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3E0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Карузина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Ирина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Ивановна</w:t>
      </w:r>
      <w:r w:rsidRPr="00B44D0C">
        <w:rPr>
          <w:rFonts w:ascii="Helvetica" w:hAnsi="Helvetica" w:cs="Helvetica"/>
          <w:b/>
          <w:bCs/>
          <w:color w:val="222222"/>
          <w:sz w:val="21"/>
          <w:szCs w:val="21"/>
        </w:rPr>
        <w:t>.</w:t>
      </w:r>
    </w:p>
    <w:p w14:paraId="782E67B1"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Самоинактивация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при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химическом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катализа</w:t>
      </w:r>
      <w:r w:rsidRPr="00B44D0C">
        <w:rPr>
          <w:rFonts w:ascii="Helvetica" w:hAnsi="Helvetica" w:cs="Helvetica"/>
          <w:b/>
          <w:bCs/>
          <w:color w:val="222222"/>
          <w:sz w:val="21"/>
          <w:szCs w:val="21"/>
        </w:rPr>
        <w:t xml:space="preserve"> : </w:t>
      </w:r>
      <w:r w:rsidRPr="00B44D0C">
        <w:rPr>
          <w:rFonts w:ascii="Helvetica" w:hAnsi="Helvetica" w:cs="Helvetica" w:hint="eastAsia"/>
          <w:b/>
          <w:bCs/>
          <w:color w:val="222222"/>
          <w:sz w:val="21"/>
          <w:szCs w:val="21"/>
        </w:rPr>
        <w:t>диссертация</w:t>
      </w:r>
      <w:r w:rsidRPr="00B44D0C">
        <w:rPr>
          <w:rFonts w:ascii="Helvetica" w:hAnsi="Helvetica" w:cs="Helvetica"/>
          <w:b/>
          <w:bCs/>
          <w:color w:val="222222"/>
          <w:sz w:val="21"/>
          <w:szCs w:val="21"/>
        </w:rPr>
        <w:t xml:space="preserve"> ... </w:t>
      </w:r>
      <w:r w:rsidRPr="00B44D0C">
        <w:rPr>
          <w:rFonts w:ascii="Helvetica" w:hAnsi="Helvetica" w:cs="Helvetica" w:hint="eastAsia"/>
          <w:b/>
          <w:bCs/>
          <w:color w:val="222222"/>
          <w:sz w:val="21"/>
          <w:szCs w:val="21"/>
        </w:rPr>
        <w:t>доктора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биологических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наук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форме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науч</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докл</w:t>
      </w:r>
      <w:r w:rsidRPr="00B44D0C">
        <w:rPr>
          <w:rFonts w:ascii="Helvetica" w:hAnsi="Helvetica" w:cs="Helvetica"/>
          <w:b/>
          <w:bCs/>
          <w:color w:val="222222"/>
          <w:sz w:val="21"/>
          <w:szCs w:val="21"/>
        </w:rPr>
        <w:t xml:space="preserve">. : 03.00.04. - </w:t>
      </w:r>
      <w:r w:rsidRPr="00B44D0C">
        <w:rPr>
          <w:rFonts w:ascii="Helvetica" w:hAnsi="Helvetica" w:cs="Helvetica" w:hint="eastAsia"/>
          <w:b/>
          <w:bCs/>
          <w:color w:val="222222"/>
          <w:sz w:val="21"/>
          <w:szCs w:val="21"/>
        </w:rPr>
        <w:t>Москва</w:t>
      </w:r>
      <w:r w:rsidRPr="00B44D0C">
        <w:rPr>
          <w:rFonts w:ascii="Helvetica" w:hAnsi="Helvetica" w:cs="Helvetica"/>
          <w:b/>
          <w:bCs/>
          <w:color w:val="222222"/>
          <w:sz w:val="21"/>
          <w:szCs w:val="21"/>
        </w:rPr>
        <w:t xml:space="preserve">, 1999. - 73 </w:t>
      </w:r>
      <w:r w:rsidRPr="00B44D0C">
        <w:rPr>
          <w:rFonts w:ascii="Helvetica" w:hAnsi="Helvetica" w:cs="Helvetica" w:hint="eastAsia"/>
          <w:b/>
          <w:bCs/>
          <w:color w:val="222222"/>
          <w:sz w:val="21"/>
          <w:szCs w:val="21"/>
        </w:rPr>
        <w:t>с</w:t>
      </w:r>
      <w:r w:rsidRPr="00B44D0C">
        <w:rPr>
          <w:rFonts w:ascii="Helvetica" w:hAnsi="Helvetica" w:cs="Helvetica"/>
          <w:b/>
          <w:bCs/>
          <w:color w:val="222222"/>
          <w:sz w:val="21"/>
          <w:szCs w:val="21"/>
        </w:rPr>
        <w:t xml:space="preserve">. : </w:t>
      </w:r>
      <w:r w:rsidRPr="00B44D0C">
        <w:rPr>
          <w:rFonts w:ascii="Helvetica" w:hAnsi="Helvetica" w:cs="Helvetica" w:hint="eastAsia"/>
          <w:b/>
          <w:bCs/>
          <w:color w:val="222222"/>
          <w:sz w:val="21"/>
          <w:szCs w:val="21"/>
        </w:rPr>
        <w:t>ил</w:t>
      </w:r>
      <w:r w:rsidRPr="00B44D0C">
        <w:rPr>
          <w:rFonts w:ascii="Helvetica" w:hAnsi="Helvetica" w:cs="Helvetica"/>
          <w:b/>
          <w:bCs/>
          <w:color w:val="222222"/>
          <w:sz w:val="21"/>
          <w:szCs w:val="21"/>
        </w:rPr>
        <w:t>.; 21</w:t>
      </w:r>
      <w:r w:rsidRPr="00B44D0C">
        <w:rPr>
          <w:rFonts w:ascii="Helvetica" w:hAnsi="Helvetica" w:cs="Helvetica" w:hint="eastAsia"/>
          <w:b/>
          <w:bCs/>
          <w:color w:val="222222"/>
          <w:sz w:val="21"/>
          <w:szCs w:val="21"/>
        </w:rPr>
        <w:t>х</w:t>
      </w:r>
      <w:r w:rsidRPr="00B44D0C">
        <w:rPr>
          <w:rFonts w:ascii="Helvetica" w:hAnsi="Helvetica" w:cs="Helvetica"/>
          <w:b/>
          <w:bCs/>
          <w:color w:val="222222"/>
          <w:sz w:val="21"/>
          <w:szCs w:val="21"/>
        </w:rPr>
        <w:t xml:space="preserve">15 </w:t>
      </w:r>
      <w:r w:rsidRPr="00B44D0C">
        <w:rPr>
          <w:rFonts w:ascii="Helvetica" w:hAnsi="Helvetica" w:cs="Helvetica" w:hint="eastAsia"/>
          <w:b/>
          <w:bCs/>
          <w:color w:val="222222"/>
          <w:sz w:val="21"/>
          <w:szCs w:val="21"/>
        </w:rPr>
        <w:t>см</w:t>
      </w:r>
      <w:r w:rsidRPr="00B44D0C">
        <w:rPr>
          <w:rFonts w:ascii="Helvetica" w:hAnsi="Helvetica" w:cs="Helvetica"/>
          <w:b/>
          <w:bCs/>
          <w:color w:val="222222"/>
          <w:sz w:val="21"/>
          <w:szCs w:val="21"/>
        </w:rPr>
        <w:t>.</w:t>
      </w:r>
    </w:p>
    <w:p w14:paraId="274CD705"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больше</w:t>
      </w:r>
    </w:p>
    <w:p w14:paraId="49E1914A"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Цитаты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текста</w:t>
      </w:r>
      <w:r w:rsidRPr="00B44D0C">
        <w:rPr>
          <w:rFonts w:ascii="Helvetica" w:hAnsi="Helvetica" w:cs="Helvetica"/>
          <w:b/>
          <w:bCs/>
          <w:color w:val="222222"/>
          <w:sz w:val="21"/>
          <w:szCs w:val="21"/>
        </w:rPr>
        <w:t>:</w:t>
      </w:r>
    </w:p>
    <w:p w14:paraId="6D8F9FB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стр</w:t>
      </w:r>
      <w:r w:rsidRPr="00B44D0C">
        <w:rPr>
          <w:rFonts w:ascii="Helvetica" w:hAnsi="Helvetica" w:cs="Helvetica"/>
          <w:b/>
          <w:bCs/>
          <w:color w:val="222222"/>
          <w:sz w:val="21"/>
          <w:szCs w:val="21"/>
        </w:rPr>
        <w:t>. 1</w:t>
      </w:r>
    </w:p>
    <w:p w14:paraId="39F03063"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РОССИЙСЗСАЯ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АКАДЕМИЯ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МЕДИЦИНСКИХ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НАУК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БИОМЕДИЦЙНСКОЙ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УДК</w:t>
      </w:r>
      <w:r w:rsidRPr="00B44D0C">
        <w:rPr>
          <w:rFonts w:ascii="Helvetica" w:hAnsi="Helvetica" w:cs="Helvetica"/>
          <w:b/>
          <w:bCs/>
          <w:color w:val="222222"/>
          <w:sz w:val="21"/>
          <w:szCs w:val="21"/>
        </w:rPr>
        <w:t>612.015</w:t>
      </w:r>
      <w:r w:rsidRPr="00B44D0C">
        <w:rPr>
          <w:rFonts w:ascii="Helvetica" w:hAnsi="Helvetica" w:cs="Helvetica" w:hint="eastAsia"/>
          <w:b/>
          <w:bCs/>
          <w:color w:val="222222"/>
          <w:sz w:val="21"/>
          <w:szCs w:val="21"/>
        </w:rPr>
        <w:t>Л</w:t>
      </w:r>
      <w:r w:rsidRPr="00B44D0C">
        <w:rPr>
          <w:rFonts w:ascii="Helvetica" w:hAnsi="Helvetica" w:cs="Helvetica"/>
          <w:b/>
          <w:bCs/>
          <w:color w:val="222222"/>
          <w:sz w:val="21"/>
          <w:szCs w:val="21"/>
        </w:rPr>
        <w:t>:5</w:t>
      </w:r>
      <w:r w:rsidRPr="00B44D0C">
        <w:rPr>
          <w:rFonts w:ascii="Helvetica" w:hAnsi="Helvetica" w:cs="Helvetica" w:hint="eastAsia"/>
          <w:b/>
          <w:bCs/>
          <w:color w:val="222222"/>
          <w:sz w:val="21"/>
          <w:szCs w:val="21"/>
        </w:rPr>
        <w:t>Т</w:t>
      </w:r>
      <w:r w:rsidRPr="00B44D0C">
        <w:rPr>
          <w:rFonts w:ascii="Helvetica" w:hAnsi="Helvetica" w:cs="Helvetica"/>
          <w:b/>
          <w:bCs/>
          <w:color w:val="222222"/>
          <w:sz w:val="21"/>
          <w:szCs w:val="21"/>
        </w:rPr>
        <w:t>7</w:t>
      </w:r>
      <w:r w:rsidRPr="00B44D0C">
        <w:rPr>
          <w:rFonts w:ascii="Helvetica" w:hAnsi="Helvetica" w:cs="Helvetica" w:hint="eastAsia"/>
          <w:b/>
          <w:bCs/>
          <w:color w:val="222222"/>
          <w:sz w:val="21"/>
          <w:szCs w:val="21"/>
        </w:rPr>
        <w:t>Л</w:t>
      </w:r>
      <w:r w:rsidRPr="00B44D0C">
        <w:rPr>
          <w:rFonts w:ascii="Helvetica" w:hAnsi="Helvetica" w:cs="Helvetica"/>
          <w:b/>
          <w:bCs/>
          <w:color w:val="222222"/>
          <w:sz w:val="21"/>
          <w:szCs w:val="21"/>
        </w:rPr>
        <w:t>52</w:t>
      </w:r>
      <w:r w:rsidRPr="00B44D0C">
        <w:rPr>
          <w:rFonts w:ascii="Helvetica" w:hAnsi="Helvetica" w:cs="Helvetica" w:hint="eastAsia"/>
          <w:b/>
          <w:bCs/>
          <w:color w:val="222222"/>
          <w:sz w:val="21"/>
          <w:szCs w:val="21"/>
        </w:rPr>
        <w:t>Л</w:t>
      </w:r>
      <w:r w:rsidRPr="00B44D0C">
        <w:rPr>
          <w:rFonts w:ascii="Helvetica" w:hAnsi="Helvetica" w:cs="Helvetica"/>
          <w:b/>
          <w:bCs/>
          <w:color w:val="222222"/>
          <w:sz w:val="21"/>
          <w:szCs w:val="21"/>
        </w:rPr>
        <w:t xml:space="preserve">62).08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14&gt;</w:t>
      </w:r>
      <w:r w:rsidRPr="00B44D0C">
        <w:rPr>
          <w:rFonts w:ascii="Helvetica" w:hAnsi="Helvetica" w:cs="Helvetica" w:hint="eastAsia"/>
          <w:b/>
          <w:bCs/>
          <w:color w:val="222222"/>
          <w:sz w:val="21"/>
          <w:szCs w:val="21"/>
        </w:rPr>
        <w:t>авах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рукописи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КАРУЗИНА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ИРИНА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ИВАНОВНА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САМОИНАКТИВАЦИЯ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ПРИ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ХИМИЧЕСКОМ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ПЮЦЕССЕ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КАТАЛИЗА</w:t>
      </w:r>
      <w:r w:rsidRPr="00B44D0C">
        <w:rPr>
          <w:rFonts w:ascii="Helvetica" w:hAnsi="Helvetica" w:cs="Helvetica"/>
          <w:b/>
          <w:bCs/>
          <w:color w:val="222222"/>
          <w:sz w:val="21"/>
          <w:szCs w:val="21"/>
        </w:rPr>
        <w:t xml:space="preserve"> 03.00.04 - </w:t>
      </w:r>
      <w:r w:rsidRPr="00B44D0C">
        <w:rPr>
          <w:rFonts w:ascii="Helvetica" w:hAnsi="Helvetica" w:cs="Helvetica" w:hint="eastAsia"/>
          <w:b/>
          <w:bCs/>
          <w:color w:val="222222"/>
          <w:sz w:val="21"/>
          <w:szCs w:val="21"/>
        </w:rPr>
        <w:t>Биологическая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ДЙССЕРТАЦДЙ</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СОИС</w:t>
      </w:r>
      <w:r w:rsidRPr="00B44D0C">
        <w:rPr>
          <w:rFonts w:ascii="Helvetica" w:hAnsi="Helvetica" w:cs="Helvetica"/>
          <w:b/>
          <w:bCs/>
          <w:color w:val="222222"/>
          <w:sz w:val="21"/>
          <w:szCs w:val="21"/>
        </w:rPr>
        <w:t>1</w:t>
      </w:r>
      <w:r w:rsidRPr="00B44D0C">
        <w:rPr>
          <w:rFonts w:ascii="Helvetica" w:hAnsi="Helvetica" w:cs="Helvetica" w:hint="eastAsia"/>
          <w:b/>
          <w:bCs/>
          <w:color w:val="222222"/>
          <w:sz w:val="21"/>
          <w:szCs w:val="21"/>
        </w:rPr>
        <w:t>»</w:t>
      </w:r>
      <w:r w:rsidRPr="00B44D0C">
        <w:rPr>
          <w:rFonts w:ascii="Helvetica" w:hAnsi="Helvetica" w:cs="Helvetica" w:hint="eastAsia"/>
          <w:b/>
          <w:bCs/>
          <w:color w:val="222222"/>
          <w:sz w:val="21"/>
          <w:szCs w:val="21"/>
        </w:rPr>
        <w:t>АНИБ</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УЧЕНОЙ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СТЕПЕНИ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ДОКТОРА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БИОЛОГИЧЕСКИХ</w:t>
      </w:r>
    </w:p>
    <w:p w14:paraId="4E7D2340"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стр</w:t>
      </w:r>
      <w:r w:rsidRPr="00B44D0C">
        <w:rPr>
          <w:rFonts w:ascii="Helvetica" w:hAnsi="Helvetica" w:cs="Helvetica"/>
          <w:b/>
          <w:bCs/>
          <w:color w:val="222222"/>
          <w:sz w:val="21"/>
          <w:szCs w:val="21"/>
        </w:rPr>
        <w:t>. 6</w:t>
      </w:r>
    </w:p>
    <w:p w14:paraId="31BE2D8F"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работы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являлось</w:t>
      </w:r>
      <w:r w:rsidRPr="00B44D0C">
        <w:rPr>
          <w:rFonts w:ascii="Helvetica" w:hAnsi="Helvetica" w:cs="Helvetica"/>
          <w:b/>
          <w:bCs/>
          <w:color w:val="222222"/>
          <w:sz w:val="21"/>
          <w:szCs w:val="21"/>
        </w:rPr>
        <w:t xml:space="preserve">: 1)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мехатшзмов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автоокисления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условиях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химического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ходе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катализа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p>
    <w:p w14:paraId="67E6A296"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стр</w:t>
      </w:r>
      <w:r w:rsidRPr="00B44D0C">
        <w:rPr>
          <w:rFonts w:ascii="Helvetica" w:hAnsi="Helvetica" w:cs="Helvetica"/>
          <w:b/>
          <w:bCs/>
          <w:color w:val="222222"/>
          <w:sz w:val="21"/>
          <w:szCs w:val="21"/>
        </w:rPr>
        <w:t>. 7</w:t>
      </w:r>
    </w:p>
    <w:p w14:paraId="15F833F4"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происходит</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под</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действием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активных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форм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кислорода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которые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образуются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активном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центре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фермента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сфоцессе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автоокисления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химических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модельных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системах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после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датнотагтом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нат</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тк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изшпфованных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бактериальных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так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ходе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катализа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разобщенных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НАДФН</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зависимых</w:t>
      </w:r>
    </w:p>
    <w:p w14:paraId="6DEDDAD9" w14:textId="77777777" w:rsidR="00B44D0C" w:rsidRPr="00B44D0C" w:rsidRDefault="00B44D0C" w:rsidP="00B44D0C">
      <w:pPr>
        <w:rPr>
          <w:rFonts w:ascii="Helvetica" w:hAnsi="Helvetica" w:cs="Helvetica"/>
          <w:b/>
          <w:bCs/>
          <w:color w:val="222222"/>
          <w:sz w:val="21"/>
          <w:szCs w:val="21"/>
        </w:rPr>
      </w:pPr>
    </w:p>
    <w:p w14:paraId="58F1B469"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Оглавление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диссертации</w:t>
      </w:r>
    </w:p>
    <w:p w14:paraId="4BA30A78"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доктор</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биологических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наук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форме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науч</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докл</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Карузина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Ирина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Ивановна</w:t>
      </w:r>
    </w:p>
    <w:p w14:paraId="48D56DC4"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Актуальность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проблемы</w:t>
      </w:r>
      <w:r w:rsidRPr="00B44D0C">
        <w:rPr>
          <w:rFonts w:ascii="Helvetica" w:hAnsi="Helvetica" w:cs="Helvetica"/>
          <w:b/>
          <w:bCs/>
          <w:color w:val="222222"/>
          <w:sz w:val="21"/>
          <w:szCs w:val="21"/>
        </w:rPr>
        <w:t>.</w:t>
      </w:r>
    </w:p>
    <w:p w14:paraId="3EE0DFAE" w14:textId="77777777" w:rsidR="00B44D0C" w:rsidRPr="00B44D0C" w:rsidRDefault="00B44D0C" w:rsidP="00B44D0C">
      <w:pPr>
        <w:rPr>
          <w:rFonts w:ascii="Helvetica" w:hAnsi="Helvetica" w:cs="Helvetica"/>
          <w:b/>
          <w:bCs/>
          <w:color w:val="222222"/>
          <w:sz w:val="21"/>
          <w:szCs w:val="21"/>
        </w:rPr>
      </w:pPr>
    </w:p>
    <w:p w14:paraId="53F1EA21"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lastRenderedPageBreak/>
        <w:t>Цель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задачи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исследования</w:t>
      </w:r>
      <w:r w:rsidRPr="00B44D0C">
        <w:rPr>
          <w:rFonts w:ascii="Helvetica" w:hAnsi="Helvetica" w:cs="Helvetica"/>
          <w:b/>
          <w:bCs/>
          <w:color w:val="222222"/>
          <w:sz w:val="21"/>
          <w:szCs w:val="21"/>
        </w:rPr>
        <w:t>.</w:t>
      </w:r>
    </w:p>
    <w:p w14:paraId="02AFDE9E" w14:textId="77777777" w:rsidR="00B44D0C" w:rsidRPr="00B44D0C" w:rsidRDefault="00B44D0C" w:rsidP="00B44D0C">
      <w:pPr>
        <w:rPr>
          <w:rFonts w:ascii="Helvetica" w:hAnsi="Helvetica" w:cs="Helvetica"/>
          <w:b/>
          <w:bCs/>
          <w:color w:val="222222"/>
          <w:sz w:val="21"/>
          <w:szCs w:val="21"/>
        </w:rPr>
      </w:pPr>
    </w:p>
    <w:p w14:paraId="2FFBF2B8"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Положения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выносимые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защиту</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6F9B53D6" w14:textId="77777777" w:rsidR="00B44D0C" w:rsidRPr="00B44D0C" w:rsidRDefault="00B44D0C" w:rsidP="00B44D0C">
      <w:pPr>
        <w:rPr>
          <w:rFonts w:ascii="Helvetica" w:hAnsi="Helvetica" w:cs="Helvetica"/>
          <w:b/>
          <w:bCs/>
          <w:color w:val="222222"/>
          <w:sz w:val="21"/>
          <w:szCs w:val="21"/>
        </w:rPr>
      </w:pPr>
    </w:p>
    <w:p w14:paraId="34EC252A"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Научная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новизна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работы</w:t>
      </w:r>
      <w:r w:rsidRPr="00B44D0C">
        <w:rPr>
          <w:rFonts w:ascii="Helvetica" w:hAnsi="Helvetica" w:cs="Helvetica"/>
          <w:b/>
          <w:bCs/>
          <w:color w:val="222222"/>
          <w:sz w:val="21"/>
          <w:szCs w:val="21"/>
        </w:rPr>
        <w:t>.</w:t>
      </w:r>
    </w:p>
    <w:p w14:paraId="625A8FCD" w14:textId="77777777" w:rsidR="00B44D0C" w:rsidRPr="00B44D0C" w:rsidRDefault="00B44D0C" w:rsidP="00B44D0C">
      <w:pPr>
        <w:rPr>
          <w:rFonts w:ascii="Helvetica" w:hAnsi="Helvetica" w:cs="Helvetica"/>
          <w:b/>
          <w:bCs/>
          <w:color w:val="222222"/>
          <w:sz w:val="21"/>
          <w:szCs w:val="21"/>
        </w:rPr>
      </w:pPr>
    </w:p>
    <w:p w14:paraId="474B999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Научно</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практическаязначимость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работы</w:t>
      </w:r>
      <w:r w:rsidRPr="00B44D0C">
        <w:rPr>
          <w:rFonts w:ascii="Helvetica" w:hAnsi="Helvetica" w:cs="Helvetica"/>
          <w:b/>
          <w:bCs/>
          <w:color w:val="222222"/>
          <w:sz w:val="21"/>
          <w:szCs w:val="21"/>
        </w:rPr>
        <w:t>.</w:t>
      </w:r>
    </w:p>
    <w:p w14:paraId="3A511CB0" w14:textId="77777777" w:rsidR="00B44D0C" w:rsidRPr="00B44D0C" w:rsidRDefault="00B44D0C" w:rsidP="00B44D0C">
      <w:pPr>
        <w:rPr>
          <w:rFonts w:ascii="Helvetica" w:hAnsi="Helvetica" w:cs="Helvetica"/>
          <w:b/>
          <w:bCs/>
          <w:color w:val="222222"/>
          <w:sz w:val="21"/>
          <w:szCs w:val="21"/>
        </w:rPr>
      </w:pPr>
    </w:p>
    <w:p w14:paraId="54C6610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Апробация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работы</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p>
    <w:p w14:paraId="59863D1C" w14:textId="77777777" w:rsidR="00B44D0C" w:rsidRPr="00B44D0C" w:rsidRDefault="00B44D0C" w:rsidP="00B44D0C">
      <w:pPr>
        <w:rPr>
          <w:rFonts w:ascii="Helvetica" w:hAnsi="Helvetica" w:cs="Helvetica"/>
          <w:b/>
          <w:bCs/>
          <w:color w:val="222222"/>
          <w:sz w:val="21"/>
          <w:szCs w:val="21"/>
        </w:rPr>
      </w:pPr>
    </w:p>
    <w:p w14:paraId="0DE35203"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Публикации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Ю</w:t>
      </w:r>
    </w:p>
    <w:p w14:paraId="64CDF3B6" w14:textId="77777777" w:rsidR="00B44D0C" w:rsidRPr="00B44D0C" w:rsidRDefault="00B44D0C" w:rsidP="00B44D0C">
      <w:pPr>
        <w:rPr>
          <w:rFonts w:ascii="Helvetica" w:hAnsi="Helvetica" w:cs="Helvetica"/>
          <w:b/>
          <w:bCs/>
          <w:color w:val="222222"/>
          <w:sz w:val="21"/>
          <w:szCs w:val="21"/>
        </w:rPr>
      </w:pPr>
    </w:p>
    <w:p w14:paraId="4C0B76EA"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РЕЗУЛЬТАТЫ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ОБСУЖДЕНИЕ</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П</w:t>
      </w:r>
    </w:p>
    <w:p w14:paraId="6EDDDB20" w14:textId="77777777" w:rsidR="00B44D0C" w:rsidRPr="00B44D0C" w:rsidRDefault="00B44D0C" w:rsidP="00B44D0C">
      <w:pPr>
        <w:rPr>
          <w:rFonts w:ascii="Helvetica" w:hAnsi="Helvetica" w:cs="Helvetica"/>
          <w:b/>
          <w:bCs/>
          <w:color w:val="222222"/>
          <w:sz w:val="21"/>
          <w:szCs w:val="21"/>
        </w:rPr>
      </w:pPr>
    </w:p>
    <w:p w14:paraId="502C5EF3"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1. </w:t>
      </w:r>
      <w:r w:rsidRPr="00B44D0C">
        <w:rPr>
          <w:rFonts w:ascii="Helvetica" w:hAnsi="Helvetica" w:cs="Helvetica" w:hint="eastAsia"/>
          <w:b/>
          <w:bCs/>
          <w:color w:val="222222"/>
          <w:sz w:val="21"/>
          <w:szCs w:val="21"/>
        </w:rPr>
        <w:t>САМОИНАКТИВАЦИЯ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РАСТВОРИМЫХ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ИЗОЛИРОВАННЫХ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ПРИ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ХИМИЧЕСКОМ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ВОССТАНОВЛЕНИИ</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И</w:t>
      </w:r>
    </w:p>
    <w:p w14:paraId="514361B9" w14:textId="77777777" w:rsidR="00B44D0C" w:rsidRPr="00B44D0C" w:rsidRDefault="00B44D0C" w:rsidP="00B44D0C">
      <w:pPr>
        <w:rPr>
          <w:rFonts w:ascii="Helvetica" w:hAnsi="Helvetica" w:cs="Helvetica"/>
          <w:b/>
          <w:bCs/>
          <w:color w:val="222222"/>
          <w:sz w:val="21"/>
          <w:szCs w:val="21"/>
        </w:rPr>
      </w:pPr>
    </w:p>
    <w:p w14:paraId="2108E10F"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1.1. </w:t>
      </w:r>
      <w:r w:rsidRPr="00B44D0C">
        <w:rPr>
          <w:rFonts w:ascii="Helvetica" w:hAnsi="Helvetica" w:cs="Helvetica" w:hint="eastAsia"/>
          <w:b/>
          <w:bCs/>
          <w:color w:val="222222"/>
          <w:sz w:val="21"/>
          <w:szCs w:val="21"/>
        </w:rPr>
        <w:t>Сравнительное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дитиовитом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натрия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карбоксикомплексов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изолированных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бактериальных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w:t>
      </w:r>
    </w:p>
    <w:p w14:paraId="6CAEB0AC" w14:textId="77777777" w:rsidR="00B44D0C" w:rsidRPr="00B44D0C" w:rsidRDefault="00B44D0C" w:rsidP="00B44D0C">
      <w:pPr>
        <w:rPr>
          <w:rFonts w:ascii="Helvetica" w:hAnsi="Helvetica" w:cs="Helvetica"/>
          <w:b/>
          <w:bCs/>
          <w:color w:val="222222"/>
          <w:sz w:val="21"/>
          <w:szCs w:val="21"/>
        </w:rPr>
      </w:pPr>
    </w:p>
    <w:p w14:paraId="04BCA77B"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12. </w:t>
      </w:r>
      <w:r w:rsidRPr="00B44D0C">
        <w:rPr>
          <w:rFonts w:ascii="Helvetica" w:hAnsi="Helvetica" w:cs="Helvetica" w:hint="eastAsia"/>
          <w:b/>
          <w:bCs/>
          <w:color w:val="222222"/>
          <w:sz w:val="21"/>
          <w:szCs w:val="21"/>
        </w:rPr>
        <w:t>Влияние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фосфолшщдов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инактивацию</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н</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w:t>
      </w:r>
      <w:r w:rsidRPr="00B44D0C">
        <w:rPr>
          <w:rFonts w:ascii="Helvetica" w:hAnsi="Helvetica" w:cs="Helvetica" w:hint="eastAsia"/>
          <w:b/>
          <w:bCs/>
          <w:color w:val="222222"/>
          <w:sz w:val="21"/>
          <w:szCs w:val="21"/>
        </w:rPr>
        <w:t>лня</w:t>
      </w:r>
      <w:r w:rsidRPr="00B44D0C">
        <w:rPr>
          <w:rFonts w:ascii="Helvetica" w:hAnsi="Helvetica" w:cs="Helvetica"/>
          <w:b/>
          <w:bCs/>
          <w:color w:val="222222"/>
          <w:sz w:val="21"/>
          <w:szCs w:val="21"/>
        </w:rPr>
        <w:t>.</w:t>
      </w:r>
    </w:p>
    <w:p w14:paraId="5471C9DD" w14:textId="77777777" w:rsidR="00B44D0C" w:rsidRPr="00B44D0C" w:rsidRDefault="00B44D0C" w:rsidP="00B44D0C">
      <w:pPr>
        <w:rPr>
          <w:rFonts w:ascii="Helvetica" w:hAnsi="Helvetica" w:cs="Helvetica"/>
          <w:b/>
          <w:bCs/>
          <w:color w:val="222222"/>
          <w:sz w:val="21"/>
          <w:szCs w:val="21"/>
        </w:rPr>
      </w:pPr>
    </w:p>
    <w:p w14:paraId="2C59F542"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1.3. </w:t>
      </w:r>
      <w:r w:rsidRPr="00B44D0C">
        <w:rPr>
          <w:rFonts w:ascii="Helvetica" w:hAnsi="Helvetica" w:cs="Helvetica" w:hint="eastAsia"/>
          <w:b/>
          <w:bCs/>
          <w:color w:val="222222"/>
          <w:sz w:val="21"/>
          <w:szCs w:val="21"/>
        </w:rPr>
        <w:t>Кинетические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характеристики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реакции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w:t>
      </w:r>
    </w:p>
    <w:p w14:paraId="1222B3E1" w14:textId="77777777" w:rsidR="00B44D0C" w:rsidRPr="00B44D0C" w:rsidRDefault="00B44D0C" w:rsidP="00B44D0C">
      <w:pPr>
        <w:rPr>
          <w:rFonts w:ascii="Helvetica" w:hAnsi="Helvetica" w:cs="Helvetica"/>
          <w:b/>
          <w:bCs/>
          <w:color w:val="222222"/>
          <w:sz w:val="21"/>
          <w:szCs w:val="21"/>
        </w:rPr>
      </w:pPr>
    </w:p>
    <w:p w14:paraId="585B7C7A"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2. </w:t>
      </w:r>
      <w:r w:rsidRPr="00B44D0C">
        <w:rPr>
          <w:rFonts w:ascii="Helvetica" w:hAnsi="Helvetica" w:cs="Helvetica" w:hint="eastAsia"/>
          <w:b/>
          <w:bCs/>
          <w:color w:val="222222"/>
          <w:sz w:val="21"/>
          <w:szCs w:val="21"/>
        </w:rPr>
        <w:t>ИЗУЧЕНИЕ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МЕХАНИЗМОВ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ВОССТАНОВЛЕННЫХ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w:t>
      </w:r>
      <w:r w:rsidRPr="00B44D0C">
        <w:rPr>
          <w:rFonts w:ascii="Helvetica" w:hAnsi="Helvetica" w:cs="Helvetica" w:hint="eastAsia"/>
          <w:b/>
          <w:bCs/>
          <w:color w:val="222222"/>
          <w:sz w:val="21"/>
          <w:szCs w:val="21"/>
        </w:rPr>
        <w:t>ЛИН</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АВТООКИСЛЕНИЯ</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И</w:t>
      </w:r>
    </w:p>
    <w:p w14:paraId="48C347EF" w14:textId="77777777" w:rsidR="00B44D0C" w:rsidRPr="00B44D0C" w:rsidRDefault="00B44D0C" w:rsidP="00B44D0C">
      <w:pPr>
        <w:rPr>
          <w:rFonts w:ascii="Helvetica" w:hAnsi="Helvetica" w:cs="Helvetica"/>
          <w:b/>
          <w:bCs/>
          <w:color w:val="222222"/>
          <w:sz w:val="21"/>
          <w:szCs w:val="21"/>
        </w:rPr>
      </w:pPr>
    </w:p>
    <w:p w14:paraId="06AB8015"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2.1. </w:t>
      </w:r>
      <w:r w:rsidRPr="00B44D0C">
        <w:rPr>
          <w:rFonts w:ascii="Helvetica" w:hAnsi="Helvetica" w:cs="Helvetica" w:hint="eastAsia"/>
          <w:b/>
          <w:bCs/>
          <w:color w:val="222222"/>
          <w:sz w:val="21"/>
          <w:szCs w:val="21"/>
        </w:rPr>
        <w:t>Влияние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окиси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углерода</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анаэробных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условий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процесс</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w:t>
      </w:r>
    </w:p>
    <w:p w14:paraId="7C5D5A73" w14:textId="77777777" w:rsidR="00B44D0C" w:rsidRPr="00B44D0C" w:rsidRDefault="00B44D0C" w:rsidP="00B44D0C">
      <w:pPr>
        <w:rPr>
          <w:rFonts w:ascii="Helvetica" w:hAnsi="Helvetica" w:cs="Helvetica"/>
          <w:b/>
          <w:bCs/>
          <w:color w:val="222222"/>
          <w:sz w:val="21"/>
          <w:szCs w:val="21"/>
        </w:rPr>
      </w:pPr>
    </w:p>
    <w:p w14:paraId="2463F028"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2.2.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цитохромов</w:t>
      </w:r>
      <w:r w:rsidRPr="00B44D0C">
        <w:rPr>
          <w:rFonts w:ascii="Helvetica" w:hAnsi="Helvetica" w:cs="Helvetica"/>
          <w:b/>
          <w:bCs/>
          <w:color w:val="222222"/>
          <w:sz w:val="21"/>
          <w:szCs w:val="21"/>
        </w:rPr>
        <w:t xml:space="preserve"> P4S02B4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w:t>
      </w:r>
      <w:r w:rsidRPr="00B44D0C">
        <w:rPr>
          <w:rFonts w:ascii="Helvetica" w:hAnsi="Helvetica" w:cs="Helvetica" w:hint="eastAsia"/>
          <w:b/>
          <w:bCs/>
          <w:color w:val="222222"/>
          <w:sz w:val="21"/>
          <w:szCs w:val="21"/>
        </w:rPr>
        <w:t>лин</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присутствии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каталазы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супероксвдяисмутазы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СОД</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ЭДТА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аитйоксидавтов</w:t>
      </w:r>
      <w:r w:rsidRPr="00B44D0C">
        <w:rPr>
          <w:rFonts w:ascii="Helvetica" w:hAnsi="Helvetica" w:cs="Helvetica"/>
          <w:b/>
          <w:bCs/>
          <w:color w:val="222222"/>
          <w:sz w:val="21"/>
          <w:szCs w:val="21"/>
        </w:rPr>
        <w:t>.</w:t>
      </w:r>
    </w:p>
    <w:p w14:paraId="2900E41B" w14:textId="77777777" w:rsidR="00B44D0C" w:rsidRPr="00B44D0C" w:rsidRDefault="00B44D0C" w:rsidP="00B44D0C">
      <w:pPr>
        <w:rPr>
          <w:rFonts w:ascii="Helvetica" w:hAnsi="Helvetica" w:cs="Helvetica"/>
          <w:b/>
          <w:bCs/>
          <w:color w:val="222222"/>
          <w:sz w:val="21"/>
          <w:szCs w:val="21"/>
        </w:rPr>
      </w:pPr>
    </w:p>
    <w:p w14:paraId="223BB4C8"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2.3.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влияния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аминокислот</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SH-</w:t>
      </w:r>
      <w:r w:rsidRPr="00B44D0C">
        <w:rPr>
          <w:rFonts w:ascii="Helvetica" w:hAnsi="Helvetica" w:cs="Helvetica" w:hint="eastAsia"/>
          <w:b/>
          <w:bCs/>
          <w:color w:val="222222"/>
          <w:sz w:val="21"/>
          <w:szCs w:val="21"/>
        </w:rPr>
        <w:t>содержащих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соединений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w:t>
      </w:r>
    </w:p>
    <w:p w14:paraId="67930F61" w14:textId="77777777" w:rsidR="00B44D0C" w:rsidRPr="00B44D0C" w:rsidRDefault="00B44D0C" w:rsidP="00B44D0C">
      <w:pPr>
        <w:rPr>
          <w:rFonts w:ascii="Helvetica" w:hAnsi="Helvetica" w:cs="Helvetica"/>
          <w:b/>
          <w:bCs/>
          <w:color w:val="222222"/>
          <w:sz w:val="21"/>
          <w:szCs w:val="21"/>
        </w:rPr>
      </w:pPr>
    </w:p>
    <w:p w14:paraId="0FC1FB52"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 </w:t>
      </w:r>
      <w:r w:rsidRPr="00B44D0C">
        <w:rPr>
          <w:rFonts w:ascii="Helvetica" w:hAnsi="Helvetica" w:cs="Helvetica" w:hint="eastAsia"/>
          <w:b/>
          <w:bCs/>
          <w:color w:val="222222"/>
          <w:sz w:val="21"/>
          <w:szCs w:val="21"/>
        </w:rPr>
        <w:t>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МОНООКСИГЕНАЗНЫХ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РЕАКЦИЯХ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МИКРОСОМАХ</w:t>
      </w:r>
      <w:r w:rsidRPr="00B44D0C">
        <w:rPr>
          <w:rFonts w:ascii="Helvetica" w:hAnsi="Helvetica" w:cs="Helvetica"/>
          <w:b/>
          <w:bCs/>
          <w:color w:val="222222"/>
          <w:sz w:val="21"/>
          <w:szCs w:val="21"/>
        </w:rPr>
        <w:t xml:space="preserve"> 20 3.1 .</w:t>
      </w:r>
      <w:r w:rsidRPr="00B44D0C">
        <w:rPr>
          <w:rFonts w:ascii="Helvetica" w:hAnsi="Helvetica" w:cs="Helvetica" w:hint="eastAsia"/>
          <w:b/>
          <w:bCs/>
          <w:color w:val="222222"/>
          <w:sz w:val="21"/>
          <w:szCs w:val="21"/>
        </w:rPr>
        <w:t>НАДФН</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инициируемая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цитохроыа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реакциях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гндроксилирования</w:t>
      </w:r>
      <w:r w:rsidRPr="00B44D0C">
        <w:rPr>
          <w:rFonts w:ascii="Helvetica" w:hAnsi="Helvetica" w:cs="Helvetica"/>
          <w:b/>
          <w:bCs/>
          <w:color w:val="222222"/>
          <w:sz w:val="21"/>
          <w:szCs w:val="21"/>
        </w:rPr>
        <w:t xml:space="preserve"> Q </w:t>
      </w:r>
      <w:r w:rsidRPr="00B44D0C">
        <w:rPr>
          <w:rFonts w:ascii="Helvetica" w:hAnsi="Helvetica" w:cs="Helvetica" w:hint="eastAsia"/>
          <w:b/>
          <w:bCs/>
          <w:color w:val="222222"/>
          <w:sz w:val="21"/>
          <w:szCs w:val="21"/>
        </w:rPr>
        <w:t>субстратов</w:t>
      </w:r>
      <w:r w:rsidRPr="00B44D0C">
        <w:rPr>
          <w:rFonts w:ascii="Helvetica" w:hAnsi="Helvetica" w:cs="Helvetica"/>
          <w:b/>
          <w:bCs/>
          <w:color w:val="222222"/>
          <w:sz w:val="21"/>
          <w:szCs w:val="21"/>
        </w:rPr>
        <w:t xml:space="preserve"> 1-</w:t>
      </w:r>
      <w:r w:rsidRPr="00B44D0C">
        <w:rPr>
          <w:rFonts w:ascii="Helvetica" w:hAnsi="Helvetica" w:cs="Helvetica" w:hint="eastAsia"/>
          <w:b/>
          <w:bCs/>
          <w:color w:val="222222"/>
          <w:sz w:val="21"/>
          <w:szCs w:val="21"/>
        </w:rPr>
        <w:t>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w:t>
      </w:r>
      <w:r w:rsidRPr="00B44D0C">
        <w:rPr>
          <w:rFonts w:ascii="Helvetica" w:hAnsi="Helvetica" w:cs="Helvetica"/>
          <w:b/>
          <w:bCs/>
          <w:color w:val="222222"/>
          <w:sz w:val="21"/>
          <w:szCs w:val="21"/>
        </w:rPr>
        <w:t xml:space="preserve">-ro </w:t>
      </w:r>
      <w:r w:rsidRPr="00B44D0C">
        <w:rPr>
          <w:rFonts w:ascii="Helvetica" w:hAnsi="Helvetica" w:cs="Helvetica" w:hint="eastAsia"/>
          <w:b/>
          <w:bCs/>
          <w:color w:val="222222"/>
          <w:sz w:val="21"/>
          <w:szCs w:val="21"/>
        </w:rPr>
        <w:t>типов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печени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кролшсов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получавших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фенобарбитал</w:t>
      </w:r>
      <w:r w:rsidRPr="00B44D0C">
        <w:rPr>
          <w:rFonts w:ascii="Helvetica" w:hAnsi="Helvetica" w:cs="Helvetica"/>
          <w:b/>
          <w:bCs/>
          <w:color w:val="222222"/>
          <w:sz w:val="21"/>
          <w:szCs w:val="21"/>
        </w:rPr>
        <w:t>.</w:t>
      </w:r>
    </w:p>
    <w:p w14:paraId="1FD32EAA" w14:textId="77777777" w:rsidR="00B44D0C" w:rsidRPr="00B44D0C" w:rsidRDefault="00B44D0C" w:rsidP="00B44D0C">
      <w:pPr>
        <w:rPr>
          <w:rFonts w:ascii="Helvetica" w:hAnsi="Helvetica" w:cs="Helvetica"/>
          <w:b/>
          <w:bCs/>
          <w:color w:val="222222"/>
          <w:sz w:val="21"/>
          <w:szCs w:val="21"/>
        </w:rPr>
      </w:pPr>
    </w:p>
    <w:p w14:paraId="03B1FA3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3.2. </w:t>
      </w:r>
      <w:r w:rsidRPr="00B44D0C">
        <w:rPr>
          <w:rFonts w:ascii="Helvetica" w:hAnsi="Helvetica" w:cs="Helvetica" w:hint="eastAsia"/>
          <w:b/>
          <w:bCs/>
          <w:color w:val="222222"/>
          <w:sz w:val="21"/>
          <w:szCs w:val="21"/>
        </w:rPr>
        <w:t>Сравнительное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скоростей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различных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форм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печени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крыс</w:t>
      </w:r>
      <w:r w:rsidRPr="00B44D0C">
        <w:rPr>
          <w:rFonts w:ascii="Helvetica" w:hAnsi="Helvetica" w:cs="Helvetica"/>
          <w:b/>
          <w:bCs/>
          <w:color w:val="222222"/>
          <w:sz w:val="21"/>
          <w:szCs w:val="21"/>
        </w:rPr>
        <w:t>.</w:t>
      </w:r>
    </w:p>
    <w:p w14:paraId="5DD9BEC4" w14:textId="77777777" w:rsidR="00B44D0C" w:rsidRPr="00B44D0C" w:rsidRDefault="00B44D0C" w:rsidP="00B44D0C">
      <w:pPr>
        <w:rPr>
          <w:rFonts w:ascii="Helvetica" w:hAnsi="Helvetica" w:cs="Helvetica"/>
          <w:b/>
          <w:bCs/>
          <w:color w:val="222222"/>
          <w:sz w:val="21"/>
          <w:szCs w:val="21"/>
        </w:rPr>
      </w:pPr>
    </w:p>
    <w:p w14:paraId="05783F6C"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3.3, </w:t>
      </w:r>
      <w:r w:rsidRPr="00B44D0C">
        <w:rPr>
          <w:rFonts w:ascii="Helvetica" w:hAnsi="Helvetica" w:cs="Helvetica" w:hint="eastAsia"/>
          <w:b/>
          <w:bCs/>
          <w:color w:val="222222"/>
          <w:sz w:val="21"/>
          <w:szCs w:val="21"/>
        </w:rPr>
        <w:t>Выяснение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роли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перекиси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водорода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образующейся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активном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центре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вне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его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гемопротеина</w:t>
      </w:r>
      <w:r w:rsidRPr="00B44D0C">
        <w:rPr>
          <w:rFonts w:ascii="Helvetica" w:hAnsi="Helvetica" w:cs="Helvetica"/>
          <w:b/>
          <w:bCs/>
          <w:color w:val="222222"/>
          <w:sz w:val="21"/>
          <w:szCs w:val="21"/>
        </w:rPr>
        <w:t>.</w:t>
      </w:r>
    </w:p>
    <w:p w14:paraId="7125BA05" w14:textId="77777777" w:rsidR="00B44D0C" w:rsidRPr="00B44D0C" w:rsidRDefault="00B44D0C" w:rsidP="00B44D0C">
      <w:pPr>
        <w:rPr>
          <w:rFonts w:ascii="Helvetica" w:hAnsi="Helvetica" w:cs="Helvetica"/>
          <w:b/>
          <w:bCs/>
          <w:color w:val="222222"/>
          <w:sz w:val="21"/>
          <w:szCs w:val="21"/>
        </w:rPr>
      </w:pPr>
    </w:p>
    <w:p w14:paraId="4F5E3CF7"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3.3.1- </w:t>
      </w:r>
      <w:r w:rsidRPr="00B44D0C">
        <w:rPr>
          <w:rFonts w:ascii="Helvetica" w:hAnsi="Helvetica" w:cs="Helvetica" w:hint="eastAsia"/>
          <w:b/>
          <w:bCs/>
          <w:color w:val="222222"/>
          <w:sz w:val="21"/>
          <w:szCs w:val="21"/>
        </w:rPr>
        <w:t>Сравнение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скоростей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шюкгавацвн</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НАДФН</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оксидазной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глюкозооксидазной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системах</w:t>
      </w:r>
      <w:r w:rsidRPr="00B44D0C">
        <w:rPr>
          <w:rFonts w:ascii="Helvetica" w:hAnsi="Helvetica" w:cs="Helvetica"/>
          <w:b/>
          <w:bCs/>
          <w:color w:val="222222"/>
          <w:sz w:val="21"/>
          <w:szCs w:val="21"/>
        </w:rPr>
        <w:t>.,.</w:t>
      </w:r>
    </w:p>
    <w:p w14:paraId="6D559FFA" w14:textId="77777777" w:rsidR="00B44D0C" w:rsidRPr="00B44D0C" w:rsidRDefault="00B44D0C" w:rsidP="00B44D0C">
      <w:pPr>
        <w:rPr>
          <w:rFonts w:ascii="Helvetica" w:hAnsi="Helvetica" w:cs="Helvetica"/>
          <w:b/>
          <w:bCs/>
          <w:color w:val="222222"/>
          <w:sz w:val="21"/>
          <w:szCs w:val="21"/>
        </w:rPr>
      </w:pPr>
    </w:p>
    <w:p w14:paraId="08E72845"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3.3.2. </w:t>
      </w:r>
      <w:r w:rsidRPr="00B44D0C">
        <w:rPr>
          <w:rFonts w:ascii="Helvetica" w:hAnsi="Helvetica" w:cs="Helvetica" w:hint="eastAsia"/>
          <w:b/>
          <w:bCs/>
          <w:color w:val="222222"/>
          <w:sz w:val="21"/>
          <w:szCs w:val="21"/>
        </w:rPr>
        <w:t>Влияние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перекиси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водорода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добавленной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извне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монооксигеназных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реакциях</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270088A7" w14:textId="77777777" w:rsidR="00B44D0C" w:rsidRPr="00B44D0C" w:rsidRDefault="00B44D0C" w:rsidP="00B44D0C">
      <w:pPr>
        <w:rPr>
          <w:rFonts w:ascii="Helvetica" w:hAnsi="Helvetica" w:cs="Helvetica"/>
          <w:b/>
          <w:bCs/>
          <w:color w:val="222222"/>
          <w:sz w:val="21"/>
          <w:szCs w:val="21"/>
        </w:rPr>
      </w:pPr>
    </w:p>
    <w:p w14:paraId="5A87413D"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3.3.3.</w:t>
      </w:r>
      <w:r w:rsidRPr="00B44D0C">
        <w:rPr>
          <w:rFonts w:ascii="Helvetica" w:hAnsi="Helvetica" w:cs="Helvetica" w:hint="eastAsia"/>
          <w:b/>
          <w:bCs/>
          <w:color w:val="222222"/>
          <w:sz w:val="21"/>
          <w:szCs w:val="21"/>
        </w:rPr>
        <w:t>Выяснение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роли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перекиси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водорода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образующ</w:t>
      </w:r>
      <w:r w:rsidRPr="00B44D0C">
        <w:rPr>
          <w:rFonts w:ascii="Helvetica" w:hAnsi="Helvetica" w:cs="Helvetica" w:hint="eastAsia"/>
          <w:b/>
          <w:bCs/>
          <w:color w:val="222222"/>
          <w:sz w:val="21"/>
          <w:szCs w:val="21"/>
        </w:rPr>
        <w:lastRenderedPageBreak/>
        <w:t>ейся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активном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центре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прямым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непрямым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путем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гемопротеина</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11DEA172" w14:textId="77777777" w:rsidR="00B44D0C" w:rsidRPr="00B44D0C" w:rsidRDefault="00B44D0C" w:rsidP="00B44D0C">
      <w:pPr>
        <w:rPr>
          <w:rFonts w:ascii="Helvetica" w:hAnsi="Helvetica" w:cs="Helvetica"/>
          <w:b/>
          <w:bCs/>
          <w:color w:val="222222"/>
          <w:sz w:val="21"/>
          <w:szCs w:val="21"/>
        </w:rPr>
      </w:pPr>
    </w:p>
    <w:p w14:paraId="24E4558D"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3.3.4. </w:t>
      </w:r>
      <w:r w:rsidRPr="00B44D0C">
        <w:rPr>
          <w:rFonts w:ascii="Helvetica" w:hAnsi="Helvetica" w:cs="Helvetica" w:hint="eastAsia"/>
          <w:b/>
          <w:bCs/>
          <w:color w:val="222222"/>
          <w:sz w:val="21"/>
          <w:szCs w:val="21"/>
        </w:rPr>
        <w:t>Влияние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хеджеров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железа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инактивацию</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перекасное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окисление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лишвдовЗО</w:t>
      </w:r>
    </w:p>
    <w:p w14:paraId="66B2D278" w14:textId="77777777" w:rsidR="00B44D0C" w:rsidRPr="00B44D0C" w:rsidRDefault="00B44D0C" w:rsidP="00B44D0C">
      <w:pPr>
        <w:rPr>
          <w:rFonts w:ascii="Helvetica" w:hAnsi="Helvetica" w:cs="Helvetica"/>
          <w:b/>
          <w:bCs/>
          <w:color w:val="222222"/>
          <w:sz w:val="21"/>
          <w:szCs w:val="21"/>
        </w:rPr>
      </w:pPr>
    </w:p>
    <w:p w14:paraId="75413409"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ИЗБИРАТЕЛЬНОСТЬ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ОКИСЛИТЕЛЬНОЙ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 xml:space="preserve">450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МИКРОСОМАЛЬНОЙ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МЕМБРАНЕ</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p>
    <w:p w14:paraId="6176336E" w14:textId="77777777" w:rsidR="00B44D0C" w:rsidRPr="00B44D0C" w:rsidRDefault="00B44D0C" w:rsidP="00B44D0C">
      <w:pPr>
        <w:rPr>
          <w:rFonts w:ascii="Helvetica" w:hAnsi="Helvetica" w:cs="Helvetica"/>
          <w:b/>
          <w:bCs/>
          <w:color w:val="222222"/>
          <w:sz w:val="21"/>
          <w:szCs w:val="21"/>
        </w:rPr>
      </w:pPr>
    </w:p>
    <w:p w14:paraId="0E9FEE09"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5. </w:t>
      </w:r>
      <w:r w:rsidRPr="00B44D0C">
        <w:rPr>
          <w:rFonts w:ascii="Helvetica" w:hAnsi="Helvetica" w:cs="Helvetica" w:hint="eastAsia"/>
          <w:b/>
          <w:bCs/>
          <w:color w:val="222222"/>
          <w:sz w:val="21"/>
          <w:szCs w:val="21"/>
        </w:rPr>
        <w:t>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РАСТВОРИМОГО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ИЗОЛИРОВАННОГО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ИОД</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ДЕЙСТВИЕМ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ПЕРЕКИСИ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ВОДОРОДА</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287B9867" w14:textId="77777777" w:rsidR="00B44D0C" w:rsidRPr="00B44D0C" w:rsidRDefault="00B44D0C" w:rsidP="00B44D0C">
      <w:pPr>
        <w:rPr>
          <w:rFonts w:ascii="Helvetica" w:hAnsi="Helvetica" w:cs="Helvetica"/>
          <w:b/>
          <w:bCs/>
          <w:color w:val="222222"/>
          <w:sz w:val="21"/>
          <w:szCs w:val="21"/>
        </w:rPr>
      </w:pPr>
    </w:p>
    <w:p w14:paraId="289265AF"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6. </w:t>
      </w:r>
      <w:r w:rsidRPr="00B44D0C">
        <w:rPr>
          <w:rFonts w:ascii="Helvetica" w:hAnsi="Helvetica" w:cs="Helvetica" w:hint="eastAsia"/>
          <w:b/>
          <w:bCs/>
          <w:color w:val="222222"/>
          <w:sz w:val="21"/>
          <w:szCs w:val="21"/>
        </w:rPr>
        <w:t>ОКИСЛИТЕЛЬНАЯ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САМОИНАКТИВАЦИЯ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МОНООКСИГЕНАЗНОЙ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РЕКОНСТРУр</w:t>
      </w:r>
      <w:r w:rsidRPr="00B44D0C">
        <w:rPr>
          <w:rFonts w:ascii="Helvetica" w:hAnsi="Helvetica" w:cs="Helvetica" w:hint="eastAsia"/>
          <w:b/>
          <w:bCs/>
          <w:color w:val="222222"/>
          <w:sz w:val="21"/>
          <w:szCs w:val="21"/>
        </w:rPr>
        <w:t>®</w:t>
      </w:r>
      <w:r w:rsidRPr="00B44D0C">
        <w:rPr>
          <w:rFonts w:ascii="Helvetica" w:hAnsi="Helvetica" w:cs="Helvetica" w:hint="eastAsia"/>
          <w:b/>
          <w:bCs/>
          <w:color w:val="222222"/>
          <w:sz w:val="21"/>
          <w:szCs w:val="21"/>
        </w:rPr>
        <w:t>ОВАННОЙ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СИСТЕМЕ</w:t>
      </w:r>
      <w:r w:rsidRPr="00B44D0C">
        <w:rPr>
          <w:rFonts w:ascii="Helvetica" w:hAnsi="Helvetica" w:cs="Helvetica"/>
          <w:b/>
          <w:bCs/>
          <w:color w:val="222222"/>
          <w:sz w:val="21"/>
          <w:szCs w:val="21"/>
        </w:rPr>
        <w:t xml:space="preserve"> (MPC).,</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1353C23E" w14:textId="77777777" w:rsidR="00B44D0C" w:rsidRPr="00B44D0C" w:rsidRDefault="00B44D0C" w:rsidP="00B44D0C">
      <w:pPr>
        <w:rPr>
          <w:rFonts w:ascii="Helvetica" w:hAnsi="Helvetica" w:cs="Helvetica"/>
          <w:b/>
          <w:bCs/>
          <w:color w:val="222222"/>
          <w:sz w:val="21"/>
          <w:szCs w:val="21"/>
        </w:rPr>
      </w:pPr>
    </w:p>
    <w:p w14:paraId="0F4F8BEF"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6.1. </w:t>
      </w:r>
      <w:r w:rsidRPr="00B44D0C">
        <w:rPr>
          <w:rFonts w:ascii="Helvetica" w:hAnsi="Helvetica" w:cs="Helvetica" w:hint="eastAsia"/>
          <w:b/>
          <w:bCs/>
          <w:color w:val="222222"/>
          <w:sz w:val="21"/>
          <w:szCs w:val="21"/>
        </w:rPr>
        <w:t>Сравнительное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исследование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MPC </w:t>
      </w:r>
      <w:r w:rsidRPr="00B44D0C">
        <w:rPr>
          <w:rFonts w:ascii="Helvetica" w:hAnsi="Helvetica" w:cs="Helvetica" w:hint="eastAsia"/>
          <w:b/>
          <w:bCs/>
          <w:color w:val="222222"/>
          <w:sz w:val="21"/>
          <w:szCs w:val="21"/>
        </w:rPr>
        <w:t>при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различном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молярном</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сггаошещгагемопротеишиНАДФН</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спевдфичного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флавопротеина</w:t>
      </w:r>
      <w:r w:rsidRPr="00B44D0C">
        <w:rPr>
          <w:rFonts w:ascii="Helvetica" w:hAnsi="Helvetica" w:cs="Helvetica"/>
          <w:b/>
          <w:bCs/>
          <w:color w:val="222222"/>
          <w:sz w:val="21"/>
          <w:szCs w:val="21"/>
        </w:rPr>
        <w:t>.</w:t>
      </w:r>
    </w:p>
    <w:p w14:paraId="79B80745" w14:textId="77777777" w:rsidR="00B44D0C" w:rsidRPr="00B44D0C" w:rsidRDefault="00B44D0C" w:rsidP="00B44D0C">
      <w:pPr>
        <w:rPr>
          <w:rFonts w:ascii="Helvetica" w:hAnsi="Helvetica" w:cs="Helvetica"/>
          <w:b/>
          <w:bCs/>
          <w:color w:val="222222"/>
          <w:sz w:val="21"/>
          <w:szCs w:val="21"/>
        </w:rPr>
      </w:pPr>
    </w:p>
    <w:p w14:paraId="23FBCBCB"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6.2.</w:t>
      </w:r>
      <w:r w:rsidRPr="00B44D0C">
        <w:rPr>
          <w:rFonts w:ascii="Helvetica" w:hAnsi="Helvetica" w:cs="Helvetica" w:hint="eastAsia"/>
          <w:b/>
          <w:bCs/>
          <w:color w:val="222222"/>
          <w:sz w:val="21"/>
          <w:szCs w:val="21"/>
        </w:rPr>
        <w:t>Инакгавация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P45</w:t>
      </w:r>
      <w:r w:rsidRPr="00B44D0C">
        <w:rPr>
          <w:rFonts w:ascii="Helvetica" w:hAnsi="Helvetica" w:cs="Helvetica" w:hint="eastAsia"/>
          <w:b/>
          <w:bCs/>
          <w:color w:val="222222"/>
          <w:sz w:val="21"/>
          <w:szCs w:val="21"/>
        </w:rPr>
        <w:t>Ô</w:t>
      </w:r>
      <w:r w:rsidRPr="00B44D0C">
        <w:rPr>
          <w:rFonts w:ascii="Helvetica" w:hAnsi="Helvetica" w:cs="Helvetica"/>
          <w:b/>
          <w:bCs/>
          <w:color w:val="222222"/>
          <w:sz w:val="21"/>
          <w:szCs w:val="21"/>
        </w:rPr>
        <w:t xml:space="preserve">2B4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присутствии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Ь</w:t>
      </w:r>
      <w:r w:rsidRPr="00B44D0C">
        <w:rPr>
          <w:rFonts w:ascii="Helvetica" w:hAnsi="Helvetica" w:cs="Helvetica"/>
          <w:b/>
          <w:bCs/>
          <w:color w:val="222222"/>
          <w:sz w:val="21"/>
          <w:szCs w:val="21"/>
        </w:rPr>
        <w:t>5.</w:t>
      </w:r>
    </w:p>
    <w:p w14:paraId="0DC5E99D" w14:textId="77777777" w:rsidR="00B44D0C" w:rsidRPr="00B44D0C" w:rsidRDefault="00B44D0C" w:rsidP="00B44D0C">
      <w:pPr>
        <w:rPr>
          <w:rFonts w:ascii="Helvetica" w:hAnsi="Helvetica" w:cs="Helvetica"/>
          <w:b/>
          <w:bCs/>
          <w:color w:val="222222"/>
          <w:sz w:val="21"/>
          <w:szCs w:val="21"/>
        </w:rPr>
      </w:pPr>
    </w:p>
    <w:p w14:paraId="7C9FEEB8"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6.3. </w:t>
      </w:r>
      <w:r w:rsidRPr="00B44D0C">
        <w:rPr>
          <w:rFonts w:ascii="Helvetica" w:hAnsi="Helvetica" w:cs="Helvetica" w:hint="eastAsia"/>
          <w:b/>
          <w:bCs/>
          <w:color w:val="222222"/>
          <w:sz w:val="21"/>
          <w:szCs w:val="21"/>
        </w:rPr>
        <w:t>Влияние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каталазы</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скорость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4.:.</w:t>
      </w:r>
    </w:p>
    <w:p w14:paraId="1E95FC03" w14:textId="77777777" w:rsidR="00B44D0C" w:rsidRPr="00B44D0C" w:rsidRDefault="00B44D0C" w:rsidP="00B44D0C">
      <w:pPr>
        <w:rPr>
          <w:rFonts w:ascii="Helvetica" w:hAnsi="Helvetica" w:cs="Helvetica"/>
          <w:b/>
          <w:bCs/>
          <w:color w:val="222222"/>
          <w:sz w:val="21"/>
          <w:szCs w:val="21"/>
        </w:rPr>
      </w:pPr>
    </w:p>
    <w:p w14:paraId="7AF1B99B"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7. </w:t>
      </w:r>
      <w:r w:rsidRPr="00B44D0C">
        <w:rPr>
          <w:rFonts w:ascii="Helvetica" w:hAnsi="Helvetica" w:cs="Helvetica" w:hint="eastAsia"/>
          <w:b/>
          <w:bCs/>
          <w:color w:val="222222"/>
          <w:sz w:val="21"/>
          <w:szCs w:val="21"/>
        </w:rPr>
        <w:t>МОДИФИКАЦИЯ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ГЕМА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w:t>
      </w:r>
    </w:p>
    <w:p w14:paraId="266A6A31" w14:textId="77777777" w:rsidR="00B44D0C" w:rsidRPr="00B44D0C" w:rsidRDefault="00B44D0C" w:rsidP="00B44D0C">
      <w:pPr>
        <w:rPr>
          <w:rFonts w:ascii="Helvetica" w:hAnsi="Helvetica" w:cs="Helvetica"/>
          <w:b/>
          <w:bCs/>
          <w:color w:val="222222"/>
          <w:sz w:val="21"/>
          <w:szCs w:val="21"/>
        </w:rPr>
      </w:pPr>
    </w:p>
    <w:p w14:paraId="5B78AF71"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8. </w:t>
      </w:r>
      <w:r w:rsidRPr="00B44D0C">
        <w:rPr>
          <w:rFonts w:ascii="Helvetica" w:hAnsi="Helvetica" w:cs="Helvetica" w:hint="eastAsia"/>
          <w:b/>
          <w:bCs/>
          <w:color w:val="222222"/>
          <w:sz w:val="21"/>
          <w:szCs w:val="21"/>
        </w:rPr>
        <w:t>ОКИСЛИТЕЛЬНАЯ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МОДИФИКАЦИЯ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АПОФЕРМЕНТА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следование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агрегатного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состояния</w:t>
      </w:r>
      <w:r w:rsidRPr="00B44D0C">
        <w:rPr>
          <w:rFonts w:ascii="Helvetica" w:hAnsi="Helvetica" w:cs="Helvetica"/>
          <w:b/>
          <w:bCs/>
          <w:color w:val="222222"/>
          <w:sz w:val="21"/>
          <w:szCs w:val="21"/>
        </w:rPr>
        <w:t>. ' '</w:t>
      </w:r>
      <w:r w:rsidRPr="00B44D0C">
        <w:rPr>
          <w:rFonts w:ascii="Helvetica" w:hAnsi="Helvetica" w:cs="Helvetica" w:hint="eastAsia"/>
          <w:b/>
          <w:bCs/>
          <w:color w:val="222222"/>
          <w:sz w:val="21"/>
          <w:szCs w:val="21"/>
        </w:rPr>
        <w:t>г</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онение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физико</w:t>
      </w:r>
      <w:r w:rsidRPr="00B44D0C">
        <w:rPr>
          <w:rFonts w:ascii="Helvetica" w:hAnsi="Helvetica" w:cs="Helvetica"/>
          <w:b/>
          <w:bCs/>
          <w:color w:val="222222"/>
          <w:sz w:val="21"/>
          <w:szCs w:val="21"/>
        </w:rPr>
        <w:t>-</w:t>
      </w:r>
      <w:r w:rsidRPr="00B44D0C">
        <w:rPr>
          <w:rFonts w:ascii="Helvetica" w:hAnsi="Helvetica" w:cs="Helvetica" w:hint="eastAsia"/>
          <w:b/>
          <w:bCs/>
          <w:color w:val="222222"/>
          <w:sz w:val="21"/>
          <w:szCs w:val="21"/>
        </w:rPr>
        <w:t>химических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свойств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4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lastRenderedPageBreak/>
        <w:t>процессе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инактивации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лфикация</w:t>
      </w:r>
      <w:r w:rsidRPr="00B44D0C">
        <w:rPr>
          <w:rFonts w:ascii="Helvetica" w:hAnsi="Helvetica" w:cs="Helvetica"/>
          <w:b/>
          <w:bCs/>
          <w:color w:val="222222"/>
          <w:sz w:val="21"/>
          <w:szCs w:val="21"/>
        </w:rPr>
        <w:t xml:space="preserve"> SH-</w:t>
      </w:r>
      <w:r w:rsidRPr="00B44D0C">
        <w:rPr>
          <w:rFonts w:ascii="Helvetica" w:hAnsi="Helvetica" w:cs="Helvetica" w:hint="eastAsia"/>
          <w:b/>
          <w:bCs/>
          <w:color w:val="222222"/>
          <w:sz w:val="21"/>
          <w:szCs w:val="21"/>
        </w:rPr>
        <w:t>групп</w:t>
      </w:r>
      <w:r w:rsidRPr="00B44D0C">
        <w:rPr>
          <w:rFonts w:ascii="Helvetica" w:hAnsi="Helvetica" w:cs="Helvetica"/>
          <w:b/>
          <w:bCs/>
          <w:color w:val="222222"/>
          <w:sz w:val="21"/>
          <w:szCs w:val="21"/>
        </w:rPr>
        <w:t>. .-</w:t>
      </w:r>
      <w:r w:rsidRPr="00B44D0C">
        <w:rPr>
          <w:rFonts w:ascii="Helvetica" w:hAnsi="Helvetica" w:cs="Helvetica" w:hint="eastAsia"/>
          <w:b/>
          <w:bCs/>
          <w:color w:val="222222"/>
          <w:sz w:val="21"/>
          <w:szCs w:val="21"/>
        </w:rPr>
        <w:t>Ьтние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межмолекулярных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ковалентных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сшивок</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роль</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гндроксильных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радикалов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этом</w:t>
      </w:r>
    </w:p>
    <w:p w14:paraId="3FEF737E" w14:textId="77777777" w:rsidR="00B44D0C" w:rsidRPr="00B44D0C" w:rsidRDefault="00B44D0C" w:rsidP="00B44D0C">
      <w:pPr>
        <w:rPr>
          <w:rFonts w:ascii="Helvetica" w:hAnsi="Helvetica" w:cs="Helvetica"/>
          <w:b/>
          <w:bCs/>
          <w:color w:val="222222"/>
          <w:sz w:val="21"/>
          <w:szCs w:val="21"/>
        </w:rPr>
      </w:pPr>
    </w:p>
    <w:p w14:paraId="602E82C3"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ШИН</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ПРОТЕОЛИГИЧЕСКОЙ</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ДОСТУПНОСТИ</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НАГИВНОГО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и</w:t>
      </w:r>
    </w:p>
    <w:p w14:paraId="735B5272" w14:textId="77777777" w:rsidR="00B44D0C" w:rsidRPr="00B44D0C" w:rsidRDefault="00B44D0C" w:rsidP="00B44D0C">
      <w:pPr>
        <w:rPr>
          <w:rFonts w:ascii="Helvetica" w:hAnsi="Helvetica" w:cs="Helvetica"/>
          <w:b/>
          <w:bCs/>
          <w:color w:val="222222"/>
          <w:sz w:val="21"/>
          <w:szCs w:val="21"/>
        </w:rPr>
      </w:pPr>
    </w:p>
    <w:p w14:paraId="1176D6EE"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b/>
          <w:bCs/>
          <w:color w:val="222222"/>
          <w:sz w:val="21"/>
          <w:szCs w:val="21"/>
        </w:rPr>
        <w:t xml:space="preserve">5 JBAHHOro </w:t>
      </w:r>
      <w:r w:rsidRPr="00B44D0C">
        <w:rPr>
          <w:rFonts w:ascii="Helvetica" w:hAnsi="Helvetica" w:cs="Helvetica" w:hint="eastAsia"/>
          <w:b/>
          <w:bCs/>
          <w:color w:val="222222"/>
          <w:sz w:val="21"/>
          <w:szCs w:val="21"/>
        </w:rPr>
        <w:t>ЦИТОХРОМА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w:t>
      </w:r>
      <w:r w:rsidRPr="00B44D0C">
        <w:rPr>
          <w:rFonts w:ascii="Helvetica" w:hAnsi="Helvetica" w:cs="Helvetica"/>
          <w:b/>
          <w:bCs/>
          <w:color w:val="222222"/>
          <w:sz w:val="21"/>
          <w:szCs w:val="21"/>
        </w:rPr>
        <w:t>450 2</w:t>
      </w:r>
      <w:r w:rsidRPr="00B44D0C">
        <w:rPr>
          <w:rFonts w:ascii="Helvetica" w:hAnsi="Helvetica" w:cs="Helvetica" w:hint="eastAsia"/>
          <w:b/>
          <w:bCs/>
          <w:color w:val="222222"/>
          <w:sz w:val="21"/>
          <w:szCs w:val="21"/>
        </w:rPr>
        <w:t>В</w:t>
      </w:r>
      <w:r w:rsidRPr="00B44D0C">
        <w:rPr>
          <w:rFonts w:ascii="Helvetica" w:hAnsi="Helvetica" w:cs="Helvetica"/>
          <w:b/>
          <w:bCs/>
          <w:color w:val="222222"/>
          <w:sz w:val="21"/>
          <w:szCs w:val="21"/>
        </w:rPr>
        <w:t>4.</w:t>
      </w: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w:t>
      </w:r>
    </w:p>
    <w:p w14:paraId="17201126" w14:textId="77777777" w:rsidR="00B44D0C" w:rsidRPr="00B44D0C" w:rsidRDefault="00B44D0C" w:rsidP="00B44D0C">
      <w:pPr>
        <w:rPr>
          <w:rFonts w:ascii="Helvetica" w:hAnsi="Helvetica" w:cs="Helvetica"/>
          <w:b/>
          <w:bCs/>
          <w:color w:val="222222"/>
          <w:sz w:val="21"/>
          <w:szCs w:val="21"/>
        </w:rPr>
      </w:pPr>
    </w:p>
    <w:p w14:paraId="443EAA7B"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w:t>
      </w:r>
      <w:r w:rsidRPr="00B44D0C">
        <w:rPr>
          <w:rFonts w:ascii="Helvetica" w:hAnsi="Helvetica" w:cs="Helvetica"/>
          <w:b/>
          <w:bCs/>
          <w:color w:val="222222"/>
          <w:sz w:val="21"/>
          <w:szCs w:val="21"/>
        </w:rPr>
        <w:t>1 *.5</w:t>
      </w:r>
      <w:r w:rsidRPr="00B44D0C">
        <w:rPr>
          <w:rFonts w:ascii="Helvetica" w:hAnsi="Helvetica" w:cs="Helvetica" w:hint="eastAsia"/>
          <w:b/>
          <w:bCs/>
          <w:color w:val="222222"/>
          <w:sz w:val="21"/>
          <w:szCs w:val="21"/>
        </w:rPr>
        <w:t>«</w:t>
      </w:r>
    </w:p>
    <w:p w14:paraId="331F1C0F" w14:textId="77777777" w:rsidR="00B44D0C" w:rsidRPr="00B44D0C" w:rsidRDefault="00B44D0C" w:rsidP="00B44D0C">
      <w:pPr>
        <w:rPr>
          <w:rFonts w:ascii="Helvetica" w:hAnsi="Helvetica" w:cs="Helvetica"/>
          <w:b/>
          <w:bCs/>
          <w:color w:val="222222"/>
          <w:sz w:val="21"/>
          <w:szCs w:val="21"/>
        </w:rPr>
      </w:pPr>
    </w:p>
    <w:p w14:paraId="4B842A17" w14:textId="77777777" w:rsidR="00B44D0C" w:rsidRPr="00B44D0C" w:rsidRDefault="00B44D0C" w:rsidP="00B44D0C">
      <w:pPr>
        <w:rPr>
          <w:rFonts w:ascii="Helvetica" w:hAnsi="Helvetica" w:cs="Helvetica"/>
          <w:b/>
          <w:bCs/>
          <w:color w:val="222222"/>
          <w:sz w:val="21"/>
          <w:szCs w:val="21"/>
        </w:rPr>
      </w:pPr>
      <w:r w:rsidRPr="00B44D0C">
        <w:rPr>
          <w:rFonts w:ascii="Helvetica" w:hAnsi="Helvetica" w:cs="Helvetica" w:hint="eastAsia"/>
          <w:b/>
          <w:bCs/>
          <w:color w:val="222222"/>
          <w:sz w:val="21"/>
          <w:szCs w:val="21"/>
        </w:rPr>
        <w:t>ОСНОВНЫХ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РАБОТ</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ОПУБЛИКОВАННЫХ</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ПО</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ТЕМЕ</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ДИССЕРТАЦИИ</w:t>
      </w:r>
      <w:r w:rsidRPr="00B44D0C">
        <w:rPr>
          <w:rFonts w:ascii="Helvetica" w:hAnsi="Helvetica" w:cs="Helvetica"/>
          <w:b/>
          <w:bCs/>
          <w:color w:val="222222"/>
          <w:sz w:val="21"/>
          <w:szCs w:val="21"/>
        </w:rPr>
        <w:t>.</w:t>
      </w:r>
    </w:p>
    <w:p w14:paraId="284F8880" w14:textId="77777777" w:rsidR="00B44D0C" w:rsidRPr="00B44D0C" w:rsidRDefault="00B44D0C" w:rsidP="00B44D0C">
      <w:pPr>
        <w:rPr>
          <w:rFonts w:ascii="Helvetica" w:hAnsi="Helvetica" w:cs="Helvetica"/>
          <w:b/>
          <w:bCs/>
          <w:color w:val="222222"/>
          <w:sz w:val="21"/>
          <w:szCs w:val="21"/>
        </w:rPr>
      </w:pPr>
    </w:p>
    <w:p w14:paraId="109CC004" w14:textId="0E346FAB" w:rsidR="00484EB4" w:rsidRPr="00B44D0C" w:rsidRDefault="00B44D0C" w:rsidP="00B44D0C">
      <w:r w:rsidRPr="00B44D0C">
        <w:rPr>
          <w:rFonts w:ascii="Helvetica" w:hAnsi="Helvetica" w:cs="Helvetica" w:hint="eastAsia"/>
          <w:b/>
          <w:bCs/>
          <w:color w:val="222222"/>
          <w:sz w:val="21"/>
          <w:szCs w:val="21"/>
        </w:rPr>
        <w:t>ОБЩАЯ</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ХАРАКТЕРИСТИКА</w:t>
      </w:r>
      <w:r w:rsidRPr="00B44D0C">
        <w:rPr>
          <w:rFonts w:ascii="Helvetica" w:hAnsi="Helvetica" w:cs="Helvetica"/>
          <w:b/>
          <w:bCs/>
          <w:color w:val="222222"/>
          <w:sz w:val="21"/>
          <w:szCs w:val="21"/>
        </w:rPr>
        <w:t xml:space="preserve"> </w:t>
      </w:r>
      <w:r w:rsidRPr="00B44D0C">
        <w:rPr>
          <w:rFonts w:ascii="Helvetica" w:hAnsi="Helvetica" w:cs="Helvetica" w:hint="eastAsia"/>
          <w:b/>
          <w:bCs/>
          <w:color w:val="222222"/>
          <w:sz w:val="21"/>
          <w:szCs w:val="21"/>
        </w:rPr>
        <w:t>РАБОТЫ</w:t>
      </w:r>
    </w:p>
    <w:sectPr w:rsidR="00484EB4" w:rsidRPr="00B44D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C131" w14:textId="77777777" w:rsidR="00C42E94" w:rsidRDefault="00C42E94">
      <w:pPr>
        <w:spacing w:after="0" w:line="240" w:lineRule="auto"/>
      </w:pPr>
      <w:r>
        <w:separator/>
      </w:r>
    </w:p>
  </w:endnote>
  <w:endnote w:type="continuationSeparator" w:id="0">
    <w:p w14:paraId="469B1992" w14:textId="77777777" w:rsidR="00C42E94" w:rsidRDefault="00C4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94E0" w14:textId="77777777" w:rsidR="00C42E94" w:rsidRDefault="00C42E94"/>
    <w:p w14:paraId="0C8527E0" w14:textId="77777777" w:rsidR="00C42E94" w:rsidRDefault="00C42E94"/>
    <w:p w14:paraId="6B576F53" w14:textId="77777777" w:rsidR="00C42E94" w:rsidRDefault="00C42E94"/>
    <w:p w14:paraId="1456B0C7" w14:textId="77777777" w:rsidR="00C42E94" w:rsidRDefault="00C42E94"/>
    <w:p w14:paraId="5CC86BE0" w14:textId="77777777" w:rsidR="00C42E94" w:rsidRDefault="00C42E94"/>
    <w:p w14:paraId="0FDF6950" w14:textId="77777777" w:rsidR="00C42E94" w:rsidRDefault="00C42E94"/>
    <w:p w14:paraId="08D7DBFC" w14:textId="77777777" w:rsidR="00C42E94" w:rsidRDefault="00C42E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3B2D4" wp14:editId="409039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2226" w14:textId="77777777" w:rsidR="00C42E94" w:rsidRDefault="00C42E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3B2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3F2226" w14:textId="77777777" w:rsidR="00C42E94" w:rsidRDefault="00C42E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F15AE" w14:textId="77777777" w:rsidR="00C42E94" w:rsidRDefault="00C42E94"/>
    <w:p w14:paraId="2F8FAAD3" w14:textId="77777777" w:rsidR="00C42E94" w:rsidRDefault="00C42E94"/>
    <w:p w14:paraId="359928BC" w14:textId="77777777" w:rsidR="00C42E94" w:rsidRDefault="00C42E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0BC4F7" wp14:editId="76901F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A4A6" w14:textId="77777777" w:rsidR="00C42E94" w:rsidRDefault="00C42E94"/>
                          <w:p w14:paraId="282F4754" w14:textId="77777777" w:rsidR="00C42E94" w:rsidRDefault="00C42E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BC4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EEA4A6" w14:textId="77777777" w:rsidR="00C42E94" w:rsidRDefault="00C42E94"/>
                    <w:p w14:paraId="282F4754" w14:textId="77777777" w:rsidR="00C42E94" w:rsidRDefault="00C42E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C8418" w14:textId="77777777" w:rsidR="00C42E94" w:rsidRDefault="00C42E94"/>
    <w:p w14:paraId="0E2477B8" w14:textId="77777777" w:rsidR="00C42E94" w:rsidRDefault="00C42E94">
      <w:pPr>
        <w:rPr>
          <w:sz w:val="2"/>
          <w:szCs w:val="2"/>
        </w:rPr>
      </w:pPr>
    </w:p>
    <w:p w14:paraId="28119002" w14:textId="77777777" w:rsidR="00C42E94" w:rsidRDefault="00C42E94"/>
    <w:p w14:paraId="44CE5F1D" w14:textId="77777777" w:rsidR="00C42E94" w:rsidRDefault="00C42E94">
      <w:pPr>
        <w:spacing w:after="0" w:line="240" w:lineRule="auto"/>
      </w:pPr>
    </w:p>
  </w:footnote>
  <w:footnote w:type="continuationSeparator" w:id="0">
    <w:p w14:paraId="4D4E3BE0" w14:textId="77777777" w:rsidR="00C42E94" w:rsidRDefault="00C4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94"/>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198236</TotalTime>
  <Pages>5</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1205</cp:revision>
  <cp:lastPrinted>2009-02-06T05:36:00Z</cp:lastPrinted>
  <dcterms:created xsi:type="dcterms:W3CDTF">2024-01-07T13:43:00Z</dcterms:created>
  <dcterms:modified xsi:type="dcterms:W3CDTF">2025-11-03T16:08:00Z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