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99ADE" w14:textId="62CFEE11" w:rsidR="00183D4A" w:rsidRDefault="001A4439" w:rsidP="001A4439">
      <w:proofErr w:type="spellStart"/>
      <w:r w:rsidRPr="001A4439">
        <w:rPr>
          <w:rFonts w:hint="eastAsia"/>
        </w:rPr>
        <w:t>Научное</w:t>
      </w:r>
      <w:proofErr w:type="spellEnd"/>
      <w:r w:rsidRPr="001A4439">
        <w:t xml:space="preserve"> </w:t>
      </w:r>
      <w:proofErr w:type="spellStart"/>
      <w:r w:rsidRPr="001A4439">
        <w:rPr>
          <w:rFonts w:hint="eastAsia"/>
        </w:rPr>
        <w:t>обоснование</w:t>
      </w:r>
      <w:proofErr w:type="spellEnd"/>
      <w:r w:rsidRPr="001A4439">
        <w:t xml:space="preserve"> </w:t>
      </w:r>
      <w:proofErr w:type="spellStart"/>
      <w:r w:rsidRPr="001A4439">
        <w:rPr>
          <w:rFonts w:hint="eastAsia"/>
        </w:rPr>
        <w:t>модернизации</w:t>
      </w:r>
      <w:proofErr w:type="spellEnd"/>
      <w:r w:rsidRPr="001A4439">
        <w:t xml:space="preserve"> </w:t>
      </w:r>
      <w:proofErr w:type="spellStart"/>
      <w:r w:rsidRPr="001A4439">
        <w:rPr>
          <w:rFonts w:hint="eastAsia"/>
        </w:rPr>
        <w:t>сестринского</w:t>
      </w:r>
      <w:proofErr w:type="spellEnd"/>
      <w:r w:rsidRPr="001A4439">
        <w:t xml:space="preserve"> </w:t>
      </w:r>
      <w:proofErr w:type="spellStart"/>
      <w:r w:rsidRPr="001A4439">
        <w:rPr>
          <w:rFonts w:hint="eastAsia"/>
        </w:rPr>
        <w:t>медицинского</w:t>
      </w:r>
      <w:proofErr w:type="spellEnd"/>
      <w:r w:rsidRPr="001A4439">
        <w:t xml:space="preserve"> </w:t>
      </w:r>
      <w:proofErr w:type="spellStart"/>
      <w:r w:rsidRPr="001A4439">
        <w:rPr>
          <w:rFonts w:hint="eastAsia"/>
        </w:rPr>
        <w:t>образования</w:t>
      </w:r>
      <w:proofErr w:type="spellEnd"/>
      <w:r w:rsidRPr="001A4439">
        <w:t xml:space="preserve"> </w:t>
      </w:r>
      <w:r w:rsidRPr="001A4439">
        <w:rPr>
          <w:rFonts w:hint="eastAsia"/>
        </w:rPr>
        <w:t>в</w:t>
      </w:r>
      <w:r w:rsidRPr="001A4439">
        <w:t xml:space="preserve"> </w:t>
      </w:r>
      <w:proofErr w:type="spellStart"/>
      <w:r w:rsidRPr="001A4439">
        <w:rPr>
          <w:rFonts w:hint="eastAsia"/>
        </w:rPr>
        <w:t>условиях</w:t>
      </w:r>
      <w:proofErr w:type="spellEnd"/>
      <w:r w:rsidRPr="001A4439">
        <w:t xml:space="preserve"> </w:t>
      </w:r>
      <w:proofErr w:type="spellStart"/>
      <w:r w:rsidRPr="001A4439">
        <w:rPr>
          <w:rFonts w:hint="eastAsia"/>
        </w:rPr>
        <w:t>реструктуризации</w:t>
      </w:r>
      <w:proofErr w:type="spellEnd"/>
      <w:r w:rsidRPr="001A4439">
        <w:t xml:space="preserve"> </w:t>
      </w:r>
      <w:proofErr w:type="spellStart"/>
      <w:r w:rsidRPr="001A4439">
        <w:rPr>
          <w:rFonts w:hint="eastAsia"/>
        </w:rPr>
        <w:t>здравоохранения</w:t>
      </w:r>
      <w:proofErr w:type="spellEnd"/>
      <w:r w:rsidRPr="001A4439">
        <w:t xml:space="preserve"> </w:t>
      </w:r>
      <w:proofErr w:type="spellStart"/>
      <w:r w:rsidRPr="001A4439">
        <w:rPr>
          <w:rFonts w:hint="eastAsia"/>
        </w:rPr>
        <w:t>России</w:t>
      </w:r>
      <w:proofErr w:type="spellEnd"/>
      <w:r w:rsidRPr="001A4439">
        <w:t xml:space="preserve"> (</w:t>
      </w:r>
      <w:proofErr w:type="spellStart"/>
      <w:r w:rsidRPr="001A4439">
        <w:rPr>
          <w:rFonts w:hint="eastAsia"/>
        </w:rPr>
        <w:t>на</w:t>
      </w:r>
      <w:proofErr w:type="spellEnd"/>
      <w:r w:rsidRPr="001A4439">
        <w:t xml:space="preserve"> </w:t>
      </w:r>
      <w:proofErr w:type="spellStart"/>
      <w:r w:rsidRPr="001A4439">
        <w:rPr>
          <w:rFonts w:hint="eastAsia"/>
        </w:rPr>
        <w:t>примере</w:t>
      </w:r>
      <w:proofErr w:type="spellEnd"/>
      <w:r w:rsidRPr="001A4439">
        <w:t xml:space="preserve"> </w:t>
      </w:r>
      <w:proofErr w:type="spellStart"/>
      <w:r w:rsidRPr="001A4439">
        <w:rPr>
          <w:rFonts w:hint="eastAsia"/>
        </w:rPr>
        <w:t>Оренбургской</w:t>
      </w:r>
      <w:proofErr w:type="spellEnd"/>
      <w:r w:rsidRPr="001A4439">
        <w:t xml:space="preserve"> </w:t>
      </w:r>
      <w:proofErr w:type="spellStart"/>
      <w:r w:rsidRPr="001A4439">
        <w:rPr>
          <w:rFonts w:hint="eastAsia"/>
        </w:rPr>
        <w:t>области</w:t>
      </w:r>
      <w:proofErr w:type="spellEnd"/>
      <w:r w:rsidRPr="001A4439">
        <w:t>)</w:t>
      </w:r>
      <w:r>
        <w:t xml:space="preserve"> </w:t>
      </w:r>
      <w:proofErr w:type="spellStart"/>
      <w:r w:rsidRPr="001A4439">
        <w:rPr>
          <w:rFonts w:hint="eastAsia"/>
        </w:rPr>
        <w:t>Каспрук</w:t>
      </w:r>
      <w:proofErr w:type="spellEnd"/>
      <w:r w:rsidRPr="001A4439">
        <w:t xml:space="preserve">, </w:t>
      </w:r>
      <w:proofErr w:type="spellStart"/>
      <w:r w:rsidRPr="001A4439">
        <w:rPr>
          <w:rFonts w:hint="eastAsia"/>
        </w:rPr>
        <w:t>Людмила</w:t>
      </w:r>
      <w:proofErr w:type="spellEnd"/>
      <w:r w:rsidRPr="001A4439">
        <w:t xml:space="preserve"> </w:t>
      </w:r>
      <w:proofErr w:type="spellStart"/>
      <w:r w:rsidRPr="001A4439">
        <w:rPr>
          <w:rFonts w:hint="eastAsia"/>
        </w:rPr>
        <w:t>Ильинична</w:t>
      </w:r>
      <w:proofErr w:type="spellEnd"/>
    </w:p>
    <w:p w14:paraId="3536F30E" w14:textId="77777777" w:rsidR="001A4439" w:rsidRDefault="001A4439" w:rsidP="001A4439">
      <w:r>
        <w:rPr>
          <w:rFonts w:hint="eastAsia"/>
        </w:rPr>
        <w:t>ОГЛАВЛЕНИЕ</w:t>
      </w:r>
      <w:r>
        <w:t xml:space="preserve"> </w:t>
      </w:r>
      <w:r>
        <w:rPr>
          <w:rFonts w:hint="eastAsia"/>
        </w:rPr>
        <w:t>ДИССЕРТАЦИИ</w:t>
      </w:r>
    </w:p>
    <w:p w14:paraId="18173E33" w14:textId="77777777" w:rsidR="001A4439" w:rsidRDefault="001A4439" w:rsidP="001A4439">
      <w:proofErr w:type="spellStart"/>
      <w:r>
        <w:rPr>
          <w:rFonts w:hint="eastAsia"/>
        </w:rPr>
        <w:t>доктор</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Каспрук</w:t>
      </w:r>
      <w:proofErr w:type="spellEnd"/>
      <w:r>
        <w:t xml:space="preserve">, </w:t>
      </w:r>
      <w:proofErr w:type="spellStart"/>
      <w:r>
        <w:rPr>
          <w:rFonts w:hint="eastAsia"/>
        </w:rPr>
        <w:t>Людмила</w:t>
      </w:r>
      <w:proofErr w:type="spellEnd"/>
      <w:r>
        <w:t xml:space="preserve"> </w:t>
      </w:r>
      <w:proofErr w:type="spellStart"/>
      <w:r>
        <w:rPr>
          <w:rFonts w:hint="eastAsia"/>
        </w:rPr>
        <w:t>Ильинична</w:t>
      </w:r>
      <w:proofErr w:type="spellEnd"/>
    </w:p>
    <w:p w14:paraId="4EB9E366" w14:textId="77777777" w:rsidR="001A4439" w:rsidRDefault="001A4439" w:rsidP="001A4439">
      <w:r>
        <w:rPr>
          <w:rFonts w:hint="eastAsia"/>
        </w:rPr>
        <w:t>СПИСОК</w:t>
      </w:r>
      <w:r>
        <w:t xml:space="preserve"> </w:t>
      </w:r>
      <w:r>
        <w:rPr>
          <w:rFonts w:hint="eastAsia"/>
        </w:rPr>
        <w:t>СОКРАЩЕНИЙ</w:t>
      </w:r>
      <w:r>
        <w:t>.</w:t>
      </w:r>
    </w:p>
    <w:p w14:paraId="4C5594B9" w14:textId="77777777" w:rsidR="001A4439" w:rsidRDefault="001A4439" w:rsidP="001A4439"/>
    <w:p w14:paraId="0A3760CA" w14:textId="77777777" w:rsidR="001A4439" w:rsidRDefault="001A4439" w:rsidP="001A4439">
      <w:r>
        <w:rPr>
          <w:rFonts w:hint="eastAsia"/>
        </w:rPr>
        <w:t>ВВЕДЕНИЕ</w:t>
      </w:r>
      <w:r>
        <w:t>.</w:t>
      </w:r>
    </w:p>
    <w:p w14:paraId="0988E839" w14:textId="77777777" w:rsidR="001A4439" w:rsidRDefault="001A4439" w:rsidP="001A4439"/>
    <w:p w14:paraId="64418714" w14:textId="77777777" w:rsidR="001A4439" w:rsidRDefault="001A4439" w:rsidP="001A4439">
      <w:r>
        <w:rPr>
          <w:rFonts w:hint="eastAsia"/>
        </w:rPr>
        <w:t>ГЛАВА</w:t>
      </w:r>
      <w:r>
        <w:t xml:space="preserve"> 1. </w:t>
      </w:r>
      <w:r>
        <w:rPr>
          <w:rFonts w:hint="eastAsia"/>
        </w:rPr>
        <w:t>РАЗВИТИЕ</w:t>
      </w:r>
      <w:r>
        <w:t xml:space="preserve"> </w:t>
      </w:r>
      <w:r>
        <w:rPr>
          <w:rFonts w:hint="eastAsia"/>
        </w:rPr>
        <w:t>СЕСТРИНСКОГО</w:t>
      </w:r>
      <w:r>
        <w:t xml:space="preserve"> </w:t>
      </w:r>
      <w:r>
        <w:rPr>
          <w:rFonts w:hint="eastAsia"/>
        </w:rPr>
        <w:t>МЕДИЦИНСКОГО</w:t>
      </w:r>
      <w:r>
        <w:t xml:space="preserve"> </w:t>
      </w:r>
      <w:r>
        <w:rPr>
          <w:rFonts w:hint="eastAsia"/>
        </w:rPr>
        <w:t>ОБРАЗОВАНИЯ</w:t>
      </w:r>
      <w:r>
        <w:t xml:space="preserve"> (</w:t>
      </w:r>
      <w:proofErr w:type="spellStart"/>
      <w:r>
        <w:rPr>
          <w:rFonts w:hint="eastAsia"/>
        </w:rPr>
        <w:t>обзор</w:t>
      </w:r>
      <w:proofErr w:type="spellEnd"/>
      <w:r>
        <w:t xml:space="preserve"> </w:t>
      </w:r>
      <w:proofErr w:type="spellStart"/>
      <w:r>
        <w:rPr>
          <w:rFonts w:hint="eastAsia"/>
        </w:rPr>
        <w:t>литературы</w:t>
      </w:r>
      <w:proofErr w:type="spellEnd"/>
      <w:r>
        <w:t>).</w:t>
      </w:r>
    </w:p>
    <w:p w14:paraId="40E80932" w14:textId="77777777" w:rsidR="001A4439" w:rsidRDefault="001A4439" w:rsidP="001A4439"/>
    <w:p w14:paraId="20B59177" w14:textId="77777777" w:rsidR="001A4439" w:rsidRDefault="001A4439" w:rsidP="001A4439">
      <w:r>
        <w:t xml:space="preserve">1.1. </w:t>
      </w:r>
      <w:proofErr w:type="spellStart"/>
      <w:r>
        <w:rPr>
          <w:rFonts w:hint="eastAsia"/>
        </w:rPr>
        <w:t>Развитие</w:t>
      </w:r>
      <w:proofErr w:type="spellEnd"/>
      <w:r>
        <w:t xml:space="preserve"> </w:t>
      </w:r>
      <w:proofErr w:type="spellStart"/>
      <w:r>
        <w:rPr>
          <w:rFonts w:hint="eastAsia"/>
        </w:rPr>
        <w:t>сестринского</w:t>
      </w:r>
      <w:proofErr w:type="spellEnd"/>
      <w:r>
        <w:t xml:space="preserve"> </w:t>
      </w:r>
      <w:proofErr w:type="spellStart"/>
      <w:r>
        <w:rPr>
          <w:rFonts w:hint="eastAsia"/>
        </w:rPr>
        <w:t>медицинского</w:t>
      </w:r>
      <w:proofErr w:type="spellEnd"/>
      <w:r>
        <w:t xml:space="preserve"> </w:t>
      </w:r>
      <w:proofErr w:type="spellStart"/>
      <w:r>
        <w:rPr>
          <w:rFonts w:hint="eastAsia"/>
        </w:rPr>
        <w:t>образования</w:t>
      </w:r>
      <w:proofErr w:type="spellEnd"/>
      <w:r>
        <w:t xml:space="preserve"> </w:t>
      </w:r>
      <w:r>
        <w:rPr>
          <w:rFonts w:hint="eastAsia"/>
        </w:rPr>
        <w:t>в</w:t>
      </w:r>
      <w:r>
        <w:t xml:space="preserve"> </w:t>
      </w:r>
      <w:proofErr w:type="spellStart"/>
      <w:r>
        <w:rPr>
          <w:rFonts w:hint="eastAsia"/>
        </w:rPr>
        <w:t>России</w:t>
      </w:r>
      <w:proofErr w:type="spellEnd"/>
      <w:r>
        <w:t>.</w:t>
      </w:r>
    </w:p>
    <w:p w14:paraId="709A54F3" w14:textId="77777777" w:rsidR="001A4439" w:rsidRDefault="001A4439" w:rsidP="001A4439"/>
    <w:p w14:paraId="6BB9DC7F" w14:textId="77777777" w:rsidR="001A4439" w:rsidRDefault="001A4439" w:rsidP="001A4439">
      <w:r>
        <w:t xml:space="preserve">1.2. </w:t>
      </w:r>
      <w:proofErr w:type="spellStart"/>
      <w:r>
        <w:rPr>
          <w:rFonts w:hint="eastAsia"/>
        </w:rPr>
        <w:t>Сестринское</w:t>
      </w:r>
      <w:proofErr w:type="spellEnd"/>
      <w:r>
        <w:t xml:space="preserve"> </w:t>
      </w:r>
      <w:proofErr w:type="spellStart"/>
      <w:r>
        <w:rPr>
          <w:rFonts w:hint="eastAsia"/>
        </w:rPr>
        <w:t>образование</w:t>
      </w:r>
      <w:proofErr w:type="spellEnd"/>
      <w:r>
        <w:t xml:space="preserve"> </w:t>
      </w:r>
      <w:proofErr w:type="spellStart"/>
      <w:r>
        <w:rPr>
          <w:rFonts w:hint="eastAsia"/>
        </w:rPr>
        <w:t>за</w:t>
      </w:r>
      <w:proofErr w:type="spellEnd"/>
      <w:r>
        <w:t xml:space="preserve"> </w:t>
      </w:r>
      <w:proofErr w:type="spellStart"/>
      <w:r>
        <w:rPr>
          <w:rFonts w:hint="eastAsia"/>
        </w:rPr>
        <w:t>рубежом</w:t>
      </w:r>
      <w:proofErr w:type="spellEnd"/>
      <w:r>
        <w:t>.</w:t>
      </w:r>
    </w:p>
    <w:p w14:paraId="544CD578" w14:textId="77777777" w:rsidR="001A4439" w:rsidRDefault="001A4439" w:rsidP="001A4439"/>
    <w:p w14:paraId="22A634A3" w14:textId="77777777" w:rsidR="001A4439" w:rsidRDefault="001A4439" w:rsidP="001A4439">
      <w:r>
        <w:t xml:space="preserve">1.3. </w:t>
      </w:r>
      <w:proofErr w:type="spellStart"/>
      <w:r>
        <w:rPr>
          <w:rFonts w:hint="eastAsia"/>
        </w:rPr>
        <w:t>Развитие</w:t>
      </w:r>
      <w:proofErr w:type="spellEnd"/>
      <w:r>
        <w:t xml:space="preserve"> </w:t>
      </w:r>
      <w:proofErr w:type="spellStart"/>
      <w:r>
        <w:rPr>
          <w:rFonts w:hint="eastAsia"/>
        </w:rPr>
        <w:t>сестринского</w:t>
      </w:r>
      <w:proofErr w:type="spellEnd"/>
      <w:r>
        <w:t xml:space="preserve"> </w:t>
      </w:r>
      <w:proofErr w:type="spellStart"/>
      <w:r>
        <w:rPr>
          <w:rFonts w:hint="eastAsia"/>
        </w:rPr>
        <w:t>образования</w:t>
      </w:r>
      <w:proofErr w:type="spellEnd"/>
      <w:r>
        <w:t xml:space="preserve"> </w:t>
      </w:r>
      <w:r>
        <w:rPr>
          <w:rFonts w:hint="eastAsia"/>
        </w:rPr>
        <w:t>в</w:t>
      </w:r>
      <w:r>
        <w:t xml:space="preserve"> </w:t>
      </w:r>
      <w:proofErr w:type="spellStart"/>
      <w:r>
        <w:rPr>
          <w:rFonts w:hint="eastAsia"/>
        </w:rPr>
        <w:t>Оренбургской</w:t>
      </w:r>
      <w:proofErr w:type="spellEnd"/>
      <w:r>
        <w:t xml:space="preserve"> </w:t>
      </w:r>
      <w:proofErr w:type="spellStart"/>
      <w:r>
        <w:rPr>
          <w:rFonts w:hint="eastAsia"/>
        </w:rPr>
        <w:t>области</w:t>
      </w:r>
      <w:proofErr w:type="spellEnd"/>
    </w:p>
    <w:p w14:paraId="5D3E1519" w14:textId="77777777" w:rsidR="001A4439" w:rsidRDefault="001A4439" w:rsidP="001A4439"/>
    <w:p w14:paraId="31BC4FA7" w14:textId="77777777" w:rsidR="001A4439" w:rsidRDefault="001A4439" w:rsidP="001A4439">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20487EE7" w14:textId="77777777" w:rsidR="001A4439" w:rsidRDefault="001A4439" w:rsidP="001A4439"/>
    <w:p w14:paraId="18393777" w14:textId="77777777" w:rsidR="001A4439" w:rsidRDefault="001A4439" w:rsidP="001A4439">
      <w:r>
        <w:t xml:space="preserve">2.1. </w:t>
      </w:r>
      <w:proofErr w:type="spellStart"/>
      <w:r>
        <w:rPr>
          <w:rFonts w:hint="eastAsia"/>
        </w:rPr>
        <w:t>Программа</w:t>
      </w:r>
      <w:proofErr w:type="spellEnd"/>
      <w:r>
        <w:t xml:space="preserve"> </w:t>
      </w:r>
      <w:proofErr w:type="spellStart"/>
      <w:r>
        <w:rPr>
          <w:rFonts w:hint="eastAsia"/>
        </w:rPr>
        <w:t>исследования</w:t>
      </w:r>
      <w:proofErr w:type="spellEnd"/>
      <w:r>
        <w:t>.</w:t>
      </w:r>
    </w:p>
    <w:p w14:paraId="66119803" w14:textId="77777777" w:rsidR="001A4439" w:rsidRDefault="001A4439" w:rsidP="001A4439"/>
    <w:p w14:paraId="4C018561" w14:textId="77777777" w:rsidR="001A4439" w:rsidRDefault="001A4439" w:rsidP="001A4439">
      <w:r>
        <w:t xml:space="preserve">2.2. </w:t>
      </w:r>
      <w:proofErr w:type="spellStart"/>
      <w:r>
        <w:rPr>
          <w:rFonts w:hint="eastAsia"/>
        </w:rPr>
        <w:t>Характеристика</w:t>
      </w:r>
      <w:proofErr w:type="spellEnd"/>
      <w:r>
        <w:t xml:space="preserve"> </w:t>
      </w:r>
      <w:proofErr w:type="spellStart"/>
      <w:r>
        <w:rPr>
          <w:rFonts w:hint="eastAsia"/>
        </w:rPr>
        <w:t>базы</w:t>
      </w:r>
      <w:proofErr w:type="spellEnd"/>
      <w:r>
        <w:t xml:space="preserve"> </w:t>
      </w:r>
      <w:proofErr w:type="spellStart"/>
      <w:r>
        <w:rPr>
          <w:rFonts w:hint="eastAsia"/>
        </w:rPr>
        <w:t>исследования</w:t>
      </w:r>
      <w:proofErr w:type="spellEnd"/>
      <w:r>
        <w:t>.</w:t>
      </w:r>
    </w:p>
    <w:p w14:paraId="7166AF5B" w14:textId="77777777" w:rsidR="001A4439" w:rsidRDefault="001A4439" w:rsidP="001A4439"/>
    <w:p w14:paraId="0B621D17" w14:textId="77777777" w:rsidR="001A4439" w:rsidRDefault="001A4439" w:rsidP="001A4439">
      <w:r>
        <w:t xml:space="preserve">2.3. </w:t>
      </w:r>
      <w:proofErr w:type="spellStart"/>
      <w:r>
        <w:rPr>
          <w:rFonts w:hint="eastAsia"/>
        </w:rPr>
        <w:t>Методика</w:t>
      </w:r>
      <w:proofErr w:type="spellEnd"/>
      <w:r>
        <w:t xml:space="preserve"> </w:t>
      </w:r>
      <w:proofErr w:type="spellStart"/>
      <w:r>
        <w:rPr>
          <w:rFonts w:hint="eastAsia"/>
        </w:rPr>
        <w:t>исследования</w:t>
      </w:r>
      <w:proofErr w:type="spellEnd"/>
      <w:r>
        <w:t>.</w:t>
      </w:r>
    </w:p>
    <w:p w14:paraId="4E02A58A" w14:textId="77777777" w:rsidR="001A4439" w:rsidRDefault="001A4439" w:rsidP="001A4439"/>
    <w:p w14:paraId="56958316" w14:textId="77777777" w:rsidR="001A4439" w:rsidRDefault="001A4439" w:rsidP="001A4439">
      <w:r>
        <w:rPr>
          <w:rFonts w:hint="eastAsia"/>
        </w:rPr>
        <w:t>ГЛАВА</w:t>
      </w:r>
      <w:r>
        <w:t xml:space="preserve"> 3. </w:t>
      </w:r>
      <w:r>
        <w:rPr>
          <w:rFonts w:hint="eastAsia"/>
        </w:rPr>
        <w:t>РОЛЬ</w:t>
      </w:r>
      <w:r>
        <w:t xml:space="preserve"> </w:t>
      </w:r>
      <w:r>
        <w:rPr>
          <w:rFonts w:hint="eastAsia"/>
        </w:rPr>
        <w:t>СЕСТРИНСКОГО</w:t>
      </w:r>
      <w:r>
        <w:t xml:space="preserve"> </w:t>
      </w:r>
      <w:r>
        <w:rPr>
          <w:rFonts w:hint="eastAsia"/>
        </w:rPr>
        <w:t>ПЕРСОНАЛА</w:t>
      </w:r>
      <w:r>
        <w:t xml:space="preserve"> </w:t>
      </w:r>
      <w:r>
        <w:rPr>
          <w:rFonts w:hint="eastAsia"/>
        </w:rPr>
        <w:t>В</w:t>
      </w:r>
      <w:r>
        <w:t xml:space="preserve"> </w:t>
      </w:r>
      <w:r>
        <w:rPr>
          <w:rFonts w:hint="eastAsia"/>
        </w:rPr>
        <w:t>УСЛОВИЯХ</w:t>
      </w:r>
      <w:r>
        <w:t xml:space="preserve"> </w:t>
      </w:r>
      <w:r>
        <w:rPr>
          <w:rFonts w:hint="eastAsia"/>
        </w:rPr>
        <w:t>РЕСТРУКТУРИЗАЦИИ</w:t>
      </w:r>
      <w:r>
        <w:t xml:space="preserve"> </w:t>
      </w:r>
      <w:r>
        <w:rPr>
          <w:rFonts w:hint="eastAsia"/>
        </w:rPr>
        <w:t>ЗДРАВООХРАНЕНИЯ</w:t>
      </w:r>
      <w:r>
        <w:t xml:space="preserve"> </w:t>
      </w:r>
      <w:r>
        <w:rPr>
          <w:rFonts w:hint="eastAsia"/>
        </w:rPr>
        <w:t>ОРЕНБУРГСКОЙ</w:t>
      </w:r>
      <w:r>
        <w:t xml:space="preserve"> </w:t>
      </w:r>
      <w:r>
        <w:rPr>
          <w:rFonts w:hint="eastAsia"/>
        </w:rPr>
        <w:t>ОБЛАСТИ</w:t>
      </w:r>
      <w:r>
        <w:t>.</w:t>
      </w:r>
    </w:p>
    <w:p w14:paraId="40D2C8AC" w14:textId="77777777" w:rsidR="001A4439" w:rsidRDefault="001A4439" w:rsidP="001A4439"/>
    <w:p w14:paraId="7169349D" w14:textId="77777777" w:rsidR="001A4439" w:rsidRDefault="001A4439" w:rsidP="001A4439">
      <w:r>
        <w:lastRenderedPageBreak/>
        <w:t xml:space="preserve">3.1. </w:t>
      </w:r>
      <w:proofErr w:type="spellStart"/>
      <w:r>
        <w:rPr>
          <w:rFonts w:hint="eastAsia"/>
        </w:rPr>
        <w:t>Характеристика</w:t>
      </w:r>
      <w:proofErr w:type="spellEnd"/>
      <w:r>
        <w:t xml:space="preserve"> </w:t>
      </w:r>
      <w:proofErr w:type="spellStart"/>
      <w:r>
        <w:rPr>
          <w:rFonts w:hint="eastAsia"/>
        </w:rPr>
        <w:t>средних</w:t>
      </w:r>
      <w:proofErr w:type="spellEnd"/>
      <w:r>
        <w:t xml:space="preserve"> </w:t>
      </w:r>
      <w:proofErr w:type="spellStart"/>
      <w:r>
        <w:rPr>
          <w:rFonts w:hint="eastAsia"/>
        </w:rPr>
        <w:t>медицинских</w:t>
      </w:r>
      <w:proofErr w:type="spellEnd"/>
      <w:r>
        <w:t xml:space="preserve"> </w:t>
      </w:r>
      <w:proofErr w:type="spellStart"/>
      <w:r>
        <w:rPr>
          <w:rFonts w:hint="eastAsia"/>
        </w:rPr>
        <w:t>кадров</w:t>
      </w:r>
      <w:proofErr w:type="spellEnd"/>
      <w:r>
        <w:t xml:space="preserve"> </w:t>
      </w:r>
      <w:proofErr w:type="spellStart"/>
      <w:r>
        <w:rPr>
          <w:rFonts w:hint="eastAsia"/>
        </w:rPr>
        <w:t>Оренбургской</w:t>
      </w:r>
      <w:proofErr w:type="spellEnd"/>
      <w:r>
        <w:t xml:space="preserve"> </w:t>
      </w:r>
      <w:proofErr w:type="spellStart"/>
      <w:r>
        <w:rPr>
          <w:rFonts w:hint="eastAsia"/>
        </w:rPr>
        <w:t>области</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реструктуризации</w:t>
      </w:r>
      <w:proofErr w:type="spellEnd"/>
      <w:r>
        <w:t xml:space="preserve"> </w:t>
      </w:r>
      <w:proofErr w:type="spellStart"/>
      <w:r>
        <w:rPr>
          <w:rFonts w:hint="eastAsia"/>
        </w:rPr>
        <w:t>здравоохранения</w:t>
      </w:r>
      <w:proofErr w:type="spellEnd"/>
      <w:r>
        <w:t>.</w:t>
      </w:r>
    </w:p>
    <w:p w14:paraId="6C146BD6" w14:textId="77777777" w:rsidR="001A4439" w:rsidRDefault="001A4439" w:rsidP="001A4439"/>
    <w:p w14:paraId="6679D3DF" w14:textId="77777777" w:rsidR="001A4439" w:rsidRDefault="001A4439" w:rsidP="001A4439">
      <w:r>
        <w:t xml:space="preserve">3.2. </w:t>
      </w:r>
      <w:proofErr w:type="spellStart"/>
      <w:r>
        <w:rPr>
          <w:rFonts w:hint="eastAsia"/>
        </w:rPr>
        <w:t>Исследование</w:t>
      </w:r>
      <w:proofErr w:type="spellEnd"/>
      <w:r>
        <w:t xml:space="preserve"> </w:t>
      </w:r>
      <w:proofErr w:type="spellStart"/>
      <w:r>
        <w:rPr>
          <w:rFonts w:hint="eastAsia"/>
        </w:rPr>
        <w:t>потребности</w:t>
      </w:r>
      <w:proofErr w:type="spellEnd"/>
      <w:r>
        <w:t xml:space="preserve"> </w:t>
      </w:r>
      <w:r>
        <w:rPr>
          <w:rFonts w:hint="eastAsia"/>
        </w:rPr>
        <w:t>в</w:t>
      </w:r>
      <w:r>
        <w:t xml:space="preserve"> </w:t>
      </w:r>
      <w:proofErr w:type="spellStart"/>
      <w:r>
        <w:rPr>
          <w:rFonts w:hint="eastAsia"/>
        </w:rPr>
        <w:t>среднем</w:t>
      </w:r>
      <w:proofErr w:type="spellEnd"/>
      <w:r>
        <w:t xml:space="preserve"> </w:t>
      </w:r>
      <w:proofErr w:type="spellStart"/>
      <w:r>
        <w:rPr>
          <w:rFonts w:hint="eastAsia"/>
        </w:rPr>
        <w:t>медицинском</w:t>
      </w:r>
      <w:proofErr w:type="spellEnd"/>
      <w:r>
        <w:t xml:space="preserve"> </w:t>
      </w:r>
      <w:proofErr w:type="spellStart"/>
      <w:r>
        <w:rPr>
          <w:rFonts w:hint="eastAsia"/>
        </w:rPr>
        <w:t>персонале</w:t>
      </w:r>
      <w:proofErr w:type="spellEnd"/>
      <w:r>
        <w:t xml:space="preserve"> </w:t>
      </w:r>
      <w:r>
        <w:rPr>
          <w:rFonts w:hint="eastAsia"/>
        </w:rPr>
        <w:t>в</w:t>
      </w:r>
      <w:r>
        <w:t xml:space="preserve"> </w:t>
      </w:r>
      <w:proofErr w:type="spellStart"/>
      <w:r>
        <w:rPr>
          <w:rFonts w:hint="eastAsia"/>
        </w:rPr>
        <w:t>Оренбургской</w:t>
      </w:r>
      <w:proofErr w:type="spellEnd"/>
      <w:r>
        <w:t xml:space="preserve"> </w:t>
      </w:r>
      <w:proofErr w:type="spellStart"/>
      <w:r>
        <w:rPr>
          <w:rFonts w:hint="eastAsia"/>
        </w:rPr>
        <w:t>области</w:t>
      </w:r>
      <w:proofErr w:type="spellEnd"/>
      <w:r>
        <w:t>.</w:t>
      </w:r>
    </w:p>
    <w:p w14:paraId="6AC1F7D6" w14:textId="77777777" w:rsidR="001A4439" w:rsidRDefault="001A4439" w:rsidP="001A4439"/>
    <w:p w14:paraId="2E4DC72D" w14:textId="77777777" w:rsidR="001A4439" w:rsidRDefault="001A4439" w:rsidP="001A4439">
      <w:r>
        <w:t xml:space="preserve">3.3. </w:t>
      </w:r>
      <w:proofErr w:type="spellStart"/>
      <w:r>
        <w:rPr>
          <w:rFonts w:hint="eastAsia"/>
        </w:rPr>
        <w:t>Прогнозирование</w:t>
      </w:r>
      <w:proofErr w:type="spellEnd"/>
      <w:r>
        <w:t xml:space="preserve"> </w:t>
      </w:r>
      <w:proofErr w:type="spellStart"/>
      <w:r>
        <w:rPr>
          <w:rFonts w:hint="eastAsia"/>
        </w:rPr>
        <w:t>численности</w:t>
      </w:r>
      <w:proofErr w:type="spellEnd"/>
      <w:r>
        <w:t xml:space="preserve"> </w:t>
      </w:r>
      <w:proofErr w:type="spellStart"/>
      <w:r>
        <w:rPr>
          <w:rFonts w:hint="eastAsia"/>
        </w:rPr>
        <w:t>специалистов</w:t>
      </w:r>
      <w:proofErr w:type="spellEnd"/>
      <w:r>
        <w:t xml:space="preserve"> </w:t>
      </w:r>
      <w:proofErr w:type="spellStart"/>
      <w:r>
        <w:rPr>
          <w:rFonts w:hint="eastAsia"/>
        </w:rPr>
        <w:t>среднего</w:t>
      </w:r>
      <w:proofErr w:type="spellEnd"/>
      <w:r>
        <w:t xml:space="preserve"> </w:t>
      </w:r>
      <w:proofErr w:type="spellStart"/>
      <w:r>
        <w:rPr>
          <w:rFonts w:hint="eastAsia"/>
        </w:rPr>
        <w:t>медицинского</w:t>
      </w:r>
      <w:proofErr w:type="spellEnd"/>
      <w:r>
        <w:t xml:space="preserve"> </w:t>
      </w:r>
      <w:proofErr w:type="spellStart"/>
      <w:r>
        <w:rPr>
          <w:rFonts w:hint="eastAsia"/>
        </w:rPr>
        <w:t>звена</w:t>
      </w:r>
      <w:proofErr w:type="spellEnd"/>
      <w:r>
        <w:t xml:space="preserve"> </w:t>
      </w:r>
      <w:r>
        <w:rPr>
          <w:rFonts w:hint="eastAsia"/>
        </w:rPr>
        <w:t>в</w:t>
      </w:r>
      <w:r>
        <w:t xml:space="preserve"> </w:t>
      </w:r>
      <w:proofErr w:type="spellStart"/>
      <w:r>
        <w:rPr>
          <w:rFonts w:hint="eastAsia"/>
        </w:rPr>
        <w:t>Оренбургской</w:t>
      </w:r>
      <w:proofErr w:type="spellEnd"/>
      <w:r>
        <w:t xml:space="preserve"> </w:t>
      </w:r>
      <w:proofErr w:type="spellStart"/>
      <w:r>
        <w:rPr>
          <w:rFonts w:hint="eastAsia"/>
        </w:rPr>
        <w:t>области</w:t>
      </w:r>
      <w:proofErr w:type="spellEnd"/>
      <w:r>
        <w:t xml:space="preserve"> </w:t>
      </w:r>
      <w:proofErr w:type="spellStart"/>
      <w:r>
        <w:rPr>
          <w:rFonts w:hint="eastAsia"/>
        </w:rPr>
        <w:t>до</w:t>
      </w:r>
      <w:proofErr w:type="spellEnd"/>
      <w:r>
        <w:t xml:space="preserve"> 2015</w:t>
      </w:r>
      <w:r>
        <w:rPr>
          <w:rFonts w:hint="eastAsia"/>
        </w:rPr>
        <w:t>г</w:t>
      </w:r>
      <w:r>
        <w:t>.</w:t>
      </w:r>
    </w:p>
    <w:p w14:paraId="78DEDB8A" w14:textId="77777777" w:rsidR="001A4439" w:rsidRDefault="001A4439" w:rsidP="001A4439"/>
    <w:p w14:paraId="1899474E" w14:textId="77777777" w:rsidR="001A4439" w:rsidRDefault="001A4439" w:rsidP="001A4439">
      <w:r>
        <w:rPr>
          <w:rFonts w:hint="eastAsia"/>
        </w:rPr>
        <w:t>ГЛАВА</w:t>
      </w:r>
      <w:r>
        <w:t xml:space="preserve"> 4. </w:t>
      </w:r>
      <w:r>
        <w:rPr>
          <w:rFonts w:hint="eastAsia"/>
        </w:rPr>
        <w:t>АНАЛИЗ</w:t>
      </w:r>
      <w:r>
        <w:t xml:space="preserve"> </w:t>
      </w:r>
      <w:r>
        <w:rPr>
          <w:rFonts w:hint="eastAsia"/>
        </w:rPr>
        <w:t>СОВРЕМЕННОГО</w:t>
      </w:r>
      <w:r>
        <w:t xml:space="preserve"> </w:t>
      </w:r>
      <w:r>
        <w:rPr>
          <w:rFonts w:hint="eastAsia"/>
        </w:rPr>
        <w:t>СЕСТРИНСКОГО</w:t>
      </w:r>
      <w:r>
        <w:t xml:space="preserve"> </w:t>
      </w:r>
      <w:r>
        <w:rPr>
          <w:rFonts w:hint="eastAsia"/>
        </w:rPr>
        <w:t>ОБРАЗОВАНИЯ</w:t>
      </w:r>
      <w:r>
        <w:t xml:space="preserve"> </w:t>
      </w:r>
      <w:r>
        <w:rPr>
          <w:rFonts w:hint="eastAsia"/>
        </w:rPr>
        <w:t>В</w:t>
      </w:r>
    </w:p>
    <w:p w14:paraId="4B512CB7" w14:textId="77777777" w:rsidR="001A4439" w:rsidRDefault="001A4439" w:rsidP="001A4439"/>
    <w:p w14:paraId="042D36DC" w14:textId="77777777" w:rsidR="001A4439" w:rsidRDefault="001A4439" w:rsidP="001A4439">
      <w:r>
        <w:rPr>
          <w:rFonts w:hint="eastAsia"/>
        </w:rPr>
        <w:t>ОРЕНБУРГСКОЙ</w:t>
      </w:r>
      <w:r>
        <w:t xml:space="preserve"> </w:t>
      </w:r>
      <w:r>
        <w:rPr>
          <w:rFonts w:hint="eastAsia"/>
        </w:rPr>
        <w:t>ОБЛАСТИ</w:t>
      </w:r>
      <w:r>
        <w:t>.</w:t>
      </w:r>
    </w:p>
    <w:p w14:paraId="559E493F" w14:textId="77777777" w:rsidR="001A4439" w:rsidRDefault="001A4439" w:rsidP="001A4439"/>
    <w:p w14:paraId="346CDFFC" w14:textId="77777777" w:rsidR="001A4439" w:rsidRDefault="001A4439" w:rsidP="001A4439">
      <w:r>
        <w:t xml:space="preserve">4.1. </w:t>
      </w:r>
      <w:proofErr w:type="spellStart"/>
      <w:r>
        <w:rPr>
          <w:rFonts w:hint="eastAsia"/>
        </w:rPr>
        <w:t>Анализ</w:t>
      </w:r>
      <w:proofErr w:type="spellEnd"/>
      <w:r>
        <w:t xml:space="preserve"> </w:t>
      </w:r>
      <w:proofErr w:type="spellStart"/>
      <w:r>
        <w:rPr>
          <w:rFonts w:hint="eastAsia"/>
        </w:rPr>
        <w:t>до</w:t>
      </w:r>
      <w:proofErr w:type="spellEnd"/>
      <w:r>
        <w:t xml:space="preserve"> </w:t>
      </w:r>
      <w:proofErr w:type="spellStart"/>
      <w:r>
        <w:rPr>
          <w:rFonts w:hint="eastAsia"/>
        </w:rPr>
        <w:t>дипломной</w:t>
      </w:r>
      <w:proofErr w:type="spellEnd"/>
      <w:r>
        <w:t xml:space="preserve"> </w:t>
      </w:r>
      <w:proofErr w:type="spellStart"/>
      <w:r>
        <w:rPr>
          <w:rFonts w:hint="eastAsia"/>
        </w:rPr>
        <w:t>подготовки</w:t>
      </w:r>
      <w:proofErr w:type="spellEnd"/>
      <w:r>
        <w:t xml:space="preserve"> </w:t>
      </w:r>
      <w:proofErr w:type="spellStart"/>
      <w:r>
        <w:rPr>
          <w:rFonts w:hint="eastAsia"/>
        </w:rPr>
        <w:t>специалистов</w:t>
      </w:r>
      <w:proofErr w:type="spellEnd"/>
      <w:r>
        <w:t xml:space="preserve"> </w:t>
      </w:r>
      <w:proofErr w:type="spellStart"/>
      <w:r>
        <w:rPr>
          <w:rFonts w:hint="eastAsia"/>
        </w:rPr>
        <w:t>среднего</w:t>
      </w:r>
      <w:proofErr w:type="spellEnd"/>
      <w:r>
        <w:t xml:space="preserve"> </w:t>
      </w:r>
      <w:proofErr w:type="spellStart"/>
      <w:r>
        <w:rPr>
          <w:rFonts w:hint="eastAsia"/>
        </w:rPr>
        <w:t>медицинского</w:t>
      </w:r>
      <w:proofErr w:type="spellEnd"/>
      <w:r>
        <w:t xml:space="preserve"> </w:t>
      </w:r>
      <w:proofErr w:type="spellStart"/>
      <w:r>
        <w:rPr>
          <w:rFonts w:hint="eastAsia"/>
        </w:rPr>
        <w:t>звена</w:t>
      </w:r>
      <w:proofErr w:type="spellEnd"/>
      <w:r>
        <w:t xml:space="preserve"> </w:t>
      </w:r>
      <w:r>
        <w:rPr>
          <w:rFonts w:hint="eastAsia"/>
        </w:rPr>
        <w:t>в</w:t>
      </w:r>
      <w:r>
        <w:t xml:space="preserve"> </w:t>
      </w:r>
      <w:proofErr w:type="spellStart"/>
      <w:r>
        <w:rPr>
          <w:rFonts w:hint="eastAsia"/>
        </w:rPr>
        <w:t>Оренбургской</w:t>
      </w:r>
      <w:proofErr w:type="spellEnd"/>
      <w:r>
        <w:t xml:space="preserve"> </w:t>
      </w:r>
      <w:proofErr w:type="spellStart"/>
      <w:r>
        <w:rPr>
          <w:rFonts w:hint="eastAsia"/>
        </w:rPr>
        <w:t>области</w:t>
      </w:r>
      <w:proofErr w:type="spellEnd"/>
      <w:r>
        <w:t>.</w:t>
      </w:r>
    </w:p>
    <w:p w14:paraId="4FD9A82E" w14:textId="77777777" w:rsidR="001A4439" w:rsidRDefault="001A4439" w:rsidP="001A4439"/>
    <w:p w14:paraId="6C15BA2F" w14:textId="77777777" w:rsidR="001A4439" w:rsidRDefault="001A4439" w:rsidP="001A4439">
      <w:r>
        <w:t xml:space="preserve">4.2. </w:t>
      </w:r>
      <w:proofErr w:type="spellStart"/>
      <w:r>
        <w:rPr>
          <w:rFonts w:hint="eastAsia"/>
        </w:rPr>
        <w:t>Анализ</w:t>
      </w:r>
      <w:proofErr w:type="spellEnd"/>
      <w:r>
        <w:t xml:space="preserve"> </w:t>
      </w:r>
      <w:proofErr w:type="spellStart"/>
      <w:r>
        <w:rPr>
          <w:rFonts w:hint="eastAsia"/>
        </w:rPr>
        <w:t>последипломного</w:t>
      </w:r>
      <w:proofErr w:type="spellEnd"/>
      <w:r>
        <w:t xml:space="preserve"> </w:t>
      </w:r>
      <w:proofErr w:type="spellStart"/>
      <w:r>
        <w:rPr>
          <w:rFonts w:hint="eastAsia"/>
        </w:rPr>
        <w:t>среднего</w:t>
      </w:r>
      <w:proofErr w:type="spellEnd"/>
      <w:r>
        <w:t xml:space="preserve"> </w:t>
      </w:r>
      <w:proofErr w:type="spellStart"/>
      <w:r>
        <w:rPr>
          <w:rFonts w:hint="eastAsia"/>
        </w:rPr>
        <w:t>медицинского</w:t>
      </w:r>
      <w:proofErr w:type="spellEnd"/>
      <w:r>
        <w:t xml:space="preserve"> </w:t>
      </w:r>
      <w:proofErr w:type="spellStart"/>
      <w:r>
        <w:rPr>
          <w:rFonts w:hint="eastAsia"/>
        </w:rPr>
        <w:t>образования</w:t>
      </w:r>
      <w:proofErr w:type="spellEnd"/>
      <w:r>
        <w:t xml:space="preserve"> </w:t>
      </w:r>
      <w:r>
        <w:rPr>
          <w:rFonts w:hint="eastAsia"/>
        </w:rPr>
        <w:t>в</w:t>
      </w:r>
    </w:p>
    <w:p w14:paraId="1894963C" w14:textId="77777777" w:rsidR="001A4439" w:rsidRDefault="001A4439" w:rsidP="001A4439"/>
    <w:p w14:paraId="17544AB3" w14:textId="77777777" w:rsidR="001A4439" w:rsidRDefault="001A4439" w:rsidP="001A4439">
      <w:proofErr w:type="spellStart"/>
      <w:r>
        <w:rPr>
          <w:rFonts w:hint="eastAsia"/>
        </w:rPr>
        <w:t>Оренбургской</w:t>
      </w:r>
      <w:proofErr w:type="spellEnd"/>
      <w:r>
        <w:t xml:space="preserve"> </w:t>
      </w:r>
      <w:proofErr w:type="spellStart"/>
      <w:r>
        <w:rPr>
          <w:rFonts w:hint="eastAsia"/>
        </w:rPr>
        <w:t>области</w:t>
      </w:r>
      <w:proofErr w:type="spellEnd"/>
      <w:r>
        <w:t>.</w:t>
      </w:r>
    </w:p>
    <w:p w14:paraId="17C272C5" w14:textId="77777777" w:rsidR="001A4439" w:rsidRDefault="001A4439" w:rsidP="001A4439"/>
    <w:p w14:paraId="19B9BCD2" w14:textId="77777777" w:rsidR="001A4439" w:rsidRDefault="001A4439" w:rsidP="001A4439">
      <w:r>
        <w:rPr>
          <w:rFonts w:hint="eastAsia"/>
        </w:rPr>
        <w:t>ГЛАВА</w:t>
      </w:r>
      <w:r>
        <w:t xml:space="preserve"> 5. </w:t>
      </w:r>
      <w:r>
        <w:rPr>
          <w:rFonts w:hint="eastAsia"/>
        </w:rPr>
        <w:t>СОЦИОЛОГИЧЕСКОЕ</w:t>
      </w:r>
      <w:r>
        <w:t xml:space="preserve"> </w:t>
      </w:r>
      <w:r>
        <w:rPr>
          <w:rFonts w:hint="eastAsia"/>
        </w:rPr>
        <w:t>ИССЛЕДОВАНИЕ</w:t>
      </w:r>
      <w:r>
        <w:t xml:space="preserve"> </w:t>
      </w:r>
      <w:r>
        <w:rPr>
          <w:rFonts w:hint="eastAsia"/>
        </w:rPr>
        <w:t>СЕСТРИНСКОГО</w:t>
      </w:r>
      <w:r>
        <w:t xml:space="preserve"> </w:t>
      </w:r>
      <w:r>
        <w:rPr>
          <w:rFonts w:hint="eastAsia"/>
        </w:rPr>
        <w:t>ПЕРСОНАЛА</w:t>
      </w:r>
      <w:r>
        <w:t>.</w:t>
      </w:r>
    </w:p>
    <w:p w14:paraId="058D822F" w14:textId="77777777" w:rsidR="001A4439" w:rsidRDefault="001A4439" w:rsidP="001A4439"/>
    <w:p w14:paraId="20C7F9E7" w14:textId="77777777" w:rsidR="001A4439" w:rsidRDefault="001A4439" w:rsidP="001A4439">
      <w:r>
        <w:t xml:space="preserve">5.1. </w:t>
      </w:r>
      <w:proofErr w:type="spellStart"/>
      <w:r>
        <w:rPr>
          <w:rFonts w:hint="eastAsia"/>
        </w:rPr>
        <w:t>Исследование</w:t>
      </w:r>
      <w:proofErr w:type="spellEnd"/>
      <w:r>
        <w:t xml:space="preserve"> </w:t>
      </w:r>
      <w:proofErr w:type="spellStart"/>
      <w:r>
        <w:rPr>
          <w:rFonts w:hint="eastAsia"/>
        </w:rPr>
        <w:t>сестринского</w:t>
      </w:r>
      <w:proofErr w:type="spellEnd"/>
      <w:r>
        <w:t xml:space="preserve"> </w:t>
      </w:r>
      <w:proofErr w:type="spellStart"/>
      <w:r>
        <w:rPr>
          <w:rFonts w:hint="eastAsia"/>
        </w:rPr>
        <w:t>персонала</w:t>
      </w:r>
      <w:proofErr w:type="spellEnd"/>
      <w:r>
        <w:t xml:space="preserve"> </w:t>
      </w:r>
      <w:r>
        <w:rPr>
          <w:rFonts w:hint="eastAsia"/>
        </w:rPr>
        <w:t>в</w:t>
      </w:r>
      <w:r>
        <w:t xml:space="preserve"> </w:t>
      </w:r>
      <w:proofErr w:type="spellStart"/>
      <w:r>
        <w:rPr>
          <w:rFonts w:hint="eastAsia"/>
        </w:rPr>
        <w:t>системе</w:t>
      </w:r>
      <w:proofErr w:type="spellEnd"/>
      <w:r>
        <w:t xml:space="preserve"> </w:t>
      </w:r>
      <w:proofErr w:type="spellStart"/>
      <w:r>
        <w:rPr>
          <w:rFonts w:hint="eastAsia"/>
        </w:rPr>
        <w:t>первичной</w:t>
      </w:r>
      <w:proofErr w:type="spellEnd"/>
      <w:r>
        <w:t xml:space="preserve"> </w:t>
      </w:r>
      <w:proofErr w:type="spellStart"/>
      <w:r>
        <w:rPr>
          <w:rFonts w:hint="eastAsia"/>
        </w:rPr>
        <w:t>медико</w:t>
      </w:r>
      <w:proofErr w:type="spellEnd"/>
      <w:r>
        <w:t>-</w:t>
      </w:r>
      <w:proofErr w:type="spellStart"/>
      <w:r>
        <w:rPr>
          <w:rFonts w:hint="eastAsia"/>
        </w:rPr>
        <w:t>санитарной</w:t>
      </w:r>
      <w:proofErr w:type="spellEnd"/>
      <w:r>
        <w:t xml:space="preserve"> </w:t>
      </w:r>
      <w:proofErr w:type="spellStart"/>
      <w:r>
        <w:rPr>
          <w:rFonts w:hint="eastAsia"/>
        </w:rPr>
        <w:t>помощи</w:t>
      </w:r>
      <w:proofErr w:type="spellEnd"/>
      <w:r>
        <w:t xml:space="preserve"> (</w:t>
      </w:r>
      <w:r>
        <w:rPr>
          <w:rFonts w:hint="eastAsia"/>
        </w:rPr>
        <w:t>ПМСП</w:t>
      </w:r>
      <w:r>
        <w:t xml:space="preserve">) </w:t>
      </w:r>
      <w:proofErr w:type="spellStart"/>
      <w:r>
        <w:rPr>
          <w:rFonts w:hint="eastAsia"/>
        </w:rPr>
        <w:t>населению</w:t>
      </w:r>
      <w:proofErr w:type="spellEnd"/>
      <w:r>
        <w:t xml:space="preserve"> </w:t>
      </w:r>
      <w:proofErr w:type="spellStart"/>
      <w:r>
        <w:rPr>
          <w:rFonts w:hint="eastAsia"/>
        </w:rPr>
        <w:t>города</w:t>
      </w:r>
      <w:proofErr w:type="spellEnd"/>
      <w:r>
        <w:t xml:space="preserve"> </w:t>
      </w:r>
      <w:r>
        <w:rPr>
          <w:rFonts w:hint="eastAsia"/>
        </w:rPr>
        <w:t>и</w:t>
      </w:r>
      <w:r>
        <w:t xml:space="preserve"> </w:t>
      </w:r>
      <w:proofErr w:type="spellStart"/>
      <w:r>
        <w:rPr>
          <w:rFonts w:hint="eastAsia"/>
        </w:rPr>
        <w:t>села</w:t>
      </w:r>
      <w:proofErr w:type="spellEnd"/>
      <w:r>
        <w:t xml:space="preserve"> </w:t>
      </w:r>
      <w:proofErr w:type="spellStart"/>
      <w:r>
        <w:rPr>
          <w:rFonts w:hint="eastAsia"/>
        </w:rPr>
        <w:t>Оренбургской</w:t>
      </w:r>
      <w:proofErr w:type="spellEnd"/>
      <w:r>
        <w:t xml:space="preserve"> </w:t>
      </w:r>
      <w:proofErr w:type="spellStart"/>
      <w:r>
        <w:rPr>
          <w:rFonts w:hint="eastAsia"/>
        </w:rPr>
        <w:t>области</w:t>
      </w:r>
      <w:proofErr w:type="spellEnd"/>
      <w:r>
        <w:t>.</w:t>
      </w:r>
    </w:p>
    <w:p w14:paraId="32CAC891" w14:textId="77777777" w:rsidR="001A4439" w:rsidRDefault="001A4439" w:rsidP="001A4439"/>
    <w:p w14:paraId="287D3E9D" w14:textId="77777777" w:rsidR="001A4439" w:rsidRDefault="001A4439" w:rsidP="001A4439">
      <w:r>
        <w:t xml:space="preserve">5.2. </w:t>
      </w:r>
      <w:proofErr w:type="spellStart"/>
      <w:r>
        <w:rPr>
          <w:rFonts w:hint="eastAsia"/>
        </w:rPr>
        <w:t>Сравнительный</w:t>
      </w:r>
      <w:proofErr w:type="spellEnd"/>
      <w:r>
        <w:t xml:space="preserve"> </w:t>
      </w:r>
      <w:proofErr w:type="spellStart"/>
      <w:r>
        <w:rPr>
          <w:rFonts w:hint="eastAsia"/>
        </w:rPr>
        <w:t>анализ</w:t>
      </w:r>
      <w:proofErr w:type="spellEnd"/>
      <w:r>
        <w:t xml:space="preserve"> </w:t>
      </w:r>
      <w:proofErr w:type="spellStart"/>
      <w:r>
        <w:rPr>
          <w:rFonts w:hint="eastAsia"/>
        </w:rPr>
        <w:t>российских</w:t>
      </w:r>
      <w:proofErr w:type="spellEnd"/>
      <w:r>
        <w:t xml:space="preserve">, </w:t>
      </w:r>
      <w:proofErr w:type="spellStart"/>
      <w:r>
        <w:rPr>
          <w:rFonts w:hint="eastAsia"/>
        </w:rPr>
        <w:t>зарубежных</w:t>
      </w:r>
      <w:proofErr w:type="spellEnd"/>
      <w:r>
        <w:t xml:space="preserve"> </w:t>
      </w:r>
      <w:r>
        <w:rPr>
          <w:rFonts w:hint="eastAsia"/>
        </w:rPr>
        <w:t>и</w:t>
      </w:r>
      <w:r>
        <w:t xml:space="preserve"> </w:t>
      </w:r>
      <w:proofErr w:type="spellStart"/>
      <w:r>
        <w:rPr>
          <w:rFonts w:hint="eastAsia"/>
        </w:rPr>
        <w:t>региональных</w:t>
      </w:r>
      <w:proofErr w:type="spellEnd"/>
      <w:r>
        <w:t xml:space="preserve"> </w:t>
      </w:r>
      <w:proofErr w:type="spellStart"/>
      <w:r>
        <w:rPr>
          <w:rFonts w:hint="eastAsia"/>
        </w:rPr>
        <w:t>программ</w:t>
      </w:r>
      <w:proofErr w:type="spellEnd"/>
      <w:r>
        <w:t xml:space="preserve"> </w:t>
      </w:r>
      <w:proofErr w:type="spellStart"/>
      <w:r>
        <w:rPr>
          <w:rFonts w:hint="eastAsia"/>
        </w:rPr>
        <w:t>подготовки</w:t>
      </w:r>
      <w:proofErr w:type="spellEnd"/>
      <w:r>
        <w:t xml:space="preserve"> </w:t>
      </w:r>
      <w:proofErr w:type="spellStart"/>
      <w:r>
        <w:rPr>
          <w:rFonts w:hint="eastAsia"/>
        </w:rPr>
        <w:t>сестринского</w:t>
      </w:r>
      <w:proofErr w:type="spellEnd"/>
      <w:r>
        <w:t xml:space="preserve"> </w:t>
      </w:r>
      <w:proofErr w:type="spellStart"/>
      <w:r>
        <w:rPr>
          <w:rFonts w:hint="eastAsia"/>
        </w:rPr>
        <w:t>персонала</w:t>
      </w:r>
      <w:proofErr w:type="spellEnd"/>
      <w:r>
        <w:t>.</w:t>
      </w:r>
    </w:p>
    <w:p w14:paraId="67D7E200" w14:textId="77777777" w:rsidR="001A4439" w:rsidRDefault="001A4439" w:rsidP="001A4439"/>
    <w:p w14:paraId="60061974" w14:textId="77777777" w:rsidR="001A4439" w:rsidRDefault="001A4439" w:rsidP="001A4439">
      <w:r>
        <w:rPr>
          <w:rFonts w:hint="eastAsia"/>
        </w:rPr>
        <w:t>ГЛАВА</w:t>
      </w:r>
      <w:r>
        <w:t xml:space="preserve"> 6.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ДЕЯТЕЛЬНОСТИ</w:t>
      </w:r>
      <w:r>
        <w:t xml:space="preserve"> </w:t>
      </w:r>
      <w:r>
        <w:rPr>
          <w:rFonts w:hint="eastAsia"/>
        </w:rPr>
        <w:t>УЧР</w:t>
      </w:r>
      <w:r>
        <w:rPr>
          <w:rFonts w:hint="eastAsia"/>
        </w:rPr>
        <w:lastRenderedPageBreak/>
        <w:t>ЕЖДЕНИЙ</w:t>
      </w:r>
      <w:r>
        <w:t xml:space="preserve"> </w:t>
      </w:r>
      <w:r>
        <w:rPr>
          <w:rFonts w:hint="eastAsia"/>
        </w:rPr>
        <w:t>СРЕДНЕГОМЕДИЦИНСКОГО</w:t>
      </w:r>
      <w:r>
        <w:t xml:space="preserve"> </w:t>
      </w:r>
      <w:r>
        <w:rPr>
          <w:rFonts w:hint="eastAsia"/>
        </w:rPr>
        <w:t>ПРОФЕССИОНАЛЬНОГО</w:t>
      </w:r>
      <w:r>
        <w:t xml:space="preserve"> </w:t>
      </w:r>
      <w:r>
        <w:rPr>
          <w:rFonts w:hint="eastAsia"/>
        </w:rPr>
        <w:t>ОБРАЗОВАНИЯ</w:t>
      </w:r>
    </w:p>
    <w:p w14:paraId="650B4FDB" w14:textId="77777777" w:rsidR="001A4439" w:rsidRDefault="001A4439" w:rsidP="001A4439"/>
    <w:p w14:paraId="7E0360CB" w14:textId="77777777" w:rsidR="001A4439" w:rsidRDefault="001A4439" w:rsidP="001A4439">
      <w:r>
        <w:rPr>
          <w:rFonts w:hint="eastAsia"/>
        </w:rPr>
        <w:t>КАК</w:t>
      </w:r>
      <w:r>
        <w:t xml:space="preserve"> </w:t>
      </w:r>
      <w:r>
        <w:rPr>
          <w:rFonts w:hint="eastAsia"/>
        </w:rPr>
        <w:t>ОСНОВНОЙ</w:t>
      </w:r>
      <w:r>
        <w:t xml:space="preserve"> </w:t>
      </w:r>
      <w:r>
        <w:rPr>
          <w:rFonts w:hint="eastAsia"/>
        </w:rPr>
        <w:t>ОРГАНИЗАЦИОННОЙ</w:t>
      </w:r>
      <w:r>
        <w:t xml:space="preserve"> </w:t>
      </w:r>
      <w:r>
        <w:rPr>
          <w:rFonts w:hint="eastAsia"/>
        </w:rPr>
        <w:t>ФОРМЫ</w:t>
      </w:r>
      <w:r>
        <w:t xml:space="preserve"> </w:t>
      </w:r>
      <w:r>
        <w:rPr>
          <w:rFonts w:hint="eastAsia"/>
        </w:rPr>
        <w:t>ОКАЗАНИЯ</w:t>
      </w:r>
    </w:p>
    <w:p w14:paraId="62A53C96" w14:textId="77777777" w:rsidR="001A4439" w:rsidRDefault="001A4439" w:rsidP="001A4439"/>
    <w:p w14:paraId="7812359C" w14:textId="77777777" w:rsidR="001A4439" w:rsidRDefault="001A4439" w:rsidP="001A4439">
      <w:r>
        <w:rPr>
          <w:rFonts w:hint="eastAsia"/>
        </w:rPr>
        <w:t>ОБРАЗОВАТЕЛЬНЫХ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РЫНОЧНОЙ</w:t>
      </w:r>
    </w:p>
    <w:p w14:paraId="6D9F89D2" w14:textId="77777777" w:rsidR="001A4439" w:rsidRDefault="001A4439" w:rsidP="001A4439"/>
    <w:p w14:paraId="1C7729B6" w14:textId="77777777" w:rsidR="001A4439" w:rsidRDefault="001A4439" w:rsidP="001A4439">
      <w:r>
        <w:rPr>
          <w:rFonts w:hint="eastAsia"/>
        </w:rPr>
        <w:t>ЭКОНОМИКИ</w:t>
      </w:r>
      <w:r>
        <w:t>.</w:t>
      </w:r>
    </w:p>
    <w:p w14:paraId="2287FEAA" w14:textId="77777777" w:rsidR="001A4439" w:rsidRDefault="001A4439" w:rsidP="001A4439"/>
    <w:p w14:paraId="5641878A" w14:textId="77777777" w:rsidR="001A4439" w:rsidRDefault="001A4439" w:rsidP="001A4439">
      <w:r>
        <w:rPr>
          <w:rFonts w:hint="eastAsia"/>
        </w:rPr>
        <w:t>ГЛАВА</w:t>
      </w:r>
      <w:r>
        <w:t xml:space="preserve"> 7. </w:t>
      </w:r>
      <w:r>
        <w:rPr>
          <w:rFonts w:hint="eastAsia"/>
        </w:rPr>
        <w:t>ИННОВАЦИОННАЯ</w:t>
      </w:r>
      <w:r>
        <w:t xml:space="preserve"> </w:t>
      </w:r>
      <w:r>
        <w:rPr>
          <w:rFonts w:hint="eastAsia"/>
        </w:rPr>
        <w:t>ПРОГРАММА</w:t>
      </w:r>
      <w:r>
        <w:t xml:space="preserve"> </w:t>
      </w:r>
      <w:r>
        <w:rPr>
          <w:rFonts w:hint="eastAsia"/>
        </w:rPr>
        <w:t>ПОВЫШЕНИЯ</w:t>
      </w:r>
      <w:r>
        <w:t xml:space="preserve"> </w:t>
      </w:r>
      <w:r>
        <w:rPr>
          <w:rFonts w:hint="eastAsia"/>
        </w:rPr>
        <w:t>КАЧЕСТВА</w:t>
      </w:r>
    </w:p>
    <w:p w14:paraId="2AF9936C" w14:textId="77777777" w:rsidR="001A4439" w:rsidRDefault="001A4439" w:rsidP="001A4439"/>
    <w:p w14:paraId="43996B5A" w14:textId="77777777" w:rsidR="001A4439" w:rsidRDefault="001A4439" w:rsidP="001A4439">
      <w:r>
        <w:rPr>
          <w:rFonts w:hint="eastAsia"/>
        </w:rPr>
        <w:t>ПОДГОТОВКИ</w:t>
      </w:r>
      <w:r>
        <w:t xml:space="preserve"> </w:t>
      </w:r>
      <w:r>
        <w:rPr>
          <w:rFonts w:hint="eastAsia"/>
        </w:rPr>
        <w:t>СЕСТРИНСКИХ</w:t>
      </w:r>
      <w:r>
        <w:t xml:space="preserve"> </w:t>
      </w:r>
      <w:r>
        <w:rPr>
          <w:rFonts w:hint="eastAsia"/>
        </w:rPr>
        <w:t>КАДРОВ</w:t>
      </w:r>
      <w:r>
        <w:t xml:space="preserve"> </w:t>
      </w:r>
      <w:r>
        <w:rPr>
          <w:rFonts w:hint="eastAsia"/>
        </w:rPr>
        <w:t>В</w:t>
      </w:r>
      <w:r>
        <w:t xml:space="preserve"> </w:t>
      </w:r>
      <w:r>
        <w:rPr>
          <w:rFonts w:hint="eastAsia"/>
        </w:rPr>
        <w:t>СИСТЕМЕ</w:t>
      </w:r>
      <w:r>
        <w:t xml:space="preserve"> </w:t>
      </w:r>
      <w:r>
        <w:rPr>
          <w:rFonts w:hint="eastAsia"/>
        </w:rPr>
        <w:t>ПЕРВИЧНОЙ</w:t>
      </w:r>
    </w:p>
    <w:p w14:paraId="6FB842B8" w14:textId="77777777" w:rsidR="001A4439" w:rsidRDefault="001A4439" w:rsidP="001A4439"/>
    <w:p w14:paraId="63766EFA" w14:textId="0AE483AF" w:rsidR="001A4439" w:rsidRPr="001A4439" w:rsidRDefault="001A4439" w:rsidP="001A4439">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ОРЕНБУРГСКОЙ</w:t>
      </w:r>
      <w:r>
        <w:t xml:space="preserve"> </w:t>
      </w:r>
      <w:r>
        <w:rPr>
          <w:rFonts w:hint="eastAsia"/>
        </w:rPr>
        <w:t>ОБЛАСТИ</w:t>
      </w:r>
      <w:r>
        <w:t>.</w:t>
      </w:r>
    </w:p>
    <w:sectPr w:rsidR="001A4439" w:rsidRPr="001A443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1986B" w14:textId="77777777" w:rsidR="004E0F58" w:rsidRPr="008D1934" w:rsidRDefault="004E0F58">
      <w:pPr>
        <w:spacing w:after="0" w:line="240" w:lineRule="auto"/>
      </w:pPr>
      <w:r w:rsidRPr="008D1934">
        <w:separator/>
      </w:r>
    </w:p>
  </w:endnote>
  <w:endnote w:type="continuationSeparator" w:id="0">
    <w:p w14:paraId="3DCFEC82" w14:textId="77777777" w:rsidR="004E0F58" w:rsidRPr="008D1934" w:rsidRDefault="004E0F5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361D" w14:textId="77777777" w:rsidR="004E0F58" w:rsidRPr="008D1934" w:rsidRDefault="004E0F58"/>
    <w:p w14:paraId="01DBBFBF" w14:textId="77777777" w:rsidR="004E0F58" w:rsidRPr="008D1934" w:rsidRDefault="004E0F58"/>
    <w:p w14:paraId="6657A141" w14:textId="77777777" w:rsidR="004E0F58" w:rsidRPr="008D1934" w:rsidRDefault="004E0F58"/>
    <w:p w14:paraId="4AD23486" w14:textId="77777777" w:rsidR="004E0F58" w:rsidRPr="008D1934" w:rsidRDefault="004E0F58"/>
    <w:p w14:paraId="7D35D776" w14:textId="77777777" w:rsidR="004E0F58" w:rsidRPr="008D1934" w:rsidRDefault="004E0F58"/>
    <w:p w14:paraId="1597C175" w14:textId="77777777" w:rsidR="004E0F58" w:rsidRPr="008D1934" w:rsidRDefault="004E0F58"/>
    <w:p w14:paraId="79E55515" w14:textId="77777777" w:rsidR="004E0F58" w:rsidRPr="008D1934" w:rsidRDefault="004E0F58">
      <w:pPr>
        <w:rPr>
          <w:sz w:val="2"/>
          <w:szCs w:val="2"/>
        </w:rPr>
      </w:pPr>
      <w:r>
        <w:rPr>
          <w:noProof/>
        </w:rPr>
        <mc:AlternateContent>
          <mc:Choice Requires="wps">
            <w:drawing>
              <wp:anchor distT="0" distB="0" distL="63500" distR="63500" simplePos="0" relativeHeight="251660288" behindDoc="1" locked="0" layoutInCell="1" allowOverlap="1" wp14:anchorId="3A4F9802" wp14:editId="1A87608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EA17EB" w14:textId="77777777" w:rsidR="004E0F58" w:rsidRPr="008D1934" w:rsidRDefault="004E0F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F980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EA17EB" w14:textId="77777777" w:rsidR="004E0F58" w:rsidRPr="008D1934" w:rsidRDefault="004E0F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DFDED94" w14:textId="77777777" w:rsidR="004E0F58" w:rsidRPr="008D1934" w:rsidRDefault="004E0F58"/>
    <w:p w14:paraId="419036C9" w14:textId="77777777" w:rsidR="004E0F58" w:rsidRPr="008D1934" w:rsidRDefault="004E0F58"/>
    <w:p w14:paraId="549285C6" w14:textId="77777777" w:rsidR="004E0F58" w:rsidRPr="008D1934" w:rsidRDefault="004E0F58">
      <w:pPr>
        <w:rPr>
          <w:sz w:val="2"/>
          <w:szCs w:val="2"/>
        </w:rPr>
      </w:pPr>
      <w:r>
        <w:rPr>
          <w:noProof/>
        </w:rPr>
        <mc:AlternateContent>
          <mc:Choice Requires="wps">
            <w:drawing>
              <wp:anchor distT="0" distB="0" distL="63500" distR="63500" simplePos="0" relativeHeight="251659264" behindDoc="1" locked="0" layoutInCell="1" allowOverlap="1" wp14:anchorId="568E6EFC" wp14:editId="31449A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2233E3" w14:textId="77777777" w:rsidR="004E0F58" w:rsidRPr="008D1934" w:rsidRDefault="004E0F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E6EF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2233E3" w14:textId="77777777" w:rsidR="004E0F58" w:rsidRPr="008D1934" w:rsidRDefault="004E0F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422E515" w14:textId="77777777" w:rsidR="004E0F58" w:rsidRPr="008D1934" w:rsidRDefault="004E0F58"/>
    <w:p w14:paraId="19BB1C8A" w14:textId="77777777" w:rsidR="004E0F58" w:rsidRPr="008D1934" w:rsidRDefault="004E0F58">
      <w:pPr>
        <w:rPr>
          <w:sz w:val="2"/>
          <w:szCs w:val="2"/>
        </w:rPr>
      </w:pPr>
    </w:p>
    <w:p w14:paraId="3A429FAB" w14:textId="77777777" w:rsidR="004E0F58" w:rsidRPr="008D1934" w:rsidRDefault="004E0F58"/>
    <w:p w14:paraId="28F42C2E" w14:textId="77777777" w:rsidR="004E0F58" w:rsidRPr="008D1934" w:rsidRDefault="004E0F58">
      <w:pPr>
        <w:spacing w:after="0" w:line="240" w:lineRule="auto"/>
      </w:pPr>
    </w:p>
  </w:footnote>
  <w:footnote w:type="continuationSeparator" w:id="0">
    <w:p w14:paraId="1EDAB9AC" w14:textId="77777777" w:rsidR="004E0F58" w:rsidRPr="008D1934" w:rsidRDefault="004E0F5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58"/>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cp:revision>
  <cp:lastPrinted>2024-05-12T14:21:00Z</cp:lastPrinted>
  <dcterms:created xsi:type="dcterms:W3CDTF">2024-05-12T14:37:00Z</dcterms:created>
  <dcterms:modified xsi:type="dcterms:W3CDTF">2024-05-12T19:28:00Z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