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B205" w14:textId="18BB2927" w:rsidR="00195408" w:rsidRDefault="0081367F" w:rsidP="0081367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Салманова Оксана Миколаївна. Вплив структурних компонентів бактерій та глутаргіну на функціональну активність природних кілерів in vitro : Дис... канд. наук: 14.03.04 - 2007.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367F" w:rsidRPr="0081367F" w14:paraId="27CB8E63" w14:textId="77777777" w:rsidTr="008136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67F" w:rsidRPr="0081367F" w14:paraId="433A2C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6B3876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Салманова О.М. Вплив структурних компонентів бактерій та глутаргіну на функціональну активність природних кілерів in vitro. – Рукопис.</w:t>
                  </w:r>
                </w:p>
                <w:p w14:paraId="7661EB7E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14.03.04 - патологічна фізіологія. – Луганський державний медичний університет. - Луганськ, 2006.</w:t>
                  </w:r>
                </w:p>
                <w:p w14:paraId="25943ECE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встановленню in vitro механізмів впливу структурних компонентів бактерій і глутаргіну на функціональну активність природних кілерів. Вперше вивчена цитотоксична активність природних кілерів під впливом різних концентрацій пептидогліканів і тейхоєвих кислот золотавого стафілокока і ліпополісахаридів палички синього гною; показано, що структурні компоненти бактерій дозозалежно впливають на цитотоксичність природних кілерів - малі дози стимулюють її, а великі - пригнічують. Досліджена продукція фактора некрозу пухлини-a, -інтерферону, інтерлейкінів-1, -2, -4 і -6 природними кілерами, стимульована бактеріальними компонентами різних концентрацій; встановлена пряма залежність секреції від діючої дози і виду бактеріального компонента. Встановлено особливості змін у системі циклічних нуклеотидів, активності перекисного окиснення ліпідів та системи антиоксидантного захисту в природних кілерах, які виникають після дії різних доз і видів бактеріальних структурних компонентів. Встановлено спроможність бактеріальних компонентів посилювати експресію маркерів апоптозу - CD38 і CD95 на поверхні природних кілерів. Встановлено позитивний вплив глутаргіну на функціональну і метаболічну активність природних кілерів, підданих дії різних концентрацій структурних компонентів бактерій. Отримані дані впроваджені в навчальний процес 2-х кафедр медичних вузів України.</w:t>
                  </w:r>
                </w:p>
              </w:tc>
            </w:tr>
          </w:tbl>
          <w:p w14:paraId="29C5E414" w14:textId="77777777" w:rsidR="0081367F" w:rsidRPr="0081367F" w:rsidRDefault="0081367F" w:rsidP="0081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67F" w:rsidRPr="0081367F" w14:paraId="64BD67F0" w14:textId="77777777" w:rsidTr="008136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67F" w:rsidRPr="0081367F" w14:paraId="2175C3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222B81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дане теоретичне обгрунтування дозозалежного впливу структурних компонентів бактерій (пептидогліканів, ТК і ЛПС) на функціональну активність і метаболізм ПК-клітин периферійної крові людини in vitro, а також доведена позитивна дія глутаргіну на функцію і метаболічні процеси в ПК-клітинах, яка нівелює або повністю усуває вплив бактеріальних компонентів.</w:t>
                  </w:r>
                </w:p>
                <w:p w14:paraId="04EBCEE8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Пептидоглікани, ТК і ЛПС в малих концентраціях (10,0 мкг/л) стимулюють in vitro цитотоксичну активність ПК-клітин людини, тоді як високі концентрації (50,0 мкг/л і 100,0 мкг/л) пригнічують її. Найбільшим стимулюючим потенціалом відносно цитотоксичної активності ПК-клітин володіють малі діючі концентрації ЛПС палички синього гною, найменшим - малі концентрації ТК золотавого стафілокока. Всі бактеріальні компоненти в концентрації 100,0 мкг/л пригнічують цитотоксичну активність ПК-клітин однаково інтенсивно.</w:t>
                  </w:r>
                </w:p>
                <w:p w14:paraId="656D41FE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Структурні компоненти бактерій стимулюють in vitro секрецію ПК-клітинами ФНП-a і -ІФН. Інтенсивність секреції збільшується в міру підвищення діючої концентрації пептидогліканів, ТК і ЛПС. Найбільшу секрецію -ІФН викликали пептидоглікани в концентрації 100,0 мкг/л, найбільшу секрецію ФНП-a - ЛПС.</w:t>
                  </w:r>
                </w:p>
                <w:p w14:paraId="2B899174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Структурні компоненти бактерій викликають зміни в системах циклічних і аденілових нуклеотидів та ізоферментів ЛДГ ПК-клітин in vitro, активують процеси ПОЛ, впливають на активність ферментів системи АОЗ, що виражається в переважанні рівня цАМФ над цГМФ, збільшенні вмісту АДФ і АМФ, загальної активності ЛДГ і частки її анаеробних фракцій; збільшенні кількості метаболітів ПОЛ - ДК і МДА, зниженні активності КТ і СОД. Найбільші зміни метаболічних показників у ПК-клітинах in vitro викликають високі діючі концентрації бактеріальних компонентів.</w:t>
                  </w:r>
                </w:p>
                <w:p w14:paraId="579DE35C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Структурні компоненти бактерій стимулюють in vitro експресію на поверхні ПК-клітин молекул CD38 і CD95, що свідчить про готовність до реалізації апоптозної програми. Найбільша частота ідентифікації ПК-клітин, які стали на шлях апоптозу, відзначена при впливі на клітини структурними компонентами бактерій у концентрації 100 мкг/л.</w:t>
                  </w:r>
                </w:p>
                <w:p w14:paraId="5F28208E" w14:textId="77777777" w:rsidR="0081367F" w:rsidRPr="0081367F" w:rsidRDefault="0081367F" w:rsidP="0081367F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6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Обробка ПК-клітин in vitro 4 % розчином глутаргіну перед їх взаємодією зі структурними компонентами бактерій сприяє підвищенню цитотоксичної активності ПК-клітин, поліпшенню балансу між цАМФ і цГМФ, підвищенню загальної активності і нормалізації ізоферментного складу ЛДГ, пригніченню активності процесів ПОЛ, підвищенню активності ферментів АОЗ (КТ і СОД), зменшенню частоти експресії маркерів готовності до реалізації апоптозної програми CD38 і CD95. Найбільший позитивний ефект глутаргіну має місце при дії на ПК-клітини пептидогліканів, ТК і ЛПС у малих концентраціях. Глутаргін незначно впливає на метаболізм АТФ, АДФ і АМФ у ПК-клітинах, підданих дії структурних компонентів бактерій.</w:t>
                  </w:r>
                </w:p>
              </w:tc>
            </w:tr>
          </w:tbl>
          <w:p w14:paraId="3DCC614C" w14:textId="77777777" w:rsidR="0081367F" w:rsidRPr="0081367F" w:rsidRDefault="0081367F" w:rsidP="008136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266B8C" w14:textId="77777777" w:rsidR="0081367F" w:rsidRPr="0081367F" w:rsidRDefault="0081367F" w:rsidP="0081367F"/>
    <w:sectPr w:rsidR="0081367F" w:rsidRPr="008136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E3E4" w14:textId="77777777" w:rsidR="00F93F81" w:rsidRDefault="00F93F81">
      <w:pPr>
        <w:spacing w:after="0" w:line="240" w:lineRule="auto"/>
      </w:pPr>
      <w:r>
        <w:separator/>
      </w:r>
    </w:p>
  </w:endnote>
  <w:endnote w:type="continuationSeparator" w:id="0">
    <w:p w14:paraId="055DF126" w14:textId="77777777" w:rsidR="00F93F81" w:rsidRDefault="00F9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D2908" w14:textId="77777777" w:rsidR="00F93F81" w:rsidRDefault="00F93F81">
      <w:pPr>
        <w:spacing w:after="0" w:line="240" w:lineRule="auto"/>
      </w:pPr>
      <w:r>
        <w:separator/>
      </w:r>
    </w:p>
  </w:footnote>
  <w:footnote w:type="continuationSeparator" w:id="0">
    <w:p w14:paraId="06EF545E" w14:textId="77777777" w:rsidR="00F93F81" w:rsidRDefault="00F9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3F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2B506064"/>
    <w:multiLevelType w:val="multilevel"/>
    <w:tmpl w:val="476EB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8564AD1"/>
    <w:multiLevelType w:val="multilevel"/>
    <w:tmpl w:val="F7F0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D70292"/>
    <w:multiLevelType w:val="multilevel"/>
    <w:tmpl w:val="B292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EE5653"/>
    <w:multiLevelType w:val="multilevel"/>
    <w:tmpl w:val="F190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84743A"/>
    <w:multiLevelType w:val="multilevel"/>
    <w:tmpl w:val="5214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7851DB"/>
    <w:multiLevelType w:val="multilevel"/>
    <w:tmpl w:val="F20EA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B64E69"/>
    <w:multiLevelType w:val="multilevel"/>
    <w:tmpl w:val="A47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45"/>
  </w:num>
  <w:num w:numId="36">
    <w:abstractNumId w:val="46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 w:numId="41">
    <w:abstractNumId w:val="44"/>
  </w:num>
  <w:num w:numId="42">
    <w:abstractNumId w:val="38"/>
  </w:num>
  <w:num w:numId="43">
    <w:abstractNumId w:val="39"/>
  </w:num>
  <w:num w:numId="44">
    <w:abstractNumId w:val="40"/>
  </w:num>
  <w:num w:numId="45">
    <w:abstractNumId w:val="41"/>
  </w:num>
  <w:num w:numId="46">
    <w:abstractNumId w:val="42"/>
  </w:num>
  <w:num w:numId="47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8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133456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6905</cp:revision>
  <dcterms:created xsi:type="dcterms:W3CDTF">2024-06-20T08:51:00Z</dcterms:created>
  <dcterms:modified xsi:type="dcterms:W3CDTF">2025-02-03T16:16:00Z</dcterms:modified>
  <cp:category/>
</cp:coreProperties>
</file>