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7B4E3" w14:textId="3713F39A" w:rsidR="00495305" w:rsidRDefault="00394970" w:rsidP="00394970">
      <w:pPr>
        <w:rPr>
          <w:rFonts w:ascii="Times New Roman" w:eastAsia="Arial Unicode MS" w:hAnsi="Times New Roman" w:cs="Times New Roman"/>
          <w:b/>
          <w:bCs/>
          <w:color w:val="000000"/>
          <w:kern w:val="0"/>
          <w:sz w:val="28"/>
          <w:szCs w:val="28"/>
          <w:lang w:eastAsia="ru-RU" w:bidi="uk-UA"/>
        </w:rPr>
      </w:pPr>
      <w:r w:rsidRPr="00394970">
        <w:rPr>
          <w:rFonts w:ascii="Times New Roman" w:eastAsia="Arial Unicode MS" w:hAnsi="Times New Roman" w:cs="Times New Roman" w:hint="eastAsia"/>
          <w:b/>
          <w:bCs/>
          <w:color w:val="000000"/>
          <w:kern w:val="0"/>
          <w:sz w:val="28"/>
          <w:szCs w:val="28"/>
          <w:lang w:eastAsia="ru-RU" w:bidi="uk-UA"/>
        </w:rPr>
        <w:t>Султанова</w:t>
      </w:r>
      <w:r w:rsidRPr="00394970">
        <w:rPr>
          <w:rFonts w:ascii="Times New Roman" w:eastAsia="Arial Unicode MS" w:hAnsi="Times New Roman" w:cs="Times New Roman"/>
          <w:b/>
          <w:bCs/>
          <w:color w:val="000000"/>
          <w:kern w:val="0"/>
          <w:sz w:val="28"/>
          <w:szCs w:val="28"/>
          <w:lang w:eastAsia="ru-RU" w:bidi="uk-UA"/>
        </w:rPr>
        <w:t xml:space="preserve"> </w:t>
      </w:r>
      <w:r w:rsidRPr="00394970">
        <w:rPr>
          <w:rFonts w:ascii="Times New Roman" w:eastAsia="Arial Unicode MS" w:hAnsi="Times New Roman" w:cs="Times New Roman" w:hint="eastAsia"/>
          <w:b/>
          <w:bCs/>
          <w:color w:val="000000"/>
          <w:kern w:val="0"/>
          <w:sz w:val="28"/>
          <w:szCs w:val="28"/>
          <w:lang w:eastAsia="ru-RU" w:bidi="uk-UA"/>
        </w:rPr>
        <w:t>Айгуль</w:t>
      </w:r>
      <w:r w:rsidRPr="00394970">
        <w:rPr>
          <w:rFonts w:ascii="Times New Roman" w:eastAsia="Arial Unicode MS" w:hAnsi="Times New Roman" w:cs="Times New Roman"/>
          <w:b/>
          <w:bCs/>
          <w:color w:val="000000"/>
          <w:kern w:val="0"/>
          <w:sz w:val="28"/>
          <w:szCs w:val="28"/>
          <w:lang w:eastAsia="ru-RU" w:bidi="uk-UA"/>
        </w:rPr>
        <w:t xml:space="preserve"> </w:t>
      </w:r>
      <w:proofErr w:type="spellStart"/>
      <w:r w:rsidRPr="00394970">
        <w:rPr>
          <w:rFonts w:ascii="Times New Roman" w:eastAsia="Arial Unicode MS" w:hAnsi="Times New Roman" w:cs="Times New Roman" w:hint="eastAsia"/>
          <w:b/>
          <w:bCs/>
          <w:color w:val="000000"/>
          <w:kern w:val="0"/>
          <w:sz w:val="28"/>
          <w:szCs w:val="28"/>
          <w:lang w:eastAsia="ru-RU" w:bidi="uk-UA"/>
        </w:rPr>
        <w:t>Явдатовна</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394970">
        <w:rPr>
          <w:rFonts w:ascii="Times New Roman" w:eastAsia="Arial Unicode MS" w:hAnsi="Times New Roman" w:cs="Times New Roman" w:hint="eastAsia"/>
          <w:b/>
          <w:bCs/>
          <w:color w:val="000000"/>
          <w:kern w:val="0"/>
          <w:sz w:val="28"/>
          <w:szCs w:val="28"/>
          <w:lang w:eastAsia="ru-RU" w:bidi="uk-UA"/>
        </w:rPr>
        <w:t>Развитие</w:t>
      </w:r>
      <w:r w:rsidRPr="00394970">
        <w:rPr>
          <w:rFonts w:ascii="Times New Roman" w:eastAsia="Arial Unicode MS" w:hAnsi="Times New Roman" w:cs="Times New Roman"/>
          <w:b/>
          <w:bCs/>
          <w:color w:val="000000"/>
          <w:kern w:val="0"/>
          <w:sz w:val="28"/>
          <w:szCs w:val="28"/>
          <w:lang w:eastAsia="ru-RU" w:bidi="uk-UA"/>
        </w:rPr>
        <w:t xml:space="preserve"> </w:t>
      </w:r>
      <w:r w:rsidRPr="00394970">
        <w:rPr>
          <w:rFonts w:ascii="Times New Roman" w:eastAsia="Arial Unicode MS" w:hAnsi="Times New Roman" w:cs="Times New Roman" w:hint="eastAsia"/>
          <w:b/>
          <w:bCs/>
          <w:color w:val="000000"/>
          <w:kern w:val="0"/>
          <w:sz w:val="28"/>
          <w:szCs w:val="28"/>
          <w:lang w:eastAsia="ru-RU" w:bidi="uk-UA"/>
        </w:rPr>
        <w:t>этнокультурной</w:t>
      </w:r>
      <w:r w:rsidRPr="00394970">
        <w:rPr>
          <w:rFonts w:ascii="Times New Roman" w:eastAsia="Arial Unicode MS" w:hAnsi="Times New Roman" w:cs="Times New Roman"/>
          <w:b/>
          <w:bCs/>
          <w:color w:val="000000"/>
          <w:kern w:val="0"/>
          <w:sz w:val="28"/>
          <w:szCs w:val="28"/>
          <w:lang w:eastAsia="ru-RU" w:bidi="uk-UA"/>
        </w:rPr>
        <w:t xml:space="preserve"> </w:t>
      </w:r>
      <w:r w:rsidRPr="00394970">
        <w:rPr>
          <w:rFonts w:ascii="Times New Roman" w:eastAsia="Arial Unicode MS" w:hAnsi="Times New Roman" w:cs="Times New Roman" w:hint="eastAsia"/>
          <w:b/>
          <w:bCs/>
          <w:color w:val="000000"/>
          <w:kern w:val="0"/>
          <w:sz w:val="28"/>
          <w:szCs w:val="28"/>
          <w:lang w:eastAsia="ru-RU" w:bidi="uk-UA"/>
        </w:rPr>
        <w:t>компетенции</w:t>
      </w:r>
      <w:r w:rsidRPr="00394970">
        <w:rPr>
          <w:rFonts w:ascii="Times New Roman" w:eastAsia="Arial Unicode MS" w:hAnsi="Times New Roman" w:cs="Times New Roman"/>
          <w:b/>
          <w:bCs/>
          <w:color w:val="000000"/>
          <w:kern w:val="0"/>
          <w:sz w:val="28"/>
          <w:szCs w:val="28"/>
          <w:lang w:eastAsia="ru-RU" w:bidi="uk-UA"/>
        </w:rPr>
        <w:t xml:space="preserve"> </w:t>
      </w:r>
      <w:r w:rsidRPr="00394970">
        <w:rPr>
          <w:rFonts w:ascii="Times New Roman" w:eastAsia="Arial Unicode MS" w:hAnsi="Times New Roman" w:cs="Times New Roman" w:hint="eastAsia"/>
          <w:b/>
          <w:bCs/>
          <w:color w:val="000000"/>
          <w:kern w:val="0"/>
          <w:sz w:val="28"/>
          <w:szCs w:val="28"/>
          <w:lang w:eastAsia="ru-RU" w:bidi="uk-UA"/>
        </w:rPr>
        <w:t>студентов</w:t>
      </w:r>
      <w:r w:rsidRPr="00394970">
        <w:rPr>
          <w:rFonts w:ascii="Times New Roman" w:eastAsia="Arial Unicode MS" w:hAnsi="Times New Roman" w:cs="Times New Roman"/>
          <w:b/>
          <w:bCs/>
          <w:color w:val="000000"/>
          <w:kern w:val="0"/>
          <w:sz w:val="28"/>
          <w:szCs w:val="28"/>
          <w:lang w:eastAsia="ru-RU" w:bidi="uk-UA"/>
        </w:rPr>
        <w:t xml:space="preserve"> </w:t>
      </w:r>
      <w:r w:rsidRPr="00394970">
        <w:rPr>
          <w:rFonts w:ascii="Times New Roman" w:eastAsia="Arial Unicode MS" w:hAnsi="Times New Roman" w:cs="Times New Roman" w:hint="eastAsia"/>
          <w:b/>
          <w:bCs/>
          <w:color w:val="000000"/>
          <w:kern w:val="0"/>
          <w:sz w:val="28"/>
          <w:szCs w:val="28"/>
          <w:lang w:eastAsia="ru-RU" w:bidi="uk-UA"/>
        </w:rPr>
        <w:t>вуза</w:t>
      </w:r>
      <w:r w:rsidRPr="00394970">
        <w:rPr>
          <w:rFonts w:ascii="Times New Roman" w:eastAsia="Arial Unicode MS" w:hAnsi="Times New Roman" w:cs="Times New Roman"/>
          <w:b/>
          <w:bCs/>
          <w:color w:val="000000"/>
          <w:kern w:val="0"/>
          <w:sz w:val="28"/>
          <w:szCs w:val="28"/>
          <w:lang w:eastAsia="ru-RU" w:bidi="uk-UA"/>
        </w:rPr>
        <w:t xml:space="preserve"> </w:t>
      </w:r>
      <w:r w:rsidRPr="00394970">
        <w:rPr>
          <w:rFonts w:ascii="Times New Roman" w:eastAsia="Arial Unicode MS" w:hAnsi="Times New Roman" w:cs="Times New Roman" w:hint="eastAsia"/>
          <w:b/>
          <w:bCs/>
          <w:color w:val="000000"/>
          <w:kern w:val="0"/>
          <w:sz w:val="28"/>
          <w:szCs w:val="28"/>
          <w:lang w:eastAsia="ru-RU" w:bidi="uk-UA"/>
        </w:rPr>
        <w:t>средствами</w:t>
      </w:r>
      <w:r w:rsidRPr="00394970">
        <w:rPr>
          <w:rFonts w:ascii="Times New Roman" w:eastAsia="Arial Unicode MS" w:hAnsi="Times New Roman" w:cs="Times New Roman"/>
          <w:b/>
          <w:bCs/>
          <w:color w:val="000000"/>
          <w:kern w:val="0"/>
          <w:sz w:val="28"/>
          <w:szCs w:val="28"/>
          <w:lang w:eastAsia="ru-RU" w:bidi="uk-UA"/>
        </w:rPr>
        <w:t xml:space="preserve"> </w:t>
      </w:r>
      <w:r w:rsidRPr="00394970">
        <w:rPr>
          <w:rFonts w:ascii="Times New Roman" w:eastAsia="Arial Unicode MS" w:hAnsi="Times New Roman" w:cs="Times New Roman" w:hint="eastAsia"/>
          <w:b/>
          <w:bCs/>
          <w:color w:val="000000"/>
          <w:kern w:val="0"/>
          <w:sz w:val="28"/>
          <w:szCs w:val="28"/>
          <w:lang w:eastAsia="ru-RU" w:bidi="uk-UA"/>
        </w:rPr>
        <w:t>национальной</w:t>
      </w:r>
      <w:r w:rsidRPr="00394970">
        <w:rPr>
          <w:rFonts w:ascii="Times New Roman" w:eastAsia="Arial Unicode MS" w:hAnsi="Times New Roman" w:cs="Times New Roman"/>
          <w:b/>
          <w:bCs/>
          <w:color w:val="000000"/>
          <w:kern w:val="0"/>
          <w:sz w:val="28"/>
          <w:szCs w:val="28"/>
          <w:lang w:eastAsia="ru-RU" w:bidi="uk-UA"/>
        </w:rPr>
        <w:t xml:space="preserve"> </w:t>
      </w:r>
      <w:r w:rsidRPr="00394970">
        <w:rPr>
          <w:rFonts w:ascii="Times New Roman" w:eastAsia="Arial Unicode MS" w:hAnsi="Times New Roman" w:cs="Times New Roman" w:hint="eastAsia"/>
          <w:b/>
          <w:bCs/>
          <w:color w:val="000000"/>
          <w:kern w:val="0"/>
          <w:sz w:val="28"/>
          <w:szCs w:val="28"/>
          <w:lang w:eastAsia="ru-RU" w:bidi="uk-UA"/>
        </w:rPr>
        <w:t>культуры</w:t>
      </w:r>
      <w:r w:rsidRPr="00394970">
        <w:rPr>
          <w:rFonts w:ascii="Times New Roman" w:eastAsia="Arial Unicode MS" w:hAnsi="Times New Roman" w:cs="Times New Roman"/>
          <w:b/>
          <w:bCs/>
          <w:color w:val="000000"/>
          <w:kern w:val="0"/>
          <w:sz w:val="28"/>
          <w:szCs w:val="28"/>
          <w:lang w:eastAsia="ru-RU" w:bidi="uk-UA"/>
        </w:rPr>
        <w:t xml:space="preserve"> </w:t>
      </w:r>
      <w:r w:rsidRPr="00394970">
        <w:rPr>
          <w:rFonts w:ascii="Times New Roman" w:eastAsia="Arial Unicode MS" w:hAnsi="Times New Roman" w:cs="Times New Roman" w:hint="eastAsia"/>
          <w:b/>
          <w:bCs/>
          <w:color w:val="000000"/>
          <w:kern w:val="0"/>
          <w:sz w:val="28"/>
          <w:szCs w:val="28"/>
          <w:lang w:eastAsia="ru-RU" w:bidi="uk-UA"/>
        </w:rPr>
        <w:t>во</w:t>
      </w:r>
      <w:r w:rsidRPr="00394970">
        <w:rPr>
          <w:rFonts w:ascii="Times New Roman" w:eastAsia="Arial Unicode MS" w:hAnsi="Times New Roman" w:cs="Times New Roman"/>
          <w:b/>
          <w:bCs/>
          <w:color w:val="000000"/>
          <w:kern w:val="0"/>
          <w:sz w:val="28"/>
          <w:szCs w:val="28"/>
          <w:lang w:eastAsia="ru-RU" w:bidi="uk-UA"/>
        </w:rPr>
        <w:t xml:space="preserve"> </w:t>
      </w:r>
      <w:r w:rsidRPr="00394970">
        <w:rPr>
          <w:rFonts w:ascii="Times New Roman" w:eastAsia="Arial Unicode MS" w:hAnsi="Times New Roman" w:cs="Times New Roman" w:hint="eastAsia"/>
          <w:b/>
          <w:bCs/>
          <w:color w:val="000000"/>
          <w:kern w:val="0"/>
          <w:sz w:val="28"/>
          <w:szCs w:val="28"/>
          <w:lang w:eastAsia="ru-RU" w:bidi="uk-UA"/>
        </w:rPr>
        <w:t>внеаудиторной</w:t>
      </w:r>
      <w:r w:rsidRPr="00394970">
        <w:rPr>
          <w:rFonts w:ascii="Times New Roman" w:eastAsia="Arial Unicode MS" w:hAnsi="Times New Roman" w:cs="Times New Roman"/>
          <w:b/>
          <w:bCs/>
          <w:color w:val="000000"/>
          <w:kern w:val="0"/>
          <w:sz w:val="28"/>
          <w:szCs w:val="28"/>
          <w:lang w:eastAsia="ru-RU" w:bidi="uk-UA"/>
        </w:rPr>
        <w:t xml:space="preserve"> </w:t>
      </w:r>
      <w:r w:rsidRPr="00394970">
        <w:rPr>
          <w:rFonts w:ascii="Times New Roman" w:eastAsia="Arial Unicode MS" w:hAnsi="Times New Roman" w:cs="Times New Roman" w:hint="eastAsia"/>
          <w:b/>
          <w:bCs/>
          <w:color w:val="000000"/>
          <w:kern w:val="0"/>
          <w:sz w:val="28"/>
          <w:szCs w:val="28"/>
          <w:lang w:eastAsia="ru-RU" w:bidi="uk-UA"/>
        </w:rPr>
        <w:t>деятельности</w:t>
      </w:r>
    </w:p>
    <w:p w14:paraId="715A66B1" w14:textId="77777777" w:rsidR="00394970" w:rsidRDefault="00394970" w:rsidP="00394970">
      <w:r>
        <w:rPr>
          <w:rFonts w:hint="eastAsia"/>
        </w:rPr>
        <w:t>ОГЛАВЛЕНИЕ</w:t>
      </w:r>
      <w:r>
        <w:t xml:space="preserve"> </w:t>
      </w:r>
      <w:r>
        <w:rPr>
          <w:rFonts w:hint="eastAsia"/>
        </w:rPr>
        <w:t>ДИССЕРТАЦИИ</w:t>
      </w:r>
    </w:p>
    <w:p w14:paraId="34228239" w14:textId="77777777" w:rsidR="00394970" w:rsidRDefault="00394970" w:rsidP="00394970">
      <w:r>
        <w:rPr>
          <w:rFonts w:hint="eastAsia"/>
        </w:rPr>
        <w:t>кандидат</w:t>
      </w:r>
      <w:r>
        <w:t xml:space="preserve"> </w:t>
      </w:r>
      <w:r>
        <w:rPr>
          <w:rFonts w:hint="eastAsia"/>
        </w:rPr>
        <w:t>наук</w:t>
      </w:r>
      <w:r>
        <w:t xml:space="preserve"> </w:t>
      </w:r>
      <w:r>
        <w:rPr>
          <w:rFonts w:hint="eastAsia"/>
        </w:rPr>
        <w:t>Султанова</w:t>
      </w:r>
      <w:r>
        <w:t xml:space="preserve"> </w:t>
      </w:r>
      <w:r>
        <w:rPr>
          <w:rFonts w:hint="eastAsia"/>
        </w:rPr>
        <w:t>Айгуль</w:t>
      </w:r>
      <w:r>
        <w:t xml:space="preserve"> </w:t>
      </w:r>
      <w:r>
        <w:rPr>
          <w:rFonts w:hint="eastAsia"/>
        </w:rPr>
        <w:t>Явдатовна</w:t>
      </w:r>
    </w:p>
    <w:p w14:paraId="2AEA8A2B" w14:textId="77777777" w:rsidR="00394970" w:rsidRDefault="00394970" w:rsidP="00394970">
      <w:r>
        <w:rPr>
          <w:rFonts w:hint="eastAsia"/>
        </w:rPr>
        <w:t>Введение</w:t>
      </w:r>
    </w:p>
    <w:p w14:paraId="02C355B6" w14:textId="77777777" w:rsidR="00394970" w:rsidRDefault="00394970" w:rsidP="00394970"/>
    <w:p w14:paraId="1ABBE28A" w14:textId="77777777" w:rsidR="00394970" w:rsidRDefault="00394970" w:rsidP="00394970">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развития</w:t>
      </w:r>
      <w:r>
        <w:t xml:space="preserve"> </w:t>
      </w:r>
      <w:r>
        <w:rPr>
          <w:rFonts w:hint="eastAsia"/>
        </w:rPr>
        <w:t>этнокультурной</w:t>
      </w:r>
      <w:r>
        <w:t xml:space="preserve"> </w:t>
      </w:r>
      <w:r>
        <w:rPr>
          <w:rFonts w:hint="eastAsia"/>
        </w:rPr>
        <w:t>компетенции</w:t>
      </w:r>
      <w:r>
        <w:t xml:space="preserve"> </w:t>
      </w:r>
      <w:r>
        <w:rPr>
          <w:rFonts w:hint="eastAsia"/>
        </w:rPr>
        <w:t>студентов</w:t>
      </w:r>
      <w:r>
        <w:t xml:space="preserve"> </w:t>
      </w:r>
      <w:r>
        <w:rPr>
          <w:rFonts w:hint="eastAsia"/>
        </w:rPr>
        <w:t>вуза</w:t>
      </w:r>
      <w:r>
        <w:t xml:space="preserve"> </w:t>
      </w:r>
      <w:r>
        <w:rPr>
          <w:rFonts w:hint="eastAsia"/>
        </w:rPr>
        <w:t>во</w:t>
      </w:r>
      <w:r>
        <w:t xml:space="preserve"> </w:t>
      </w:r>
      <w:r>
        <w:rPr>
          <w:rFonts w:hint="eastAsia"/>
        </w:rPr>
        <w:t>внеаудиторной</w:t>
      </w:r>
      <w:r>
        <w:t xml:space="preserve"> </w:t>
      </w:r>
      <w:r>
        <w:rPr>
          <w:rFonts w:hint="eastAsia"/>
        </w:rPr>
        <w:t>деятельности</w:t>
      </w:r>
    </w:p>
    <w:p w14:paraId="34EE7D2F" w14:textId="77777777" w:rsidR="00394970" w:rsidRDefault="00394970" w:rsidP="00394970"/>
    <w:p w14:paraId="3C4555A2" w14:textId="77777777" w:rsidR="00394970" w:rsidRDefault="00394970" w:rsidP="00394970">
      <w:r>
        <w:t xml:space="preserve">1.1. </w:t>
      </w:r>
      <w:r>
        <w:rPr>
          <w:rFonts w:hint="eastAsia"/>
        </w:rPr>
        <w:t>Сущностно</w:t>
      </w:r>
      <w:r>
        <w:t>-</w:t>
      </w:r>
      <w:r>
        <w:rPr>
          <w:rFonts w:hint="eastAsia"/>
        </w:rPr>
        <w:t>содержательная</w:t>
      </w:r>
      <w:r>
        <w:t xml:space="preserve"> </w:t>
      </w:r>
      <w:r>
        <w:rPr>
          <w:rFonts w:hint="eastAsia"/>
        </w:rPr>
        <w:t>характеристика</w:t>
      </w:r>
      <w:r>
        <w:t xml:space="preserve"> </w:t>
      </w:r>
      <w:r>
        <w:rPr>
          <w:rFonts w:hint="eastAsia"/>
        </w:rPr>
        <w:t>понятия</w:t>
      </w:r>
      <w:r>
        <w:t xml:space="preserve"> </w:t>
      </w:r>
      <w:r>
        <w:rPr>
          <w:rFonts w:hint="eastAsia"/>
        </w:rPr>
        <w:t>«</w:t>
      </w:r>
      <w:r>
        <w:rPr>
          <w:rFonts w:hint="eastAsia"/>
        </w:rPr>
        <w:t>этнокультурная</w:t>
      </w:r>
      <w:r>
        <w:t xml:space="preserve"> </w:t>
      </w:r>
      <w:r>
        <w:rPr>
          <w:rFonts w:hint="eastAsia"/>
        </w:rPr>
        <w:t>компетенция</w:t>
      </w:r>
      <w:r>
        <w:t xml:space="preserve"> </w:t>
      </w:r>
      <w:r>
        <w:rPr>
          <w:rFonts w:hint="eastAsia"/>
        </w:rPr>
        <w:t>студентов</w:t>
      </w:r>
      <w:r>
        <w:t xml:space="preserve"> </w:t>
      </w:r>
      <w:r>
        <w:rPr>
          <w:rFonts w:hint="eastAsia"/>
        </w:rPr>
        <w:t>вуза</w:t>
      </w:r>
    </w:p>
    <w:p w14:paraId="4AF2EE5C" w14:textId="77777777" w:rsidR="00394970" w:rsidRDefault="00394970" w:rsidP="00394970"/>
    <w:p w14:paraId="64AF1656" w14:textId="77777777" w:rsidR="00394970" w:rsidRDefault="00394970" w:rsidP="00394970">
      <w:r>
        <w:t xml:space="preserve">1.2. </w:t>
      </w:r>
      <w:r>
        <w:rPr>
          <w:rFonts w:hint="eastAsia"/>
        </w:rPr>
        <w:t>Современные</w:t>
      </w:r>
      <w:r>
        <w:t xml:space="preserve"> </w:t>
      </w:r>
      <w:r>
        <w:rPr>
          <w:rFonts w:hint="eastAsia"/>
        </w:rPr>
        <w:t>подходы</w:t>
      </w:r>
      <w:r>
        <w:t xml:space="preserve"> </w:t>
      </w:r>
      <w:r>
        <w:rPr>
          <w:rFonts w:hint="eastAsia"/>
        </w:rPr>
        <w:t>и</w:t>
      </w:r>
      <w:r>
        <w:t xml:space="preserve"> </w:t>
      </w:r>
      <w:r>
        <w:rPr>
          <w:rFonts w:hint="eastAsia"/>
        </w:rPr>
        <w:t>принципы</w:t>
      </w:r>
      <w:r>
        <w:t xml:space="preserve"> </w:t>
      </w:r>
      <w:r>
        <w:rPr>
          <w:rFonts w:hint="eastAsia"/>
        </w:rPr>
        <w:t>развития</w:t>
      </w:r>
      <w:r>
        <w:t xml:space="preserve"> </w:t>
      </w:r>
      <w:r>
        <w:rPr>
          <w:rFonts w:hint="eastAsia"/>
        </w:rPr>
        <w:t>этнокультурной</w:t>
      </w:r>
      <w:r>
        <w:t xml:space="preserve"> </w:t>
      </w:r>
      <w:r>
        <w:rPr>
          <w:rFonts w:hint="eastAsia"/>
        </w:rPr>
        <w:t>компетенции</w:t>
      </w:r>
      <w:r>
        <w:t xml:space="preserve"> </w:t>
      </w:r>
      <w:r>
        <w:rPr>
          <w:rFonts w:hint="eastAsia"/>
        </w:rPr>
        <w:t>студентов</w:t>
      </w:r>
      <w:r>
        <w:t xml:space="preserve"> </w:t>
      </w:r>
      <w:r>
        <w:rPr>
          <w:rFonts w:hint="eastAsia"/>
        </w:rPr>
        <w:t>вуза</w:t>
      </w:r>
      <w:r>
        <w:t xml:space="preserve"> </w:t>
      </w:r>
      <w:r>
        <w:rPr>
          <w:rFonts w:hint="eastAsia"/>
        </w:rPr>
        <w:t>во</w:t>
      </w:r>
      <w:r>
        <w:t xml:space="preserve"> </w:t>
      </w:r>
      <w:r>
        <w:rPr>
          <w:rFonts w:hint="eastAsia"/>
        </w:rPr>
        <w:t>внеаудиторной</w:t>
      </w:r>
      <w:r>
        <w:t xml:space="preserve"> </w:t>
      </w:r>
      <w:r>
        <w:rPr>
          <w:rFonts w:hint="eastAsia"/>
        </w:rPr>
        <w:t>деятельности</w:t>
      </w:r>
    </w:p>
    <w:p w14:paraId="2BF8D60F" w14:textId="77777777" w:rsidR="00394970" w:rsidRDefault="00394970" w:rsidP="00394970"/>
    <w:p w14:paraId="0438B7BF" w14:textId="77777777" w:rsidR="00394970" w:rsidRDefault="00394970" w:rsidP="00394970">
      <w:r>
        <w:t xml:space="preserve">1.3. </w:t>
      </w:r>
      <w:r>
        <w:rPr>
          <w:rFonts w:hint="eastAsia"/>
        </w:rPr>
        <w:t>Педагогический</w:t>
      </w:r>
      <w:r>
        <w:t xml:space="preserve"> </w:t>
      </w:r>
      <w:r>
        <w:rPr>
          <w:rFonts w:hint="eastAsia"/>
        </w:rPr>
        <w:t>потенциал</w:t>
      </w:r>
      <w:r>
        <w:t xml:space="preserve"> </w:t>
      </w:r>
      <w:r>
        <w:rPr>
          <w:rFonts w:hint="eastAsia"/>
        </w:rPr>
        <w:t>национальной</w:t>
      </w:r>
      <w:r>
        <w:t xml:space="preserve"> </w:t>
      </w:r>
      <w:r>
        <w:rPr>
          <w:rFonts w:hint="eastAsia"/>
        </w:rPr>
        <w:t>культуры</w:t>
      </w:r>
      <w:r>
        <w:t xml:space="preserve"> </w:t>
      </w:r>
      <w:r>
        <w:rPr>
          <w:rFonts w:hint="eastAsia"/>
        </w:rPr>
        <w:t>в</w:t>
      </w:r>
      <w:r>
        <w:t xml:space="preserve"> </w:t>
      </w:r>
      <w:r>
        <w:rPr>
          <w:rFonts w:hint="eastAsia"/>
        </w:rPr>
        <w:t>развитии</w:t>
      </w:r>
      <w:r>
        <w:t xml:space="preserve"> </w:t>
      </w:r>
      <w:r>
        <w:rPr>
          <w:rFonts w:hint="eastAsia"/>
        </w:rPr>
        <w:t>этнокультурной</w:t>
      </w:r>
      <w:r>
        <w:t xml:space="preserve"> </w:t>
      </w:r>
      <w:r>
        <w:rPr>
          <w:rFonts w:hint="eastAsia"/>
        </w:rPr>
        <w:t>компетенции</w:t>
      </w:r>
      <w:r>
        <w:t xml:space="preserve"> </w:t>
      </w:r>
      <w:r>
        <w:rPr>
          <w:rFonts w:hint="eastAsia"/>
        </w:rPr>
        <w:t>студентов</w:t>
      </w:r>
      <w:r>
        <w:t xml:space="preserve"> </w:t>
      </w:r>
      <w:r>
        <w:rPr>
          <w:rFonts w:hint="eastAsia"/>
        </w:rPr>
        <w:t>вуза</w:t>
      </w:r>
      <w:r>
        <w:t xml:space="preserve"> </w:t>
      </w:r>
      <w:r>
        <w:rPr>
          <w:rFonts w:hint="eastAsia"/>
        </w:rPr>
        <w:t>во</w:t>
      </w:r>
      <w:r>
        <w:t xml:space="preserve"> </w:t>
      </w:r>
      <w:r>
        <w:rPr>
          <w:rFonts w:hint="eastAsia"/>
        </w:rPr>
        <w:t>внеаудиторной</w:t>
      </w:r>
      <w:r>
        <w:t xml:space="preserve"> </w:t>
      </w:r>
      <w:r>
        <w:rPr>
          <w:rFonts w:hint="eastAsia"/>
        </w:rPr>
        <w:t>деятельности</w:t>
      </w:r>
    </w:p>
    <w:p w14:paraId="0EEDDA01" w14:textId="77777777" w:rsidR="00394970" w:rsidRDefault="00394970" w:rsidP="00394970"/>
    <w:p w14:paraId="55D11401" w14:textId="77777777" w:rsidR="00394970" w:rsidRDefault="00394970" w:rsidP="00394970">
      <w:r>
        <w:rPr>
          <w:rFonts w:hint="eastAsia"/>
        </w:rPr>
        <w:t>Выводы</w:t>
      </w:r>
      <w:r>
        <w:t xml:space="preserve"> </w:t>
      </w:r>
      <w:r>
        <w:rPr>
          <w:rFonts w:hint="eastAsia"/>
        </w:rPr>
        <w:t>по</w:t>
      </w:r>
      <w:r>
        <w:t xml:space="preserve"> 1 </w:t>
      </w:r>
      <w:r>
        <w:rPr>
          <w:rFonts w:hint="eastAsia"/>
        </w:rPr>
        <w:t>главе</w:t>
      </w:r>
    </w:p>
    <w:p w14:paraId="50F95AAE" w14:textId="77777777" w:rsidR="00394970" w:rsidRDefault="00394970" w:rsidP="00394970"/>
    <w:p w14:paraId="0918A9C5" w14:textId="77777777" w:rsidR="00394970" w:rsidRDefault="00394970" w:rsidP="00394970">
      <w:r>
        <w:rPr>
          <w:rFonts w:hint="eastAsia"/>
        </w:rPr>
        <w:t>Глава</w:t>
      </w:r>
      <w:r>
        <w:t xml:space="preserve"> 2. </w:t>
      </w:r>
      <w:r>
        <w:rPr>
          <w:rFonts w:hint="eastAsia"/>
        </w:rPr>
        <w:t>Организационно</w:t>
      </w:r>
      <w:r>
        <w:t>-</w:t>
      </w:r>
      <w:r>
        <w:rPr>
          <w:rFonts w:hint="eastAsia"/>
        </w:rPr>
        <w:t>содержательное</w:t>
      </w:r>
      <w:r>
        <w:t xml:space="preserve"> </w:t>
      </w:r>
      <w:r>
        <w:rPr>
          <w:rFonts w:hint="eastAsia"/>
        </w:rPr>
        <w:t>обеспечение</w:t>
      </w:r>
      <w:r>
        <w:t xml:space="preserve"> </w:t>
      </w:r>
      <w:r>
        <w:rPr>
          <w:rFonts w:hint="eastAsia"/>
        </w:rPr>
        <w:t>реализации</w:t>
      </w:r>
      <w:r>
        <w:t xml:space="preserve"> </w:t>
      </w:r>
      <w:r>
        <w:rPr>
          <w:rFonts w:hint="eastAsia"/>
        </w:rPr>
        <w:t>потенциала</w:t>
      </w:r>
      <w:r>
        <w:t xml:space="preserve"> </w:t>
      </w:r>
      <w:r>
        <w:rPr>
          <w:rFonts w:hint="eastAsia"/>
        </w:rPr>
        <w:t>национальной</w:t>
      </w:r>
      <w:r>
        <w:t xml:space="preserve"> </w:t>
      </w:r>
      <w:r>
        <w:rPr>
          <w:rFonts w:hint="eastAsia"/>
        </w:rPr>
        <w:t>культуры</w:t>
      </w:r>
      <w:r>
        <w:t xml:space="preserve"> </w:t>
      </w:r>
      <w:r>
        <w:rPr>
          <w:rFonts w:hint="eastAsia"/>
        </w:rPr>
        <w:t>в</w:t>
      </w:r>
      <w:r>
        <w:t xml:space="preserve"> </w:t>
      </w:r>
      <w:r>
        <w:rPr>
          <w:rFonts w:hint="eastAsia"/>
        </w:rPr>
        <w:t>развитии</w:t>
      </w:r>
      <w:r>
        <w:t xml:space="preserve"> </w:t>
      </w:r>
      <w:r>
        <w:rPr>
          <w:rFonts w:hint="eastAsia"/>
        </w:rPr>
        <w:t>этнокультурной</w:t>
      </w:r>
      <w:r>
        <w:t xml:space="preserve"> </w:t>
      </w:r>
      <w:r>
        <w:rPr>
          <w:rFonts w:hint="eastAsia"/>
        </w:rPr>
        <w:t>компетенции</w:t>
      </w:r>
      <w:r>
        <w:t xml:space="preserve"> </w:t>
      </w:r>
      <w:r>
        <w:rPr>
          <w:rFonts w:hint="eastAsia"/>
        </w:rPr>
        <w:t>студентов</w:t>
      </w:r>
      <w:r>
        <w:t xml:space="preserve"> </w:t>
      </w:r>
      <w:r>
        <w:rPr>
          <w:rFonts w:hint="eastAsia"/>
        </w:rPr>
        <w:t>вуза</w:t>
      </w:r>
      <w:r>
        <w:t xml:space="preserve"> </w:t>
      </w:r>
      <w:r>
        <w:rPr>
          <w:rFonts w:hint="eastAsia"/>
        </w:rPr>
        <w:t>во</w:t>
      </w:r>
      <w:r>
        <w:t xml:space="preserve"> </w:t>
      </w:r>
      <w:r>
        <w:rPr>
          <w:rFonts w:hint="eastAsia"/>
        </w:rPr>
        <w:t>внеаудиторной</w:t>
      </w:r>
      <w:r>
        <w:t xml:space="preserve"> </w:t>
      </w:r>
      <w:r>
        <w:rPr>
          <w:rFonts w:hint="eastAsia"/>
        </w:rPr>
        <w:t>деятельности</w:t>
      </w:r>
    </w:p>
    <w:p w14:paraId="123594E7" w14:textId="77777777" w:rsidR="00394970" w:rsidRDefault="00394970" w:rsidP="00394970"/>
    <w:p w14:paraId="2C9E2D72" w14:textId="77777777" w:rsidR="00394970" w:rsidRDefault="00394970" w:rsidP="00394970">
      <w:r>
        <w:t xml:space="preserve">2.1. </w:t>
      </w:r>
      <w:r>
        <w:rPr>
          <w:rFonts w:hint="eastAsia"/>
        </w:rPr>
        <w:t>Диагностика</w:t>
      </w:r>
      <w:r>
        <w:t xml:space="preserve"> </w:t>
      </w:r>
      <w:r>
        <w:rPr>
          <w:rFonts w:hint="eastAsia"/>
        </w:rPr>
        <w:t>развития</w:t>
      </w:r>
      <w:r>
        <w:t xml:space="preserve"> </w:t>
      </w:r>
      <w:r>
        <w:rPr>
          <w:rFonts w:hint="eastAsia"/>
        </w:rPr>
        <w:t>этнокультурной</w:t>
      </w:r>
      <w:r>
        <w:t xml:space="preserve"> </w:t>
      </w:r>
      <w:r>
        <w:rPr>
          <w:rFonts w:hint="eastAsia"/>
        </w:rPr>
        <w:t>компетенции</w:t>
      </w:r>
      <w:r>
        <w:t xml:space="preserve"> </w:t>
      </w:r>
      <w:r>
        <w:rPr>
          <w:rFonts w:hint="eastAsia"/>
        </w:rPr>
        <w:t>студентов</w:t>
      </w:r>
      <w:r>
        <w:t xml:space="preserve"> (</w:t>
      </w:r>
      <w:r>
        <w:rPr>
          <w:rFonts w:hint="eastAsia"/>
        </w:rPr>
        <w:t>констатирующий</w:t>
      </w:r>
      <w:r>
        <w:t xml:space="preserve"> </w:t>
      </w:r>
      <w:r>
        <w:rPr>
          <w:rFonts w:hint="eastAsia"/>
        </w:rPr>
        <w:t>этап</w:t>
      </w:r>
      <w:r>
        <w:t xml:space="preserve"> </w:t>
      </w:r>
      <w:r>
        <w:rPr>
          <w:rFonts w:hint="eastAsia"/>
        </w:rPr>
        <w:t>эксперимента</w:t>
      </w:r>
      <w:r>
        <w:t>)</w:t>
      </w:r>
    </w:p>
    <w:p w14:paraId="4B424BD9" w14:textId="77777777" w:rsidR="00394970" w:rsidRDefault="00394970" w:rsidP="00394970"/>
    <w:p w14:paraId="4964B114" w14:textId="77777777" w:rsidR="00394970" w:rsidRDefault="00394970" w:rsidP="00394970">
      <w:r>
        <w:t xml:space="preserve">2.2. </w:t>
      </w:r>
      <w:r>
        <w:rPr>
          <w:rFonts w:hint="eastAsia"/>
        </w:rPr>
        <w:t>Педагогические</w:t>
      </w:r>
      <w:r>
        <w:t xml:space="preserve"> </w:t>
      </w:r>
      <w:r>
        <w:rPr>
          <w:rFonts w:hint="eastAsia"/>
        </w:rPr>
        <w:t>условия</w:t>
      </w:r>
      <w:r>
        <w:t xml:space="preserve">, </w:t>
      </w:r>
      <w:r>
        <w:rPr>
          <w:rFonts w:hint="eastAsia"/>
        </w:rPr>
        <w:t>формы</w:t>
      </w:r>
      <w:r>
        <w:t xml:space="preserve"> </w:t>
      </w:r>
      <w:r>
        <w:rPr>
          <w:rFonts w:hint="eastAsia"/>
        </w:rPr>
        <w:t>и</w:t>
      </w:r>
      <w:r>
        <w:t xml:space="preserve"> </w:t>
      </w:r>
      <w:r>
        <w:rPr>
          <w:rFonts w:hint="eastAsia"/>
        </w:rPr>
        <w:t>методы</w:t>
      </w:r>
      <w:r>
        <w:t xml:space="preserve"> </w:t>
      </w:r>
      <w:r>
        <w:rPr>
          <w:rFonts w:hint="eastAsia"/>
        </w:rPr>
        <w:t>развития</w:t>
      </w:r>
      <w:r>
        <w:t xml:space="preserve"> </w:t>
      </w:r>
      <w:r>
        <w:rPr>
          <w:rFonts w:hint="eastAsia"/>
        </w:rPr>
        <w:t>этнокультурной</w:t>
      </w:r>
      <w:r>
        <w:t xml:space="preserve"> </w:t>
      </w:r>
      <w:r>
        <w:rPr>
          <w:rFonts w:hint="eastAsia"/>
        </w:rPr>
        <w:t>компетенции</w:t>
      </w:r>
      <w:r>
        <w:t xml:space="preserve"> </w:t>
      </w:r>
      <w:r>
        <w:rPr>
          <w:rFonts w:hint="eastAsia"/>
        </w:rPr>
        <w:t>студентов</w:t>
      </w:r>
      <w:r>
        <w:t xml:space="preserve"> </w:t>
      </w:r>
      <w:r>
        <w:rPr>
          <w:rFonts w:hint="eastAsia"/>
        </w:rPr>
        <w:t>средствами</w:t>
      </w:r>
      <w:r>
        <w:t xml:space="preserve"> </w:t>
      </w:r>
      <w:r>
        <w:rPr>
          <w:rFonts w:hint="eastAsia"/>
        </w:rPr>
        <w:t>национальной</w:t>
      </w:r>
      <w:r>
        <w:t xml:space="preserve"> </w:t>
      </w:r>
      <w:r>
        <w:rPr>
          <w:rFonts w:hint="eastAsia"/>
        </w:rPr>
        <w:t>культуры</w:t>
      </w:r>
      <w:r>
        <w:t xml:space="preserve"> </w:t>
      </w:r>
      <w:r>
        <w:rPr>
          <w:rFonts w:hint="eastAsia"/>
        </w:rPr>
        <w:t>во</w:t>
      </w:r>
      <w:r>
        <w:t xml:space="preserve"> </w:t>
      </w:r>
      <w:r>
        <w:rPr>
          <w:rFonts w:hint="eastAsia"/>
        </w:rPr>
        <w:t>внеаудиторной</w:t>
      </w:r>
      <w:r>
        <w:t xml:space="preserve"> </w:t>
      </w:r>
      <w:r>
        <w:rPr>
          <w:rFonts w:hint="eastAsia"/>
        </w:rPr>
        <w:t>деятельности</w:t>
      </w:r>
    </w:p>
    <w:p w14:paraId="36EA1FA9" w14:textId="77777777" w:rsidR="00394970" w:rsidRDefault="00394970" w:rsidP="00394970"/>
    <w:p w14:paraId="4ECD769A" w14:textId="77777777" w:rsidR="00394970" w:rsidRDefault="00394970" w:rsidP="00394970">
      <w:r>
        <w:t xml:space="preserve">2.3. </w:t>
      </w:r>
      <w:r>
        <w:rPr>
          <w:rFonts w:hint="eastAsia"/>
        </w:rPr>
        <w:t>Результаты</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проверке</w:t>
      </w:r>
      <w:r>
        <w:t xml:space="preserve"> </w:t>
      </w:r>
      <w:r>
        <w:rPr>
          <w:rFonts w:hint="eastAsia"/>
        </w:rPr>
        <w:t>эффективности</w:t>
      </w:r>
      <w:r>
        <w:t xml:space="preserve"> </w:t>
      </w:r>
      <w:r>
        <w:rPr>
          <w:rFonts w:hint="eastAsia"/>
        </w:rPr>
        <w:t>педагогического</w:t>
      </w:r>
      <w:r>
        <w:t xml:space="preserve"> </w:t>
      </w:r>
      <w:r>
        <w:rPr>
          <w:rFonts w:hint="eastAsia"/>
        </w:rPr>
        <w:t>обеспечения</w:t>
      </w:r>
      <w:r>
        <w:t xml:space="preserve"> </w:t>
      </w:r>
      <w:r>
        <w:rPr>
          <w:rFonts w:hint="eastAsia"/>
        </w:rPr>
        <w:t>развития</w:t>
      </w:r>
      <w:r>
        <w:t xml:space="preserve"> </w:t>
      </w:r>
      <w:r>
        <w:rPr>
          <w:rFonts w:hint="eastAsia"/>
        </w:rPr>
        <w:t>этнокультурной</w:t>
      </w:r>
      <w:r>
        <w:t xml:space="preserve"> </w:t>
      </w:r>
      <w:r>
        <w:rPr>
          <w:rFonts w:hint="eastAsia"/>
        </w:rPr>
        <w:t>компетенции</w:t>
      </w:r>
      <w:r>
        <w:t xml:space="preserve"> </w:t>
      </w:r>
      <w:r>
        <w:rPr>
          <w:rFonts w:hint="eastAsia"/>
        </w:rPr>
        <w:t>студентов</w:t>
      </w:r>
      <w:r>
        <w:t xml:space="preserve"> </w:t>
      </w:r>
      <w:r>
        <w:rPr>
          <w:rFonts w:hint="eastAsia"/>
        </w:rPr>
        <w:t>средствами</w:t>
      </w:r>
      <w:r>
        <w:t xml:space="preserve"> </w:t>
      </w:r>
      <w:r>
        <w:rPr>
          <w:rFonts w:hint="eastAsia"/>
        </w:rPr>
        <w:t>национальной</w:t>
      </w:r>
      <w:r>
        <w:t xml:space="preserve"> </w:t>
      </w:r>
      <w:r>
        <w:rPr>
          <w:rFonts w:hint="eastAsia"/>
        </w:rPr>
        <w:t>культуры</w:t>
      </w:r>
      <w:r>
        <w:t xml:space="preserve"> </w:t>
      </w:r>
      <w:r>
        <w:rPr>
          <w:rFonts w:hint="eastAsia"/>
        </w:rPr>
        <w:t>во</w:t>
      </w:r>
      <w:r>
        <w:t xml:space="preserve"> </w:t>
      </w:r>
      <w:r>
        <w:rPr>
          <w:rFonts w:hint="eastAsia"/>
        </w:rPr>
        <w:t>внеаудиторной</w:t>
      </w:r>
      <w:r>
        <w:t xml:space="preserve"> </w:t>
      </w:r>
      <w:r>
        <w:rPr>
          <w:rFonts w:hint="eastAsia"/>
        </w:rPr>
        <w:t>деятельности</w:t>
      </w:r>
    </w:p>
    <w:p w14:paraId="3B4BD47A" w14:textId="77777777" w:rsidR="00394970" w:rsidRDefault="00394970" w:rsidP="00394970"/>
    <w:p w14:paraId="672320B0" w14:textId="77777777" w:rsidR="00394970" w:rsidRDefault="00394970" w:rsidP="00394970">
      <w:r>
        <w:rPr>
          <w:rFonts w:hint="eastAsia"/>
        </w:rPr>
        <w:t>Выводы</w:t>
      </w:r>
      <w:r>
        <w:t xml:space="preserve"> </w:t>
      </w:r>
      <w:r>
        <w:rPr>
          <w:rFonts w:hint="eastAsia"/>
        </w:rPr>
        <w:t>по</w:t>
      </w:r>
      <w:r>
        <w:t xml:space="preserve"> 2 </w:t>
      </w:r>
      <w:r>
        <w:rPr>
          <w:rFonts w:hint="eastAsia"/>
        </w:rPr>
        <w:t>главе</w:t>
      </w:r>
    </w:p>
    <w:p w14:paraId="49A9EE02" w14:textId="77777777" w:rsidR="00394970" w:rsidRDefault="00394970" w:rsidP="00394970"/>
    <w:p w14:paraId="171C960D" w14:textId="77777777" w:rsidR="00394970" w:rsidRDefault="00394970" w:rsidP="00394970">
      <w:r>
        <w:rPr>
          <w:rFonts w:hint="eastAsia"/>
        </w:rPr>
        <w:t>Заключение</w:t>
      </w:r>
    </w:p>
    <w:p w14:paraId="3EB52399" w14:textId="77777777" w:rsidR="00394970" w:rsidRDefault="00394970" w:rsidP="00394970"/>
    <w:p w14:paraId="46238B3C" w14:textId="77777777" w:rsidR="00394970" w:rsidRDefault="00394970" w:rsidP="00394970">
      <w:r>
        <w:rPr>
          <w:rFonts w:hint="eastAsia"/>
        </w:rPr>
        <w:t>Список</w:t>
      </w:r>
      <w:r>
        <w:t xml:space="preserve"> </w:t>
      </w:r>
      <w:r>
        <w:rPr>
          <w:rFonts w:hint="eastAsia"/>
        </w:rPr>
        <w:t>использованной</w:t>
      </w:r>
      <w:r>
        <w:t xml:space="preserve"> </w:t>
      </w:r>
      <w:r>
        <w:rPr>
          <w:rFonts w:hint="eastAsia"/>
        </w:rPr>
        <w:t>литературы</w:t>
      </w:r>
    </w:p>
    <w:p w14:paraId="5CA150CA" w14:textId="77777777" w:rsidR="00394970" w:rsidRDefault="00394970" w:rsidP="00394970"/>
    <w:p w14:paraId="10C1E85A" w14:textId="33A546FA" w:rsidR="00394970" w:rsidRPr="00394970" w:rsidRDefault="00394970" w:rsidP="00394970">
      <w:r>
        <w:rPr>
          <w:rFonts w:hint="eastAsia"/>
        </w:rPr>
        <w:t>Приложения</w:t>
      </w:r>
    </w:p>
    <w:sectPr w:rsidR="00394970" w:rsidRPr="00394970" w:rsidSect="0004064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715A8" w14:textId="77777777" w:rsidR="0004064E" w:rsidRDefault="0004064E">
      <w:pPr>
        <w:spacing w:after="0" w:line="240" w:lineRule="auto"/>
      </w:pPr>
      <w:r>
        <w:separator/>
      </w:r>
    </w:p>
  </w:endnote>
  <w:endnote w:type="continuationSeparator" w:id="0">
    <w:p w14:paraId="66B203BB" w14:textId="77777777" w:rsidR="0004064E" w:rsidRDefault="00040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78899" w14:textId="77777777" w:rsidR="0004064E" w:rsidRDefault="0004064E"/>
    <w:p w14:paraId="71704BF7" w14:textId="77777777" w:rsidR="0004064E" w:rsidRDefault="0004064E"/>
    <w:p w14:paraId="7C1F42A1" w14:textId="77777777" w:rsidR="0004064E" w:rsidRDefault="0004064E"/>
    <w:p w14:paraId="564C1D16" w14:textId="77777777" w:rsidR="0004064E" w:rsidRDefault="0004064E"/>
    <w:p w14:paraId="4104C5E9" w14:textId="77777777" w:rsidR="0004064E" w:rsidRDefault="0004064E"/>
    <w:p w14:paraId="6F294B37" w14:textId="77777777" w:rsidR="0004064E" w:rsidRDefault="0004064E"/>
    <w:p w14:paraId="1E377970" w14:textId="77777777" w:rsidR="0004064E" w:rsidRDefault="000406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B3DC41" wp14:editId="33159B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82B51" w14:textId="77777777" w:rsidR="0004064E" w:rsidRDefault="000406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B3DC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7B82B51" w14:textId="77777777" w:rsidR="0004064E" w:rsidRDefault="000406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3A8C49" w14:textId="77777777" w:rsidR="0004064E" w:rsidRDefault="0004064E"/>
    <w:p w14:paraId="4E24BB1D" w14:textId="77777777" w:rsidR="0004064E" w:rsidRDefault="0004064E"/>
    <w:p w14:paraId="722B2545" w14:textId="77777777" w:rsidR="0004064E" w:rsidRDefault="000406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F5C1B5" wp14:editId="151519D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56DF3" w14:textId="77777777" w:rsidR="0004064E" w:rsidRDefault="0004064E"/>
                          <w:p w14:paraId="7D17C510" w14:textId="77777777" w:rsidR="0004064E" w:rsidRDefault="000406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F5C1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CC56DF3" w14:textId="77777777" w:rsidR="0004064E" w:rsidRDefault="0004064E"/>
                    <w:p w14:paraId="7D17C510" w14:textId="77777777" w:rsidR="0004064E" w:rsidRDefault="000406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41AAD2" w14:textId="77777777" w:rsidR="0004064E" w:rsidRDefault="0004064E"/>
    <w:p w14:paraId="7E4323B6" w14:textId="77777777" w:rsidR="0004064E" w:rsidRDefault="0004064E">
      <w:pPr>
        <w:rPr>
          <w:sz w:val="2"/>
          <w:szCs w:val="2"/>
        </w:rPr>
      </w:pPr>
    </w:p>
    <w:p w14:paraId="70BDECD5" w14:textId="77777777" w:rsidR="0004064E" w:rsidRDefault="0004064E"/>
    <w:p w14:paraId="4133A0FD" w14:textId="77777777" w:rsidR="0004064E" w:rsidRDefault="0004064E">
      <w:pPr>
        <w:spacing w:after="0" w:line="240" w:lineRule="auto"/>
      </w:pPr>
    </w:p>
  </w:footnote>
  <w:footnote w:type="continuationSeparator" w:id="0">
    <w:p w14:paraId="4E4D4B84" w14:textId="77777777" w:rsidR="0004064E" w:rsidRDefault="00040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4E"/>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2842</TotalTime>
  <Pages>2</Pages>
  <Words>211</Words>
  <Characters>1207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153</cp:revision>
  <cp:lastPrinted>2009-02-06T05:36:00Z</cp:lastPrinted>
  <dcterms:created xsi:type="dcterms:W3CDTF">2024-01-07T13:43:00Z</dcterms:created>
  <dcterms:modified xsi:type="dcterms:W3CDTF">2024-01-15T14:11:00Z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