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C3C06" w14:textId="77777777" w:rsidR="00837A01" w:rsidRPr="00837A01" w:rsidRDefault="00837A01" w:rsidP="00837A01">
      <w:pPr>
        <w:rPr>
          <w:rFonts w:ascii="Helvetica" w:hAnsi="Helvetica" w:cs="Helvetica"/>
          <w:b/>
          <w:bCs/>
          <w:color w:val="222222"/>
          <w:sz w:val="21"/>
          <w:szCs w:val="21"/>
        </w:rPr>
      </w:pPr>
      <w:r w:rsidRPr="00837A01">
        <w:rPr>
          <w:rFonts w:ascii="Helvetica" w:hAnsi="Helvetica" w:cs="Helvetica" w:hint="eastAsia"/>
          <w:b/>
          <w:bCs/>
          <w:color w:val="222222"/>
          <w:sz w:val="21"/>
          <w:szCs w:val="21"/>
        </w:rPr>
        <w:t>Сербин</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Павел</w:t>
      </w:r>
      <w:r w:rsidRPr="00837A01">
        <w:rPr>
          <w:rFonts w:ascii="Helvetica" w:hAnsi="Helvetica" w:cs="Helvetica"/>
          <w:b/>
          <w:bCs/>
          <w:color w:val="222222"/>
          <w:sz w:val="21"/>
          <w:szCs w:val="21"/>
        </w:rPr>
        <w:t>.</w:t>
      </w:r>
    </w:p>
    <w:p w14:paraId="2867692E" w14:textId="77777777" w:rsidR="00837A01" w:rsidRPr="00837A01" w:rsidRDefault="00837A01" w:rsidP="00837A01">
      <w:pPr>
        <w:rPr>
          <w:rFonts w:ascii="Helvetica" w:hAnsi="Helvetica" w:cs="Helvetica"/>
          <w:b/>
          <w:bCs/>
          <w:color w:val="222222"/>
          <w:sz w:val="21"/>
          <w:szCs w:val="21"/>
        </w:rPr>
      </w:pPr>
      <w:r w:rsidRPr="00837A01">
        <w:rPr>
          <w:rFonts w:ascii="Helvetica" w:hAnsi="Helvetica" w:cs="Helvetica" w:hint="eastAsia"/>
          <w:b/>
          <w:bCs/>
          <w:color w:val="222222"/>
          <w:sz w:val="21"/>
          <w:szCs w:val="21"/>
        </w:rPr>
        <w:t>Изотопы</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радия</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в</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организме</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сельскохозяйственных</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животных</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и</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их</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метаболизм</w:t>
      </w:r>
      <w:r w:rsidRPr="00837A01">
        <w:rPr>
          <w:rFonts w:ascii="Helvetica" w:hAnsi="Helvetica" w:cs="Helvetica"/>
          <w:b/>
          <w:bCs/>
          <w:color w:val="222222"/>
          <w:sz w:val="21"/>
          <w:szCs w:val="21"/>
        </w:rPr>
        <w:t xml:space="preserve"> : </w:t>
      </w:r>
      <w:r w:rsidRPr="00837A01">
        <w:rPr>
          <w:rFonts w:ascii="Helvetica" w:hAnsi="Helvetica" w:cs="Helvetica" w:hint="eastAsia"/>
          <w:b/>
          <w:bCs/>
          <w:color w:val="222222"/>
          <w:sz w:val="21"/>
          <w:szCs w:val="21"/>
        </w:rPr>
        <w:t>диссертация</w:t>
      </w:r>
      <w:r w:rsidRPr="00837A01">
        <w:rPr>
          <w:rFonts w:ascii="Helvetica" w:hAnsi="Helvetica" w:cs="Helvetica"/>
          <w:b/>
          <w:bCs/>
          <w:color w:val="222222"/>
          <w:sz w:val="21"/>
          <w:szCs w:val="21"/>
        </w:rPr>
        <w:t xml:space="preserve"> ... </w:t>
      </w:r>
      <w:r w:rsidRPr="00837A01">
        <w:rPr>
          <w:rFonts w:ascii="Helvetica" w:hAnsi="Helvetica" w:cs="Helvetica" w:hint="eastAsia"/>
          <w:b/>
          <w:bCs/>
          <w:color w:val="222222"/>
          <w:sz w:val="21"/>
          <w:szCs w:val="21"/>
        </w:rPr>
        <w:t>кандидата</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биологических</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наук</w:t>
      </w:r>
      <w:r w:rsidRPr="00837A01">
        <w:rPr>
          <w:rFonts w:ascii="Helvetica" w:hAnsi="Helvetica" w:cs="Helvetica"/>
          <w:b/>
          <w:bCs/>
          <w:color w:val="222222"/>
          <w:sz w:val="21"/>
          <w:szCs w:val="21"/>
        </w:rPr>
        <w:t xml:space="preserve"> : 03.00.01. - </w:t>
      </w:r>
      <w:r w:rsidRPr="00837A01">
        <w:rPr>
          <w:rFonts w:ascii="Helvetica" w:hAnsi="Helvetica" w:cs="Helvetica" w:hint="eastAsia"/>
          <w:b/>
          <w:bCs/>
          <w:color w:val="222222"/>
          <w:sz w:val="21"/>
          <w:szCs w:val="21"/>
        </w:rPr>
        <w:t>Ленинград</w:t>
      </w:r>
      <w:r w:rsidRPr="00837A01">
        <w:rPr>
          <w:rFonts w:ascii="Helvetica" w:hAnsi="Helvetica" w:cs="Helvetica"/>
          <w:b/>
          <w:bCs/>
          <w:color w:val="222222"/>
          <w:sz w:val="21"/>
          <w:szCs w:val="21"/>
        </w:rPr>
        <w:t xml:space="preserve">, 1985. - 188 </w:t>
      </w:r>
      <w:r w:rsidRPr="00837A01">
        <w:rPr>
          <w:rFonts w:ascii="Helvetica" w:hAnsi="Helvetica" w:cs="Helvetica" w:hint="eastAsia"/>
          <w:b/>
          <w:bCs/>
          <w:color w:val="222222"/>
          <w:sz w:val="21"/>
          <w:szCs w:val="21"/>
        </w:rPr>
        <w:t>с</w:t>
      </w:r>
      <w:r w:rsidRPr="00837A01">
        <w:rPr>
          <w:rFonts w:ascii="Helvetica" w:hAnsi="Helvetica" w:cs="Helvetica"/>
          <w:b/>
          <w:bCs/>
          <w:color w:val="222222"/>
          <w:sz w:val="21"/>
          <w:szCs w:val="21"/>
        </w:rPr>
        <w:t xml:space="preserve">. : </w:t>
      </w:r>
      <w:r w:rsidRPr="00837A01">
        <w:rPr>
          <w:rFonts w:ascii="Helvetica" w:hAnsi="Helvetica" w:cs="Helvetica" w:hint="eastAsia"/>
          <w:b/>
          <w:bCs/>
          <w:color w:val="222222"/>
          <w:sz w:val="21"/>
          <w:szCs w:val="21"/>
        </w:rPr>
        <w:t>ил</w:t>
      </w:r>
      <w:r w:rsidRPr="00837A01">
        <w:rPr>
          <w:rFonts w:ascii="Helvetica" w:hAnsi="Helvetica" w:cs="Helvetica"/>
          <w:b/>
          <w:bCs/>
          <w:color w:val="222222"/>
          <w:sz w:val="21"/>
          <w:szCs w:val="21"/>
        </w:rPr>
        <w:t>.</w:t>
      </w:r>
    </w:p>
    <w:p w14:paraId="223AC9A0" w14:textId="77777777" w:rsidR="00837A01" w:rsidRPr="00837A01" w:rsidRDefault="00837A01" w:rsidP="00837A01">
      <w:pPr>
        <w:rPr>
          <w:rFonts w:ascii="Helvetica" w:hAnsi="Helvetica" w:cs="Helvetica"/>
          <w:b/>
          <w:bCs/>
          <w:color w:val="222222"/>
          <w:sz w:val="21"/>
          <w:szCs w:val="21"/>
        </w:rPr>
      </w:pPr>
      <w:r w:rsidRPr="00837A01">
        <w:rPr>
          <w:rFonts w:ascii="Helvetica" w:hAnsi="Helvetica" w:cs="Helvetica" w:hint="eastAsia"/>
          <w:b/>
          <w:bCs/>
          <w:color w:val="222222"/>
          <w:sz w:val="21"/>
          <w:szCs w:val="21"/>
        </w:rPr>
        <w:t>больше</w:t>
      </w:r>
    </w:p>
    <w:p w14:paraId="4455D6A4" w14:textId="77777777" w:rsidR="00837A01" w:rsidRPr="00837A01" w:rsidRDefault="00837A01" w:rsidP="00837A01">
      <w:pPr>
        <w:rPr>
          <w:rFonts w:ascii="Helvetica" w:hAnsi="Helvetica" w:cs="Helvetica"/>
          <w:b/>
          <w:bCs/>
          <w:color w:val="222222"/>
          <w:sz w:val="21"/>
          <w:szCs w:val="21"/>
        </w:rPr>
      </w:pPr>
      <w:r w:rsidRPr="00837A01">
        <w:rPr>
          <w:rFonts w:ascii="Helvetica" w:hAnsi="Helvetica" w:cs="Helvetica" w:hint="eastAsia"/>
          <w:b/>
          <w:bCs/>
          <w:color w:val="222222"/>
          <w:sz w:val="21"/>
          <w:szCs w:val="21"/>
        </w:rPr>
        <w:t>Цитаты</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из</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текста</w:t>
      </w:r>
      <w:r w:rsidRPr="00837A01">
        <w:rPr>
          <w:rFonts w:ascii="Helvetica" w:hAnsi="Helvetica" w:cs="Helvetica"/>
          <w:b/>
          <w:bCs/>
          <w:color w:val="222222"/>
          <w:sz w:val="21"/>
          <w:szCs w:val="21"/>
        </w:rPr>
        <w:t>:</w:t>
      </w:r>
    </w:p>
    <w:p w14:paraId="2C18316A" w14:textId="77777777" w:rsidR="00837A01" w:rsidRPr="00837A01" w:rsidRDefault="00837A01" w:rsidP="00837A01">
      <w:pPr>
        <w:rPr>
          <w:rFonts w:ascii="Helvetica" w:hAnsi="Helvetica" w:cs="Helvetica"/>
          <w:b/>
          <w:bCs/>
          <w:color w:val="222222"/>
          <w:sz w:val="21"/>
          <w:szCs w:val="21"/>
        </w:rPr>
      </w:pPr>
      <w:r w:rsidRPr="00837A01">
        <w:rPr>
          <w:rFonts w:ascii="Helvetica" w:hAnsi="Helvetica" w:cs="Helvetica" w:hint="eastAsia"/>
          <w:b/>
          <w:bCs/>
          <w:color w:val="222222"/>
          <w:sz w:val="21"/>
          <w:szCs w:val="21"/>
        </w:rPr>
        <w:t>стр</w:t>
      </w:r>
      <w:r w:rsidRPr="00837A01">
        <w:rPr>
          <w:rFonts w:ascii="Helvetica" w:hAnsi="Helvetica" w:cs="Helvetica"/>
          <w:b/>
          <w:bCs/>
          <w:color w:val="222222"/>
          <w:sz w:val="21"/>
          <w:szCs w:val="21"/>
        </w:rPr>
        <w:t>. 1</w:t>
      </w:r>
    </w:p>
    <w:p w14:paraId="372C6F33" w14:textId="77777777" w:rsidR="00837A01" w:rsidRPr="00837A01" w:rsidRDefault="00837A01" w:rsidP="00837A01">
      <w:pPr>
        <w:rPr>
          <w:rFonts w:ascii="Helvetica" w:hAnsi="Helvetica" w:cs="Helvetica"/>
          <w:b/>
          <w:bCs/>
          <w:color w:val="222222"/>
          <w:sz w:val="21"/>
          <w:szCs w:val="21"/>
        </w:rPr>
      </w:pPr>
      <w:r w:rsidRPr="00837A01">
        <w:rPr>
          <w:rFonts w:ascii="Helvetica" w:hAnsi="Helvetica" w:cs="Helvetica" w:hint="eastAsia"/>
          <w:b/>
          <w:bCs/>
          <w:color w:val="222222"/>
          <w:sz w:val="21"/>
          <w:szCs w:val="21"/>
        </w:rPr>
        <w:t>МИНИСТЕРСТВО</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СЕЛЬСКОГО</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ХОЗЯЙСТВА</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СССР</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Ленинградский</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ветеринарный</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институт</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ПАВЕЛ</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СЕРШН</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ИЗОТОПЫ</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РАДИЯ</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В</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ОРГАНИЗМЕ</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СЕЛЬСКОХОЗЯЙСТВЕННЫХ</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ЖИВОТНЫХ</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И</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ИХ</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МЕТАБОЛИЗМ</w:t>
      </w:r>
      <w:r w:rsidRPr="00837A01">
        <w:rPr>
          <w:rFonts w:ascii="Helvetica" w:hAnsi="Helvetica" w:cs="Helvetica"/>
          <w:b/>
          <w:bCs/>
          <w:color w:val="222222"/>
          <w:sz w:val="21"/>
          <w:szCs w:val="21"/>
        </w:rPr>
        <w:t xml:space="preserve"> 03,00.01 - </w:t>
      </w:r>
      <w:r w:rsidRPr="00837A01">
        <w:rPr>
          <w:rFonts w:ascii="Helvetica" w:hAnsi="Helvetica" w:cs="Helvetica" w:hint="eastAsia"/>
          <w:b/>
          <w:bCs/>
          <w:color w:val="222222"/>
          <w:sz w:val="21"/>
          <w:szCs w:val="21"/>
        </w:rPr>
        <w:t>Радиобиология</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Д</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и</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с</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с</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е</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р</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т</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а</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ц</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и</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я</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на</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соискание</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ученой</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степени</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каадидата</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биологических</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наук</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Научный</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руководитель</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доктор</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биологических</w:t>
      </w:r>
    </w:p>
    <w:p w14:paraId="3EB2BA24" w14:textId="77777777" w:rsidR="00837A01" w:rsidRPr="00837A01" w:rsidRDefault="00837A01" w:rsidP="00837A01">
      <w:pPr>
        <w:rPr>
          <w:rFonts w:ascii="Helvetica" w:hAnsi="Helvetica" w:cs="Helvetica"/>
          <w:b/>
          <w:bCs/>
          <w:color w:val="222222"/>
          <w:sz w:val="21"/>
          <w:szCs w:val="21"/>
        </w:rPr>
      </w:pPr>
      <w:r w:rsidRPr="00837A01">
        <w:rPr>
          <w:rFonts w:ascii="Helvetica" w:hAnsi="Helvetica" w:cs="Helvetica" w:hint="eastAsia"/>
          <w:b/>
          <w:bCs/>
          <w:color w:val="222222"/>
          <w:sz w:val="21"/>
          <w:szCs w:val="21"/>
        </w:rPr>
        <w:t>стр</w:t>
      </w:r>
      <w:r w:rsidRPr="00837A01">
        <w:rPr>
          <w:rFonts w:ascii="Helvetica" w:hAnsi="Helvetica" w:cs="Helvetica"/>
          <w:b/>
          <w:bCs/>
          <w:color w:val="222222"/>
          <w:sz w:val="21"/>
          <w:szCs w:val="21"/>
        </w:rPr>
        <w:t>. 8</w:t>
      </w:r>
    </w:p>
    <w:p w14:paraId="699BBCE9" w14:textId="77777777" w:rsidR="00837A01" w:rsidRPr="00837A01" w:rsidRDefault="00837A01" w:rsidP="00837A01">
      <w:pPr>
        <w:rPr>
          <w:rFonts w:ascii="Helvetica" w:hAnsi="Helvetica" w:cs="Helvetica"/>
          <w:b/>
          <w:bCs/>
          <w:color w:val="222222"/>
          <w:sz w:val="21"/>
          <w:szCs w:val="21"/>
        </w:rPr>
      </w:pPr>
      <w:r w:rsidRPr="00837A01">
        <w:rPr>
          <w:rFonts w:ascii="Helvetica" w:hAnsi="Helvetica" w:cs="Helvetica" w:hint="eastAsia"/>
          <w:b/>
          <w:bCs/>
          <w:color w:val="222222"/>
          <w:sz w:val="21"/>
          <w:szCs w:val="21"/>
        </w:rPr>
        <w:t>Усовершенствованы</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методики</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определения</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концентрации</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радия</w:t>
      </w:r>
      <w:r w:rsidRPr="00837A01">
        <w:rPr>
          <w:rFonts w:ascii="Helvetica" w:hAnsi="Helvetica" w:cs="Helvetica"/>
          <w:b/>
          <w:bCs/>
          <w:color w:val="222222"/>
          <w:sz w:val="21"/>
          <w:szCs w:val="21"/>
        </w:rPr>
        <w:t xml:space="preserve">-226, </w:t>
      </w:r>
      <w:r w:rsidRPr="00837A01">
        <w:rPr>
          <w:rFonts w:ascii="Helvetica" w:hAnsi="Helvetica" w:cs="Helvetica" w:hint="eastAsia"/>
          <w:b/>
          <w:bCs/>
          <w:color w:val="222222"/>
          <w:sz w:val="21"/>
          <w:szCs w:val="21"/>
        </w:rPr>
        <w:t>радия</w:t>
      </w:r>
      <w:r w:rsidRPr="00837A01">
        <w:rPr>
          <w:rFonts w:ascii="Helvetica" w:hAnsi="Helvetica" w:cs="Helvetica"/>
          <w:b/>
          <w:bCs/>
          <w:color w:val="222222"/>
          <w:sz w:val="21"/>
          <w:szCs w:val="21"/>
        </w:rPr>
        <w:t xml:space="preserve"> - 228 </w:t>
      </w:r>
      <w:r w:rsidRPr="00837A01">
        <w:rPr>
          <w:rFonts w:ascii="Helvetica" w:hAnsi="Helvetica" w:cs="Helvetica" w:hint="eastAsia"/>
          <w:b/>
          <w:bCs/>
          <w:color w:val="222222"/>
          <w:sz w:val="21"/>
          <w:szCs w:val="21"/>
        </w:rPr>
        <w:t>и</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радия</w:t>
      </w:r>
      <w:r w:rsidRPr="00837A01">
        <w:rPr>
          <w:rFonts w:ascii="Helvetica" w:hAnsi="Helvetica" w:cs="Helvetica"/>
          <w:b/>
          <w:bCs/>
          <w:color w:val="222222"/>
          <w:sz w:val="21"/>
          <w:szCs w:val="21"/>
        </w:rPr>
        <w:t>- 224 (</w:t>
      </w:r>
      <w:r w:rsidRPr="00837A01">
        <w:rPr>
          <w:rFonts w:ascii="Helvetica" w:hAnsi="Helvetica" w:cs="Helvetica" w:hint="eastAsia"/>
          <w:b/>
          <w:bCs/>
          <w:color w:val="222222"/>
          <w:sz w:val="21"/>
          <w:szCs w:val="21"/>
        </w:rPr>
        <w:t>тория</w:t>
      </w:r>
      <w:r w:rsidRPr="00837A01">
        <w:rPr>
          <w:rFonts w:ascii="Helvetica" w:hAnsi="Helvetica" w:cs="Helvetica"/>
          <w:b/>
          <w:bCs/>
          <w:color w:val="222222"/>
          <w:sz w:val="21"/>
          <w:szCs w:val="21"/>
        </w:rPr>
        <w:t xml:space="preserve">-228) </w:t>
      </w:r>
      <w:r w:rsidRPr="00837A01">
        <w:rPr>
          <w:rFonts w:ascii="Helvetica" w:hAnsi="Helvetica" w:cs="Helvetica" w:hint="eastAsia"/>
          <w:b/>
          <w:bCs/>
          <w:color w:val="222222"/>
          <w:sz w:val="21"/>
          <w:szCs w:val="21"/>
        </w:rPr>
        <w:t>в</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кормах</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сель­</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скохозяйственных</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животных</w:t>
      </w:r>
      <w:r w:rsidRPr="00837A01">
        <w:rPr>
          <w:rFonts w:ascii="Helvetica" w:hAnsi="Helvetica" w:cs="Helvetica"/>
          <w:b/>
          <w:bCs/>
          <w:color w:val="222222"/>
          <w:sz w:val="21"/>
          <w:szCs w:val="21"/>
        </w:rPr>
        <w:t xml:space="preserve">, - </w:t>
      </w:r>
      <w:r w:rsidRPr="00837A01">
        <w:rPr>
          <w:rFonts w:ascii="Helvetica" w:hAnsi="Helvetica" w:cs="Helvetica" w:hint="eastAsia"/>
          <w:b/>
          <w:bCs/>
          <w:color w:val="222222"/>
          <w:sz w:val="21"/>
          <w:szCs w:val="21"/>
        </w:rPr>
        <w:t>Изучена</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динамика</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поступления</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изотопов</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радия</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в</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организм</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сельскохозяйственных</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животных</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с</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кормами</w:t>
      </w:r>
      <w:r w:rsidRPr="00837A01">
        <w:rPr>
          <w:rFonts w:ascii="Helvetica" w:hAnsi="Helvetica" w:cs="Helvetica"/>
          <w:b/>
          <w:bCs/>
          <w:color w:val="222222"/>
          <w:sz w:val="21"/>
          <w:szCs w:val="21"/>
        </w:rPr>
        <w:t xml:space="preserve">, - </w:t>
      </w:r>
      <w:r w:rsidRPr="00837A01">
        <w:rPr>
          <w:rFonts w:ascii="Helvetica" w:hAnsi="Helvetica" w:cs="Helvetica" w:hint="eastAsia"/>
          <w:b/>
          <w:bCs/>
          <w:color w:val="222222"/>
          <w:sz w:val="21"/>
          <w:szCs w:val="21"/>
        </w:rPr>
        <w:t>Исследовано</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распределение</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изотопов</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радия</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и</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установлены</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основные</w:t>
      </w:r>
    </w:p>
    <w:p w14:paraId="16AB1B93" w14:textId="77777777" w:rsidR="00837A01" w:rsidRPr="00837A01" w:rsidRDefault="00837A01" w:rsidP="00837A01">
      <w:pPr>
        <w:rPr>
          <w:rFonts w:ascii="Helvetica" w:hAnsi="Helvetica" w:cs="Helvetica"/>
          <w:b/>
          <w:bCs/>
          <w:color w:val="222222"/>
          <w:sz w:val="21"/>
          <w:szCs w:val="21"/>
        </w:rPr>
      </w:pPr>
      <w:r w:rsidRPr="00837A01">
        <w:rPr>
          <w:rFonts w:ascii="Helvetica" w:hAnsi="Helvetica" w:cs="Helvetica" w:hint="eastAsia"/>
          <w:b/>
          <w:bCs/>
          <w:color w:val="222222"/>
          <w:sz w:val="21"/>
          <w:szCs w:val="21"/>
        </w:rPr>
        <w:t>стр</w:t>
      </w:r>
      <w:r w:rsidRPr="00837A01">
        <w:rPr>
          <w:rFonts w:ascii="Helvetica" w:hAnsi="Helvetica" w:cs="Helvetica"/>
          <w:b/>
          <w:bCs/>
          <w:color w:val="222222"/>
          <w:sz w:val="21"/>
          <w:szCs w:val="21"/>
        </w:rPr>
        <w:t>. 147</w:t>
      </w:r>
    </w:p>
    <w:p w14:paraId="3D4DA394" w14:textId="77777777" w:rsidR="00837A01" w:rsidRPr="00837A01" w:rsidRDefault="00837A01" w:rsidP="00837A01">
      <w:pPr>
        <w:rPr>
          <w:rFonts w:ascii="Helvetica" w:hAnsi="Helvetica" w:cs="Helvetica"/>
          <w:b/>
          <w:bCs/>
          <w:color w:val="222222"/>
          <w:sz w:val="21"/>
          <w:szCs w:val="21"/>
        </w:rPr>
      </w:pPr>
      <w:r w:rsidRPr="00837A01">
        <w:rPr>
          <w:rFonts w:ascii="Helvetica" w:hAnsi="Helvetica" w:cs="Helvetica"/>
          <w:b/>
          <w:bCs/>
          <w:color w:val="222222"/>
          <w:sz w:val="21"/>
          <w:szCs w:val="21"/>
        </w:rPr>
        <w:t xml:space="preserve">2 , </w:t>
      </w:r>
      <w:r w:rsidRPr="00837A01">
        <w:rPr>
          <w:rFonts w:ascii="Helvetica" w:hAnsi="Helvetica" w:cs="Helvetica" w:hint="eastAsia"/>
          <w:b/>
          <w:bCs/>
          <w:color w:val="222222"/>
          <w:sz w:val="21"/>
          <w:szCs w:val="21"/>
        </w:rPr>
        <w:t>Концентрации</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изотопов</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радия</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в</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кормах</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и</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организме</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сель­</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скохозяйственных</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животных</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промышленных</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комплексов</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сведения</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о</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метаболизме</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радия</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в</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организме</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сельскохозяйственных</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животных</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могут</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быть</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рекомендованы</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в</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качестве</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справочных</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таблиц</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при</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ра­</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диационной</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экспертизе</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объектов</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ветеринарного</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надзора</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а</w:t>
      </w:r>
    </w:p>
    <w:p w14:paraId="6689420D" w14:textId="77777777" w:rsidR="00837A01" w:rsidRPr="00837A01" w:rsidRDefault="00837A01" w:rsidP="00837A01">
      <w:pPr>
        <w:rPr>
          <w:rFonts w:ascii="Helvetica" w:hAnsi="Helvetica" w:cs="Helvetica"/>
          <w:b/>
          <w:bCs/>
          <w:color w:val="222222"/>
          <w:sz w:val="21"/>
          <w:szCs w:val="21"/>
        </w:rPr>
      </w:pPr>
    </w:p>
    <w:p w14:paraId="3AB7CC08" w14:textId="77777777" w:rsidR="00837A01" w:rsidRPr="00837A01" w:rsidRDefault="00837A01" w:rsidP="00837A01">
      <w:pPr>
        <w:rPr>
          <w:rFonts w:ascii="Helvetica" w:hAnsi="Helvetica" w:cs="Helvetica"/>
          <w:b/>
          <w:bCs/>
          <w:color w:val="222222"/>
          <w:sz w:val="21"/>
          <w:szCs w:val="21"/>
        </w:rPr>
      </w:pPr>
      <w:r w:rsidRPr="00837A01">
        <w:rPr>
          <w:rFonts w:ascii="Helvetica" w:hAnsi="Helvetica" w:cs="Helvetica" w:hint="eastAsia"/>
          <w:b/>
          <w:bCs/>
          <w:color w:val="222222"/>
          <w:sz w:val="21"/>
          <w:szCs w:val="21"/>
        </w:rPr>
        <w:t>Оглавление</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диссертации</w:t>
      </w:r>
    </w:p>
    <w:p w14:paraId="381B2A8B" w14:textId="77777777" w:rsidR="00837A01" w:rsidRPr="00837A01" w:rsidRDefault="00837A01" w:rsidP="00837A01">
      <w:pPr>
        <w:rPr>
          <w:rFonts w:ascii="Helvetica" w:hAnsi="Helvetica" w:cs="Helvetica"/>
          <w:b/>
          <w:bCs/>
          <w:color w:val="222222"/>
          <w:sz w:val="21"/>
          <w:szCs w:val="21"/>
        </w:rPr>
      </w:pPr>
      <w:r w:rsidRPr="00837A01">
        <w:rPr>
          <w:rFonts w:ascii="Helvetica" w:hAnsi="Helvetica" w:cs="Helvetica" w:hint="eastAsia"/>
          <w:b/>
          <w:bCs/>
          <w:color w:val="222222"/>
          <w:sz w:val="21"/>
          <w:szCs w:val="21"/>
        </w:rPr>
        <w:t>кандидат</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биологических</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наук</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Сербин</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Павел</w:t>
      </w:r>
    </w:p>
    <w:p w14:paraId="053BF5F5" w14:textId="77777777" w:rsidR="00837A01" w:rsidRPr="00837A01" w:rsidRDefault="00837A01" w:rsidP="00837A01">
      <w:pPr>
        <w:rPr>
          <w:rFonts w:ascii="Helvetica" w:hAnsi="Helvetica" w:cs="Helvetica"/>
          <w:b/>
          <w:bCs/>
          <w:color w:val="222222"/>
          <w:sz w:val="21"/>
          <w:szCs w:val="21"/>
        </w:rPr>
      </w:pPr>
      <w:r w:rsidRPr="00837A01">
        <w:rPr>
          <w:rFonts w:ascii="Helvetica" w:hAnsi="Helvetica" w:cs="Helvetica"/>
          <w:b/>
          <w:bCs/>
          <w:color w:val="222222"/>
          <w:sz w:val="21"/>
          <w:szCs w:val="21"/>
        </w:rPr>
        <w:lastRenderedPageBreak/>
        <w:t xml:space="preserve">1. </w:t>
      </w:r>
      <w:r w:rsidRPr="00837A01">
        <w:rPr>
          <w:rFonts w:ascii="Helvetica" w:hAnsi="Helvetica" w:cs="Helvetica" w:hint="eastAsia"/>
          <w:b/>
          <w:bCs/>
          <w:color w:val="222222"/>
          <w:sz w:val="21"/>
          <w:szCs w:val="21"/>
        </w:rPr>
        <w:t>ВВЕДЕНИЕ</w:t>
      </w:r>
      <w:r w:rsidRPr="00837A01">
        <w:rPr>
          <w:rFonts w:ascii="Helvetica" w:hAnsi="Helvetica" w:cs="Helvetica"/>
          <w:b/>
          <w:bCs/>
          <w:color w:val="222222"/>
          <w:sz w:val="21"/>
          <w:szCs w:val="21"/>
        </w:rPr>
        <w:t>.</w:t>
      </w:r>
    </w:p>
    <w:p w14:paraId="68577B36" w14:textId="77777777" w:rsidR="00837A01" w:rsidRPr="00837A01" w:rsidRDefault="00837A01" w:rsidP="00837A01">
      <w:pPr>
        <w:rPr>
          <w:rFonts w:ascii="Helvetica" w:hAnsi="Helvetica" w:cs="Helvetica"/>
          <w:b/>
          <w:bCs/>
          <w:color w:val="222222"/>
          <w:sz w:val="21"/>
          <w:szCs w:val="21"/>
        </w:rPr>
      </w:pPr>
    </w:p>
    <w:p w14:paraId="7F1EC432" w14:textId="77777777" w:rsidR="00837A01" w:rsidRPr="00837A01" w:rsidRDefault="00837A01" w:rsidP="00837A01">
      <w:pPr>
        <w:rPr>
          <w:rFonts w:ascii="Helvetica" w:hAnsi="Helvetica" w:cs="Helvetica"/>
          <w:b/>
          <w:bCs/>
          <w:color w:val="222222"/>
          <w:sz w:val="21"/>
          <w:szCs w:val="21"/>
        </w:rPr>
      </w:pPr>
      <w:r w:rsidRPr="00837A01">
        <w:rPr>
          <w:rFonts w:ascii="Helvetica" w:hAnsi="Helvetica" w:cs="Helvetica"/>
          <w:b/>
          <w:bCs/>
          <w:color w:val="222222"/>
          <w:sz w:val="21"/>
          <w:szCs w:val="21"/>
        </w:rPr>
        <w:t xml:space="preserve">2. </w:t>
      </w:r>
      <w:r w:rsidRPr="00837A01">
        <w:rPr>
          <w:rFonts w:ascii="Helvetica" w:hAnsi="Helvetica" w:cs="Helvetica" w:hint="eastAsia"/>
          <w:b/>
          <w:bCs/>
          <w:color w:val="222222"/>
          <w:sz w:val="21"/>
          <w:szCs w:val="21"/>
        </w:rPr>
        <w:t>ОБЗОР</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ЛИТЕРАТУРЫ</w:t>
      </w:r>
      <w:r w:rsidRPr="00837A01">
        <w:rPr>
          <w:rFonts w:ascii="Helvetica" w:hAnsi="Helvetica" w:cs="Helvetica"/>
          <w:b/>
          <w:bCs/>
          <w:color w:val="222222"/>
          <w:sz w:val="21"/>
          <w:szCs w:val="21"/>
        </w:rPr>
        <w:t>.</w:t>
      </w:r>
    </w:p>
    <w:p w14:paraId="5A599C7C" w14:textId="77777777" w:rsidR="00837A01" w:rsidRPr="00837A01" w:rsidRDefault="00837A01" w:rsidP="00837A01">
      <w:pPr>
        <w:rPr>
          <w:rFonts w:ascii="Helvetica" w:hAnsi="Helvetica" w:cs="Helvetica"/>
          <w:b/>
          <w:bCs/>
          <w:color w:val="222222"/>
          <w:sz w:val="21"/>
          <w:szCs w:val="21"/>
        </w:rPr>
      </w:pPr>
    </w:p>
    <w:p w14:paraId="3AD537A9" w14:textId="77777777" w:rsidR="00837A01" w:rsidRPr="00837A01" w:rsidRDefault="00837A01" w:rsidP="00837A01">
      <w:pPr>
        <w:rPr>
          <w:rFonts w:ascii="Helvetica" w:hAnsi="Helvetica" w:cs="Helvetica"/>
          <w:b/>
          <w:bCs/>
          <w:color w:val="222222"/>
          <w:sz w:val="21"/>
          <w:szCs w:val="21"/>
        </w:rPr>
      </w:pPr>
      <w:r w:rsidRPr="00837A01">
        <w:rPr>
          <w:rFonts w:ascii="Helvetica" w:hAnsi="Helvetica" w:cs="Helvetica"/>
          <w:b/>
          <w:bCs/>
          <w:color w:val="222222"/>
          <w:sz w:val="21"/>
          <w:szCs w:val="21"/>
        </w:rPr>
        <w:t xml:space="preserve">2.1. </w:t>
      </w:r>
      <w:r w:rsidRPr="00837A01">
        <w:rPr>
          <w:rFonts w:ascii="Helvetica" w:hAnsi="Helvetica" w:cs="Helvetica" w:hint="eastAsia"/>
          <w:b/>
          <w:bCs/>
          <w:color w:val="222222"/>
          <w:sz w:val="21"/>
          <w:szCs w:val="21"/>
        </w:rPr>
        <w:t>Физико</w:t>
      </w:r>
      <w:r w:rsidRPr="00837A01">
        <w:rPr>
          <w:rFonts w:ascii="Helvetica" w:hAnsi="Helvetica" w:cs="Helvetica"/>
          <w:b/>
          <w:bCs/>
          <w:color w:val="222222"/>
          <w:sz w:val="21"/>
          <w:szCs w:val="21"/>
        </w:rPr>
        <w:t>-</w:t>
      </w:r>
      <w:r w:rsidRPr="00837A01">
        <w:rPr>
          <w:rFonts w:ascii="Helvetica" w:hAnsi="Helvetica" w:cs="Helvetica" w:hint="eastAsia"/>
          <w:b/>
          <w:bCs/>
          <w:color w:val="222222"/>
          <w:sz w:val="21"/>
          <w:szCs w:val="21"/>
        </w:rPr>
        <w:t>химическая</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характеристика</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изотопов</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радия</w:t>
      </w:r>
    </w:p>
    <w:p w14:paraId="20C5167A" w14:textId="77777777" w:rsidR="00837A01" w:rsidRPr="00837A01" w:rsidRDefault="00837A01" w:rsidP="00837A01">
      <w:pPr>
        <w:rPr>
          <w:rFonts w:ascii="Helvetica" w:hAnsi="Helvetica" w:cs="Helvetica"/>
          <w:b/>
          <w:bCs/>
          <w:color w:val="222222"/>
          <w:sz w:val="21"/>
          <w:szCs w:val="21"/>
        </w:rPr>
      </w:pPr>
    </w:p>
    <w:p w14:paraId="43FC161E" w14:textId="77777777" w:rsidR="00837A01" w:rsidRPr="00837A01" w:rsidRDefault="00837A01" w:rsidP="00837A01">
      <w:pPr>
        <w:rPr>
          <w:rFonts w:ascii="Helvetica" w:hAnsi="Helvetica" w:cs="Helvetica"/>
          <w:b/>
          <w:bCs/>
          <w:color w:val="222222"/>
          <w:sz w:val="21"/>
          <w:szCs w:val="21"/>
        </w:rPr>
      </w:pPr>
      <w:r w:rsidRPr="00837A01">
        <w:rPr>
          <w:rFonts w:ascii="Helvetica" w:hAnsi="Helvetica" w:cs="Helvetica"/>
          <w:b/>
          <w:bCs/>
          <w:color w:val="222222"/>
          <w:sz w:val="21"/>
          <w:szCs w:val="21"/>
        </w:rPr>
        <w:t xml:space="preserve">2.2. </w:t>
      </w:r>
      <w:r w:rsidRPr="00837A01">
        <w:rPr>
          <w:rFonts w:ascii="Helvetica" w:hAnsi="Helvetica" w:cs="Helvetica" w:hint="eastAsia"/>
          <w:b/>
          <w:bCs/>
          <w:color w:val="222222"/>
          <w:sz w:val="21"/>
          <w:szCs w:val="21"/>
        </w:rPr>
        <w:t>Изотопы</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радия</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в</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окружающей</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среде</w:t>
      </w:r>
      <w:r w:rsidRPr="00837A01">
        <w:rPr>
          <w:rFonts w:ascii="Helvetica" w:hAnsi="Helvetica" w:cs="Helvetica"/>
          <w:b/>
          <w:bCs/>
          <w:color w:val="222222"/>
          <w:sz w:val="21"/>
          <w:szCs w:val="21"/>
        </w:rPr>
        <w:t>.</w:t>
      </w:r>
    </w:p>
    <w:p w14:paraId="38E967E6" w14:textId="77777777" w:rsidR="00837A01" w:rsidRPr="00837A01" w:rsidRDefault="00837A01" w:rsidP="00837A01">
      <w:pPr>
        <w:rPr>
          <w:rFonts w:ascii="Helvetica" w:hAnsi="Helvetica" w:cs="Helvetica"/>
          <w:b/>
          <w:bCs/>
          <w:color w:val="222222"/>
          <w:sz w:val="21"/>
          <w:szCs w:val="21"/>
        </w:rPr>
      </w:pPr>
    </w:p>
    <w:p w14:paraId="6D43A4B7" w14:textId="77777777" w:rsidR="00837A01" w:rsidRPr="00837A01" w:rsidRDefault="00837A01" w:rsidP="00837A01">
      <w:pPr>
        <w:rPr>
          <w:rFonts w:ascii="Helvetica" w:hAnsi="Helvetica" w:cs="Helvetica"/>
          <w:b/>
          <w:bCs/>
          <w:color w:val="222222"/>
          <w:sz w:val="21"/>
          <w:szCs w:val="21"/>
        </w:rPr>
      </w:pPr>
      <w:r w:rsidRPr="00837A01">
        <w:rPr>
          <w:rFonts w:ascii="Helvetica" w:hAnsi="Helvetica" w:cs="Helvetica"/>
          <w:b/>
          <w:bCs/>
          <w:color w:val="222222"/>
          <w:sz w:val="21"/>
          <w:szCs w:val="21"/>
        </w:rPr>
        <w:t xml:space="preserve">2.2.1. </w:t>
      </w:r>
      <w:r w:rsidRPr="00837A01">
        <w:rPr>
          <w:rFonts w:ascii="Helvetica" w:hAnsi="Helvetica" w:cs="Helvetica" w:hint="eastAsia"/>
          <w:b/>
          <w:bCs/>
          <w:color w:val="222222"/>
          <w:sz w:val="21"/>
          <w:szCs w:val="21"/>
        </w:rPr>
        <w:t>Радиоэкология</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радия</w:t>
      </w:r>
      <w:r w:rsidRPr="00837A01">
        <w:rPr>
          <w:rFonts w:ascii="Helvetica" w:hAnsi="Helvetica" w:cs="Helvetica"/>
          <w:b/>
          <w:bCs/>
          <w:color w:val="222222"/>
          <w:sz w:val="21"/>
          <w:szCs w:val="21"/>
        </w:rPr>
        <w:t>.</w:t>
      </w:r>
    </w:p>
    <w:p w14:paraId="5712E93B" w14:textId="77777777" w:rsidR="00837A01" w:rsidRPr="00837A01" w:rsidRDefault="00837A01" w:rsidP="00837A01">
      <w:pPr>
        <w:rPr>
          <w:rFonts w:ascii="Helvetica" w:hAnsi="Helvetica" w:cs="Helvetica"/>
          <w:b/>
          <w:bCs/>
          <w:color w:val="222222"/>
          <w:sz w:val="21"/>
          <w:szCs w:val="21"/>
        </w:rPr>
      </w:pPr>
    </w:p>
    <w:p w14:paraId="0B8A53E1" w14:textId="77777777" w:rsidR="00837A01" w:rsidRPr="00837A01" w:rsidRDefault="00837A01" w:rsidP="00837A01">
      <w:pPr>
        <w:rPr>
          <w:rFonts w:ascii="Helvetica" w:hAnsi="Helvetica" w:cs="Helvetica"/>
          <w:b/>
          <w:bCs/>
          <w:color w:val="222222"/>
          <w:sz w:val="21"/>
          <w:szCs w:val="21"/>
        </w:rPr>
      </w:pPr>
      <w:r w:rsidRPr="00837A01">
        <w:rPr>
          <w:rFonts w:ascii="Helvetica" w:hAnsi="Helvetica" w:cs="Helvetica"/>
          <w:b/>
          <w:bCs/>
          <w:color w:val="222222"/>
          <w:sz w:val="21"/>
          <w:szCs w:val="21"/>
        </w:rPr>
        <w:t xml:space="preserve">2.2.2. </w:t>
      </w:r>
      <w:r w:rsidRPr="00837A01">
        <w:rPr>
          <w:rFonts w:ascii="Helvetica" w:hAnsi="Helvetica" w:cs="Helvetica" w:hint="eastAsia"/>
          <w:b/>
          <w:bCs/>
          <w:color w:val="222222"/>
          <w:sz w:val="21"/>
          <w:szCs w:val="21"/>
        </w:rPr>
        <w:t>Радий</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в</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организме</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млекопитающих</w:t>
      </w:r>
      <w:r w:rsidRPr="00837A01">
        <w:rPr>
          <w:rFonts w:ascii="Helvetica" w:hAnsi="Helvetica" w:cs="Helvetica"/>
          <w:b/>
          <w:bCs/>
          <w:color w:val="222222"/>
          <w:sz w:val="21"/>
          <w:szCs w:val="21"/>
        </w:rPr>
        <w:t>.</w:t>
      </w:r>
    </w:p>
    <w:p w14:paraId="54C0913D" w14:textId="77777777" w:rsidR="00837A01" w:rsidRPr="00837A01" w:rsidRDefault="00837A01" w:rsidP="00837A01">
      <w:pPr>
        <w:rPr>
          <w:rFonts w:ascii="Helvetica" w:hAnsi="Helvetica" w:cs="Helvetica"/>
          <w:b/>
          <w:bCs/>
          <w:color w:val="222222"/>
          <w:sz w:val="21"/>
          <w:szCs w:val="21"/>
        </w:rPr>
      </w:pPr>
    </w:p>
    <w:p w14:paraId="7A90BB55" w14:textId="77777777" w:rsidR="00837A01" w:rsidRPr="00837A01" w:rsidRDefault="00837A01" w:rsidP="00837A01">
      <w:pPr>
        <w:rPr>
          <w:rFonts w:ascii="Helvetica" w:hAnsi="Helvetica" w:cs="Helvetica"/>
          <w:b/>
          <w:bCs/>
          <w:color w:val="222222"/>
          <w:sz w:val="21"/>
          <w:szCs w:val="21"/>
        </w:rPr>
      </w:pPr>
      <w:r w:rsidRPr="00837A01">
        <w:rPr>
          <w:rFonts w:ascii="Helvetica" w:hAnsi="Helvetica" w:cs="Helvetica"/>
          <w:b/>
          <w:bCs/>
          <w:color w:val="222222"/>
          <w:sz w:val="21"/>
          <w:szCs w:val="21"/>
        </w:rPr>
        <w:t xml:space="preserve">2.3. </w:t>
      </w:r>
      <w:r w:rsidRPr="00837A01">
        <w:rPr>
          <w:rFonts w:ascii="Helvetica" w:hAnsi="Helvetica" w:cs="Helvetica" w:hint="eastAsia"/>
          <w:b/>
          <w:bCs/>
          <w:color w:val="222222"/>
          <w:sz w:val="21"/>
          <w:szCs w:val="21"/>
        </w:rPr>
        <w:t>Метаболизм</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радия</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и</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биологическое</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действие</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его</w:t>
      </w:r>
      <w:r w:rsidRPr="00837A01">
        <w:rPr>
          <w:rFonts w:ascii="Helvetica" w:hAnsi="Helvetica" w:cs="Helvetica"/>
          <w:b/>
          <w:bCs/>
          <w:color w:val="222222"/>
          <w:sz w:val="21"/>
          <w:szCs w:val="21"/>
        </w:rPr>
        <w:t xml:space="preserve"> 30 </w:t>
      </w:r>
      <w:r w:rsidRPr="00837A01">
        <w:rPr>
          <w:rFonts w:ascii="Helvetica" w:hAnsi="Helvetica" w:cs="Helvetica" w:hint="eastAsia"/>
          <w:b/>
          <w:bCs/>
          <w:color w:val="222222"/>
          <w:sz w:val="21"/>
          <w:szCs w:val="21"/>
        </w:rPr>
        <w:t>излучения</w:t>
      </w:r>
      <w:r w:rsidRPr="00837A01">
        <w:rPr>
          <w:rFonts w:ascii="Helvetica" w:hAnsi="Helvetica" w:cs="Helvetica"/>
          <w:b/>
          <w:bCs/>
          <w:color w:val="222222"/>
          <w:sz w:val="21"/>
          <w:szCs w:val="21"/>
        </w:rPr>
        <w:t>.</w:t>
      </w:r>
    </w:p>
    <w:p w14:paraId="1D6F947B" w14:textId="77777777" w:rsidR="00837A01" w:rsidRPr="00837A01" w:rsidRDefault="00837A01" w:rsidP="00837A01">
      <w:pPr>
        <w:rPr>
          <w:rFonts w:ascii="Helvetica" w:hAnsi="Helvetica" w:cs="Helvetica"/>
          <w:b/>
          <w:bCs/>
          <w:color w:val="222222"/>
          <w:sz w:val="21"/>
          <w:szCs w:val="21"/>
        </w:rPr>
      </w:pPr>
    </w:p>
    <w:p w14:paraId="5C9FFC09" w14:textId="77777777" w:rsidR="00837A01" w:rsidRPr="00837A01" w:rsidRDefault="00837A01" w:rsidP="00837A01">
      <w:pPr>
        <w:rPr>
          <w:rFonts w:ascii="Helvetica" w:hAnsi="Helvetica" w:cs="Helvetica"/>
          <w:b/>
          <w:bCs/>
          <w:color w:val="222222"/>
          <w:sz w:val="21"/>
          <w:szCs w:val="21"/>
        </w:rPr>
      </w:pPr>
      <w:r w:rsidRPr="00837A01">
        <w:rPr>
          <w:rFonts w:ascii="Helvetica" w:hAnsi="Helvetica" w:cs="Helvetica"/>
          <w:b/>
          <w:bCs/>
          <w:color w:val="222222"/>
          <w:sz w:val="21"/>
          <w:szCs w:val="21"/>
        </w:rPr>
        <w:t xml:space="preserve">2.4. </w:t>
      </w:r>
      <w:r w:rsidRPr="00837A01">
        <w:rPr>
          <w:rFonts w:ascii="Helvetica" w:hAnsi="Helvetica" w:cs="Helvetica" w:hint="eastAsia"/>
          <w:b/>
          <w:bCs/>
          <w:color w:val="222222"/>
          <w:sz w:val="21"/>
          <w:szCs w:val="21"/>
        </w:rPr>
        <w:t>Выведение</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радия</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из</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организма</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млекопитающих</w:t>
      </w:r>
    </w:p>
    <w:p w14:paraId="0094DECF" w14:textId="77777777" w:rsidR="00837A01" w:rsidRPr="00837A01" w:rsidRDefault="00837A01" w:rsidP="00837A01">
      <w:pPr>
        <w:rPr>
          <w:rFonts w:ascii="Helvetica" w:hAnsi="Helvetica" w:cs="Helvetica"/>
          <w:b/>
          <w:bCs/>
          <w:color w:val="222222"/>
          <w:sz w:val="21"/>
          <w:szCs w:val="21"/>
        </w:rPr>
      </w:pPr>
    </w:p>
    <w:p w14:paraId="6A345023" w14:textId="77777777" w:rsidR="00837A01" w:rsidRPr="00837A01" w:rsidRDefault="00837A01" w:rsidP="00837A01">
      <w:pPr>
        <w:rPr>
          <w:rFonts w:ascii="Helvetica" w:hAnsi="Helvetica" w:cs="Helvetica"/>
          <w:b/>
          <w:bCs/>
          <w:color w:val="222222"/>
          <w:sz w:val="21"/>
          <w:szCs w:val="21"/>
        </w:rPr>
      </w:pPr>
      <w:r w:rsidRPr="00837A01">
        <w:rPr>
          <w:rFonts w:ascii="Helvetica" w:hAnsi="Helvetica" w:cs="Helvetica"/>
          <w:b/>
          <w:bCs/>
          <w:color w:val="222222"/>
          <w:sz w:val="21"/>
          <w:szCs w:val="21"/>
        </w:rPr>
        <w:t xml:space="preserve">3. </w:t>
      </w:r>
      <w:r w:rsidRPr="00837A01">
        <w:rPr>
          <w:rFonts w:ascii="Helvetica" w:hAnsi="Helvetica" w:cs="Helvetica" w:hint="eastAsia"/>
          <w:b/>
          <w:bCs/>
          <w:color w:val="222222"/>
          <w:sz w:val="21"/>
          <w:szCs w:val="21"/>
        </w:rPr>
        <w:t>СОБСТВЕННЫЕ</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ИССЛЕДОВАНИЯ</w:t>
      </w:r>
      <w:r w:rsidRPr="00837A01">
        <w:rPr>
          <w:rFonts w:ascii="Helvetica" w:hAnsi="Helvetica" w:cs="Helvetica"/>
          <w:b/>
          <w:bCs/>
          <w:color w:val="222222"/>
          <w:sz w:val="21"/>
          <w:szCs w:val="21"/>
        </w:rPr>
        <w:t>.</w:t>
      </w:r>
    </w:p>
    <w:p w14:paraId="73F33D9B" w14:textId="77777777" w:rsidR="00837A01" w:rsidRPr="00837A01" w:rsidRDefault="00837A01" w:rsidP="00837A01">
      <w:pPr>
        <w:rPr>
          <w:rFonts w:ascii="Helvetica" w:hAnsi="Helvetica" w:cs="Helvetica"/>
          <w:b/>
          <w:bCs/>
          <w:color w:val="222222"/>
          <w:sz w:val="21"/>
          <w:szCs w:val="21"/>
        </w:rPr>
      </w:pPr>
    </w:p>
    <w:p w14:paraId="558F6861" w14:textId="77777777" w:rsidR="00837A01" w:rsidRPr="00837A01" w:rsidRDefault="00837A01" w:rsidP="00837A01">
      <w:pPr>
        <w:rPr>
          <w:rFonts w:ascii="Helvetica" w:hAnsi="Helvetica" w:cs="Helvetica"/>
          <w:b/>
          <w:bCs/>
          <w:color w:val="222222"/>
          <w:sz w:val="21"/>
          <w:szCs w:val="21"/>
        </w:rPr>
      </w:pPr>
      <w:r w:rsidRPr="00837A01">
        <w:rPr>
          <w:rFonts w:ascii="Helvetica" w:hAnsi="Helvetica" w:cs="Helvetica"/>
          <w:b/>
          <w:bCs/>
          <w:color w:val="222222"/>
          <w:sz w:val="21"/>
          <w:szCs w:val="21"/>
        </w:rPr>
        <w:t xml:space="preserve">3.1. </w:t>
      </w:r>
      <w:r w:rsidRPr="00837A01">
        <w:rPr>
          <w:rFonts w:ascii="Helvetica" w:hAnsi="Helvetica" w:cs="Helvetica" w:hint="eastAsia"/>
          <w:b/>
          <w:bCs/>
          <w:color w:val="222222"/>
          <w:sz w:val="21"/>
          <w:szCs w:val="21"/>
        </w:rPr>
        <w:t>Материал</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и</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методы</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исследований</w:t>
      </w:r>
    </w:p>
    <w:p w14:paraId="79A441DA" w14:textId="77777777" w:rsidR="00837A01" w:rsidRPr="00837A01" w:rsidRDefault="00837A01" w:rsidP="00837A01">
      <w:pPr>
        <w:rPr>
          <w:rFonts w:ascii="Helvetica" w:hAnsi="Helvetica" w:cs="Helvetica"/>
          <w:b/>
          <w:bCs/>
          <w:color w:val="222222"/>
          <w:sz w:val="21"/>
          <w:szCs w:val="21"/>
        </w:rPr>
      </w:pPr>
    </w:p>
    <w:p w14:paraId="2D7F48A0" w14:textId="77777777" w:rsidR="00837A01" w:rsidRPr="00837A01" w:rsidRDefault="00837A01" w:rsidP="00837A01">
      <w:pPr>
        <w:rPr>
          <w:rFonts w:ascii="Helvetica" w:hAnsi="Helvetica" w:cs="Helvetica"/>
          <w:b/>
          <w:bCs/>
          <w:color w:val="222222"/>
          <w:sz w:val="21"/>
          <w:szCs w:val="21"/>
        </w:rPr>
      </w:pPr>
      <w:r w:rsidRPr="00837A01">
        <w:rPr>
          <w:rFonts w:ascii="Helvetica" w:hAnsi="Helvetica" w:cs="Helvetica"/>
          <w:b/>
          <w:bCs/>
          <w:color w:val="222222"/>
          <w:sz w:val="21"/>
          <w:szCs w:val="21"/>
        </w:rPr>
        <w:t xml:space="preserve">3.1.1. </w:t>
      </w:r>
      <w:r w:rsidRPr="00837A01">
        <w:rPr>
          <w:rFonts w:ascii="Helvetica" w:hAnsi="Helvetica" w:cs="Helvetica" w:hint="eastAsia"/>
          <w:b/>
          <w:bCs/>
          <w:color w:val="222222"/>
          <w:sz w:val="21"/>
          <w:szCs w:val="21"/>
        </w:rPr>
        <w:t>Метод</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определения</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изотопов</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радия</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в</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кормах</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и</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костях</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животных</w:t>
      </w:r>
    </w:p>
    <w:p w14:paraId="0711E27E" w14:textId="77777777" w:rsidR="00837A01" w:rsidRPr="00837A01" w:rsidRDefault="00837A01" w:rsidP="00837A01">
      <w:pPr>
        <w:rPr>
          <w:rFonts w:ascii="Helvetica" w:hAnsi="Helvetica" w:cs="Helvetica"/>
          <w:b/>
          <w:bCs/>
          <w:color w:val="222222"/>
          <w:sz w:val="21"/>
          <w:szCs w:val="21"/>
        </w:rPr>
      </w:pPr>
    </w:p>
    <w:p w14:paraId="542AB05F" w14:textId="77777777" w:rsidR="00837A01" w:rsidRPr="00837A01" w:rsidRDefault="00837A01" w:rsidP="00837A01">
      <w:pPr>
        <w:rPr>
          <w:rFonts w:ascii="Helvetica" w:hAnsi="Helvetica" w:cs="Helvetica"/>
          <w:b/>
          <w:bCs/>
          <w:color w:val="222222"/>
          <w:sz w:val="21"/>
          <w:szCs w:val="21"/>
        </w:rPr>
      </w:pPr>
      <w:r w:rsidRPr="00837A01">
        <w:rPr>
          <w:rFonts w:ascii="Helvetica" w:hAnsi="Helvetica" w:cs="Helvetica"/>
          <w:b/>
          <w:bCs/>
          <w:color w:val="222222"/>
          <w:sz w:val="21"/>
          <w:szCs w:val="21"/>
        </w:rPr>
        <w:t xml:space="preserve">3.1.2. </w:t>
      </w:r>
      <w:r w:rsidRPr="00837A01">
        <w:rPr>
          <w:rFonts w:ascii="Helvetica" w:hAnsi="Helvetica" w:cs="Helvetica" w:hint="eastAsia"/>
          <w:b/>
          <w:bCs/>
          <w:color w:val="222222"/>
          <w:sz w:val="21"/>
          <w:szCs w:val="21"/>
        </w:rPr>
        <w:t>Схемы</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опытов</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выведения</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радия</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из</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организма</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крыс</w:t>
      </w:r>
      <w:r w:rsidRPr="00837A01">
        <w:rPr>
          <w:rFonts w:ascii="Helvetica" w:hAnsi="Helvetica" w:cs="Helvetica"/>
          <w:b/>
          <w:bCs/>
          <w:color w:val="222222"/>
          <w:sz w:val="21"/>
          <w:szCs w:val="21"/>
        </w:rPr>
        <w:t>.</w:t>
      </w:r>
    </w:p>
    <w:p w14:paraId="04BD19FC" w14:textId="77777777" w:rsidR="00837A01" w:rsidRPr="00837A01" w:rsidRDefault="00837A01" w:rsidP="00837A01">
      <w:pPr>
        <w:rPr>
          <w:rFonts w:ascii="Helvetica" w:hAnsi="Helvetica" w:cs="Helvetica"/>
          <w:b/>
          <w:bCs/>
          <w:color w:val="222222"/>
          <w:sz w:val="21"/>
          <w:szCs w:val="21"/>
        </w:rPr>
      </w:pPr>
    </w:p>
    <w:p w14:paraId="659A9A7B" w14:textId="77777777" w:rsidR="00837A01" w:rsidRPr="00837A01" w:rsidRDefault="00837A01" w:rsidP="00837A01">
      <w:pPr>
        <w:rPr>
          <w:rFonts w:ascii="Helvetica" w:hAnsi="Helvetica" w:cs="Helvetica"/>
          <w:b/>
          <w:bCs/>
          <w:color w:val="222222"/>
          <w:sz w:val="21"/>
          <w:szCs w:val="21"/>
        </w:rPr>
      </w:pPr>
      <w:r w:rsidRPr="00837A01">
        <w:rPr>
          <w:rFonts w:ascii="Helvetica" w:hAnsi="Helvetica" w:cs="Helvetica"/>
          <w:b/>
          <w:bCs/>
          <w:color w:val="222222"/>
          <w:sz w:val="21"/>
          <w:szCs w:val="21"/>
        </w:rPr>
        <w:t xml:space="preserve">3.1.3. </w:t>
      </w:r>
      <w:r w:rsidRPr="00837A01">
        <w:rPr>
          <w:rFonts w:ascii="Helvetica" w:hAnsi="Helvetica" w:cs="Helvetica" w:hint="eastAsia"/>
          <w:b/>
          <w:bCs/>
          <w:color w:val="222222"/>
          <w:sz w:val="21"/>
          <w:szCs w:val="21"/>
        </w:rPr>
        <w:t>Методика</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определения</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радоновыделения</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и</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излучения</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из</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тел</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крыс</w:t>
      </w:r>
    </w:p>
    <w:p w14:paraId="77255AE3" w14:textId="77777777" w:rsidR="00837A01" w:rsidRPr="00837A01" w:rsidRDefault="00837A01" w:rsidP="00837A01">
      <w:pPr>
        <w:rPr>
          <w:rFonts w:ascii="Helvetica" w:hAnsi="Helvetica" w:cs="Helvetica"/>
          <w:b/>
          <w:bCs/>
          <w:color w:val="222222"/>
          <w:sz w:val="21"/>
          <w:szCs w:val="21"/>
        </w:rPr>
      </w:pPr>
    </w:p>
    <w:p w14:paraId="6F1CC07B" w14:textId="77777777" w:rsidR="00837A01" w:rsidRPr="00837A01" w:rsidRDefault="00837A01" w:rsidP="00837A01">
      <w:pPr>
        <w:rPr>
          <w:rFonts w:ascii="Helvetica" w:hAnsi="Helvetica" w:cs="Helvetica"/>
          <w:b/>
          <w:bCs/>
          <w:color w:val="222222"/>
          <w:sz w:val="21"/>
          <w:szCs w:val="21"/>
        </w:rPr>
      </w:pPr>
      <w:r w:rsidRPr="00837A01">
        <w:rPr>
          <w:rFonts w:ascii="Helvetica" w:hAnsi="Helvetica" w:cs="Helvetica"/>
          <w:b/>
          <w:bCs/>
          <w:color w:val="222222"/>
          <w:sz w:val="21"/>
          <w:szCs w:val="21"/>
        </w:rPr>
        <w:t xml:space="preserve">3.1.4. </w:t>
      </w:r>
      <w:r w:rsidRPr="00837A01">
        <w:rPr>
          <w:rFonts w:ascii="Helvetica" w:hAnsi="Helvetica" w:cs="Helvetica" w:hint="eastAsia"/>
          <w:b/>
          <w:bCs/>
          <w:color w:val="222222"/>
          <w:sz w:val="21"/>
          <w:szCs w:val="21"/>
        </w:rPr>
        <w:t>Методика</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определения</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картины</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периферической</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крови</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крыс</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w:t>
      </w:r>
      <w:r w:rsidRPr="00837A01">
        <w:rPr>
          <w:rFonts w:ascii="Helvetica" w:hAnsi="Helvetica" w:cs="Helvetica"/>
          <w:b/>
          <w:bCs/>
          <w:color w:val="222222"/>
          <w:sz w:val="21"/>
          <w:szCs w:val="21"/>
        </w:rPr>
        <w:t>.^</w:t>
      </w:r>
    </w:p>
    <w:p w14:paraId="3D111F00" w14:textId="77777777" w:rsidR="00837A01" w:rsidRPr="00837A01" w:rsidRDefault="00837A01" w:rsidP="00837A01">
      <w:pPr>
        <w:rPr>
          <w:rFonts w:ascii="Helvetica" w:hAnsi="Helvetica" w:cs="Helvetica"/>
          <w:b/>
          <w:bCs/>
          <w:color w:val="222222"/>
          <w:sz w:val="21"/>
          <w:szCs w:val="21"/>
        </w:rPr>
      </w:pPr>
    </w:p>
    <w:p w14:paraId="54DF27A1" w14:textId="77777777" w:rsidR="00837A01" w:rsidRPr="00837A01" w:rsidRDefault="00837A01" w:rsidP="00837A01">
      <w:pPr>
        <w:rPr>
          <w:rFonts w:ascii="Helvetica" w:hAnsi="Helvetica" w:cs="Helvetica"/>
          <w:b/>
          <w:bCs/>
          <w:color w:val="222222"/>
          <w:sz w:val="21"/>
          <w:szCs w:val="21"/>
        </w:rPr>
      </w:pPr>
      <w:r w:rsidRPr="00837A01">
        <w:rPr>
          <w:rFonts w:ascii="Helvetica" w:hAnsi="Helvetica" w:cs="Helvetica"/>
          <w:b/>
          <w:bCs/>
          <w:color w:val="222222"/>
          <w:sz w:val="21"/>
          <w:szCs w:val="21"/>
        </w:rPr>
        <w:t xml:space="preserve">3.2. </w:t>
      </w:r>
      <w:r w:rsidRPr="00837A01">
        <w:rPr>
          <w:rFonts w:ascii="Helvetica" w:hAnsi="Helvetica" w:cs="Helvetica" w:hint="eastAsia"/>
          <w:b/>
          <w:bCs/>
          <w:color w:val="222222"/>
          <w:sz w:val="21"/>
          <w:szCs w:val="21"/>
        </w:rPr>
        <w:t>Результаты</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исследований</w:t>
      </w:r>
    </w:p>
    <w:p w14:paraId="10002328" w14:textId="77777777" w:rsidR="00837A01" w:rsidRPr="00837A01" w:rsidRDefault="00837A01" w:rsidP="00837A01">
      <w:pPr>
        <w:rPr>
          <w:rFonts w:ascii="Helvetica" w:hAnsi="Helvetica" w:cs="Helvetica"/>
          <w:b/>
          <w:bCs/>
          <w:color w:val="222222"/>
          <w:sz w:val="21"/>
          <w:szCs w:val="21"/>
        </w:rPr>
      </w:pPr>
    </w:p>
    <w:p w14:paraId="70517CEF" w14:textId="77777777" w:rsidR="00837A01" w:rsidRPr="00837A01" w:rsidRDefault="00837A01" w:rsidP="00837A01">
      <w:pPr>
        <w:rPr>
          <w:rFonts w:ascii="Helvetica" w:hAnsi="Helvetica" w:cs="Helvetica"/>
          <w:b/>
          <w:bCs/>
          <w:color w:val="222222"/>
          <w:sz w:val="21"/>
          <w:szCs w:val="21"/>
        </w:rPr>
      </w:pPr>
      <w:r w:rsidRPr="00837A01">
        <w:rPr>
          <w:rFonts w:ascii="Helvetica" w:hAnsi="Helvetica" w:cs="Helvetica"/>
          <w:b/>
          <w:bCs/>
          <w:color w:val="222222"/>
          <w:sz w:val="21"/>
          <w:szCs w:val="21"/>
        </w:rPr>
        <w:t xml:space="preserve">3.2.1. </w:t>
      </w:r>
      <w:r w:rsidRPr="00837A01">
        <w:rPr>
          <w:rFonts w:ascii="Helvetica" w:hAnsi="Helvetica" w:cs="Helvetica" w:hint="eastAsia"/>
          <w:b/>
          <w:bCs/>
          <w:color w:val="222222"/>
          <w:sz w:val="21"/>
          <w:szCs w:val="21"/>
        </w:rPr>
        <w:t>Изотопы</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радия</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в</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кормах</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сельскохозяйственных</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животных</w:t>
      </w:r>
    </w:p>
    <w:p w14:paraId="0132E100" w14:textId="77777777" w:rsidR="00837A01" w:rsidRPr="00837A01" w:rsidRDefault="00837A01" w:rsidP="00837A01">
      <w:pPr>
        <w:rPr>
          <w:rFonts w:ascii="Helvetica" w:hAnsi="Helvetica" w:cs="Helvetica"/>
          <w:b/>
          <w:bCs/>
          <w:color w:val="222222"/>
          <w:sz w:val="21"/>
          <w:szCs w:val="21"/>
        </w:rPr>
      </w:pPr>
    </w:p>
    <w:p w14:paraId="17EE805D" w14:textId="77777777" w:rsidR="00837A01" w:rsidRPr="00837A01" w:rsidRDefault="00837A01" w:rsidP="00837A01">
      <w:pPr>
        <w:rPr>
          <w:rFonts w:ascii="Helvetica" w:hAnsi="Helvetica" w:cs="Helvetica"/>
          <w:b/>
          <w:bCs/>
          <w:color w:val="222222"/>
          <w:sz w:val="21"/>
          <w:szCs w:val="21"/>
        </w:rPr>
      </w:pPr>
      <w:r w:rsidRPr="00837A01">
        <w:rPr>
          <w:rFonts w:ascii="Helvetica" w:hAnsi="Helvetica" w:cs="Helvetica"/>
          <w:b/>
          <w:bCs/>
          <w:color w:val="222222"/>
          <w:sz w:val="21"/>
          <w:szCs w:val="21"/>
        </w:rPr>
        <w:t xml:space="preserve">3.2.2. </w:t>
      </w:r>
      <w:r w:rsidRPr="00837A01">
        <w:rPr>
          <w:rFonts w:ascii="Helvetica" w:hAnsi="Helvetica" w:cs="Helvetica" w:hint="eastAsia"/>
          <w:b/>
          <w:bCs/>
          <w:color w:val="222222"/>
          <w:sz w:val="21"/>
          <w:szCs w:val="21"/>
        </w:rPr>
        <w:t>Изотопы</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радия</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в</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скелете</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крупного</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рогатого</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скота</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и</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северного</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оленя</w:t>
      </w:r>
    </w:p>
    <w:p w14:paraId="33BF2E94" w14:textId="77777777" w:rsidR="00837A01" w:rsidRPr="00837A01" w:rsidRDefault="00837A01" w:rsidP="00837A01">
      <w:pPr>
        <w:rPr>
          <w:rFonts w:ascii="Helvetica" w:hAnsi="Helvetica" w:cs="Helvetica"/>
          <w:b/>
          <w:bCs/>
          <w:color w:val="222222"/>
          <w:sz w:val="21"/>
          <w:szCs w:val="21"/>
        </w:rPr>
      </w:pPr>
    </w:p>
    <w:p w14:paraId="486AAAFC" w14:textId="77777777" w:rsidR="00837A01" w:rsidRPr="00837A01" w:rsidRDefault="00837A01" w:rsidP="00837A01">
      <w:pPr>
        <w:rPr>
          <w:rFonts w:ascii="Helvetica" w:hAnsi="Helvetica" w:cs="Helvetica"/>
          <w:b/>
          <w:bCs/>
          <w:color w:val="222222"/>
          <w:sz w:val="21"/>
          <w:szCs w:val="21"/>
        </w:rPr>
      </w:pPr>
      <w:r w:rsidRPr="00837A01">
        <w:rPr>
          <w:rFonts w:ascii="Helvetica" w:hAnsi="Helvetica" w:cs="Helvetica"/>
          <w:b/>
          <w:bCs/>
          <w:color w:val="222222"/>
          <w:sz w:val="21"/>
          <w:szCs w:val="21"/>
        </w:rPr>
        <w:t xml:space="preserve">3.2.3. </w:t>
      </w:r>
      <w:r w:rsidRPr="00837A01">
        <w:rPr>
          <w:rFonts w:ascii="Helvetica" w:hAnsi="Helvetica" w:cs="Helvetica" w:hint="eastAsia"/>
          <w:b/>
          <w:bCs/>
          <w:color w:val="222222"/>
          <w:sz w:val="21"/>
          <w:szCs w:val="21"/>
        </w:rPr>
        <w:t>Изотопы</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радия</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в</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скелете</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и</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мягких</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тканях</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кролика</w:t>
      </w:r>
      <w:r w:rsidRPr="00837A01">
        <w:rPr>
          <w:rFonts w:ascii="Helvetica" w:hAnsi="Helvetica" w:cs="Helvetica"/>
          <w:b/>
          <w:bCs/>
          <w:color w:val="222222"/>
          <w:sz w:val="21"/>
          <w:szCs w:val="21"/>
        </w:rPr>
        <w:t>.</w:t>
      </w:r>
    </w:p>
    <w:p w14:paraId="3F2E651E" w14:textId="77777777" w:rsidR="00837A01" w:rsidRPr="00837A01" w:rsidRDefault="00837A01" w:rsidP="00837A01">
      <w:pPr>
        <w:rPr>
          <w:rFonts w:ascii="Helvetica" w:hAnsi="Helvetica" w:cs="Helvetica"/>
          <w:b/>
          <w:bCs/>
          <w:color w:val="222222"/>
          <w:sz w:val="21"/>
          <w:szCs w:val="21"/>
        </w:rPr>
      </w:pPr>
    </w:p>
    <w:p w14:paraId="71EA10B4" w14:textId="77777777" w:rsidR="00837A01" w:rsidRPr="00837A01" w:rsidRDefault="00837A01" w:rsidP="00837A01">
      <w:pPr>
        <w:rPr>
          <w:rFonts w:ascii="Helvetica" w:hAnsi="Helvetica" w:cs="Helvetica"/>
          <w:b/>
          <w:bCs/>
          <w:color w:val="222222"/>
          <w:sz w:val="21"/>
          <w:szCs w:val="21"/>
        </w:rPr>
      </w:pPr>
      <w:r w:rsidRPr="00837A01">
        <w:rPr>
          <w:rFonts w:ascii="Helvetica" w:hAnsi="Helvetica" w:cs="Helvetica"/>
          <w:b/>
          <w:bCs/>
          <w:color w:val="222222"/>
          <w:sz w:val="21"/>
          <w:szCs w:val="21"/>
        </w:rPr>
        <w:t xml:space="preserve">3.2.4. </w:t>
      </w:r>
      <w:r w:rsidRPr="00837A01">
        <w:rPr>
          <w:rFonts w:ascii="Helvetica" w:hAnsi="Helvetica" w:cs="Helvetica" w:hint="eastAsia"/>
          <w:b/>
          <w:bCs/>
          <w:color w:val="222222"/>
          <w:sz w:val="21"/>
          <w:szCs w:val="21"/>
        </w:rPr>
        <w:t>Выведение</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радия</w:t>
      </w:r>
      <w:r w:rsidRPr="00837A01">
        <w:rPr>
          <w:rFonts w:ascii="Helvetica" w:hAnsi="Helvetica" w:cs="Helvetica"/>
          <w:b/>
          <w:bCs/>
          <w:color w:val="222222"/>
          <w:sz w:val="21"/>
          <w:szCs w:val="21"/>
        </w:rPr>
        <w:t xml:space="preserve"> - 226 </w:t>
      </w:r>
      <w:r w:rsidRPr="00837A01">
        <w:rPr>
          <w:rFonts w:ascii="Helvetica" w:hAnsi="Helvetica" w:cs="Helvetica" w:hint="eastAsia"/>
          <w:b/>
          <w:bCs/>
          <w:color w:val="222222"/>
          <w:sz w:val="21"/>
          <w:szCs w:val="21"/>
        </w:rPr>
        <w:t>из</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организма</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крыс</w:t>
      </w:r>
    </w:p>
    <w:p w14:paraId="3B8FBD4E" w14:textId="77777777" w:rsidR="00837A01" w:rsidRPr="00837A01" w:rsidRDefault="00837A01" w:rsidP="00837A01">
      <w:pPr>
        <w:rPr>
          <w:rFonts w:ascii="Helvetica" w:hAnsi="Helvetica" w:cs="Helvetica"/>
          <w:b/>
          <w:bCs/>
          <w:color w:val="222222"/>
          <w:sz w:val="21"/>
          <w:szCs w:val="21"/>
        </w:rPr>
      </w:pPr>
    </w:p>
    <w:p w14:paraId="145E332E" w14:textId="77777777" w:rsidR="00837A01" w:rsidRPr="00837A01" w:rsidRDefault="00837A01" w:rsidP="00837A01">
      <w:pPr>
        <w:rPr>
          <w:rFonts w:ascii="Helvetica" w:hAnsi="Helvetica" w:cs="Helvetica"/>
          <w:b/>
          <w:bCs/>
          <w:color w:val="222222"/>
          <w:sz w:val="21"/>
          <w:szCs w:val="21"/>
        </w:rPr>
      </w:pPr>
      <w:r w:rsidRPr="00837A01">
        <w:rPr>
          <w:rFonts w:ascii="Helvetica" w:hAnsi="Helvetica" w:cs="Helvetica"/>
          <w:b/>
          <w:bCs/>
          <w:color w:val="222222"/>
          <w:sz w:val="21"/>
          <w:szCs w:val="21"/>
        </w:rPr>
        <w:t xml:space="preserve">3.2.4.1. </w:t>
      </w:r>
      <w:r w:rsidRPr="00837A01">
        <w:rPr>
          <w:rFonts w:ascii="Helvetica" w:hAnsi="Helvetica" w:cs="Helvetica" w:hint="eastAsia"/>
          <w:b/>
          <w:bCs/>
          <w:color w:val="222222"/>
          <w:sz w:val="21"/>
          <w:szCs w:val="21"/>
        </w:rPr>
        <w:t>Выведение</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с</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помощью</w:t>
      </w:r>
      <w:r w:rsidRPr="00837A01">
        <w:rPr>
          <w:rFonts w:ascii="Helvetica" w:hAnsi="Helvetica" w:cs="Helvetica"/>
          <w:b/>
          <w:bCs/>
          <w:color w:val="222222"/>
          <w:sz w:val="21"/>
          <w:szCs w:val="21"/>
        </w:rPr>
        <w:t xml:space="preserve"> 15- 1</w:t>
      </w:r>
      <w:r w:rsidRPr="00837A01">
        <w:rPr>
          <w:rFonts w:ascii="Helvetica" w:hAnsi="Helvetica" w:cs="Helvetica" w:hint="eastAsia"/>
          <w:b/>
          <w:bCs/>
          <w:color w:val="222222"/>
          <w:sz w:val="21"/>
          <w:szCs w:val="21"/>
        </w:rPr>
        <w:t>фаун</w:t>
      </w:r>
      <w:r w:rsidRPr="00837A01">
        <w:rPr>
          <w:rFonts w:ascii="Helvetica" w:hAnsi="Helvetica" w:cs="Helvetica"/>
          <w:b/>
          <w:bCs/>
          <w:color w:val="222222"/>
          <w:sz w:val="21"/>
          <w:szCs w:val="21"/>
        </w:rPr>
        <w:t>-5.</w:t>
      </w:r>
    </w:p>
    <w:p w14:paraId="7CDE1704" w14:textId="77777777" w:rsidR="00837A01" w:rsidRPr="00837A01" w:rsidRDefault="00837A01" w:rsidP="00837A01">
      <w:pPr>
        <w:rPr>
          <w:rFonts w:ascii="Helvetica" w:hAnsi="Helvetica" w:cs="Helvetica"/>
          <w:b/>
          <w:bCs/>
          <w:color w:val="222222"/>
          <w:sz w:val="21"/>
          <w:szCs w:val="21"/>
        </w:rPr>
      </w:pPr>
    </w:p>
    <w:p w14:paraId="6F25F434" w14:textId="77777777" w:rsidR="00837A01" w:rsidRPr="00837A01" w:rsidRDefault="00837A01" w:rsidP="00837A01">
      <w:pPr>
        <w:rPr>
          <w:rFonts w:ascii="Helvetica" w:hAnsi="Helvetica" w:cs="Helvetica"/>
          <w:b/>
          <w:bCs/>
          <w:color w:val="222222"/>
          <w:sz w:val="21"/>
          <w:szCs w:val="21"/>
        </w:rPr>
      </w:pPr>
      <w:r w:rsidRPr="00837A01">
        <w:rPr>
          <w:rFonts w:ascii="Helvetica" w:hAnsi="Helvetica" w:cs="Helvetica"/>
          <w:b/>
          <w:bCs/>
          <w:color w:val="222222"/>
          <w:sz w:val="21"/>
          <w:szCs w:val="21"/>
        </w:rPr>
        <w:t xml:space="preserve">3.2.4.2. </w:t>
      </w:r>
      <w:r w:rsidRPr="00837A01">
        <w:rPr>
          <w:rFonts w:ascii="Helvetica" w:hAnsi="Helvetica" w:cs="Helvetica" w:hint="eastAsia"/>
          <w:b/>
          <w:bCs/>
          <w:color w:val="222222"/>
          <w:sz w:val="21"/>
          <w:szCs w:val="21"/>
        </w:rPr>
        <w:t>Выведение</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с</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помощью</w:t>
      </w:r>
      <w:r w:rsidRPr="00837A01">
        <w:rPr>
          <w:rFonts w:ascii="Helvetica" w:hAnsi="Helvetica" w:cs="Helvetica"/>
          <w:b/>
          <w:bCs/>
          <w:color w:val="222222"/>
          <w:sz w:val="21"/>
          <w:szCs w:val="21"/>
        </w:rPr>
        <w:t xml:space="preserve"> 18 - </w:t>
      </w:r>
      <w:r w:rsidRPr="00837A01">
        <w:rPr>
          <w:rFonts w:ascii="Helvetica" w:hAnsi="Helvetica" w:cs="Helvetica" w:hint="eastAsia"/>
          <w:b/>
          <w:bCs/>
          <w:color w:val="222222"/>
          <w:sz w:val="21"/>
          <w:szCs w:val="21"/>
        </w:rPr>
        <w:t>краун</w:t>
      </w:r>
    </w:p>
    <w:p w14:paraId="1E16638E" w14:textId="77777777" w:rsidR="00837A01" w:rsidRPr="00837A01" w:rsidRDefault="00837A01" w:rsidP="00837A01">
      <w:pPr>
        <w:rPr>
          <w:rFonts w:ascii="Helvetica" w:hAnsi="Helvetica" w:cs="Helvetica"/>
          <w:b/>
          <w:bCs/>
          <w:color w:val="222222"/>
          <w:sz w:val="21"/>
          <w:szCs w:val="21"/>
        </w:rPr>
      </w:pPr>
    </w:p>
    <w:p w14:paraId="5BF61161" w14:textId="77777777" w:rsidR="00837A01" w:rsidRPr="00837A01" w:rsidRDefault="00837A01" w:rsidP="00837A01">
      <w:pPr>
        <w:rPr>
          <w:rFonts w:ascii="Helvetica" w:hAnsi="Helvetica" w:cs="Helvetica"/>
          <w:b/>
          <w:bCs/>
          <w:color w:val="222222"/>
          <w:sz w:val="21"/>
          <w:szCs w:val="21"/>
        </w:rPr>
      </w:pPr>
      <w:r w:rsidRPr="00837A01">
        <w:rPr>
          <w:rFonts w:ascii="Helvetica" w:hAnsi="Helvetica" w:cs="Helvetica"/>
          <w:b/>
          <w:bCs/>
          <w:color w:val="222222"/>
          <w:sz w:val="21"/>
          <w:szCs w:val="21"/>
        </w:rPr>
        <w:t xml:space="preserve">3*2.4.3. </w:t>
      </w:r>
      <w:r w:rsidRPr="00837A01">
        <w:rPr>
          <w:rFonts w:ascii="Helvetica" w:hAnsi="Helvetica" w:cs="Helvetica" w:hint="eastAsia"/>
          <w:b/>
          <w:bCs/>
          <w:color w:val="222222"/>
          <w:sz w:val="21"/>
          <w:szCs w:val="21"/>
        </w:rPr>
        <w:t>Выведение</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с</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помощью</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альгината</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натрия</w:t>
      </w:r>
      <w:r w:rsidRPr="00837A01">
        <w:rPr>
          <w:rFonts w:ascii="Helvetica" w:hAnsi="Helvetica" w:cs="Helvetica"/>
          <w:b/>
          <w:bCs/>
          <w:color w:val="222222"/>
          <w:sz w:val="21"/>
          <w:szCs w:val="21"/>
        </w:rPr>
        <w:t xml:space="preserve"> . . </w:t>
      </w:r>
      <w:r w:rsidRPr="00837A01">
        <w:rPr>
          <w:rFonts w:ascii="Helvetica" w:hAnsi="Helvetica" w:cs="Helvetica" w:hint="eastAsia"/>
          <w:b/>
          <w:bCs/>
          <w:color w:val="222222"/>
          <w:sz w:val="21"/>
          <w:szCs w:val="21"/>
        </w:rPr>
        <w:t>ЮЗ</w:t>
      </w:r>
    </w:p>
    <w:p w14:paraId="0A05AB6E" w14:textId="77777777" w:rsidR="00837A01" w:rsidRPr="00837A01" w:rsidRDefault="00837A01" w:rsidP="00837A01">
      <w:pPr>
        <w:rPr>
          <w:rFonts w:ascii="Helvetica" w:hAnsi="Helvetica" w:cs="Helvetica"/>
          <w:b/>
          <w:bCs/>
          <w:color w:val="222222"/>
          <w:sz w:val="21"/>
          <w:szCs w:val="21"/>
        </w:rPr>
      </w:pPr>
    </w:p>
    <w:p w14:paraId="168E51BD" w14:textId="77777777" w:rsidR="00837A01" w:rsidRPr="00837A01" w:rsidRDefault="00837A01" w:rsidP="00837A01">
      <w:pPr>
        <w:rPr>
          <w:rFonts w:ascii="Helvetica" w:hAnsi="Helvetica" w:cs="Helvetica"/>
          <w:b/>
          <w:bCs/>
          <w:color w:val="222222"/>
          <w:sz w:val="21"/>
          <w:szCs w:val="21"/>
        </w:rPr>
      </w:pPr>
      <w:r w:rsidRPr="00837A01">
        <w:rPr>
          <w:rFonts w:ascii="Helvetica" w:hAnsi="Helvetica" w:cs="Helvetica"/>
          <w:b/>
          <w:bCs/>
          <w:color w:val="222222"/>
          <w:sz w:val="21"/>
          <w:szCs w:val="21"/>
        </w:rPr>
        <w:t xml:space="preserve">3.2.4.4. </w:t>
      </w:r>
      <w:r w:rsidRPr="00837A01">
        <w:rPr>
          <w:rFonts w:ascii="Helvetica" w:hAnsi="Helvetica" w:cs="Helvetica" w:hint="eastAsia"/>
          <w:b/>
          <w:bCs/>
          <w:color w:val="222222"/>
          <w:sz w:val="21"/>
          <w:szCs w:val="21"/>
        </w:rPr>
        <w:t>Выведение</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с</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помощью</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Иа</w:t>
      </w:r>
      <w:r w:rsidRPr="00837A01">
        <w:rPr>
          <w:rFonts w:ascii="Helvetica" w:hAnsi="Helvetica" w:cs="Helvetica"/>
          <w:b/>
          <w:bCs/>
          <w:color w:val="222222"/>
          <w:sz w:val="21"/>
          <w:szCs w:val="21"/>
        </w:rPr>
        <w:t>^</w:t>
      </w:r>
      <w:r w:rsidRPr="00837A01">
        <w:rPr>
          <w:rFonts w:ascii="Helvetica" w:hAnsi="Helvetica" w:cs="Helvetica" w:hint="eastAsia"/>
          <w:b/>
          <w:bCs/>
          <w:color w:val="222222"/>
          <w:sz w:val="21"/>
          <w:szCs w:val="21"/>
        </w:rPr>
        <w:t>ЭДГА</w:t>
      </w:r>
    </w:p>
    <w:p w14:paraId="6CE26AAB" w14:textId="77777777" w:rsidR="00837A01" w:rsidRPr="00837A01" w:rsidRDefault="00837A01" w:rsidP="00837A01">
      <w:pPr>
        <w:rPr>
          <w:rFonts w:ascii="Helvetica" w:hAnsi="Helvetica" w:cs="Helvetica"/>
          <w:b/>
          <w:bCs/>
          <w:color w:val="222222"/>
          <w:sz w:val="21"/>
          <w:szCs w:val="21"/>
        </w:rPr>
      </w:pPr>
    </w:p>
    <w:p w14:paraId="45230600" w14:textId="77777777" w:rsidR="00837A01" w:rsidRPr="00837A01" w:rsidRDefault="00837A01" w:rsidP="00837A01">
      <w:pPr>
        <w:rPr>
          <w:rFonts w:ascii="Helvetica" w:hAnsi="Helvetica" w:cs="Helvetica"/>
          <w:b/>
          <w:bCs/>
          <w:color w:val="222222"/>
          <w:sz w:val="21"/>
          <w:szCs w:val="21"/>
        </w:rPr>
      </w:pPr>
      <w:r w:rsidRPr="00837A01">
        <w:rPr>
          <w:rFonts w:ascii="Helvetica" w:hAnsi="Helvetica" w:cs="Helvetica"/>
          <w:b/>
          <w:bCs/>
          <w:color w:val="222222"/>
          <w:sz w:val="21"/>
          <w:szCs w:val="21"/>
        </w:rPr>
        <w:t xml:space="preserve">3.2.4.5. </w:t>
      </w:r>
      <w:r w:rsidRPr="00837A01">
        <w:rPr>
          <w:rFonts w:ascii="Helvetica" w:hAnsi="Helvetica" w:cs="Helvetica" w:hint="eastAsia"/>
          <w:b/>
          <w:bCs/>
          <w:color w:val="222222"/>
          <w:sz w:val="21"/>
          <w:szCs w:val="21"/>
        </w:rPr>
        <w:t>Выведение</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с</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помощью</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Ма</w:t>
      </w:r>
      <w:r w:rsidRPr="00837A01">
        <w:rPr>
          <w:rFonts w:ascii="Helvetica" w:hAnsi="Helvetica" w:cs="Helvetica"/>
          <w:b/>
          <w:bCs/>
          <w:color w:val="222222"/>
          <w:sz w:val="21"/>
          <w:szCs w:val="21"/>
        </w:rPr>
        <w:t>^</w:t>
      </w:r>
      <w:r w:rsidRPr="00837A01">
        <w:rPr>
          <w:rFonts w:ascii="Helvetica" w:hAnsi="Helvetica" w:cs="Helvetica" w:hint="eastAsia"/>
          <w:b/>
          <w:bCs/>
          <w:color w:val="222222"/>
          <w:sz w:val="21"/>
          <w:szCs w:val="21"/>
        </w:rPr>
        <w:t>ЭГТА</w:t>
      </w:r>
    </w:p>
    <w:p w14:paraId="6BAA0CC8" w14:textId="77777777" w:rsidR="00837A01" w:rsidRPr="00837A01" w:rsidRDefault="00837A01" w:rsidP="00837A01">
      <w:pPr>
        <w:rPr>
          <w:rFonts w:ascii="Helvetica" w:hAnsi="Helvetica" w:cs="Helvetica"/>
          <w:b/>
          <w:bCs/>
          <w:color w:val="222222"/>
          <w:sz w:val="21"/>
          <w:szCs w:val="21"/>
        </w:rPr>
      </w:pPr>
    </w:p>
    <w:p w14:paraId="75B94C3D" w14:textId="77777777" w:rsidR="00837A01" w:rsidRPr="00837A01" w:rsidRDefault="00837A01" w:rsidP="00837A01">
      <w:pPr>
        <w:rPr>
          <w:rFonts w:ascii="Helvetica" w:hAnsi="Helvetica" w:cs="Helvetica"/>
          <w:b/>
          <w:bCs/>
          <w:color w:val="222222"/>
          <w:sz w:val="21"/>
          <w:szCs w:val="21"/>
        </w:rPr>
      </w:pPr>
      <w:r w:rsidRPr="00837A01">
        <w:rPr>
          <w:rFonts w:ascii="Helvetica" w:hAnsi="Helvetica" w:cs="Helvetica"/>
          <w:b/>
          <w:bCs/>
          <w:color w:val="222222"/>
          <w:sz w:val="21"/>
          <w:szCs w:val="21"/>
        </w:rPr>
        <w:t xml:space="preserve">3.2.4.6. </w:t>
      </w:r>
      <w:r w:rsidRPr="00837A01">
        <w:rPr>
          <w:rFonts w:ascii="Helvetica" w:hAnsi="Helvetica" w:cs="Helvetica" w:hint="eastAsia"/>
          <w:b/>
          <w:bCs/>
          <w:color w:val="222222"/>
          <w:sz w:val="21"/>
          <w:szCs w:val="21"/>
        </w:rPr>
        <w:t>Выведение</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с</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помощью</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ионов</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бария</w:t>
      </w:r>
    </w:p>
    <w:p w14:paraId="60AEBC77" w14:textId="77777777" w:rsidR="00837A01" w:rsidRPr="00837A01" w:rsidRDefault="00837A01" w:rsidP="00837A01">
      <w:pPr>
        <w:rPr>
          <w:rFonts w:ascii="Helvetica" w:hAnsi="Helvetica" w:cs="Helvetica"/>
          <w:b/>
          <w:bCs/>
          <w:color w:val="222222"/>
          <w:sz w:val="21"/>
          <w:szCs w:val="21"/>
        </w:rPr>
      </w:pPr>
    </w:p>
    <w:p w14:paraId="2A810842" w14:textId="77777777" w:rsidR="00837A01" w:rsidRPr="00837A01" w:rsidRDefault="00837A01" w:rsidP="00837A01">
      <w:pPr>
        <w:rPr>
          <w:rFonts w:ascii="Helvetica" w:hAnsi="Helvetica" w:cs="Helvetica"/>
          <w:b/>
          <w:bCs/>
          <w:color w:val="222222"/>
          <w:sz w:val="21"/>
          <w:szCs w:val="21"/>
        </w:rPr>
      </w:pPr>
      <w:r w:rsidRPr="00837A01">
        <w:rPr>
          <w:rFonts w:ascii="Helvetica" w:hAnsi="Helvetica" w:cs="Helvetica"/>
          <w:b/>
          <w:bCs/>
          <w:color w:val="222222"/>
          <w:sz w:val="21"/>
          <w:szCs w:val="21"/>
        </w:rPr>
        <w:t xml:space="preserve">3.2.4.7. </w:t>
      </w:r>
      <w:r w:rsidRPr="00837A01">
        <w:rPr>
          <w:rFonts w:ascii="Helvetica" w:hAnsi="Helvetica" w:cs="Helvetica" w:hint="eastAsia"/>
          <w:b/>
          <w:bCs/>
          <w:color w:val="222222"/>
          <w:sz w:val="21"/>
          <w:szCs w:val="21"/>
        </w:rPr>
        <w:t>Выведение</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с</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помощью</w:t>
      </w:r>
      <w:r w:rsidRPr="00837A01">
        <w:rPr>
          <w:rFonts w:ascii="Helvetica" w:hAnsi="Helvetica" w:cs="Helvetica"/>
          <w:b/>
          <w:bCs/>
          <w:color w:val="222222"/>
          <w:sz w:val="21"/>
          <w:szCs w:val="21"/>
        </w:rPr>
        <w:t xml:space="preserve"> 18-</w:t>
      </w:r>
      <w:r w:rsidRPr="00837A01">
        <w:rPr>
          <w:rFonts w:ascii="Helvetica" w:hAnsi="Helvetica" w:cs="Helvetica" w:hint="eastAsia"/>
          <w:b/>
          <w:bCs/>
          <w:color w:val="222222"/>
          <w:sz w:val="21"/>
          <w:szCs w:val="21"/>
        </w:rPr>
        <w:t>краун</w:t>
      </w:r>
      <w:r w:rsidRPr="00837A01">
        <w:rPr>
          <w:rFonts w:ascii="Helvetica" w:hAnsi="Helvetica" w:cs="Helvetica"/>
          <w:b/>
          <w:bCs/>
          <w:color w:val="222222"/>
          <w:sz w:val="21"/>
          <w:szCs w:val="21"/>
        </w:rPr>
        <w:t xml:space="preserve">-6 </w:t>
      </w:r>
      <w:r w:rsidRPr="00837A01">
        <w:rPr>
          <w:rFonts w:ascii="Helvetica" w:hAnsi="Helvetica" w:cs="Helvetica" w:hint="eastAsia"/>
          <w:b/>
          <w:bCs/>
          <w:color w:val="222222"/>
          <w:sz w:val="21"/>
          <w:szCs w:val="21"/>
        </w:rPr>
        <w:t>и</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альшяата</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нат</w:t>
      </w:r>
      <w:r w:rsidRPr="00837A01">
        <w:rPr>
          <w:rFonts w:ascii="Helvetica" w:hAnsi="Helvetica" w:cs="Helvetica" w:hint="eastAsia"/>
          <w:b/>
          <w:bCs/>
          <w:color w:val="222222"/>
          <w:sz w:val="21"/>
          <w:szCs w:val="21"/>
        </w:rPr>
        <w:lastRenderedPageBreak/>
        <w:t>рия</w:t>
      </w:r>
      <w:r w:rsidRPr="00837A01">
        <w:rPr>
          <w:rFonts w:ascii="Helvetica" w:hAnsi="Helvetica" w:cs="Helvetica"/>
          <w:b/>
          <w:bCs/>
          <w:color w:val="222222"/>
          <w:sz w:val="21"/>
          <w:szCs w:val="21"/>
        </w:rPr>
        <w:t xml:space="preserve">. . </w:t>
      </w:r>
      <w:r w:rsidRPr="00837A01">
        <w:rPr>
          <w:rFonts w:ascii="Helvetica" w:hAnsi="Helvetica" w:cs="Helvetica" w:hint="eastAsia"/>
          <w:b/>
          <w:bCs/>
          <w:color w:val="222222"/>
          <w:sz w:val="21"/>
          <w:szCs w:val="21"/>
        </w:rPr>
        <w:t>Ю</w:t>
      </w:r>
    </w:p>
    <w:p w14:paraId="33269C73" w14:textId="77777777" w:rsidR="00837A01" w:rsidRPr="00837A01" w:rsidRDefault="00837A01" w:rsidP="00837A01">
      <w:pPr>
        <w:rPr>
          <w:rFonts w:ascii="Helvetica" w:hAnsi="Helvetica" w:cs="Helvetica"/>
          <w:b/>
          <w:bCs/>
          <w:color w:val="222222"/>
          <w:sz w:val="21"/>
          <w:szCs w:val="21"/>
        </w:rPr>
      </w:pPr>
    </w:p>
    <w:p w14:paraId="6B4CC4C3" w14:textId="77777777" w:rsidR="00837A01" w:rsidRPr="00837A01" w:rsidRDefault="00837A01" w:rsidP="00837A01">
      <w:pPr>
        <w:rPr>
          <w:rFonts w:ascii="Helvetica" w:hAnsi="Helvetica" w:cs="Helvetica"/>
          <w:b/>
          <w:bCs/>
          <w:color w:val="222222"/>
          <w:sz w:val="21"/>
          <w:szCs w:val="21"/>
        </w:rPr>
      </w:pPr>
      <w:r w:rsidRPr="00837A01">
        <w:rPr>
          <w:rFonts w:ascii="Helvetica" w:hAnsi="Helvetica" w:cs="Helvetica"/>
          <w:b/>
          <w:bCs/>
          <w:color w:val="222222"/>
          <w:sz w:val="21"/>
          <w:szCs w:val="21"/>
        </w:rPr>
        <w:t xml:space="preserve">3.2.4.8. </w:t>
      </w:r>
      <w:r w:rsidRPr="00837A01">
        <w:rPr>
          <w:rFonts w:ascii="Helvetica" w:hAnsi="Helvetica" w:cs="Helvetica" w:hint="eastAsia"/>
          <w:b/>
          <w:bCs/>
          <w:color w:val="222222"/>
          <w:sz w:val="21"/>
          <w:szCs w:val="21"/>
        </w:rPr>
        <w:t>Выведение</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с</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помощью</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глюкозы</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и</w:t>
      </w:r>
      <w:r w:rsidRPr="00837A01">
        <w:rPr>
          <w:rFonts w:ascii="Helvetica" w:hAnsi="Helvetica" w:cs="Helvetica"/>
          <w:b/>
          <w:bCs/>
          <w:color w:val="222222"/>
          <w:sz w:val="21"/>
          <w:szCs w:val="21"/>
        </w:rPr>
        <w:t xml:space="preserve"> NH^CE . . . </w:t>
      </w:r>
      <w:r w:rsidRPr="00837A01">
        <w:rPr>
          <w:rFonts w:ascii="Helvetica" w:hAnsi="Helvetica" w:cs="Helvetica" w:hint="eastAsia"/>
          <w:b/>
          <w:bCs/>
          <w:color w:val="222222"/>
          <w:sz w:val="21"/>
          <w:szCs w:val="21"/>
        </w:rPr>
        <w:t>Ш</w:t>
      </w:r>
    </w:p>
    <w:p w14:paraId="7B2556A3" w14:textId="77777777" w:rsidR="00837A01" w:rsidRPr="00837A01" w:rsidRDefault="00837A01" w:rsidP="00837A01">
      <w:pPr>
        <w:rPr>
          <w:rFonts w:ascii="Helvetica" w:hAnsi="Helvetica" w:cs="Helvetica"/>
          <w:b/>
          <w:bCs/>
          <w:color w:val="222222"/>
          <w:sz w:val="21"/>
          <w:szCs w:val="21"/>
        </w:rPr>
      </w:pPr>
    </w:p>
    <w:p w14:paraId="62799756" w14:textId="77777777" w:rsidR="00837A01" w:rsidRPr="00837A01" w:rsidRDefault="00837A01" w:rsidP="00837A01">
      <w:pPr>
        <w:rPr>
          <w:rFonts w:ascii="Helvetica" w:hAnsi="Helvetica" w:cs="Helvetica"/>
          <w:b/>
          <w:bCs/>
          <w:color w:val="222222"/>
          <w:sz w:val="21"/>
          <w:szCs w:val="21"/>
        </w:rPr>
      </w:pPr>
      <w:r w:rsidRPr="00837A01">
        <w:rPr>
          <w:rFonts w:ascii="Helvetica" w:hAnsi="Helvetica" w:cs="Helvetica"/>
          <w:b/>
          <w:bCs/>
          <w:color w:val="222222"/>
          <w:sz w:val="21"/>
          <w:szCs w:val="21"/>
        </w:rPr>
        <w:t xml:space="preserve">3.2.4.9. </w:t>
      </w:r>
      <w:r w:rsidRPr="00837A01">
        <w:rPr>
          <w:rFonts w:ascii="Helvetica" w:hAnsi="Helvetica" w:cs="Helvetica" w:hint="eastAsia"/>
          <w:b/>
          <w:bCs/>
          <w:color w:val="222222"/>
          <w:sz w:val="21"/>
          <w:szCs w:val="21"/>
        </w:rPr>
        <w:t>Выведение</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с</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помощью</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паратгормона</w:t>
      </w:r>
    </w:p>
    <w:p w14:paraId="6DAF9C46" w14:textId="77777777" w:rsidR="00837A01" w:rsidRPr="00837A01" w:rsidRDefault="00837A01" w:rsidP="00837A01">
      <w:pPr>
        <w:rPr>
          <w:rFonts w:ascii="Helvetica" w:hAnsi="Helvetica" w:cs="Helvetica"/>
          <w:b/>
          <w:bCs/>
          <w:color w:val="222222"/>
          <w:sz w:val="21"/>
          <w:szCs w:val="21"/>
        </w:rPr>
      </w:pPr>
    </w:p>
    <w:p w14:paraId="050B2810" w14:textId="77777777" w:rsidR="00837A01" w:rsidRPr="00837A01" w:rsidRDefault="00837A01" w:rsidP="00837A01">
      <w:pPr>
        <w:rPr>
          <w:rFonts w:ascii="Helvetica" w:hAnsi="Helvetica" w:cs="Helvetica"/>
          <w:b/>
          <w:bCs/>
          <w:color w:val="222222"/>
          <w:sz w:val="21"/>
          <w:szCs w:val="21"/>
        </w:rPr>
      </w:pPr>
      <w:r w:rsidRPr="00837A01">
        <w:rPr>
          <w:rFonts w:ascii="Helvetica" w:hAnsi="Helvetica" w:cs="Helvetica"/>
          <w:b/>
          <w:bCs/>
          <w:color w:val="222222"/>
          <w:sz w:val="21"/>
          <w:szCs w:val="21"/>
        </w:rPr>
        <w:t xml:space="preserve">3.2.5. </w:t>
      </w:r>
      <w:r w:rsidRPr="00837A01">
        <w:rPr>
          <w:rFonts w:ascii="Helvetica" w:hAnsi="Helvetica" w:cs="Helvetica" w:hint="eastAsia"/>
          <w:b/>
          <w:bCs/>
          <w:color w:val="222222"/>
          <w:sz w:val="21"/>
          <w:szCs w:val="21"/>
        </w:rPr>
        <w:t>Выдыхание</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радона</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образующегося</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в</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организме</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щ</w:t>
      </w:r>
      <w:r w:rsidRPr="00837A01">
        <w:rPr>
          <w:rFonts w:ascii="Helvetica" w:hAnsi="Helvetica" w:cs="Helvetica"/>
          <w:b/>
          <w:bCs/>
          <w:color w:val="222222"/>
          <w:sz w:val="21"/>
          <w:szCs w:val="21"/>
        </w:rPr>
        <w:t>&gt;</w:t>
      </w:r>
      <w:r w:rsidRPr="00837A01">
        <w:rPr>
          <w:rFonts w:ascii="Helvetica" w:hAnsi="Helvetica" w:cs="Helvetica" w:hint="eastAsia"/>
          <w:b/>
          <w:bCs/>
          <w:color w:val="222222"/>
          <w:sz w:val="21"/>
          <w:szCs w:val="21"/>
        </w:rPr>
        <w:t>ыс</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и</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радоновыделение</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из</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трупов</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крыс</w:t>
      </w:r>
      <w:r w:rsidRPr="00837A01">
        <w:rPr>
          <w:rFonts w:ascii="Helvetica" w:hAnsi="Helvetica" w:cs="Helvetica"/>
          <w:b/>
          <w:bCs/>
          <w:color w:val="222222"/>
          <w:sz w:val="21"/>
          <w:szCs w:val="21"/>
        </w:rPr>
        <w:t xml:space="preserve">. . . </w:t>
      </w:r>
      <w:r w:rsidRPr="00837A01">
        <w:rPr>
          <w:rFonts w:ascii="Helvetica" w:hAnsi="Helvetica" w:cs="Helvetica" w:hint="eastAsia"/>
          <w:b/>
          <w:bCs/>
          <w:color w:val="222222"/>
          <w:sz w:val="21"/>
          <w:szCs w:val="21"/>
        </w:rPr>
        <w:t>И</w:t>
      </w:r>
    </w:p>
    <w:p w14:paraId="180CA064" w14:textId="77777777" w:rsidR="00837A01" w:rsidRPr="00837A01" w:rsidRDefault="00837A01" w:rsidP="00837A01">
      <w:pPr>
        <w:rPr>
          <w:rFonts w:ascii="Helvetica" w:hAnsi="Helvetica" w:cs="Helvetica"/>
          <w:b/>
          <w:bCs/>
          <w:color w:val="222222"/>
          <w:sz w:val="21"/>
          <w:szCs w:val="21"/>
        </w:rPr>
      </w:pPr>
    </w:p>
    <w:p w14:paraId="3771E71B" w14:textId="77777777" w:rsidR="00837A01" w:rsidRPr="00837A01" w:rsidRDefault="00837A01" w:rsidP="00837A01">
      <w:pPr>
        <w:rPr>
          <w:rFonts w:ascii="Helvetica" w:hAnsi="Helvetica" w:cs="Helvetica"/>
          <w:b/>
          <w:bCs/>
          <w:color w:val="222222"/>
          <w:sz w:val="21"/>
          <w:szCs w:val="21"/>
        </w:rPr>
      </w:pPr>
      <w:r w:rsidRPr="00837A01">
        <w:rPr>
          <w:rFonts w:ascii="Helvetica" w:hAnsi="Helvetica" w:cs="Helvetica"/>
          <w:b/>
          <w:bCs/>
          <w:color w:val="222222"/>
          <w:sz w:val="21"/>
          <w:szCs w:val="21"/>
        </w:rPr>
        <w:t xml:space="preserve">3.2.6. </w:t>
      </w:r>
      <w:r w:rsidRPr="00837A01">
        <w:rPr>
          <w:rFonts w:ascii="Helvetica" w:hAnsi="Helvetica" w:cs="Helvetica" w:hint="eastAsia"/>
          <w:b/>
          <w:bCs/>
          <w:color w:val="222222"/>
          <w:sz w:val="21"/>
          <w:szCs w:val="21"/>
        </w:rPr>
        <w:t>Радон</w:t>
      </w:r>
      <w:r w:rsidRPr="00837A01">
        <w:rPr>
          <w:rFonts w:ascii="Helvetica" w:hAnsi="Helvetica" w:cs="Helvetica"/>
          <w:b/>
          <w:bCs/>
          <w:color w:val="222222"/>
          <w:sz w:val="21"/>
          <w:szCs w:val="21"/>
        </w:rPr>
        <w:t xml:space="preserve"> - 222 </w:t>
      </w:r>
      <w:r w:rsidRPr="00837A01">
        <w:rPr>
          <w:rFonts w:ascii="Helvetica" w:hAnsi="Helvetica" w:cs="Helvetica" w:hint="eastAsia"/>
          <w:b/>
          <w:bCs/>
          <w:color w:val="222222"/>
          <w:sz w:val="21"/>
          <w:szCs w:val="21"/>
        </w:rPr>
        <w:t>в</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костях</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скелета</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крыс</w:t>
      </w:r>
      <w:r w:rsidRPr="00837A01">
        <w:rPr>
          <w:rFonts w:ascii="Helvetica" w:hAnsi="Helvetica" w:cs="Helvetica"/>
          <w:b/>
          <w:bCs/>
          <w:color w:val="222222"/>
          <w:sz w:val="21"/>
          <w:szCs w:val="21"/>
        </w:rPr>
        <w:t xml:space="preserve"> . </w:t>
      </w:r>
      <w:r w:rsidRPr="00837A01">
        <w:rPr>
          <w:rFonts w:ascii="Helvetica" w:hAnsi="Helvetica" w:cs="Helvetica" w:hint="eastAsia"/>
          <w:b/>
          <w:bCs/>
          <w:color w:val="222222"/>
          <w:sz w:val="21"/>
          <w:szCs w:val="21"/>
        </w:rPr>
        <w:t>И</w:t>
      </w:r>
    </w:p>
    <w:p w14:paraId="27BBDB4A" w14:textId="77777777" w:rsidR="00837A01" w:rsidRPr="00837A01" w:rsidRDefault="00837A01" w:rsidP="00837A01">
      <w:pPr>
        <w:rPr>
          <w:rFonts w:ascii="Helvetica" w:hAnsi="Helvetica" w:cs="Helvetica"/>
          <w:b/>
          <w:bCs/>
          <w:color w:val="222222"/>
          <w:sz w:val="21"/>
          <w:szCs w:val="21"/>
        </w:rPr>
      </w:pPr>
    </w:p>
    <w:p w14:paraId="6CD86F9C" w14:textId="77777777" w:rsidR="00837A01" w:rsidRPr="00837A01" w:rsidRDefault="00837A01" w:rsidP="00837A01">
      <w:pPr>
        <w:rPr>
          <w:rFonts w:ascii="Helvetica" w:hAnsi="Helvetica" w:cs="Helvetica"/>
          <w:b/>
          <w:bCs/>
          <w:color w:val="222222"/>
          <w:sz w:val="21"/>
          <w:szCs w:val="21"/>
        </w:rPr>
      </w:pPr>
      <w:r w:rsidRPr="00837A01">
        <w:rPr>
          <w:rFonts w:ascii="Helvetica" w:hAnsi="Helvetica" w:cs="Helvetica"/>
          <w:b/>
          <w:bCs/>
          <w:color w:val="222222"/>
          <w:sz w:val="21"/>
          <w:szCs w:val="21"/>
        </w:rPr>
        <w:t xml:space="preserve">3.2.7. </w:t>
      </w:r>
      <w:r w:rsidRPr="00837A01">
        <w:rPr>
          <w:rFonts w:ascii="Helvetica" w:hAnsi="Helvetica" w:cs="Helvetica" w:hint="eastAsia"/>
          <w:b/>
          <w:bCs/>
          <w:color w:val="222222"/>
          <w:sz w:val="21"/>
          <w:szCs w:val="21"/>
        </w:rPr>
        <w:t>Переход</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радия</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в</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потомство</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крыс</w:t>
      </w:r>
    </w:p>
    <w:p w14:paraId="463EA9AF" w14:textId="77777777" w:rsidR="00837A01" w:rsidRPr="00837A01" w:rsidRDefault="00837A01" w:rsidP="00837A01">
      <w:pPr>
        <w:rPr>
          <w:rFonts w:ascii="Helvetica" w:hAnsi="Helvetica" w:cs="Helvetica"/>
          <w:b/>
          <w:bCs/>
          <w:color w:val="222222"/>
          <w:sz w:val="21"/>
          <w:szCs w:val="21"/>
        </w:rPr>
      </w:pPr>
    </w:p>
    <w:p w14:paraId="109CC004" w14:textId="6D007BB5" w:rsidR="00484EB4" w:rsidRPr="00837A01" w:rsidRDefault="00837A01" w:rsidP="00837A01">
      <w:r w:rsidRPr="00837A01">
        <w:rPr>
          <w:rFonts w:ascii="Helvetica" w:hAnsi="Helvetica" w:cs="Helvetica"/>
          <w:b/>
          <w:bCs/>
          <w:color w:val="222222"/>
          <w:sz w:val="21"/>
          <w:szCs w:val="21"/>
        </w:rPr>
        <w:t xml:space="preserve">3.2.8. </w:t>
      </w:r>
      <w:r w:rsidRPr="00837A01">
        <w:rPr>
          <w:rFonts w:ascii="Helvetica" w:hAnsi="Helvetica" w:cs="Helvetica" w:hint="eastAsia"/>
          <w:b/>
          <w:bCs/>
          <w:color w:val="222222"/>
          <w:sz w:val="21"/>
          <w:szCs w:val="21"/>
        </w:rPr>
        <w:t>Изменения</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картины</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периферической</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крови</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крыс</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после</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введения</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радия</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и</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выводящих</w:t>
      </w:r>
      <w:r w:rsidRPr="00837A01">
        <w:rPr>
          <w:rFonts w:ascii="Helvetica" w:hAnsi="Helvetica" w:cs="Helvetica"/>
          <w:b/>
          <w:bCs/>
          <w:color w:val="222222"/>
          <w:sz w:val="21"/>
          <w:szCs w:val="21"/>
        </w:rPr>
        <w:t xml:space="preserve"> </w:t>
      </w:r>
      <w:r w:rsidRPr="00837A01">
        <w:rPr>
          <w:rFonts w:ascii="Helvetica" w:hAnsi="Helvetica" w:cs="Helvetica" w:hint="eastAsia"/>
          <w:b/>
          <w:bCs/>
          <w:color w:val="222222"/>
          <w:sz w:val="21"/>
          <w:szCs w:val="21"/>
        </w:rPr>
        <w:t>агентов</w:t>
      </w:r>
    </w:p>
    <w:sectPr w:rsidR="00484EB4" w:rsidRPr="00837A0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9888D" w14:textId="77777777" w:rsidR="00D743BB" w:rsidRDefault="00D743BB">
      <w:pPr>
        <w:spacing w:after="0" w:line="240" w:lineRule="auto"/>
      </w:pPr>
      <w:r>
        <w:separator/>
      </w:r>
    </w:p>
  </w:endnote>
  <w:endnote w:type="continuationSeparator" w:id="0">
    <w:p w14:paraId="7A83E2BB" w14:textId="77777777" w:rsidR="00D743BB" w:rsidRDefault="00D74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8FDE0" w14:textId="77777777" w:rsidR="00D743BB" w:rsidRDefault="00D743BB"/>
    <w:p w14:paraId="29102B88" w14:textId="77777777" w:rsidR="00D743BB" w:rsidRDefault="00D743BB"/>
    <w:p w14:paraId="6C62B9E0" w14:textId="77777777" w:rsidR="00D743BB" w:rsidRDefault="00D743BB"/>
    <w:p w14:paraId="2281AC6E" w14:textId="77777777" w:rsidR="00D743BB" w:rsidRDefault="00D743BB"/>
    <w:p w14:paraId="63C0BAB8" w14:textId="77777777" w:rsidR="00D743BB" w:rsidRDefault="00D743BB"/>
    <w:p w14:paraId="73C81EF9" w14:textId="77777777" w:rsidR="00D743BB" w:rsidRDefault="00D743BB"/>
    <w:p w14:paraId="5F593981" w14:textId="77777777" w:rsidR="00D743BB" w:rsidRDefault="00D743B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BDF85F4" wp14:editId="19229D1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82DDF" w14:textId="77777777" w:rsidR="00D743BB" w:rsidRDefault="00D743B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DF85F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2982DDF" w14:textId="77777777" w:rsidR="00D743BB" w:rsidRDefault="00D743B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CFFFE39" w14:textId="77777777" w:rsidR="00D743BB" w:rsidRDefault="00D743BB"/>
    <w:p w14:paraId="03C8D449" w14:textId="77777777" w:rsidR="00D743BB" w:rsidRDefault="00D743BB"/>
    <w:p w14:paraId="4A84A67F" w14:textId="77777777" w:rsidR="00D743BB" w:rsidRDefault="00D743B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FF023DC" wp14:editId="1A9C9FD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69019" w14:textId="77777777" w:rsidR="00D743BB" w:rsidRDefault="00D743BB"/>
                          <w:p w14:paraId="0BE301CD" w14:textId="77777777" w:rsidR="00D743BB" w:rsidRDefault="00D743B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F023D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8569019" w14:textId="77777777" w:rsidR="00D743BB" w:rsidRDefault="00D743BB"/>
                    <w:p w14:paraId="0BE301CD" w14:textId="77777777" w:rsidR="00D743BB" w:rsidRDefault="00D743B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DF435E5" w14:textId="77777777" w:rsidR="00D743BB" w:rsidRDefault="00D743BB"/>
    <w:p w14:paraId="7CC47146" w14:textId="77777777" w:rsidR="00D743BB" w:rsidRDefault="00D743BB">
      <w:pPr>
        <w:rPr>
          <w:sz w:val="2"/>
          <w:szCs w:val="2"/>
        </w:rPr>
      </w:pPr>
    </w:p>
    <w:p w14:paraId="173A7787" w14:textId="77777777" w:rsidR="00D743BB" w:rsidRDefault="00D743BB"/>
    <w:p w14:paraId="39083B81" w14:textId="77777777" w:rsidR="00D743BB" w:rsidRDefault="00D743BB">
      <w:pPr>
        <w:spacing w:after="0" w:line="240" w:lineRule="auto"/>
      </w:pPr>
    </w:p>
  </w:footnote>
  <w:footnote w:type="continuationSeparator" w:id="0">
    <w:p w14:paraId="50E84B4E" w14:textId="77777777" w:rsidR="00D743BB" w:rsidRDefault="00D74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BB"/>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1272</TotalTime>
  <Pages>4</Pages>
  <Words>419</Words>
  <Characters>2390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137</cp:revision>
  <cp:lastPrinted>2009-02-06T05:36:00Z</cp:lastPrinted>
  <dcterms:created xsi:type="dcterms:W3CDTF">2025-11-25T20:19:00Z</dcterms:created>
  <dcterms:modified xsi:type="dcterms:W3CDTF">2025-11-26T20:42:00Z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