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EE9BA" w14:textId="77777777" w:rsidR="00722C7E" w:rsidRPr="00722C7E" w:rsidRDefault="00722C7E" w:rsidP="00722C7E">
      <w:pPr>
        <w:rPr>
          <w:rFonts w:ascii="Times New Roman" w:eastAsia="Times New Roman" w:hAnsi="Times New Roman" w:cs="Times New Roman"/>
          <w:b/>
          <w:bCs/>
          <w:color w:val="000000"/>
          <w:kern w:val="0"/>
          <w:sz w:val="28"/>
          <w:szCs w:val="28"/>
          <w:shd w:val="clear" w:color="auto" w:fill="FFFFFF"/>
          <w:lang w:eastAsia="ru-RU"/>
        </w:rPr>
      </w:pPr>
      <w:r w:rsidRPr="00722C7E">
        <w:rPr>
          <w:rFonts w:ascii="Times New Roman" w:eastAsia="Times New Roman" w:hAnsi="Times New Roman" w:cs="Times New Roman" w:hint="eastAsia"/>
          <w:b/>
          <w:bCs/>
          <w:color w:val="000000"/>
          <w:kern w:val="0"/>
          <w:sz w:val="28"/>
          <w:szCs w:val="28"/>
          <w:shd w:val="clear" w:color="auto" w:fill="FFFFFF"/>
          <w:lang w:eastAsia="ru-RU"/>
        </w:rPr>
        <w:t>Максименко</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Людмила</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Александровна</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Космологическое</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знание</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эволюция</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форм</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и</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содержания</w:t>
      </w:r>
      <w:r w:rsidRPr="00722C7E">
        <w:rPr>
          <w:rFonts w:ascii="Times New Roman" w:eastAsia="Times New Roman" w:hAnsi="Times New Roman" w:cs="Times New Roman"/>
          <w:b/>
          <w:bCs/>
          <w:color w:val="000000"/>
          <w:kern w:val="0"/>
          <w:sz w:val="28"/>
          <w:szCs w:val="28"/>
          <w:shd w:val="clear" w:color="auto" w:fill="FFFFFF"/>
          <w:lang w:eastAsia="ru-RU"/>
        </w:rPr>
        <w:t xml:space="preserve"> : </w:t>
      </w:r>
      <w:r w:rsidRPr="00722C7E">
        <w:rPr>
          <w:rFonts w:ascii="Times New Roman" w:eastAsia="Times New Roman" w:hAnsi="Times New Roman" w:cs="Times New Roman" w:hint="eastAsia"/>
          <w:b/>
          <w:bCs/>
          <w:color w:val="000000"/>
          <w:kern w:val="0"/>
          <w:sz w:val="28"/>
          <w:szCs w:val="28"/>
          <w:shd w:val="clear" w:color="auto" w:fill="FFFFFF"/>
          <w:lang w:eastAsia="ru-RU"/>
        </w:rPr>
        <w:t>Дис</w:t>
      </w:r>
      <w:r w:rsidRPr="00722C7E">
        <w:rPr>
          <w:rFonts w:ascii="Times New Roman" w:eastAsia="Times New Roman" w:hAnsi="Times New Roman" w:cs="Times New Roman"/>
          <w:b/>
          <w:bCs/>
          <w:color w:val="000000"/>
          <w:kern w:val="0"/>
          <w:sz w:val="28"/>
          <w:szCs w:val="28"/>
          <w:shd w:val="clear" w:color="auto" w:fill="FFFFFF"/>
          <w:lang w:eastAsia="ru-RU"/>
        </w:rPr>
        <w:t xml:space="preserve">. ... </w:t>
      </w:r>
      <w:r w:rsidRPr="00722C7E">
        <w:rPr>
          <w:rFonts w:ascii="Times New Roman" w:eastAsia="Times New Roman" w:hAnsi="Times New Roman" w:cs="Times New Roman" w:hint="eastAsia"/>
          <w:b/>
          <w:bCs/>
          <w:color w:val="000000"/>
          <w:kern w:val="0"/>
          <w:sz w:val="28"/>
          <w:szCs w:val="28"/>
          <w:shd w:val="clear" w:color="auto" w:fill="FFFFFF"/>
          <w:lang w:eastAsia="ru-RU"/>
        </w:rPr>
        <w:t>канд</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филос</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наук</w:t>
      </w:r>
      <w:r w:rsidRPr="00722C7E">
        <w:rPr>
          <w:rFonts w:ascii="Times New Roman" w:eastAsia="Times New Roman" w:hAnsi="Times New Roman" w:cs="Times New Roman"/>
          <w:b/>
          <w:bCs/>
          <w:color w:val="000000"/>
          <w:kern w:val="0"/>
          <w:sz w:val="28"/>
          <w:szCs w:val="28"/>
          <w:shd w:val="clear" w:color="auto" w:fill="FFFFFF"/>
          <w:lang w:eastAsia="ru-RU"/>
        </w:rPr>
        <w:t xml:space="preserve"> : 09.00.01 : </w:t>
      </w:r>
      <w:r w:rsidRPr="00722C7E">
        <w:rPr>
          <w:rFonts w:ascii="Times New Roman" w:eastAsia="Times New Roman" w:hAnsi="Times New Roman" w:cs="Times New Roman" w:hint="eastAsia"/>
          <w:b/>
          <w:bCs/>
          <w:color w:val="000000"/>
          <w:kern w:val="0"/>
          <w:sz w:val="28"/>
          <w:szCs w:val="28"/>
          <w:shd w:val="clear" w:color="auto" w:fill="FFFFFF"/>
          <w:lang w:eastAsia="ru-RU"/>
        </w:rPr>
        <w:t>Омск</w:t>
      </w:r>
      <w:r w:rsidRPr="00722C7E">
        <w:rPr>
          <w:rFonts w:ascii="Times New Roman" w:eastAsia="Times New Roman" w:hAnsi="Times New Roman" w:cs="Times New Roman"/>
          <w:b/>
          <w:bCs/>
          <w:color w:val="000000"/>
          <w:kern w:val="0"/>
          <w:sz w:val="28"/>
          <w:szCs w:val="28"/>
          <w:shd w:val="clear" w:color="auto" w:fill="FFFFFF"/>
          <w:lang w:eastAsia="ru-RU"/>
        </w:rPr>
        <w:t xml:space="preserve">, 2005 169 c. </w:t>
      </w:r>
      <w:r w:rsidRPr="00722C7E">
        <w:rPr>
          <w:rFonts w:ascii="Times New Roman" w:eastAsia="Times New Roman" w:hAnsi="Times New Roman" w:cs="Times New Roman" w:hint="eastAsia"/>
          <w:b/>
          <w:bCs/>
          <w:color w:val="000000"/>
          <w:kern w:val="0"/>
          <w:sz w:val="28"/>
          <w:szCs w:val="28"/>
          <w:shd w:val="clear" w:color="auto" w:fill="FFFFFF"/>
          <w:lang w:eastAsia="ru-RU"/>
        </w:rPr>
        <w:t>РГБ</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ОД</w:t>
      </w:r>
      <w:r w:rsidRPr="00722C7E">
        <w:rPr>
          <w:rFonts w:ascii="Times New Roman" w:eastAsia="Times New Roman" w:hAnsi="Times New Roman" w:cs="Times New Roman"/>
          <w:b/>
          <w:bCs/>
          <w:color w:val="000000"/>
          <w:kern w:val="0"/>
          <w:sz w:val="28"/>
          <w:szCs w:val="28"/>
          <w:shd w:val="clear" w:color="auto" w:fill="FFFFFF"/>
          <w:lang w:eastAsia="ru-RU"/>
        </w:rPr>
        <w:t>, 61:05-9/562</w:t>
      </w:r>
    </w:p>
    <w:p w14:paraId="36992B89" w14:textId="77777777" w:rsidR="00722C7E" w:rsidRPr="00722C7E" w:rsidRDefault="00722C7E" w:rsidP="00722C7E">
      <w:pPr>
        <w:rPr>
          <w:rFonts w:ascii="Times New Roman" w:eastAsia="Times New Roman" w:hAnsi="Times New Roman" w:cs="Times New Roman"/>
          <w:b/>
          <w:bCs/>
          <w:color w:val="000000"/>
          <w:kern w:val="0"/>
          <w:sz w:val="28"/>
          <w:szCs w:val="28"/>
          <w:shd w:val="clear" w:color="auto" w:fill="FFFFFF"/>
          <w:lang w:eastAsia="ru-RU"/>
        </w:rPr>
      </w:pPr>
    </w:p>
    <w:p w14:paraId="2D27EBA1" w14:textId="77777777" w:rsidR="00722C7E" w:rsidRPr="00722C7E" w:rsidRDefault="00722C7E" w:rsidP="00722C7E">
      <w:pPr>
        <w:rPr>
          <w:rFonts w:ascii="Times New Roman" w:eastAsia="Times New Roman" w:hAnsi="Times New Roman" w:cs="Times New Roman"/>
          <w:b/>
          <w:bCs/>
          <w:color w:val="000000"/>
          <w:kern w:val="0"/>
          <w:sz w:val="28"/>
          <w:szCs w:val="28"/>
          <w:shd w:val="clear" w:color="auto" w:fill="FFFFFF"/>
          <w:lang w:eastAsia="ru-RU"/>
        </w:rPr>
      </w:pPr>
    </w:p>
    <w:p w14:paraId="6F87568D" w14:textId="77777777" w:rsidR="00722C7E" w:rsidRPr="00722C7E" w:rsidRDefault="00722C7E" w:rsidP="00722C7E">
      <w:pPr>
        <w:rPr>
          <w:rFonts w:ascii="Times New Roman" w:eastAsia="Times New Roman" w:hAnsi="Times New Roman" w:cs="Times New Roman"/>
          <w:b/>
          <w:bCs/>
          <w:color w:val="000000"/>
          <w:kern w:val="0"/>
          <w:sz w:val="28"/>
          <w:szCs w:val="28"/>
          <w:shd w:val="clear" w:color="auto" w:fill="FFFFFF"/>
          <w:lang w:eastAsia="ru-RU"/>
        </w:rPr>
      </w:pPr>
      <w:r w:rsidRPr="00722C7E">
        <w:rPr>
          <w:rFonts w:ascii="Times New Roman" w:eastAsia="Times New Roman" w:hAnsi="Times New Roman" w:cs="Times New Roman" w:hint="eastAsia"/>
          <w:b/>
          <w:bCs/>
          <w:color w:val="000000"/>
          <w:kern w:val="0"/>
          <w:sz w:val="28"/>
          <w:szCs w:val="28"/>
          <w:shd w:val="clear" w:color="auto" w:fill="FFFFFF"/>
          <w:lang w:eastAsia="ru-RU"/>
        </w:rPr>
        <w:t>Омский</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государственный</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педагогический</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университет</w:t>
      </w:r>
    </w:p>
    <w:p w14:paraId="361061F9" w14:textId="77777777" w:rsidR="00722C7E" w:rsidRPr="00722C7E" w:rsidRDefault="00722C7E" w:rsidP="00722C7E">
      <w:pPr>
        <w:rPr>
          <w:rFonts w:ascii="Times New Roman" w:eastAsia="Times New Roman" w:hAnsi="Times New Roman" w:cs="Times New Roman"/>
          <w:b/>
          <w:bCs/>
          <w:color w:val="000000"/>
          <w:kern w:val="0"/>
          <w:sz w:val="28"/>
          <w:szCs w:val="28"/>
          <w:shd w:val="clear" w:color="auto" w:fill="FFFFFF"/>
          <w:lang w:eastAsia="ru-RU"/>
        </w:rPr>
      </w:pPr>
      <w:r w:rsidRPr="00722C7E">
        <w:rPr>
          <w:rFonts w:ascii="Times New Roman" w:eastAsia="Times New Roman" w:hAnsi="Times New Roman" w:cs="Times New Roman" w:hint="eastAsia"/>
          <w:b/>
          <w:bCs/>
          <w:color w:val="000000"/>
          <w:kern w:val="0"/>
          <w:sz w:val="28"/>
          <w:szCs w:val="28"/>
          <w:shd w:val="clear" w:color="auto" w:fill="FFFFFF"/>
          <w:lang w:eastAsia="ru-RU"/>
        </w:rPr>
        <w:t>На</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правах</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рукописи</w:t>
      </w:r>
    </w:p>
    <w:p w14:paraId="2D8B65F3" w14:textId="77777777" w:rsidR="00722C7E" w:rsidRPr="00722C7E" w:rsidRDefault="00722C7E" w:rsidP="00722C7E">
      <w:pPr>
        <w:rPr>
          <w:rFonts w:ascii="Times New Roman" w:eastAsia="Times New Roman" w:hAnsi="Times New Roman" w:cs="Times New Roman"/>
          <w:b/>
          <w:bCs/>
          <w:color w:val="000000"/>
          <w:kern w:val="0"/>
          <w:sz w:val="28"/>
          <w:szCs w:val="28"/>
          <w:shd w:val="clear" w:color="auto" w:fill="FFFFFF"/>
          <w:lang w:eastAsia="ru-RU"/>
        </w:rPr>
      </w:pPr>
      <w:r w:rsidRPr="00722C7E">
        <w:rPr>
          <w:rFonts w:ascii="Times New Roman" w:eastAsia="Times New Roman" w:hAnsi="Times New Roman" w:cs="Times New Roman" w:hint="eastAsia"/>
          <w:b/>
          <w:bCs/>
          <w:color w:val="000000"/>
          <w:kern w:val="0"/>
          <w:sz w:val="28"/>
          <w:szCs w:val="28"/>
          <w:shd w:val="clear" w:color="auto" w:fill="FFFFFF"/>
          <w:lang w:eastAsia="ru-RU"/>
        </w:rPr>
        <w:t>ЛЧОГИ</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А</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ЦЭ</w:t>
      </w:r>
      <w:r w:rsidRPr="00722C7E">
        <w:rPr>
          <w:rFonts w:ascii="Times New Roman" w:eastAsia="Times New Roman" w:hAnsi="Times New Roman" w:cs="Times New Roman"/>
          <w:b/>
          <w:bCs/>
          <w:color w:val="000000"/>
          <w:kern w:val="0"/>
          <w:sz w:val="28"/>
          <w:szCs w:val="28"/>
          <w:shd w:val="clear" w:color="auto" w:fill="FFFFFF"/>
          <w:lang w:eastAsia="ru-RU"/>
        </w:rPr>
        <w:t>1&amp;.</w:t>
      </w:r>
      <w:r w:rsidRPr="00722C7E">
        <w:rPr>
          <w:rFonts w:ascii="Times New Roman" w:eastAsia="Times New Roman" w:hAnsi="Times New Roman" w:cs="Times New Roman" w:hint="eastAsia"/>
          <w:b/>
          <w:bCs/>
          <w:color w:val="000000"/>
          <w:kern w:val="0"/>
          <w:sz w:val="28"/>
          <w:szCs w:val="28"/>
          <w:shd w:val="clear" w:color="auto" w:fill="FFFFFF"/>
          <w:lang w:eastAsia="ru-RU"/>
        </w:rPr>
        <w:t>А</w:t>
      </w:r>
    </w:p>
    <w:p w14:paraId="57D2E29C" w14:textId="77777777" w:rsidR="00722C7E" w:rsidRPr="00722C7E" w:rsidRDefault="00722C7E" w:rsidP="00722C7E">
      <w:pPr>
        <w:rPr>
          <w:rFonts w:ascii="Times New Roman" w:eastAsia="Times New Roman" w:hAnsi="Times New Roman" w:cs="Times New Roman"/>
          <w:b/>
          <w:bCs/>
          <w:color w:val="000000"/>
          <w:kern w:val="0"/>
          <w:sz w:val="28"/>
          <w:szCs w:val="28"/>
          <w:shd w:val="clear" w:color="auto" w:fill="FFFFFF"/>
          <w:lang w:eastAsia="ru-RU"/>
        </w:rPr>
      </w:pPr>
      <w:r w:rsidRPr="00722C7E">
        <w:rPr>
          <w:rFonts w:ascii="Times New Roman" w:eastAsia="Times New Roman" w:hAnsi="Times New Roman" w:cs="Times New Roman" w:hint="eastAsia"/>
          <w:b/>
          <w:bCs/>
          <w:color w:val="000000"/>
          <w:kern w:val="0"/>
          <w:sz w:val="28"/>
          <w:szCs w:val="28"/>
          <w:shd w:val="clear" w:color="auto" w:fill="FFFFFF"/>
          <w:lang w:eastAsia="ru-RU"/>
        </w:rPr>
        <w:t>У</w:t>
      </w:r>
      <w:r w:rsidRPr="00722C7E">
        <w:rPr>
          <w:rFonts w:ascii="Times New Roman" w:eastAsia="Times New Roman" w:hAnsi="Times New Roman" w:cs="Times New Roman"/>
          <w:b/>
          <w:bCs/>
          <w:color w:val="000000"/>
          <w:kern w:val="0"/>
          <w:sz w:val="28"/>
          <w:szCs w:val="28"/>
          <w:shd w:val="clear" w:color="auto" w:fill="FFFFFF"/>
          <w:lang w:eastAsia="ru-RU"/>
        </w:rPr>
        <w:t xml:space="preserve"> # </w:t>
      </w:r>
      <w:r w:rsidRPr="00722C7E">
        <w:rPr>
          <w:rFonts w:ascii="Times New Roman" w:eastAsia="Times New Roman" w:hAnsi="Times New Roman" w:cs="Times New Roman" w:hint="eastAsia"/>
          <w:b/>
          <w:bCs/>
          <w:color w:val="000000"/>
          <w:kern w:val="0"/>
          <w:sz w:val="28"/>
          <w:szCs w:val="28"/>
          <w:shd w:val="clear" w:color="auto" w:fill="FFFFFF"/>
          <w:lang w:eastAsia="ru-RU"/>
        </w:rPr>
        <w:t>»</w:t>
      </w:r>
      <w:r w:rsidRPr="00722C7E">
        <w:rPr>
          <w:rFonts w:ascii="Times New Roman" w:eastAsia="Times New Roman" w:hAnsi="Times New Roman" w:cs="Times New Roman"/>
          <w:b/>
          <w:bCs/>
          <w:color w:val="000000"/>
          <w:kern w:val="0"/>
          <w:sz w:val="28"/>
          <w:szCs w:val="28"/>
          <w:shd w:val="clear" w:color="auto" w:fill="FFFFFF"/>
          <w:lang w:eastAsia="ru-RU"/>
        </w:rPr>
        <w:t xml:space="preserve"> v t I </w:t>
      </w:r>
      <w:r w:rsidRPr="00722C7E">
        <w:rPr>
          <w:rFonts w:ascii="Times New Roman" w:eastAsia="Times New Roman" w:hAnsi="Times New Roman" w:cs="Times New Roman" w:hint="eastAsia"/>
          <w:b/>
          <w:bCs/>
          <w:color w:val="000000"/>
          <w:kern w:val="0"/>
          <w:sz w:val="28"/>
          <w:szCs w:val="28"/>
          <w:shd w:val="clear" w:color="auto" w:fill="FFFFFF"/>
          <w:lang w:eastAsia="ru-RU"/>
        </w:rPr>
        <w:t>УВУ</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ї</w:t>
      </w:r>
      <w:r w:rsidRPr="00722C7E">
        <w:rPr>
          <w:rFonts w:ascii="Times New Roman" w:eastAsia="Times New Roman" w:hAnsi="Times New Roman" w:cs="Times New Roman"/>
          <w:b/>
          <w:bCs/>
          <w:color w:val="000000"/>
          <w:kern w:val="0"/>
          <w:sz w:val="28"/>
          <w:szCs w:val="28"/>
          <w:shd w:val="clear" w:color="auto" w:fill="FFFFFF"/>
          <w:lang w:eastAsia="ru-RU"/>
        </w:rPr>
        <w:t xml:space="preserve"> |</w:t>
      </w:r>
    </w:p>
    <w:p w14:paraId="504C5183" w14:textId="77777777" w:rsidR="00722C7E" w:rsidRPr="00722C7E" w:rsidRDefault="00722C7E" w:rsidP="00722C7E">
      <w:pPr>
        <w:rPr>
          <w:rFonts w:ascii="Times New Roman" w:eastAsia="Times New Roman" w:hAnsi="Times New Roman" w:cs="Times New Roman"/>
          <w:b/>
          <w:bCs/>
          <w:color w:val="000000"/>
          <w:kern w:val="0"/>
          <w:sz w:val="28"/>
          <w:szCs w:val="28"/>
          <w:shd w:val="clear" w:color="auto" w:fill="FFFFFF"/>
          <w:lang w:eastAsia="ru-RU"/>
        </w:rPr>
      </w:pPr>
      <w:r w:rsidRPr="00722C7E">
        <w:rPr>
          <w:rFonts w:ascii="Times New Roman" w:eastAsia="Times New Roman" w:hAnsi="Times New Roman" w:cs="Times New Roman" w:hint="eastAsia"/>
          <w:b/>
          <w:bCs/>
          <w:color w:val="000000"/>
          <w:kern w:val="0"/>
          <w:sz w:val="28"/>
          <w:szCs w:val="28"/>
          <w:shd w:val="clear" w:color="auto" w:fill="FFFFFF"/>
          <w:lang w:eastAsia="ru-RU"/>
        </w:rPr>
        <w:t>МАКСИМЕНКО</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Людмила</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Александровна</w:t>
      </w:r>
    </w:p>
    <w:p w14:paraId="1ADFFC70" w14:textId="77777777" w:rsidR="00722C7E" w:rsidRPr="00722C7E" w:rsidRDefault="00722C7E" w:rsidP="00722C7E">
      <w:pPr>
        <w:rPr>
          <w:rFonts w:ascii="Times New Roman" w:eastAsia="Times New Roman" w:hAnsi="Times New Roman" w:cs="Times New Roman"/>
          <w:b/>
          <w:bCs/>
          <w:color w:val="000000"/>
          <w:kern w:val="0"/>
          <w:sz w:val="28"/>
          <w:szCs w:val="28"/>
          <w:shd w:val="clear" w:color="auto" w:fill="FFFFFF"/>
          <w:lang w:eastAsia="ru-RU"/>
        </w:rPr>
      </w:pPr>
      <w:r w:rsidRPr="00722C7E">
        <w:rPr>
          <w:rFonts w:ascii="Times New Roman" w:eastAsia="Times New Roman" w:hAnsi="Times New Roman" w:cs="Times New Roman" w:hint="eastAsia"/>
          <w:b/>
          <w:bCs/>
          <w:color w:val="000000"/>
          <w:kern w:val="0"/>
          <w:sz w:val="28"/>
          <w:szCs w:val="28"/>
          <w:shd w:val="clear" w:color="auto" w:fill="FFFFFF"/>
          <w:lang w:eastAsia="ru-RU"/>
        </w:rPr>
        <w:t>КОСМОЛОГИЯ</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В</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КУЛЬТУРЕ</w:t>
      </w:r>
      <w:r w:rsidRPr="00722C7E">
        <w:rPr>
          <w:rFonts w:ascii="Times New Roman" w:eastAsia="Times New Roman" w:hAnsi="Times New Roman" w:cs="Times New Roman"/>
          <w:b/>
          <w:bCs/>
          <w:color w:val="000000"/>
          <w:kern w:val="0"/>
          <w:sz w:val="28"/>
          <w:szCs w:val="28"/>
          <w:shd w:val="clear" w:color="auto" w:fill="FFFFFF"/>
          <w:lang w:eastAsia="ru-RU"/>
        </w:rPr>
        <w:t>:</w:t>
      </w:r>
    </w:p>
    <w:p w14:paraId="1DE4131B" w14:textId="77777777" w:rsidR="00722C7E" w:rsidRPr="00722C7E" w:rsidRDefault="00722C7E" w:rsidP="00722C7E">
      <w:pPr>
        <w:rPr>
          <w:rFonts w:ascii="Times New Roman" w:eastAsia="Times New Roman" w:hAnsi="Times New Roman" w:cs="Times New Roman"/>
          <w:b/>
          <w:bCs/>
          <w:color w:val="000000"/>
          <w:kern w:val="0"/>
          <w:sz w:val="28"/>
          <w:szCs w:val="28"/>
          <w:shd w:val="clear" w:color="auto" w:fill="FFFFFF"/>
          <w:lang w:eastAsia="ru-RU"/>
        </w:rPr>
      </w:pPr>
      <w:r w:rsidRPr="00722C7E">
        <w:rPr>
          <w:rFonts w:ascii="Times New Roman" w:eastAsia="Times New Roman" w:hAnsi="Times New Roman" w:cs="Times New Roman" w:hint="eastAsia"/>
          <w:b/>
          <w:bCs/>
          <w:color w:val="000000"/>
          <w:kern w:val="0"/>
          <w:sz w:val="28"/>
          <w:szCs w:val="28"/>
          <w:shd w:val="clear" w:color="auto" w:fill="FFFFFF"/>
          <w:lang w:eastAsia="ru-RU"/>
        </w:rPr>
        <w:t>ФИЛОСОФСКО</w:t>
      </w:r>
      <w:r w:rsidRPr="00722C7E">
        <w:rPr>
          <w:rFonts w:ascii="Times New Roman" w:eastAsia="Times New Roman" w:hAnsi="Times New Roman" w:cs="Times New Roman"/>
          <w:b/>
          <w:bCs/>
          <w:color w:val="000000"/>
          <w:kern w:val="0"/>
          <w:sz w:val="28"/>
          <w:szCs w:val="28"/>
          <w:shd w:val="clear" w:color="auto" w:fill="FFFFFF"/>
          <w:lang w:eastAsia="ru-RU"/>
        </w:rPr>
        <w:t>-</w:t>
      </w:r>
      <w:r w:rsidRPr="00722C7E">
        <w:rPr>
          <w:rFonts w:ascii="Times New Roman" w:eastAsia="Times New Roman" w:hAnsi="Times New Roman" w:cs="Times New Roman" w:hint="eastAsia"/>
          <w:b/>
          <w:bCs/>
          <w:color w:val="000000"/>
          <w:kern w:val="0"/>
          <w:sz w:val="28"/>
          <w:szCs w:val="28"/>
          <w:shd w:val="clear" w:color="auto" w:fill="FFFFFF"/>
          <w:lang w:eastAsia="ru-RU"/>
        </w:rPr>
        <w:t>АНТРОПОЛОГИЧЕСКОЕ</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ОСМЫСЛЕНИЕ</w:t>
      </w:r>
    </w:p>
    <w:p w14:paraId="51BDB20C" w14:textId="77777777" w:rsidR="00722C7E" w:rsidRPr="00722C7E" w:rsidRDefault="00722C7E" w:rsidP="00722C7E">
      <w:pPr>
        <w:rPr>
          <w:rFonts w:ascii="Times New Roman" w:eastAsia="Times New Roman" w:hAnsi="Times New Roman" w:cs="Times New Roman"/>
          <w:b/>
          <w:bCs/>
          <w:color w:val="000000"/>
          <w:kern w:val="0"/>
          <w:sz w:val="28"/>
          <w:szCs w:val="28"/>
          <w:shd w:val="clear" w:color="auto" w:fill="FFFFFF"/>
          <w:lang w:eastAsia="ru-RU"/>
        </w:rPr>
      </w:pPr>
      <w:r w:rsidRPr="00722C7E">
        <w:rPr>
          <w:rFonts w:ascii="Times New Roman" w:eastAsia="Times New Roman" w:hAnsi="Times New Roman" w:cs="Times New Roman" w:hint="eastAsia"/>
          <w:b/>
          <w:bCs/>
          <w:color w:val="000000"/>
          <w:kern w:val="0"/>
          <w:sz w:val="28"/>
          <w:szCs w:val="28"/>
          <w:shd w:val="clear" w:color="auto" w:fill="FFFFFF"/>
          <w:lang w:eastAsia="ru-RU"/>
        </w:rPr>
        <w:t>Специальность</w:t>
      </w:r>
      <w:r w:rsidRPr="00722C7E">
        <w:rPr>
          <w:rFonts w:ascii="Times New Roman" w:eastAsia="Times New Roman" w:hAnsi="Times New Roman" w:cs="Times New Roman"/>
          <w:b/>
          <w:bCs/>
          <w:color w:val="000000"/>
          <w:kern w:val="0"/>
          <w:sz w:val="28"/>
          <w:szCs w:val="28"/>
          <w:shd w:val="clear" w:color="auto" w:fill="FFFFFF"/>
          <w:lang w:eastAsia="ru-RU"/>
        </w:rPr>
        <w:t xml:space="preserve"> 09.00.13 - </w:t>
      </w:r>
      <w:r w:rsidRPr="00722C7E">
        <w:rPr>
          <w:rFonts w:ascii="Times New Roman" w:eastAsia="Times New Roman" w:hAnsi="Times New Roman" w:cs="Times New Roman" w:hint="eastAsia"/>
          <w:b/>
          <w:bCs/>
          <w:color w:val="000000"/>
          <w:kern w:val="0"/>
          <w:sz w:val="28"/>
          <w:szCs w:val="28"/>
          <w:shd w:val="clear" w:color="auto" w:fill="FFFFFF"/>
          <w:lang w:eastAsia="ru-RU"/>
        </w:rPr>
        <w:t>философская</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антропология</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философия</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культуры</w:t>
      </w:r>
    </w:p>
    <w:p w14:paraId="75645BE2" w14:textId="77777777" w:rsidR="00722C7E" w:rsidRPr="00722C7E" w:rsidRDefault="00722C7E" w:rsidP="00722C7E">
      <w:pPr>
        <w:rPr>
          <w:rFonts w:ascii="Times New Roman" w:eastAsia="Times New Roman" w:hAnsi="Times New Roman" w:cs="Times New Roman"/>
          <w:b/>
          <w:bCs/>
          <w:color w:val="000000"/>
          <w:kern w:val="0"/>
          <w:sz w:val="28"/>
          <w:szCs w:val="28"/>
          <w:shd w:val="clear" w:color="auto" w:fill="FFFFFF"/>
          <w:lang w:eastAsia="ru-RU"/>
        </w:rPr>
      </w:pPr>
      <w:r w:rsidRPr="00722C7E">
        <w:rPr>
          <w:rFonts w:ascii="Times New Roman" w:eastAsia="Times New Roman" w:hAnsi="Times New Roman" w:cs="Times New Roman" w:hint="eastAsia"/>
          <w:b/>
          <w:bCs/>
          <w:color w:val="000000"/>
          <w:kern w:val="0"/>
          <w:sz w:val="28"/>
          <w:szCs w:val="28"/>
          <w:shd w:val="clear" w:color="auto" w:fill="FFFFFF"/>
          <w:lang w:eastAsia="ru-RU"/>
        </w:rPr>
        <w:t>ДИССЕРТАЦИЯ</w:t>
      </w:r>
    </w:p>
    <w:p w14:paraId="2625F207" w14:textId="77777777" w:rsidR="00722C7E" w:rsidRPr="00722C7E" w:rsidRDefault="00722C7E" w:rsidP="00722C7E">
      <w:pPr>
        <w:rPr>
          <w:rFonts w:ascii="Times New Roman" w:eastAsia="Times New Roman" w:hAnsi="Times New Roman" w:cs="Times New Roman"/>
          <w:b/>
          <w:bCs/>
          <w:color w:val="000000"/>
          <w:kern w:val="0"/>
          <w:sz w:val="28"/>
          <w:szCs w:val="28"/>
          <w:shd w:val="clear" w:color="auto" w:fill="FFFFFF"/>
          <w:lang w:eastAsia="ru-RU"/>
        </w:rPr>
      </w:pPr>
      <w:r w:rsidRPr="00722C7E">
        <w:rPr>
          <w:rFonts w:ascii="Times New Roman" w:eastAsia="Times New Roman" w:hAnsi="Times New Roman" w:cs="Times New Roman" w:hint="eastAsia"/>
          <w:b/>
          <w:bCs/>
          <w:color w:val="000000"/>
          <w:kern w:val="0"/>
          <w:sz w:val="28"/>
          <w:szCs w:val="28"/>
          <w:shd w:val="clear" w:color="auto" w:fill="FFFFFF"/>
          <w:lang w:eastAsia="ru-RU"/>
        </w:rPr>
        <w:t>на</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соискание</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учёной</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степени</w:t>
      </w:r>
    </w:p>
    <w:p w14:paraId="18C2B303" w14:textId="77777777" w:rsidR="00722C7E" w:rsidRPr="00722C7E" w:rsidRDefault="00722C7E" w:rsidP="00722C7E">
      <w:pPr>
        <w:rPr>
          <w:rFonts w:ascii="Times New Roman" w:eastAsia="Times New Roman" w:hAnsi="Times New Roman" w:cs="Times New Roman"/>
          <w:b/>
          <w:bCs/>
          <w:color w:val="000000"/>
          <w:kern w:val="0"/>
          <w:sz w:val="28"/>
          <w:szCs w:val="28"/>
          <w:shd w:val="clear" w:color="auto" w:fill="FFFFFF"/>
          <w:lang w:eastAsia="ru-RU"/>
        </w:rPr>
      </w:pPr>
      <w:r w:rsidRPr="00722C7E">
        <w:rPr>
          <w:rFonts w:ascii="Times New Roman" w:eastAsia="Times New Roman" w:hAnsi="Times New Roman" w:cs="Times New Roman" w:hint="eastAsia"/>
          <w:b/>
          <w:bCs/>
          <w:color w:val="000000"/>
          <w:kern w:val="0"/>
          <w:sz w:val="28"/>
          <w:szCs w:val="28"/>
          <w:shd w:val="clear" w:color="auto" w:fill="FFFFFF"/>
          <w:lang w:eastAsia="ru-RU"/>
        </w:rPr>
        <w:t>доктора</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философских</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наук</w:t>
      </w:r>
    </w:p>
    <w:p w14:paraId="005A43F9" w14:textId="77777777" w:rsidR="00722C7E" w:rsidRPr="00722C7E" w:rsidRDefault="00722C7E" w:rsidP="00722C7E">
      <w:pPr>
        <w:rPr>
          <w:rFonts w:ascii="Times New Roman" w:eastAsia="Times New Roman" w:hAnsi="Times New Roman" w:cs="Times New Roman"/>
          <w:b/>
          <w:bCs/>
          <w:color w:val="000000"/>
          <w:kern w:val="0"/>
          <w:sz w:val="28"/>
          <w:szCs w:val="28"/>
          <w:shd w:val="clear" w:color="auto" w:fill="FFFFFF"/>
          <w:lang w:eastAsia="ru-RU"/>
        </w:rPr>
      </w:pPr>
      <w:r w:rsidRPr="00722C7E">
        <w:rPr>
          <w:rFonts w:ascii="Times New Roman" w:eastAsia="Times New Roman" w:hAnsi="Times New Roman" w:cs="Times New Roman" w:hint="eastAsia"/>
          <w:b/>
          <w:bCs/>
          <w:color w:val="000000"/>
          <w:kern w:val="0"/>
          <w:sz w:val="28"/>
          <w:szCs w:val="28"/>
          <w:shd w:val="clear" w:color="auto" w:fill="FFFFFF"/>
          <w:lang w:eastAsia="ru-RU"/>
        </w:rPr>
        <w:t>Научный</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консультант</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доктор</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философских</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наук</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профессор</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С</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Ф</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Денисов</w:t>
      </w:r>
    </w:p>
    <w:p w14:paraId="21EE5EAE" w14:textId="77777777" w:rsidR="00722C7E" w:rsidRPr="00722C7E" w:rsidRDefault="00722C7E" w:rsidP="00722C7E">
      <w:pPr>
        <w:rPr>
          <w:rFonts w:ascii="Times New Roman" w:eastAsia="Times New Roman" w:hAnsi="Times New Roman" w:cs="Times New Roman"/>
          <w:b/>
          <w:bCs/>
          <w:color w:val="000000"/>
          <w:kern w:val="0"/>
          <w:sz w:val="28"/>
          <w:szCs w:val="28"/>
          <w:shd w:val="clear" w:color="auto" w:fill="FFFFFF"/>
          <w:lang w:eastAsia="ru-RU"/>
        </w:rPr>
      </w:pPr>
      <w:r w:rsidRPr="00722C7E">
        <w:rPr>
          <w:rFonts w:ascii="Times New Roman" w:eastAsia="Times New Roman" w:hAnsi="Times New Roman" w:cs="Times New Roman" w:hint="eastAsia"/>
          <w:b/>
          <w:bCs/>
          <w:color w:val="000000"/>
          <w:kern w:val="0"/>
          <w:sz w:val="28"/>
          <w:szCs w:val="28"/>
          <w:shd w:val="clear" w:color="auto" w:fill="FFFFFF"/>
          <w:lang w:eastAsia="ru-RU"/>
        </w:rPr>
        <w:t>Омск</w:t>
      </w:r>
      <w:r w:rsidRPr="00722C7E">
        <w:rPr>
          <w:rFonts w:ascii="Times New Roman" w:eastAsia="Times New Roman" w:hAnsi="Times New Roman" w:cs="Times New Roman"/>
          <w:b/>
          <w:bCs/>
          <w:color w:val="000000"/>
          <w:kern w:val="0"/>
          <w:sz w:val="28"/>
          <w:szCs w:val="28"/>
          <w:shd w:val="clear" w:color="auto" w:fill="FFFFFF"/>
          <w:lang w:eastAsia="ru-RU"/>
        </w:rPr>
        <w:t>-2011</w:t>
      </w:r>
    </w:p>
    <w:p w14:paraId="50B30E08" w14:textId="77777777" w:rsidR="00722C7E" w:rsidRPr="00722C7E" w:rsidRDefault="00722C7E" w:rsidP="00722C7E">
      <w:pPr>
        <w:rPr>
          <w:rFonts w:ascii="Times New Roman" w:eastAsia="Times New Roman" w:hAnsi="Times New Roman" w:cs="Times New Roman"/>
          <w:b/>
          <w:bCs/>
          <w:color w:val="000000"/>
          <w:kern w:val="0"/>
          <w:sz w:val="28"/>
          <w:szCs w:val="28"/>
          <w:shd w:val="clear" w:color="auto" w:fill="FFFFFF"/>
          <w:lang w:eastAsia="ru-RU"/>
        </w:rPr>
      </w:pPr>
      <w:r w:rsidRPr="00722C7E">
        <w:rPr>
          <w:rFonts w:ascii="Times New Roman" w:eastAsia="Times New Roman" w:hAnsi="Times New Roman" w:cs="Times New Roman" w:hint="eastAsia"/>
          <w:b/>
          <w:bCs/>
          <w:color w:val="000000"/>
          <w:kern w:val="0"/>
          <w:sz w:val="28"/>
          <w:szCs w:val="28"/>
          <w:shd w:val="clear" w:color="auto" w:fill="FFFFFF"/>
          <w:lang w:eastAsia="ru-RU"/>
        </w:rPr>
        <w:t>ОГЛАВЛЕНИЕ</w:t>
      </w:r>
    </w:p>
    <w:p w14:paraId="002E2273" w14:textId="77777777" w:rsidR="00722C7E" w:rsidRPr="00722C7E" w:rsidRDefault="00722C7E" w:rsidP="00722C7E">
      <w:pPr>
        <w:rPr>
          <w:rFonts w:ascii="Times New Roman" w:eastAsia="Times New Roman" w:hAnsi="Times New Roman" w:cs="Times New Roman"/>
          <w:b/>
          <w:bCs/>
          <w:color w:val="000000"/>
          <w:kern w:val="0"/>
          <w:sz w:val="28"/>
          <w:szCs w:val="28"/>
          <w:shd w:val="clear" w:color="auto" w:fill="FFFFFF"/>
          <w:lang w:eastAsia="ru-RU"/>
        </w:rPr>
      </w:pPr>
      <w:r w:rsidRPr="00722C7E">
        <w:rPr>
          <w:rFonts w:ascii="Times New Roman" w:eastAsia="Times New Roman" w:hAnsi="Times New Roman" w:cs="Times New Roman" w:hint="eastAsia"/>
          <w:b/>
          <w:bCs/>
          <w:color w:val="000000"/>
          <w:kern w:val="0"/>
          <w:sz w:val="28"/>
          <w:szCs w:val="28"/>
          <w:shd w:val="clear" w:color="auto" w:fill="FFFFFF"/>
          <w:lang w:eastAsia="ru-RU"/>
        </w:rPr>
        <w:t>Введение</w:t>
      </w:r>
      <w:r w:rsidRPr="00722C7E">
        <w:rPr>
          <w:rFonts w:ascii="Times New Roman" w:eastAsia="Times New Roman" w:hAnsi="Times New Roman" w:cs="Times New Roman"/>
          <w:b/>
          <w:bCs/>
          <w:color w:val="000000"/>
          <w:kern w:val="0"/>
          <w:sz w:val="28"/>
          <w:szCs w:val="28"/>
          <w:shd w:val="clear" w:color="auto" w:fill="FFFFFF"/>
          <w:lang w:eastAsia="ru-RU"/>
        </w:rPr>
        <w:tab/>
        <w:t>3-16</w:t>
      </w:r>
    </w:p>
    <w:p w14:paraId="04EC4B94" w14:textId="77777777" w:rsidR="00722C7E" w:rsidRPr="00722C7E" w:rsidRDefault="00722C7E" w:rsidP="00722C7E">
      <w:pPr>
        <w:rPr>
          <w:rFonts w:ascii="Times New Roman" w:eastAsia="Times New Roman" w:hAnsi="Times New Roman" w:cs="Times New Roman"/>
          <w:b/>
          <w:bCs/>
          <w:color w:val="000000"/>
          <w:kern w:val="0"/>
          <w:sz w:val="28"/>
          <w:szCs w:val="28"/>
          <w:shd w:val="clear" w:color="auto" w:fill="FFFFFF"/>
          <w:lang w:eastAsia="ru-RU"/>
        </w:rPr>
      </w:pPr>
      <w:r w:rsidRPr="00722C7E">
        <w:rPr>
          <w:rFonts w:ascii="Times New Roman" w:eastAsia="Times New Roman" w:hAnsi="Times New Roman" w:cs="Times New Roman" w:hint="eastAsia"/>
          <w:b/>
          <w:bCs/>
          <w:color w:val="000000"/>
          <w:kern w:val="0"/>
          <w:sz w:val="28"/>
          <w:szCs w:val="28"/>
          <w:shd w:val="clear" w:color="auto" w:fill="FFFFFF"/>
          <w:lang w:eastAsia="ru-RU"/>
        </w:rPr>
        <w:t>Глава</w:t>
      </w:r>
      <w:r w:rsidRPr="00722C7E">
        <w:rPr>
          <w:rFonts w:ascii="Times New Roman" w:eastAsia="Times New Roman" w:hAnsi="Times New Roman" w:cs="Times New Roman"/>
          <w:b/>
          <w:bCs/>
          <w:color w:val="000000"/>
          <w:kern w:val="0"/>
          <w:sz w:val="28"/>
          <w:szCs w:val="28"/>
          <w:shd w:val="clear" w:color="auto" w:fill="FFFFFF"/>
          <w:lang w:eastAsia="ru-RU"/>
        </w:rPr>
        <w:t xml:space="preserve"> I. </w:t>
      </w:r>
      <w:r w:rsidRPr="00722C7E">
        <w:rPr>
          <w:rFonts w:ascii="Times New Roman" w:eastAsia="Times New Roman" w:hAnsi="Times New Roman" w:cs="Times New Roman" w:hint="eastAsia"/>
          <w:b/>
          <w:bCs/>
          <w:color w:val="000000"/>
          <w:kern w:val="0"/>
          <w:sz w:val="28"/>
          <w:szCs w:val="28"/>
          <w:shd w:val="clear" w:color="auto" w:fill="FFFFFF"/>
          <w:lang w:eastAsia="ru-RU"/>
        </w:rPr>
        <w:t>ФИЛОСОФСКО</w:t>
      </w:r>
      <w:r w:rsidRPr="00722C7E">
        <w:rPr>
          <w:rFonts w:ascii="Times New Roman" w:eastAsia="Times New Roman" w:hAnsi="Times New Roman" w:cs="Times New Roman"/>
          <w:b/>
          <w:bCs/>
          <w:color w:val="000000"/>
          <w:kern w:val="0"/>
          <w:sz w:val="28"/>
          <w:szCs w:val="28"/>
          <w:shd w:val="clear" w:color="auto" w:fill="FFFFFF"/>
          <w:lang w:eastAsia="ru-RU"/>
        </w:rPr>
        <w:t>-</w:t>
      </w:r>
      <w:r w:rsidRPr="00722C7E">
        <w:rPr>
          <w:rFonts w:ascii="Times New Roman" w:eastAsia="Times New Roman" w:hAnsi="Times New Roman" w:cs="Times New Roman" w:hint="eastAsia"/>
          <w:b/>
          <w:bCs/>
          <w:color w:val="000000"/>
          <w:kern w:val="0"/>
          <w:sz w:val="28"/>
          <w:szCs w:val="28"/>
          <w:shd w:val="clear" w:color="auto" w:fill="FFFFFF"/>
          <w:lang w:eastAsia="ru-RU"/>
        </w:rPr>
        <w:t>АНТРОПОЛОГИЧЕСКАЯ</w:t>
      </w:r>
    </w:p>
    <w:p w14:paraId="781C3046" w14:textId="77777777" w:rsidR="00722C7E" w:rsidRPr="00722C7E" w:rsidRDefault="00722C7E" w:rsidP="00722C7E">
      <w:pPr>
        <w:rPr>
          <w:rFonts w:ascii="Times New Roman" w:eastAsia="Times New Roman" w:hAnsi="Times New Roman" w:cs="Times New Roman"/>
          <w:b/>
          <w:bCs/>
          <w:color w:val="000000"/>
          <w:kern w:val="0"/>
          <w:sz w:val="28"/>
          <w:szCs w:val="28"/>
          <w:shd w:val="clear" w:color="auto" w:fill="FFFFFF"/>
          <w:lang w:eastAsia="ru-RU"/>
        </w:rPr>
      </w:pPr>
      <w:r w:rsidRPr="00722C7E">
        <w:rPr>
          <w:rFonts w:ascii="Times New Roman" w:eastAsia="Times New Roman" w:hAnsi="Times New Roman" w:cs="Times New Roman" w:hint="eastAsia"/>
          <w:b/>
          <w:bCs/>
          <w:color w:val="000000"/>
          <w:kern w:val="0"/>
          <w:sz w:val="28"/>
          <w:szCs w:val="28"/>
          <w:shd w:val="clear" w:color="auto" w:fill="FFFFFF"/>
          <w:lang w:eastAsia="ru-RU"/>
        </w:rPr>
        <w:t>АТРИБУТИВНОСТЬ</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КОСМОЛОГИИ</w:t>
      </w:r>
      <w:r w:rsidRPr="00722C7E">
        <w:rPr>
          <w:rFonts w:ascii="Times New Roman" w:eastAsia="Times New Roman" w:hAnsi="Times New Roman" w:cs="Times New Roman"/>
          <w:b/>
          <w:bCs/>
          <w:color w:val="000000"/>
          <w:kern w:val="0"/>
          <w:sz w:val="28"/>
          <w:szCs w:val="28"/>
          <w:shd w:val="clear" w:color="auto" w:fill="FFFFFF"/>
          <w:lang w:eastAsia="ru-RU"/>
        </w:rPr>
        <w:tab/>
        <w:t>17-149</w:t>
      </w:r>
    </w:p>
    <w:p w14:paraId="6C74EEE4" w14:textId="77777777" w:rsidR="00722C7E" w:rsidRPr="00722C7E" w:rsidRDefault="00722C7E" w:rsidP="00722C7E">
      <w:pPr>
        <w:rPr>
          <w:rFonts w:ascii="Times New Roman" w:eastAsia="Times New Roman" w:hAnsi="Times New Roman" w:cs="Times New Roman"/>
          <w:b/>
          <w:bCs/>
          <w:color w:val="000000"/>
          <w:kern w:val="0"/>
          <w:sz w:val="28"/>
          <w:szCs w:val="28"/>
          <w:shd w:val="clear" w:color="auto" w:fill="FFFFFF"/>
          <w:lang w:eastAsia="ru-RU"/>
        </w:rPr>
      </w:pPr>
      <w:r w:rsidRPr="00722C7E">
        <w:rPr>
          <w:rFonts w:ascii="Times New Roman" w:eastAsia="Times New Roman" w:hAnsi="Times New Roman" w:cs="Times New Roman" w:hint="eastAsia"/>
          <w:b/>
          <w:bCs/>
          <w:color w:val="000000"/>
          <w:kern w:val="0"/>
          <w:sz w:val="28"/>
          <w:szCs w:val="28"/>
          <w:shd w:val="clear" w:color="auto" w:fill="FFFFFF"/>
          <w:lang w:eastAsia="ru-RU"/>
        </w:rPr>
        <w:t>§</w:t>
      </w:r>
      <w:r w:rsidRPr="00722C7E">
        <w:rPr>
          <w:rFonts w:ascii="Times New Roman" w:eastAsia="Times New Roman" w:hAnsi="Times New Roman" w:cs="Times New Roman"/>
          <w:b/>
          <w:bCs/>
          <w:color w:val="000000"/>
          <w:kern w:val="0"/>
          <w:sz w:val="28"/>
          <w:szCs w:val="28"/>
          <w:shd w:val="clear" w:color="auto" w:fill="FFFFFF"/>
          <w:lang w:eastAsia="ru-RU"/>
        </w:rPr>
        <w:t xml:space="preserve">1. </w:t>
      </w:r>
      <w:r w:rsidRPr="00722C7E">
        <w:rPr>
          <w:rFonts w:ascii="Times New Roman" w:eastAsia="Times New Roman" w:hAnsi="Times New Roman" w:cs="Times New Roman" w:hint="eastAsia"/>
          <w:b/>
          <w:bCs/>
          <w:color w:val="000000"/>
          <w:kern w:val="0"/>
          <w:sz w:val="28"/>
          <w:szCs w:val="28"/>
          <w:shd w:val="clear" w:color="auto" w:fill="FFFFFF"/>
          <w:lang w:eastAsia="ru-RU"/>
        </w:rPr>
        <w:t>Метафизическо</w:t>
      </w:r>
      <w:r w:rsidRPr="00722C7E">
        <w:rPr>
          <w:rFonts w:ascii="Times New Roman" w:eastAsia="Times New Roman" w:hAnsi="Times New Roman" w:cs="Times New Roman"/>
          <w:b/>
          <w:bCs/>
          <w:color w:val="000000"/>
          <w:kern w:val="0"/>
          <w:sz w:val="28"/>
          <w:szCs w:val="28"/>
          <w:shd w:val="clear" w:color="auto" w:fill="FFFFFF"/>
          <w:lang w:eastAsia="ru-RU"/>
        </w:rPr>
        <w:t>-</w:t>
      </w:r>
      <w:r w:rsidRPr="00722C7E">
        <w:rPr>
          <w:rFonts w:ascii="Times New Roman" w:eastAsia="Times New Roman" w:hAnsi="Times New Roman" w:cs="Times New Roman" w:hint="eastAsia"/>
          <w:b/>
          <w:bCs/>
          <w:color w:val="000000"/>
          <w:kern w:val="0"/>
          <w:sz w:val="28"/>
          <w:szCs w:val="28"/>
          <w:shd w:val="clear" w:color="auto" w:fill="FFFFFF"/>
          <w:lang w:eastAsia="ru-RU"/>
        </w:rPr>
        <w:t>онтологическая</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специфика</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космологии</w:t>
      </w:r>
      <w:r w:rsidRPr="00722C7E">
        <w:rPr>
          <w:rFonts w:ascii="Times New Roman" w:eastAsia="Times New Roman" w:hAnsi="Times New Roman" w:cs="Times New Roman"/>
          <w:b/>
          <w:bCs/>
          <w:color w:val="000000"/>
          <w:kern w:val="0"/>
          <w:sz w:val="28"/>
          <w:szCs w:val="28"/>
          <w:shd w:val="clear" w:color="auto" w:fill="FFFFFF"/>
          <w:lang w:eastAsia="ru-RU"/>
        </w:rPr>
        <w:tab/>
        <w:t>17-53</w:t>
      </w:r>
    </w:p>
    <w:p w14:paraId="5CFD8575" w14:textId="77777777" w:rsidR="00722C7E" w:rsidRPr="00722C7E" w:rsidRDefault="00722C7E" w:rsidP="00722C7E">
      <w:pPr>
        <w:rPr>
          <w:rFonts w:ascii="Times New Roman" w:eastAsia="Times New Roman" w:hAnsi="Times New Roman" w:cs="Times New Roman"/>
          <w:b/>
          <w:bCs/>
          <w:color w:val="000000"/>
          <w:kern w:val="0"/>
          <w:sz w:val="28"/>
          <w:szCs w:val="28"/>
          <w:shd w:val="clear" w:color="auto" w:fill="FFFFFF"/>
          <w:lang w:eastAsia="ru-RU"/>
        </w:rPr>
      </w:pPr>
      <w:r w:rsidRPr="00722C7E">
        <w:rPr>
          <w:rFonts w:ascii="Times New Roman" w:eastAsia="Times New Roman" w:hAnsi="Times New Roman" w:cs="Times New Roman" w:hint="eastAsia"/>
          <w:b/>
          <w:bCs/>
          <w:color w:val="000000"/>
          <w:kern w:val="0"/>
          <w:sz w:val="28"/>
          <w:szCs w:val="28"/>
          <w:shd w:val="clear" w:color="auto" w:fill="FFFFFF"/>
          <w:lang w:eastAsia="ru-RU"/>
        </w:rPr>
        <w:t>§</w:t>
      </w:r>
      <w:r w:rsidRPr="00722C7E">
        <w:rPr>
          <w:rFonts w:ascii="Times New Roman" w:eastAsia="Times New Roman" w:hAnsi="Times New Roman" w:cs="Times New Roman"/>
          <w:b/>
          <w:bCs/>
          <w:color w:val="000000"/>
          <w:kern w:val="0"/>
          <w:sz w:val="28"/>
          <w:szCs w:val="28"/>
          <w:shd w:val="clear" w:color="auto" w:fill="FFFFFF"/>
          <w:lang w:eastAsia="ru-RU"/>
        </w:rPr>
        <w:t xml:space="preserve">2. </w:t>
      </w:r>
      <w:r w:rsidRPr="00722C7E">
        <w:rPr>
          <w:rFonts w:ascii="Times New Roman" w:eastAsia="Times New Roman" w:hAnsi="Times New Roman" w:cs="Times New Roman" w:hint="eastAsia"/>
          <w:b/>
          <w:bCs/>
          <w:color w:val="000000"/>
          <w:kern w:val="0"/>
          <w:sz w:val="28"/>
          <w:szCs w:val="28"/>
          <w:shd w:val="clear" w:color="auto" w:fill="FFFFFF"/>
          <w:lang w:eastAsia="ru-RU"/>
        </w:rPr>
        <w:t>Антропоморфизм</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космологических</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идей</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в</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мифологии</w:t>
      </w:r>
      <w:r w:rsidRPr="00722C7E">
        <w:rPr>
          <w:rFonts w:ascii="Times New Roman" w:eastAsia="Times New Roman" w:hAnsi="Times New Roman" w:cs="Times New Roman"/>
          <w:b/>
          <w:bCs/>
          <w:color w:val="000000"/>
          <w:kern w:val="0"/>
          <w:sz w:val="28"/>
          <w:szCs w:val="28"/>
          <w:shd w:val="clear" w:color="auto" w:fill="FFFFFF"/>
          <w:lang w:eastAsia="ru-RU"/>
        </w:rPr>
        <w:tab/>
        <w:t>53-79</w:t>
      </w:r>
    </w:p>
    <w:p w14:paraId="04F5B140" w14:textId="77777777" w:rsidR="00722C7E" w:rsidRPr="00722C7E" w:rsidRDefault="00722C7E" w:rsidP="00722C7E">
      <w:pPr>
        <w:rPr>
          <w:rFonts w:ascii="Times New Roman" w:eastAsia="Times New Roman" w:hAnsi="Times New Roman" w:cs="Times New Roman"/>
          <w:b/>
          <w:bCs/>
          <w:color w:val="000000"/>
          <w:kern w:val="0"/>
          <w:sz w:val="28"/>
          <w:szCs w:val="28"/>
          <w:shd w:val="clear" w:color="auto" w:fill="FFFFFF"/>
          <w:lang w:eastAsia="ru-RU"/>
        </w:rPr>
      </w:pPr>
      <w:r w:rsidRPr="00722C7E">
        <w:rPr>
          <w:rFonts w:ascii="Times New Roman" w:eastAsia="Times New Roman" w:hAnsi="Times New Roman" w:cs="Times New Roman" w:hint="eastAsia"/>
          <w:b/>
          <w:bCs/>
          <w:color w:val="000000"/>
          <w:kern w:val="0"/>
          <w:sz w:val="28"/>
          <w:szCs w:val="28"/>
          <w:shd w:val="clear" w:color="auto" w:fill="FFFFFF"/>
          <w:lang w:eastAsia="ru-RU"/>
        </w:rPr>
        <w:t>§</w:t>
      </w:r>
      <w:r w:rsidRPr="00722C7E">
        <w:rPr>
          <w:rFonts w:ascii="Times New Roman" w:eastAsia="Times New Roman" w:hAnsi="Times New Roman" w:cs="Times New Roman"/>
          <w:b/>
          <w:bCs/>
          <w:color w:val="000000"/>
          <w:kern w:val="0"/>
          <w:sz w:val="28"/>
          <w:szCs w:val="28"/>
          <w:shd w:val="clear" w:color="auto" w:fill="FFFFFF"/>
          <w:lang w:eastAsia="ru-RU"/>
        </w:rPr>
        <w:t xml:space="preserve">3. </w:t>
      </w:r>
      <w:r w:rsidRPr="00722C7E">
        <w:rPr>
          <w:rFonts w:ascii="Times New Roman" w:eastAsia="Times New Roman" w:hAnsi="Times New Roman" w:cs="Times New Roman" w:hint="eastAsia"/>
          <w:b/>
          <w:bCs/>
          <w:color w:val="000000"/>
          <w:kern w:val="0"/>
          <w:sz w:val="28"/>
          <w:szCs w:val="28"/>
          <w:shd w:val="clear" w:color="auto" w:fill="FFFFFF"/>
          <w:lang w:eastAsia="ru-RU"/>
        </w:rPr>
        <w:t>Космическая</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антропометрия</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три</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измерения</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человека</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и</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Вселенной</w:t>
      </w:r>
      <w:r w:rsidRPr="00722C7E">
        <w:rPr>
          <w:rFonts w:ascii="Times New Roman" w:eastAsia="Times New Roman" w:hAnsi="Times New Roman" w:cs="Times New Roman"/>
          <w:b/>
          <w:bCs/>
          <w:color w:val="000000"/>
          <w:kern w:val="0"/>
          <w:sz w:val="28"/>
          <w:szCs w:val="28"/>
          <w:shd w:val="clear" w:color="auto" w:fill="FFFFFF"/>
          <w:lang w:eastAsia="ru-RU"/>
        </w:rPr>
        <w:tab/>
        <w:t>79-105</w:t>
      </w:r>
    </w:p>
    <w:p w14:paraId="609D8C43" w14:textId="77777777" w:rsidR="00722C7E" w:rsidRPr="00722C7E" w:rsidRDefault="00722C7E" w:rsidP="00722C7E">
      <w:pPr>
        <w:rPr>
          <w:rFonts w:ascii="Times New Roman" w:eastAsia="Times New Roman" w:hAnsi="Times New Roman" w:cs="Times New Roman"/>
          <w:b/>
          <w:bCs/>
          <w:color w:val="000000"/>
          <w:kern w:val="0"/>
          <w:sz w:val="28"/>
          <w:szCs w:val="28"/>
          <w:shd w:val="clear" w:color="auto" w:fill="FFFFFF"/>
          <w:lang w:eastAsia="ru-RU"/>
        </w:rPr>
      </w:pPr>
      <w:r w:rsidRPr="00722C7E">
        <w:rPr>
          <w:rFonts w:ascii="Times New Roman" w:eastAsia="Times New Roman" w:hAnsi="Times New Roman" w:cs="Times New Roman" w:hint="eastAsia"/>
          <w:b/>
          <w:bCs/>
          <w:color w:val="000000"/>
          <w:kern w:val="0"/>
          <w:sz w:val="28"/>
          <w:szCs w:val="28"/>
          <w:shd w:val="clear" w:color="auto" w:fill="FFFFFF"/>
          <w:lang w:eastAsia="ru-RU"/>
        </w:rPr>
        <w:t>§</w:t>
      </w:r>
      <w:r w:rsidRPr="00722C7E">
        <w:rPr>
          <w:rFonts w:ascii="Times New Roman" w:eastAsia="Times New Roman" w:hAnsi="Times New Roman" w:cs="Times New Roman"/>
          <w:b/>
          <w:bCs/>
          <w:color w:val="000000"/>
          <w:kern w:val="0"/>
          <w:sz w:val="28"/>
          <w:szCs w:val="28"/>
          <w:shd w:val="clear" w:color="auto" w:fill="FFFFFF"/>
          <w:lang w:eastAsia="ru-RU"/>
        </w:rPr>
        <w:t xml:space="preserve">4. </w:t>
      </w:r>
      <w:r w:rsidRPr="00722C7E">
        <w:rPr>
          <w:rFonts w:ascii="Times New Roman" w:eastAsia="Times New Roman" w:hAnsi="Times New Roman" w:cs="Times New Roman" w:hint="eastAsia"/>
          <w:b/>
          <w:bCs/>
          <w:color w:val="000000"/>
          <w:kern w:val="0"/>
          <w:sz w:val="28"/>
          <w:szCs w:val="28"/>
          <w:shd w:val="clear" w:color="auto" w:fill="FFFFFF"/>
          <w:lang w:eastAsia="ru-RU"/>
        </w:rPr>
        <w:t>Космос</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как</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Дом</w:t>
      </w:r>
      <w:r w:rsidRPr="00722C7E">
        <w:rPr>
          <w:rFonts w:ascii="Times New Roman" w:eastAsia="Times New Roman" w:hAnsi="Times New Roman" w:cs="Times New Roman"/>
          <w:b/>
          <w:bCs/>
          <w:color w:val="000000"/>
          <w:kern w:val="0"/>
          <w:sz w:val="28"/>
          <w:szCs w:val="28"/>
          <w:shd w:val="clear" w:color="auto" w:fill="FFFFFF"/>
          <w:lang w:eastAsia="ru-RU"/>
        </w:rPr>
        <w:tab/>
        <w:t>105-142</w:t>
      </w:r>
    </w:p>
    <w:p w14:paraId="171AC008" w14:textId="77777777" w:rsidR="00722C7E" w:rsidRPr="00722C7E" w:rsidRDefault="00722C7E" w:rsidP="00722C7E">
      <w:pPr>
        <w:rPr>
          <w:rFonts w:ascii="Times New Roman" w:eastAsia="Times New Roman" w:hAnsi="Times New Roman" w:cs="Times New Roman"/>
          <w:b/>
          <w:bCs/>
          <w:color w:val="000000"/>
          <w:kern w:val="0"/>
          <w:sz w:val="28"/>
          <w:szCs w:val="28"/>
          <w:shd w:val="clear" w:color="auto" w:fill="FFFFFF"/>
          <w:lang w:eastAsia="ru-RU"/>
        </w:rPr>
      </w:pPr>
      <w:r w:rsidRPr="00722C7E">
        <w:rPr>
          <w:rFonts w:ascii="Times New Roman" w:eastAsia="Times New Roman" w:hAnsi="Times New Roman" w:cs="Times New Roman" w:hint="eastAsia"/>
          <w:b/>
          <w:bCs/>
          <w:color w:val="000000"/>
          <w:kern w:val="0"/>
          <w:sz w:val="28"/>
          <w:szCs w:val="28"/>
          <w:shd w:val="clear" w:color="auto" w:fill="FFFFFF"/>
          <w:lang w:eastAsia="ru-RU"/>
        </w:rPr>
        <w:t>Глава</w:t>
      </w:r>
      <w:r w:rsidRPr="00722C7E">
        <w:rPr>
          <w:rFonts w:ascii="Times New Roman" w:eastAsia="Times New Roman" w:hAnsi="Times New Roman" w:cs="Times New Roman"/>
          <w:b/>
          <w:bCs/>
          <w:color w:val="000000"/>
          <w:kern w:val="0"/>
          <w:sz w:val="28"/>
          <w:szCs w:val="28"/>
          <w:shd w:val="clear" w:color="auto" w:fill="FFFFFF"/>
          <w:lang w:eastAsia="ru-RU"/>
        </w:rPr>
        <w:t xml:space="preserve"> II. </w:t>
      </w:r>
      <w:r w:rsidRPr="00722C7E">
        <w:rPr>
          <w:rFonts w:ascii="Times New Roman" w:eastAsia="Times New Roman" w:hAnsi="Times New Roman" w:cs="Times New Roman" w:hint="eastAsia"/>
          <w:b/>
          <w:bCs/>
          <w:color w:val="000000"/>
          <w:kern w:val="0"/>
          <w:sz w:val="28"/>
          <w:szCs w:val="28"/>
          <w:shd w:val="clear" w:color="auto" w:fill="FFFFFF"/>
          <w:lang w:eastAsia="ru-RU"/>
        </w:rPr>
        <w:t>АРХЕТИПЫ</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В</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КОСМОЛОГИИ</w:t>
      </w:r>
      <w:r w:rsidRPr="00722C7E">
        <w:rPr>
          <w:rFonts w:ascii="Times New Roman" w:eastAsia="Times New Roman" w:hAnsi="Times New Roman" w:cs="Times New Roman"/>
          <w:b/>
          <w:bCs/>
          <w:color w:val="000000"/>
          <w:kern w:val="0"/>
          <w:sz w:val="28"/>
          <w:szCs w:val="28"/>
          <w:shd w:val="clear" w:color="auto" w:fill="FFFFFF"/>
          <w:lang w:eastAsia="ru-RU"/>
        </w:rPr>
        <w:tab/>
        <w:t>150-232</w:t>
      </w:r>
    </w:p>
    <w:p w14:paraId="7845B6A3" w14:textId="77777777" w:rsidR="00722C7E" w:rsidRPr="00722C7E" w:rsidRDefault="00722C7E" w:rsidP="00722C7E">
      <w:pPr>
        <w:rPr>
          <w:rFonts w:ascii="Times New Roman" w:eastAsia="Times New Roman" w:hAnsi="Times New Roman" w:cs="Times New Roman"/>
          <w:b/>
          <w:bCs/>
          <w:color w:val="000000"/>
          <w:kern w:val="0"/>
          <w:sz w:val="28"/>
          <w:szCs w:val="28"/>
          <w:shd w:val="clear" w:color="auto" w:fill="FFFFFF"/>
          <w:lang w:eastAsia="ru-RU"/>
        </w:rPr>
      </w:pPr>
      <w:r w:rsidRPr="00722C7E">
        <w:rPr>
          <w:rFonts w:ascii="Times New Roman" w:eastAsia="Times New Roman" w:hAnsi="Times New Roman" w:cs="Times New Roman" w:hint="eastAsia"/>
          <w:b/>
          <w:bCs/>
          <w:color w:val="000000"/>
          <w:kern w:val="0"/>
          <w:sz w:val="28"/>
          <w:szCs w:val="28"/>
          <w:shd w:val="clear" w:color="auto" w:fill="FFFFFF"/>
          <w:lang w:eastAsia="ru-RU"/>
        </w:rPr>
        <w:lastRenderedPageBreak/>
        <w:t>§</w:t>
      </w:r>
      <w:r w:rsidRPr="00722C7E">
        <w:rPr>
          <w:rFonts w:ascii="Times New Roman" w:eastAsia="Times New Roman" w:hAnsi="Times New Roman" w:cs="Times New Roman"/>
          <w:b/>
          <w:bCs/>
          <w:color w:val="000000"/>
          <w:kern w:val="0"/>
          <w:sz w:val="28"/>
          <w:szCs w:val="28"/>
          <w:shd w:val="clear" w:color="auto" w:fill="FFFFFF"/>
          <w:lang w:eastAsia="ru-RU"/>
        </w:rPr>
        <w:t xml:space="preserve">1. </w:t>
      </w:r>
      <w:r w:rsidRPr="00722C7E">
        <w:rPr>
          <w:rFonts w:ascii="Times New Roman" w:eastAsia="Times New Roman" w:hAnsi="Times New Roman" w:cs="Times New Roman" w:hint="eastAsia"/>
          <w:b/>
          <w:bCs/>
          <w:color w:val="000000"/>
          <w:kern w:val="0"/>
          <w:sz w:val="28"/>
          <w:szCs w:val="28"/>
          <w:shd w:val="clear" w:color="auto" w:fill="FFFFFF"/>
          <w:lang w:eastAsia="ru-RU"/>
        </w:rPr>
        <w:t>Космологическая</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специфика</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интертеоретических</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архетипов</w:t>
      </w:r>
      <w:r w:rsidRPr="00722C7E">
        <w:rPr>
          <w:rFonts w:ascii="Times New Roman" w:eastAsia="Times New Roman" w:hAnsi="Times New Roman" w:cs="Times New Roman"/>
          <w:b/>
          <w:bCs/>
          <w:color w:val="000000"/>
          <w:kern w:val="0"/>
          <w:sz w:val="28"/>
          <w:szCs w:val="28"/>
          <w:shd w:val="clear" w:color="auto" w:fill="FFFFFF"/>
          <w:lang w:eastAsia="ru-RU"/>
        </w:rPr>
        <w:tab/>
        <w:t>150-169</w:t>
      </w:r>
    </w:p>
    <w:p w14:paraId="257C9336" w14:textId="77777777" w:rsidR="00722C7E" w:rsidRPr="00722C7E" w:rsidRDefault="00722C7E" w:rsidP="00722C7E">
      <w:pPr>
        <w:rPr>
          <w:rFonts w:ascii="Times New Roman" w:eastAsia="Times New Roman" w:hAnsi="Times New Roman" w:cs="Times New Roman"/>
          <w:b/>
          <w:bCs/>
          <w:color w:val="000000"/>
          <w:kern w:val="0"/>
          <w:sz w:val="28"/>
          <w:szCs w:val="28"/>
          <w:shd w:val="clear" w:color="auto" w:fill="FFFFFF"/>
          <w:lang w:eastAsia="ru-RU"/>
        </w:rPr>
      </w:pPr>
      <w:r w:rsidRPr="00722C7E">
        <w:rPr>
          <w:rFonts w:ascii="Times New Roman" w:eastAsia="Times New Roman" w:hAnsi="Times New Roman" w:cs="Times New Roman" w:hint="eastAsia"/>
          <w:b/>
          <w:bCs/>
          <w:color w:val="000000"/>
          <w:kern w:val="0"/>
          <w:sz w:val="28"/>
          <w:szCs w:val="28"/>
          <w:shd w:val="clear" w:color="auto" w:fill="FFFFFF"/>
          <w:lang w:eastAsia="ru-RU"/>
        </w:rPr>
        <w:t>§</w:t>
      </w:r>
      <w:r w:rsidRPr="00722C7E">
        <w:rPr>
          <w:rFonts w:ascii="Times New Roman" w:eastAsia="Times New Roman" w:hAnsi="Times New Roman" w:cs="Times New Roman"/>
          <w:b/>
          <w:bCs/>
          <w:color w:val="000000"/>
          <w:kern w:val="0"/>
          <w:sz w:val="28"/>
          <w:szCs w:val="28"/>
          <w:shd w:val="clear" w:color="auto" w:fill="FFFFFF"/>
          <w:lang w:eastAsia="ru-RU"/>
        </w:rPr>
        <w:t xml:space="preserve">2. </w:t>
      </w:r>
      <w:r w:rsidRPr="00722C7E">
        <w:rPr>
          <w:rFonts w:ascii="Times New Roman" w:eastAsia="Times New Roman" w:hAnsi="Times New Roman" w:cs="Times New Roman" w:hint="eastAsia"/>
          <w:b/>
          <w:bCs/>
          <w:color w:val="000000"/>
          <w:kern w:val="0"/>
          <w:sz w:val="28"/>
          <w:szCs w:val="28"/>
          <w:shd w:val="clear" w:color="auto" w:fill="FFFFFF"/>
          <w:lang w:eastAsia="ru-RU"/>
        </w:rPr>
        <w:t>Архетипические</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космологемы</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досократиков</w:t>
      </w:r>
      <w:r w:rsidRPr="00722C7E">
        <w:rPr>
          <w:rFonts w:ascii="Times New Roman" w:eastAsia="Times New Roman" w:hAnsi="Times New Roman" w:cs="Times New Roman"/>
          <w:b/>
          <w:bCs/>
          <w:color w:val="000000"/>
          <w:kern w:val="0"/>
          <w:sz w:val="28"/>
          <w:szCs w:val="28"/>
          <w:shd w:val="clear" w:color="auto" w:fill="FFFFFF"/>
          <w:lang w:eastAsia="ru-RU"/>
        </w:rPr>
        <w:tab/>
        <w:t>169-191</w:t>
      </w:r>
    </w:p>
    <w:p w14:paraId="37284C2B" w14:textId="77777777" w:rsidR="00722C7E" w:rsidRPr="00722C7E" w:rsidRDefault="00722C7E" w:rsidP="00722C7E">
      <w:pPr>
        <w:rPr>
          <w:rFonts w:ascii="Times New Roman" w:eastAsia="Times New Roman" w:hAnsi="Times New Roman" w:cs="Times New Roman"/>
          <w:b/>
          <w:bCs/>
          <w:color w:val="000000"/>
          <w:kern w:val="0"/>
          <w:sz w:val="28"/>
          <w:szCs w:val="28"/>
          <w:shd w:val="clear" w:color="auto" w:fill="FFFFFF"/>
          <w:lang w:eastAsia="ru-RU"/>
        </w:rPr>
      </w:pPr>
      <w:r w:rsidRPr="00722C7E">
        <w:rPr>
          <w:rFonts w:ascii="Times New Roman" w:eastAsia="Times New Roman" w:hAnsi="Times New Roman" w:cs="Times New Roman" w:hint="eastAsia"/>
          <w:b/>
          <w:bCs/>
          <w:color w:val="000000"/>
          <w:kern w:val="0"/>
          <w:sz w:val="28"/>
          <w:szCs w:val="28"/>
          <w:shd w:val="clear" w:color="auto" w:fill="FFFFFF"/>
          <w:lang w:eastAsia="ru-RU"/>
        </w:rPr>
        <w:t>§</w:t>
      </w:r>
      <w:r w:rsidRPr="00722C7E">
        <w:rPr>
          <w:rFonts w:ascii="Times New Roman" w:eastAsia="Times New Roman" w:hAnsi="Times New Roman" w:cs="Times New Roman"/>
          <w:b/>
          <w:bCs/>
          <w:color w:val="000000"/>
          <w:kern w:val="0"/>
          <w:sz w:val="28"/>
          <w:szCs w:val="28"/>
          <w:shd w:val="clear" w:color="auto" w:fill="FFFFFF"/>
          <w:lang w:eastAsia="ru-RU"/>
        </w:rPr>
        <w:t xml:space="preserve">3. </w:t>
      </w:r>
      <w:r w:rsidRPr="00722C7E">
        <w:rPr>
          <w:rFonts w:ascii="Times New Roman" w:eastAsia="Times New Roman" w:hAnsi="Times New Roman" w:cs="Times New Roman" w:hint="eastAsia"/>
          <w:b/>
          <w:bCs/>
          <w:color w:val="000000"/>
          <w:kern w:val="0"/>
          <w:sz w:val="28"/>
          <w:szCs w:val="28"/>
          <w:shd w:val="clear" w:color="auto" w:fill="FFFFFF"/>
          <w:lang w:eastAsia="ru-RU"/>
        </w:rPr>
        <w:t>Архетипические</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истоки</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ренессансного</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гелиоцентризма</w:t>
      </w:r>
      <w:r w:rsidRPr="00722C7E">
        <w:rPr>
          <w:rFonts w:ascii="Times New Roman" w:eastAsia="Times New Roman" w:hAnsi="Times New Roman" w:cs="Times New Roman"/>
          <w:b/>
          <w:bCs/>
          <w:color w:val="000000"/>
          <w:kern w:val="0"/>
          <w:sz w:val="28"/>
          <w:szCs w:val="28"/>
          <w:shd w:val="clear" w:color="auto" w:fill="FFFFFF"/>
          <w:lang w:eastAsia="ru-RU"/>
        </w:rPr>
        <w:tab/>
        <w:t>191-208</w:t>
      </w:r>
    </w:p>
    <w:p w14:paraId="1FFEE763" w14:textId="77777777" w:rsidR="00722C7E" w:rsidRPr="00722C7E" w:rsidRDefault="00722C7E" w:rsidP="00722C7E">
      <w:pPr>
        <w:rPr>
          <w:rFonts w:ascii="Times New Roman" w:eastAsia="Times New Roman" w:hAnsi="Times New Roman" w:cs="Times New Roman"/>
          <w:b/>
          <w:bCs/>
          <w:color w:val="000000"/>
          <w:kern w:val="0"/>
          <w:sz w:val="28"/>
          <w:szCs w:val="28"/>
          <w:shd w:val="clear" w:color="auto" w:fill="FFFFFF"/>
          <w:lang w:eastAsia="ru-RU"/>
        </w:rPr>
      </w:pPr>
      <w:r w:rsidRPr="00722C7E">
        <w:rPr>
          <w:rFonts w:ascii="Times New Roman" w:eastAsia="Times New Roman" w:hAnsi="Times New Roman" w:cs="Times New Roman" w:hint="eastAsia"/>
          <w:b/>
          <w:bCs/>
          <w:color w:val="000000"/>
          <w:kern w:val="0"/>
          <w:sz w:val="28"/>
          <w:szCs w:val="28"/>
          <w:shd w:val="clear" w:color="auto" w:fill="FFFFFF"/>
          <w:lang w:eastAsia="ru-RU"/>
        </w:rPr>
        <w:t>§</w:t>
      </w:r>
      <w:r w:rsidRPr="00722C7E">
        <w:rPr>
          <w:rFonts w:ascii="Times New Roman" w:eastAsia="Times New Roman" w:hAnsi="Times New Roman" w:cs="Times New Roman"/>
          <w:b/>
          <w:bCs/>
          <w:color w:val="000000"/>
          <w:kern w:val="0"/>
          <w:sz w:val="28"/>
          <w:szCs w:val="28"/>
          <w:shd w:val="clear" w:color="auto" w:fill="FFFFFF"/>
          <w:lang w:eastAsia="ru-RU"/>
        </w:rPr>
        <w:t xml:space="preserve">4. </w:t>
      </w:r>
      <w:r w:rsidRPr="00722C7E">
        <w:rPr>
          <w:rFonts w:ascii="Times New Roman" w:eastAsia="Times New Roman" w:hAnsi="Times New Roman" w:cs="Times New Roman" w:hint="eastAsia"/>
          <w:b/>
          <w:bCs/>
          <w:color w:val="000000"/>
          <w:kern w:val="0"/>
          <w:sz w:val="28"/>
          <w:szCs w:val="28"/>
          <w:shd w:val="clear" w:color="auto" w:fill="FFFFFF"/>
          <w:lang w:eastAsia="ru-RU"/>
        </w:rPr>
        <w:t>Интертекстуальность</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в</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космологии</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и</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теологии</w:t>
      </w:r>
      <w:r w:rsidRPr="00722C7E">
        <w:rPr>
          <w:rFonts w:ascii="Times New Roman" w:eastAsia="Times New Roman" w:hAnsi="Times New Roman" w:cs="Times New Roman"/>
          <w:b/>
          <w:bCs/>
          <w:color w:val="000000"/>
          <w:kern w:val="0"/>
          <w:sz w:val="28"/>
          <w:szCs w:val="28"/>
          <w:shd w:val="clear" w:color="auto" w:fill="FFFFFF"/>
          <w:lang w:eastAsia="ru-RU"/>
        </w:rPr>
        <w:tab/>
        <w:t>208-226</w:t>
      </w:r>
    </w:p>
    <w:p w14:paraId="10FF8BAC" w14:textId="77777777" w:rsidR="00722C7E" w:rsidRPr="00722C7E" w:rsidRDefault="00722C7E" w:rsidP="00722C7E">
      <w:pPr>
        <w:rPr>
          <w:rFonts w:ascii="Times New Roman" w:eastAsia="Times New Roman" w:hAnsi="Times New Roman" w:cs="Times New Roman"/>
          <w:b/>
          <w:bCs/>
          <w:color w:val="000000"/>
          <w:kern w:val="0"/>
          <w:sz w:val="28"/>
          <w:szCs w:val="28"/>
          <w:shd w:val="clear" w:color="auto" w:fill="FFFFFF"/>
          <w:lang w:eastAsia="ru-RU"/>
        </w:rPr>
      </w:pPr>
      <w:r w:rsidRPr="00722C7E">
        <w:rPr>
          <w:rFonts w:ascii="Times New Roman" w:eastAsia="Times New Roman" w:hAnsi="Times New Roman" w:cs="Times New Roman" w:hint="eastAsia"/>
          <w:b/>
          <w:bCs/>
          <w:color w:val="000000"/>
          <w:kern w:val="0"/>
          <w:sz w:val="28"/>
          <w:szCs w:val="28"/>
          <w:shd w:val="clear" w:color="auto" w:fill="FFFFFF"/>
          <w:lang w:eastAsia="ru-RU"/>
        </w:rPr>
        <w:t>Глава</w:t>
      </w:r>
      <w:r w:rsidRPr="00722C7E">
        <w:rPr>
          <w:rFonts w:ascii="Times New Roman" w:eastAsia="Times New Roman" w:hAnsi="Times New Roman" w:cs="Times New Roman"/>
          <w:b/>
          <w:bCs/>
          <w:color w:val="000000"/>
          <w:kern w:val="0"/>
          <w:sz w:val="28"/>
          <w:szCs w:val="28"/>
          <w:shd w:val="clear" w:color="auto" w:fill="FFFFFF"/>
          <w:lang w:eastAsia="ru-RU"/>
        </w:rPr>
        <w:t xml:space="preserve"> III. </w:t>
      </w:r>
      <w:r w:rsidRPr="00722C7E">
        <w:rPr>
          <w:rFonts w:ascii="Times New Roman" w:eastAsia="Times New Roman" w:hAnsi="Times New Roman" w:cs="Times New Roman" w:hint="eastAsia"/>
          <w:b/>
          <w:bCs/>
          <w:color w:val="000000"/>
          <w:kern w:val="0"/>
          <w:sz w:val="28"/>
          <w:szCs w:val="28"/>
          <w:shd w:val="clear" w:color="auto" w:fill="FFFFFF"/>
          <w:lang w:eastAsia="ru-RU"/>
        </w:rPr>
        <w:t>ИСКУССТВО</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И</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КОСМОЛОГИЯ</w:t>
      </w:r>
      <w:r w:rsidRPr="00722C7E">
        <w:rPr>
          <w:rFonts w:ascii="Times New Roman" w:eastAsia="Times New Roman" w:hAnsi="Times New Roman" w:cs="Times New Roman"/>
          <w:b/>
          <w:bCs/>
          <w:color w:val="000000"/>
          <w:kern w:val="0"/>
          <w:sz w:val="28"/>
          <w:szCs w:val="28"/>
          <w:shd w:val="clear" w:color="auto" w:fill="FFFFFF"/>
          <w:lang w:eastAsia="ru-RU"/>
        </w:rPr>
        <w:tab/>
        <w:t>231-356</w:t>
      </w:r>
    </w:p>
    <w:p w14:paraId="369DFCA2" w14:textId="77777777" w:rsidR="00722C7E" w:rsidRPr="00722C7E" w:rsidRDefault="00722C7E" w:rsidP="00722C7E">
      <w:pPr>
        <w:rPr>
          <w:rFonts w:ascii="Times New Roman" w:eastAsia="Times New Roman" w:hAnsi="Times New Roman" w:cs="Times New Roman"/>
          <w:b/>
          <w:bCs/>
          <w:color w:val="000000"/>
          <w:kern w:val="0"/>
          <w:sz w:val="28"/>
          <w:szCs w:val="28"/>
          <w:shd w:val="clear" w:color="auto" w:fill="FFFFFF"/>
          <w:lang w:eastAsia="ru-RU"/>
        </w:rPr>
      </w:pPr>
      <w:r w:rsidRPr="00722C7E">
        <w:rPr>
          <w:rFonts w:ascii="Times New Roman" w:eastAsia="Times New Roman" w:hAnsi="Times New Roman" w:cs="Times New Roman" w:hint="eastAsia"/>
          <w:b/>
          <w:bCs/>
          <w:color w:val="000000"/>
          <w:kern w:val="0"/>
          <w:sz w:val="28"/>
          <w:szCs w:val="28"/>
          <w:shd w:val="clear" w:color="auto" w:fill="FFFFFF"/>
          <w:lang w:eastAsia="ru-RU"/>
        </w:rPr>
        <w:t>§</w:t>
      </w:r>
      <w:r w:rsidRPr="00722C7E">
        <w:rPr>
          <w:rFonts w:ascii="Times New Roman" w:eastAsia="Times New Roman" w:hAnsi="Times New Roman" w:cs="Times New Roman"/>
          <w:b/>
          <w:bCs/>
          <w:color w:val="000000"/>
          <w:kern w:val="0"/>
          <w:sz w:val="28"/>
          <w:szCs w:val="28"/>
          <w:shd w:val="clear" w:color="auto" w:fill="FFFFFF"/>
          <w:lang w:eastAsia="ru-RU"/>
        </w:rPr>
        <w:t xml:space="preserve">1. </w:t>
      </w:r>
      <w:r w:rsidRPr="00722C7E">
        <w:rPr>
          <w:rFonts w:ascii="Times New Roman" w:eastAsia="Times New Roman" w:hAnsi="Times New Roman" w:cs="Times New Roman" w:hint="eastAsia"/>
          <w:b/>
          <w:bCs/>
          <w:color w:val="000000"/>
          <w:kern w:val="0"/>
          <w:sz w:val="28"/>
          <w:szCs w:val="28"/>
          <w:shd w:val="clear" w:color="auto" w:fill="FFFFFF"/>
          <w:lang w:eastAsia="ru-RU"/>
        </w:rPr>
        <w:t>Феномен</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фракталов</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в</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искусстве</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и</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космологии</w:t>
      </w:r>
      <w:r w:rsidRPr="00722C7E">
        <w:rPr>
          <w:rFonts w:ascii="Times New Roman" w:eastAsia="Times New Roman" w:hAnsi="Times New Roman" w:cs="Times New Roman"/>
          <w:b/>
          <w:bCs/>
          <w:color w:val="000000"/>
          <w:kern w:val="0"/>
          <w:sz w:val="28"/>
          <w:szCs w:val="28"/>
          <w:shd w:val="clear" w:color="auto" w:fill="FFFFFF"/>
          <w:lang w:eastAsia="ru-RU"/>
        </w:rPr>
        <w:tab/>
        <w:t>231-268</w:t>
      </w:r>
    </w:p>
    <w:p w14:paraId="65F1A0B3" w14:textId="77777777" w:rsidR="00722C7E" w:rsidRPr="00722C7E" w:rsidRDefault="00722C7E" w:rsidP="00722C7E">
      <w:pPr>
        <w:rPr>
          <w:rFonts w:ascii="Times New Roman" w:eastAsia="Times New Roman" w:hAnsi="Times New Roman" w:cs="Times New Roman"/>
          <w:b/>
          <w:bCs/>
          <w:color w:val="000000"/>
          <w:kern w:val="0"/>
          <w:sz w:val="28"/>
          <w:szCs w:val="28"/>
          <w:shd w:val="clear" w:color="auto" w:fill="FFFFFF"/>
          <w:lang w:eastAsia="ru-RU"/>
        </w:rPr>
      </w:pPr>
      <w:r w:rsidRPr="00722C7E">
        <w:rPr>
          <w:rFonts w:ascii="Times New Roman" w:eastAsia="Times New Roman" w:hAnsi="Times New Roman" w:cs="Times New Roman" w:hint="eastAsia"/>
          <w:b/>
          <w:bCs/>
          <w:color w:val="000000"/>
          <w:kern w:val="0"/>
          <w:sz w:val="28"/>
          <w:szCs w:val="28"/>
          <w:shd w:val="clear" w:color="auto" w:fill="FFFFFF"/>
          <w:lang w:eastAsia="ru-RU"/>
        </w:rPr>
        <w:t>§</w:t>
      </w:r>
      <w:r w:rsidRPr="00722C7E">
        <w:rPr>
          <w:rFonts w:ascii="Times New Roman" w:eastAsia="Times New Roman" w:hAnsi="Times New Roman" w:cs="Times New Roman"/>
          <w:b/>
          <w:bCs/>
          <w:color w:val="000000"/>
          <w:kern w:val="0"/>
          <w:sz w:val="28"/>
          <w:szCs w:val="28"/>
          <w:shd w:val="clear" w:color="auto" w:fill="FFFFFF"/>
          <w:lang w:eastAsia="ru-RU"/>
        </w:rPr>
        <w:t xml:space="preserve">2. </w:t>
      </w:r>
      <w:r w:rsidRPr="00722C7E">
        <w:rPr>
          <w:rFonts w:ascii="Times New Roman" w:eastAsia="Times New Roman" w:hAnsi="Times New Roman" w:cs="Times New Roman" w:hint="eastAsia"/>
          <w:b/>
          <w:bCs/>
          <w:color w:val="000000"/>
          <w:kern w:val="0"/>
          <w:sz w:val="28"/>
          <w:szCs w:val="28"/>
          <w:shd w:val="clear" w:color="auto" w:fill="FFFFFF"/>
          <w:lang w:eastAsia="ru-RU"/>
        </w:rPr>
        <w:t>Художественно</w:t>
      </w:r>
      <w:r w:rsidRPr="00722C7E">
        <w:rPr>
          <w:rFonts w:ascii="Times New Roman" w:eastAsia="Times New Roman" w:hAnsi="Times New Roman" w:cs="Times New Roman"/>
          <w:b/>
          <w:bCs/>
          <w:color w:val="000000"/>
          <w:kern w:val="0"/>
          <w:sz w:val="28"/>
          <w:szCs w:val="28"/>
          <w:shd w:val="clear" w:color="auto" w:fill="FFFFFF"/>
          <w:lang w:eastAsia="ru-RU"/>
        </w:rPr>
        <w:t>-</w:t>
      </w:r>
      <w:r w:rsidRPr="00722C7E">
        <w:rPr>
          <w:rFonts w:ascii="Times New Roman" w:eastAsia="Times New Roman" w:hAnsi="Times New Roman" w:cs="Times New Roman" w:hint="eastAsia"/>
          <w:b/>
          <w:bCs/>
          <w:color w:val="000000"/>
          <w:kern w:val="0"/>
          <w:sz w:val="28"/>
          <w:szCs w:val="28"/>
          <w:shd w:val="clear" w:color="auto" w:fill="FFFFFF"/>
          <w:lang w:eastAsia="ru-RU"/>
        </w:rPr>
        <w:t>космологические</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аллюзии</w:t>
      </w:r>
      <w:r w:rsidRPr="00722C7E">
        <w:rPr>
          <w:rFonts w:ascii="Times New Roman" w:eastAsia="Times New Roman" w:hAnsi="Times New Roman" w:cs="Times New Roman"/>
          <w:b/>
          <w:bCs/>
          <w:color w:val="000000"/>
          <w:kern w:val="0"/>
          <w:sz w:val="28"/>
          <w:szCs w:val="28"/>
          <w:shd w:val="clear" w:color="auto" w:fill="FFFFFF"/>
          <w:lang w:eastAsia="ru-RU"/>
        </w:rPr>
        <w:tab/>
        <w:t>268-281</w:t>
      </w:r>
    </w:p>
    <w:p w14:paraId="01AEE8AB" w14:textId="77777777" w:rsidR="00722C7E" w:rsidRPr="00722C7E" w:rsidRDefault="00722C7E" w:rsidP="00722C7E">
      <w:pPr>
        <w:rPr>
          <w:rFonts w:ascii="Times New Roman" w:eastAsia="Times New Roman" w:hAnsi="Times New Roman" w:cs="Times New Roman"/>
          <w:b/>
          <w:bCs/>
          <w:color w:val="000000"/>
          <w:kern w:val="0"/>
          <w:sz w:val="28"/>
          <w:szCs w:val="28"/>
          <w:shd w:val="clear" w:color="auto" w:fill="FFFFFF"/>
          <w:lang w:eastAsia="ru-RU"/>
        </w:rPr>
      </w:pPr>
      <w:r w:rsidRPr="00722C7E">
        <w:rPr>
          <w:rFonts w:ascii="Times New Roman" w:eastAsia="Times New Roman" w:hAnsi="Times New Roman" w:cs="Times New Roman" w:hint="eastAsia"/>
          <w:b/>
          <w:bCs/>
          <w:color w:val="000000"/>
          <w:kern w:val="0"/>
          <w:sz w:val="28"/>
          <w:szCs w:val="28"/>
          <w:shd w:val="clear" w:color="auto" w:fill="FFFFFF"/>
          <w:lang w:eastAsia="ru-RU"/>
        </w:rPr>
        <w:t>§</w:t>
      </w:r>
      <w:r w:rsidRPr="00722C7E">
        <w:rPr>
          <w:rFonts w:ascii="Times New Roman" w:eastAsia="Times New Roman" w:hAnsi="Times New Roman" w:cs="Times New Roman"/>
          <w:b/>
          <w:bCs/>
          <w:color w:val="000000"/>
          <w:kern w:val="0"/>
          <w:sz w:val="28"/>
          <w:szCs w:val="28"/>
          <w:shd w:val="clear" w:color="auto" w:fill="FFFFFF"/>
          <w:lang w:eastAsia="ru-RU"/>
        </w:rPr>
        <w:t xml:space="preserve">3. </w:t>
      </w:r>
      <w:r w:rsidRPr="00722C7E">
        <w:rPr>
          <w:rFonts w:ascii="Times New Roman" w:eastAsia="Times New Roman" w:hAnsi="Times New Roman" w:cs="Times New Roman" w:hint="eastAsia"/>
          <w:b/>
          <w:bCs/>
          <w:color w:val="000000"/>
          <w:kern w:val="0"/>
          <w:sz w:val="28"/>
          <w:szCs w:val="28"/>
          <w:shd w:val="clear" w:color="auto" w:fill="FFFFFF"/>
          <w:lang w:eastAsia="ru-RU"/>
        </w:rPr>
        <w:t>Сакральное</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и</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профанное</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в</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искусстве</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и</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космологии</w:t>
      </w:r>
      <w:r w:rsidRPr="00722C7E">
        <w:rPr>
          <w:rFonts w:ascii="Times New Roman" w:eastAsia="Times New Roman" w:hAnsi="Times New Roman" w:cs="Times New Roman"/>
          <w:b/>
          <w:bCs/>
          <w:color w:val="000000"/>
          <w:kern w:val="0"/>
          <w:sz w:val="28"/>
          <w:szCs w:val="28"/>
          <w:shd w:val="clear" w:color="auto" w:fill="FFFFFF"/>
          <w:lang w:eastAsia="ru-RU"/>
        </w:rPr>
        <w:tab/>
        <w:t>281-308</w:t>
      </w:r>
    </w:p>
    <w:p w14:paraId="2E20A258" w14:textId="77777777" w:rsidR="00722C7E" w:rsidRPr="00722C7E" w:rsidRDefault="00722C7E" w:rsidP="00722C7E">
      <w:pPr>
        <w:rPr>
          <w:rFonts w:ascii="Times New Roman" w:eastAsia="Times New Roman" w:hAnsi="Times New Roman" w:cs="Times New Roman"/>
          <w:b/>
          <w:bCs/>
          <w:color w:val="000000"/>
          <w:kern w:val="0"/>
          <w:sz w:val="28"/>
          <w:szCs w:val="28"/>
          <w:shd w:val="clear" w:color="auto" w:fill="FFFFFF"/>
          <w:lang w:eastAsia="ru-RU"/>
        </w:rPr>
      </w:pPr>
      <w:r w:rsidRPr="00722C7E">
        <w:rPr>
          <w:rFonts w:ascii="Times New Roman" w:eastAsia="Times New Roman" w:hAnsi="Times New Roman" w:cs="Times New Roman" w:hint="eastAsia"/>
          <w:b/>
          <w:bCs/>
          <w:color w:val="000000"/>
          <w:kern w:val="0"/>
          <w:sz w:val="28"/>
          <w:szCs w:val="28"/>
          <w:shd w:val="clear" w:color="auto" w:fill="FFFFFF"/>
          <w:lang w:eastAsia="ru-RU"/>
        </w:rPr>
        <w:t>§</w:t>
      </w:r>
      <w:r w:rsidRPr="00722C7E">
        <w:rPr>
          <w:rFonts w:ascii="Times New Roman" w:eastAsia="Times New Roman" w:hAnsi="Times New Roman" w:cs="Times New Roman"/>
          <w:b/>
          <w:bCs/>
          <w:color w:val="000000"/>
          <w:kern w:val="0"/>
          <w:sz w:val="28"/>
          <w:szCs w:val="28"/>
          <w:shd w:val="clear" w:color="auto" w:fill="FFFFFF"/>
          <w:lang w:eastAsia="ru-RU"/>
        </w:rPr>
        <w:t xml:space="preserve">4. </w:t>
      </w:r>
      <w:r w:rsidRPr="00722C7E">
        <w:rPr>
          <w:rFonts w:ascii="Times New Roman" w:eastAsia="Times New Roman" w:hAnsi="Times New Roman" w:cs="Times New Roman" w:hint="eastAsia"/>
          <w:b/>
          <w:bCs/>
          <w:color w:val="000000"/>
          <w:kern w:val="0"/>
          <w:sz w:val="28"/>
          <w:szCs w:val="28"/>
          <w:shd w:val="clear" w:color="auto" w:fill="FFFFFF"/>
          <w:lang w:eastAsia="ru-RU"/>
        </w:rPr>
        <w:t>Космологизм</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искусства</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и</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философской</w:t>
      </w:r>
      <w:r w:rsidRPr="00722C7E">
        <w:rPr>
          <w:rFonts w:ascii="Times New Roman" w:eastAsia="Times New Roman" w:hAnsi="Times New Roman" w:cs="Times New Roman"/>
          <w:b/>
          <w:bCs/>
          <w:color w:val="000000"/>
          <w:kern w:val="0"/>
          <w:sz w:val="28"/>
          <w:szCs w:val="28"/>
          <w:shd w:val="clear" w:color="auto" w:fill="FFFFFF"/>
          <w:lang w:eastAsia="ru-RU"/>
        </w:rPr>
        <w:t xml:space="preserve"> </w:t>
      </w:r>
      <w:r w:rsidRPr="00722C7E">
        <w:rPr>
          <w:rFonts w:ascii="Times New Roman" w:eastAsia="Times New Roman" w:hAnsi="Times New Roman" w:cs="Times New Roman" w:hint="eastAsia"/>
          <w:b/>
          <w:bCs/>
          <w:color w:val="000000"/>
          <w:kern w:val="0"/>
          <w:sz w:val="28"/>
          <w:szCs w:val="28"/>
          <w:shd w:val="clear" w:color="auto" w:fill="FFFFFF"/>
          <w:lang w:eastAsia="ru-RU"/>
        </w:rPr>
        <w:t>антропологии</w:t>
      </w:r>
      <w:r w:rsidRPr="00722C7E">
        <w:rPr>
          <w:rFonts w:ascii="Times New Roman" w:eastAsia="Times New Roman" w:hAnsi="Times New Roman" w:cs="Times New Roman"/>
          <w:b/>
          <w:bCs/>
          <w:color w:val="000000"/>
          <w:kern w:val="0"/>
          <w:sz w:val="28"/>
          <w:szCs w:val="28"/>
          <w:shd w:val="clear" w:color="auto" w:fill="FFFFFF"/>
          <w:lang w:eastAsia="ru-RU"/>
        </w:rPr>
        <w:tab/>
        <w:t>308-351</w:t>
      </w:r>
    </w:p>
    <w:p w14:paraId="3500C29E" w14:textId="77777777" w:rsidR="00722C7E" w:rsidRPr="00722C7E" w:rsidRDefault="00722C7E" w:rsidP="00722C7E">
      <w:pPr>
        <w:rPr>
          <w:rFonts w:ascii="Times New Roman" w:eastAsia="Times New Roman" w:hAnsi="Times New Roman" w:cs="Times New Roman"/>
          <w:b/>
          <w:bCs/>
          <w:color w:val="000000"/>
          <w:kern w:val="0"/>
          <w:sz w:val="28"/>
          <w:szCs w:val="28"/>
          <w:shd w:val="clear" w:color="auto" w:fill="FFFFFF"/>
          <w:lang w:eastAsia="ru-RU"/>
        </w:rPr>
      </w:pPr>
      <w:r w:rsidRPr="00722C7E">
        <w:rPr>
          <w:rFonts w:ascii="Times New Roman" w:eastAsia="Times New Roman" w:hAnsi="Times New Roman" w:cs="Times New Roman" w:hint="eastAsia"/>
          <w:b/>
          <w:bCs/>
          <w:color w:val="000000"/>
          <w:kern w:val="0"/>
          <w:sz w:val="28"/>
          <w:szCs w:val="28"/>
          <w:shd w:val="clear" w:color="auto" w:fill="FFFFFF"/>
          <w:lang w:eastAsia="ru-RU"/>
        </w:rPr>
        <w:t>Заключение</w:t>
      </w:r>
      <w:r w:rsidRPr="00722C7E">
        <w:rPr>
          <w:rFonts w:ascii="Times New Roman" w:eastAsia="Times New Roman" w:hAnsi="Times New Roman" w:cs="Times New Roman"/>
          <w:b/>
          <w:bCs/>
          <w:color w:val="000000"/>
          <w:kern w:val="0"/>
          <w:sz w:val="28"/>
          <w:szCs w:val="28"/>
          <w:shd w:val="clear" w:color="auto" w:fill="FFFFFF"/>
          <w:lang w:eastAsia="ru-RU"/>
        </w:rPr>
        <w:tab/>
        <w:t>357-364</w:t>
      </w:r>
    </w:p>
    <w:p w14:paraId="50E1DF07" w14:textId="747045F9" w:rsidR="005B0865" w:rsidRDefault="00722C7E" w:rsidP="00722C7E">
      <w:pPr>
        <w:rPr>
          <w:rFonts w:ascii="Times New Roman" w:eastAsia="Times New Roman" w:hAnsi="Times New Roman" w:cs="Times New Roman"/>
          <w:b/>
          <w:bCs/>
          <w:color w:val="000000"/>
          <w:kern w:val="0"/>
          <w:sz w:val="28"/>
          <w:szCs w:val="28"/>
          <w:shd w:val="clear" w:color="auto" w:fill="FFFFFF"/>
          <w:lang w:eastAsia="ru-RU"/>
        </w:rPr>
      </w:pPr>
      <w:r w:rsidRPr="00722C7E">
        <w:rPr>
          <w:rFonts w:ascii="Times New Roman" w:eastAsia="Times New Roman" w:hAnsi="Times New Roman" w:cs="Times New Roman" w:hint="eastAsia"/>
          <w:b/>
          <w:bCs/>
          <w:color w:val="000000"/>
          <w:kern w:val="0"/>
          <w:sz w:val="28"/>
          <w:szCs w:val="28"/>
          <w:shd w:val="clear" w:color="auto" w:fill="FFFFFF"/>
          <w:lang w:eastAsia="ru-RU"/>
        </w:rPr>
        <w:t>Библиография</w:t>
      </w:r>
      <w:r w:rsidRPr="00722C7E">
        <w:rPr>
          <w:rFonts w:ascii="Times New Roman" w:eastAsia="Times New Roman" w:hAnsi="Times New Roman" w:cs="Times New Roman"/>
          <w:b/>
          <w:bCs/>
          <w:color w:val="000000"/>
          <w:kern w:val="0"/>
          <w:sz w:val="28"/>
          <w:szCs w:val="28"/>
          <w:shd w:val="clear" w:color="auto" w:fill="FFFFFF"/>
          <w:lang w:eastAsia="ru-RU"/>
        </w:rPr>
        <w:tab/>
        <w:t>365-390</w:t>
      </w:r>
    </w:p>
    <w:p w14:paraId="12394B2F" w14:textId="00BB98F7" w:rsidR="00722C7E" w:rsidRDefault="00722C7E" w:rsidP="00722C7E">
      <w:pPr>
        <w:rPr>
          <w:rFonts w:ascii="Times New Roman" w:eastAsia="Times New Roman" w:hAnsi="Times New Roman" w:cs="Times New Roman"/>
          <w:b/>
          <w:bCs/>
          <w:color w:val="000000"/>
          <w:kern w:val="0"/>
          <w:sz w:val="28"/>
          <w:szCs w:val="28"/>
          <w:shd w:val="clear" w:color="auto" w:fill="FFFFFF"/>
          <w:lang w:eastAsia="ru-RU"/>
        </w:rPr>
      </w:pPr>
    </w:p>
    <w:p w14:paraId="37E7F640" w14:textId="58DEC9C5" w:rsidR="00722C7E" w:rsidRDefault="00722C7E" w:rsidP="00722C7E">
      <w:pPr>
        <w:rPr>
          <w:rFonts w:ascii="Times New Roman" w:eastAsia="Times New Roman" w:hAnsi="Times New Roman" w:cs="Times New Roman"/>
          <w:b/>
          <w:bCs/>
          <w:color w:val="000000"/>
          <w:kern w:val="0"/>
          <w:sz w:val="28"/>
          <w:szCs w:val="28"/>
          <w:shd w:val="clear" w:color="auto" w:fill="FFFFFF"/>
          <w:lang w:eastAsia="ru-RU"/>
        </w:rPr>
      </w:pPr>
    </w:p>
    <w:p w14:paraId="4CA71880" w14:textId="77777777" w:rsidR="00722C7E" w:rsidRPr="00722C7E" w:rsidRDefault="00722C7E" w:rsidP="00722C7E">
      <w:pPr>
        <w:tabs>
          <w:tab w:val="clear" w:pos="709"/>
        </w:tabs>
        <w:suppressAutoHyphens w:val="0"/>
        <w:spacing w:after="373" w:line="260" w:lineRule="exact"/>
        <w:ind w:right="20" w:firstLine="0"/>
        <w:jc w:val="center"/>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eastAsia="ru-RU"/>
        </w:rPr>
        <w:t>Заключение</w:t>
      </w:r>
    </w:p>
    <w:p w14:paraId="4163C3F0" w14:textId="77777777" w:rsidR="00722C7E" w:rsidRPr="00722C7E" w:rsidRDefault="00722C7E" w:rsidP="00722C7E">
      <w:pPr>
        <w:tabs>
          <w:tab w:val="clear" w:pos="709"/>
        </w:tabs>
        <w:suppressAutoHyphens w:val="0"/>
        <w:spacing w:after="0" w:line="384" w:lineRule="exact"/>
        <w:ind w:firstLine="760"/>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eastAsia="ru-RU"/>
        </w:rPr>
        <w:t>Итог данного исследования кратко обобщен в следующих тезисах.</w:t>
      </w:r>
    </w:p>
    <w:p w14:paraId="2B609512" w14:textId="77777777" w:rsidR="00722C7E" w:rsidRPr="00722C7E" w:rsidRDefault="00722C7E" w:rsidP="00722C7E">
      <w:pPr>
        <w:numPr>
          <w:ilvl w:val="0"/>
          <w:numId w:val="39"/>
        </w:numPr>
        <w:tabs>
          <w:tab w:val="clear" w:pos="0"/>
          <w:tab w:val="clear" w:pos="709"/>
          <w:tab w:val="left" w:pos="1095"/>
          <w:tab w:val="left" w:pos="2708"/>
          <w:tab w:val="center" w:pos="3395"/>
          <w:tab w:val="right" w:pos="5900"/>
          <w:tab w:val="right" w:pos="9654"/>
        </w:tabs>
        <w:suppressAutoHyphens w:val="0"/>
        <w:spacing w:after="0" w:line="384" w:lineRule="exact"/>
        <w:ind w:left="0" w:firstLine="760"/>
        <w:jc w:val="left"/>
        <w:rPr>
          <w:rFonts w:ascii="Times New Roman" w:eastAsia="Times New Roman" w:hAnsi="Times New Roman" w:cs="Times New Roman"/>
          <w:i/>
          <w:iCs/>
          <w:kern w:val="0"/>
          <w:sz w:val="26"/>
          <w:szCs w:val="26"/>
          <w:lang w:eastAsia="ru-RU"/>
        </w:rPr>
      </w:pPr>
      <w:r w:rsidRPr="00722C7E">
        <w:rPr>
          <w:rFonts w:ascii="Times New Roman" w:eastAsia="Times New Roman" w:hAnsi="Times New Roman" w:cs="Times New Roman"/>
          <w:i/>
          <w:iCs/>
          <w:color w:val="000000"/>
          <w:kern w:val="0"/>
          <w:sz w:val="26"/>
          <w:szCs w:val="26"/>
          <w:shd w:val="clear" w:color="auto" w:fill="FFFFFF"/>
          <w:lang w:eastAsia="ru-RU"/>
        </w:rPr>
        <w:t>Космология</w:t>
      </w:r>
      <w:r w:rsidRPr="00722C7E">
        <w:rPr>
          <w:rFonts w:ascii="Times New Roman" w:eastAsia="Times New Roman" w:hAnsi="Times New Roman" w:cs="Times New Roman"/>
          <w:i/>
          <w:iCs/>
          <w:color w:val="000000"/>
          <w:kern w:val="0"/>
          <w:sz w:val="26"/>
          <w:szCs w:val="26"/>
          <w:shd w:val="clear" w:color="auto" w:fill="FFFFFF"/>
          <w:lang w:eastAsia="ru-RU"/>
        </w:rPr>
        <w:tab/>
        <w:t>—</w:t>
      </w:r>
      <w:r w:rsidRPr="00722C7E">
        <w:rPr>
          <w:rFonts w:ascii="Times New Roman" w:eastAsia="Times New Roman" w:hAnsi="Times New Roman" w:cs="Times New Roman"/>
          <w:i/>
          <w:iCs/>
          <w:color w:val="000000"/>
          <w:kern w:val="0"/>
          <w:sz w:val="26"/>
          <w:szCs w:val="26"/>
          <w:shd w:val="clear" w:color="auto" w:fill="FFFFFF"/>
          <w:lang w:eastAsia="ru-RU"/>
        </w:rPr>
        <w:tab/>
        <w:t>предельная</w:t>
      </w:r>
      <w:r w:rsidRPr="00722C7E">
        <w:rPr>
          <w:rFonts w:ascii="Times New Roman" w:eastAsia="Times New Roman" w:hAnsi="Times New Roman" w:cs="Times New Roman"/>
          <w:i/>
          <w:iCs/>
          <w:color w:val="000000"/>
          <w:kern w:val="0"/>
          <w:sz w:val="26"/>
          <w:szCs w:val="26"/>
          <w:shd w:val="clear" w:color="auto" w:fill="FFFFFF"/>
          <w:lang w:eastAsia="ru-RU"/>
        </w:rPr>
        <w:tab/>
        <w:t>форма метафизического</w:t>
      </w:r>
      <w:r w:rsidRPr="00722C7E">
        <w:rPr>
          <w:rFonts w:ascii="Times New Roman" w:eastAsia="Times New Roman" w:hAnsi="Times New Roman" w:cs="Times New Roman"/>
          <w:i/>
          <w:iCs/>
          <w:color w:val="000000"/>
          <w:kern w:val="0"/>
          <w:sz w:val="26"/>
          <w:szCs w:val="26"/>
          <w:shd w:val="clear" w:color="auto" w:fill="FFFFFF"/>
          <w:lang w:eastAsia="ru-RU"/>
        </w:rPr>
        <w:tab/>
        <w:t>вопрошания</w:t>
      </w:r>
    </w:p>
    <w:p w14:paraId="3343A6EF" w14:textId="77777777" w:rsidR="00722C7E" w:rsidRPr="00722C7E" w:rsidRDefault="00722C7E" w:rsidP="00722C7E">
      <w:pPr>
        <w:tabs>
          <w:tab w:val="clear" w:pos="709"/>
          <w:tab w:val="right" w:pos="2563"/>
          <w:tab w:val="left" w:pos="2708"/>
          <w:tab w:val="right" w:pos="4468"/>
          <w:tab w:val="right" w:pos="5900"/>
          <w:tab w:val="right" w:pos="7958"/>
          <w:tab w:val="right" w:pos="9654"/>
        </w:tabs>
        <w:suppressAutoHyphens w:val="0"/>
        <w:spacing w:after="0" w:line="384" w:lineRule="exact"/>
        <w:ind w:firstLine="0"/>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eastAsia="ru-RU"/>
        </w:rPr>
        <w:t xml:space="preserve">человека </w:t>
      </w:r>
      <w:r w:rsidRPr="00722C7E">
        <w:rPr>
          <w:rFonts w:ascii="Times New Roman" w:eastAsia="Times New Roman" w:hAnsi="Times New Roman" w:cs="Times New Roman"/>
          <w:i/>
          <w:iCs/>
          <w:color w:val="000000"/>
          <w:kern w:val="0"/>
          <w:sz w:val="26"/>
          <w:szCs w:val="26"/>
          <w:shd w:val="clear" w:color="auto" w:fill="FFFFFF"/>
          <w:lang w:eastAsia="ru-RU"/>
        </w:rPr>
        <w:t>о целом. Она</w:t>
      </w:r>
      <w:r w:rsidRPr="00722C7E">
        <w:rPr>
          <w:rFonts w:ascii="Times New Roman" w:eastAsia="Times New Roman" w:hAnsi="Times New Roman" w:cs="Times New Roman"/>
          <w:color w:val="000000"/>
          <w:kern w:val="0"/>
          <w:sz w:val="26"/>
          <w:szCs w:val="26"/>
          <w:shd w:val="clear" w:color="auto" w:fill="FFFFFF"/>
          <w:lang w:eastAsia="ru-RU"/>
        </w:rPr>
        <w:t xml:space="preserve"> даёт </w:t>
      </w:r>
      <w:r w:rsidRPr="00722C7E">
        <w:rPr>
          <w:rFonts w:ascii="Times New Roman" w:eastAsia="Times New Roman" w:hAnsi="Times New Roman" w:cs="Times New Roman"/>
          <w:i/>
          <w:iCs/>
          <w:color w:val="000000"/>
          <w:kern w:val="0"/>
          <w:sz w:val="26"/>
          <w:szCs w:val="26"/>
          <w:shd w:val="clear" w:color="auto" w:fill="FFFFFF"/>
          <w:lang w:eastAsia="ru-RU"/>
        </w:rPr>
        <w:t xml:space="preserve">предельное вопрошание и описание мира как целого, </w:t>
      </w:r>
      <w:r w:rsidRPr="00722C7E">
        <w:rPr>
          <w:rFonts w:ascii="Times New Roman" w:eastAsia="Times New Roman" w:hAnsi="Times New Roman" w:cs="Times New Roman"/>
          <w:color w:val="000000"/>
          <w:kern w:val="0"/>
          <w:sz w:val="26"/>
          <w:szCs w:val="26"/>
          <w:shd w:val="clear" w:color="auto" w:fill="FFFFFF"/>
          <w:lang w:eastAsia="ru-RU"/>
        </w:rPr>
        <w:t xml:space="preserve">изнутри или с самой высокой точки, исходя из большого или сверхмалого, из духовного основания или материального, ставит </w:t>
      </w:r>
      <w:r w:rsidRPr="00722C7E">
        <w:rPr>
          <w:rFonts w:ascii="Times New Roman" w:eastAsia="Times New Roman" w:hAnsi="Times New Roman" w:cs="Times New Roman"/>
          <w:i/>
          <w:iCs/>
          <w:color w:val="000000"/>
          <w:kern w:val="0"/>
          <w:sz w:val="26"/>
          <w:szCs w:val="26"/>
          <w:shd w:val="clear" w:color="auto" w:fill="FFFFFF"/>
          <w:lang w:eastAsia="ru-RU"/>
        </w:rPr>
        <w:t>предельно</w:t>
      </w:r>
      <w:r w:rsidRPr="00722C7E">
        <w:rPr>
          <w:rFonts w:ascii="Times New Roman" w:eastAsia="Times New Roman" w:hAnsi="Times New Roman" w:cs="Times New Roman"/>
          <w:color w:val="000000"/>
          <w:kern w:val="0"/>
          <w:sz w:val="26"/>
          <w:szCs w:val="26"/>
          <w:shd w:val="clear" w:color="auto" w:fill="FFFFFF"/>
          <w:lang w:eastAsia="ru-RU"/>
        </w:rPr>
        <w:t xml:space="preserve"> фундаментальные вопросы о «начале» и «конце мира» и предлагает определённую </w:t>
      </w:r>
      <w:r w:rsidRPr="00722C7E">
        <w:rPr>
          <w:rFonts w:ascii="Times New Roman" w:eastAsia="Times New Roman" w:hAnsi="Times New Roman" w:cs="Times New Roman"/>
          <w:i/>
          <w:iCs/>
          <w:color w:val="000000"/>
          <w:kern w:val="0"/>
          <w:sz w:val="26"/>
          <w:szCs w:val="26"/>
          <w:shd w:val="clear" w:color="auto" w:fill="FFFFFF"/>
          <w:lang w:eastAsia="ru-RU"/>
        </w:rPr>
        <w:t>общую схему ответов,</w:t>
      </w:r>
      <w:r w:rsidRPr="00722C7E">
        <w:rPr>
          <w:rFonts w:ascii="Times New Roman" w:eastAsia="Times New Roman" w:hAnsi="Times New Roman" w:cs="Times New Roman"/>
          <w:color w:val="000000"/>
          <w:kern w:val="0"/>
          <w:sz w:val="26"/>
          <w:szCs w:val="26"/>
          <w:shd w:val="clear" w:color="auto" w:fill="FFFFFF"/>
          <w:lang w:eastAsia="ru-RU"/>
        </w:rPr>
        <w:t xml:space="preserve"> которая' по-разному обыгрывается в культуре. «Космос культуры» строится на постоянной обращённости её частей к космологическим предельностям. Религия, философия, искусство, наука едины в этой внутренней, не всегда</w:t>
      </w:r>
      <w:r w:rsidRPr="00722C7E">
        <w:rPr>
          <w:rFonts w:ascii="Times New Roman" w:eastAsia="Times New Roman" w:hAnsi="Times New Roman" w:cs="Times New Roman"/>
          <w:color w:val="000000"/>
          <w:kern w:val="0"/>
          <w:sz w:val="26"/>
          <w:szCs w:val="26"/>
          <w:shd w:val="clear" w:color="auto" w:fill="FFFFFF"/>
          <w:lang w:eastAsia="ru-RU"/>
        </w:rPr>
        <w:tab/>
        <w:t>осознаваемой</w:t>
      </w:r>
      <w:r w:rsidRPr="00722C7E">
        <w:rPr>
          <w:rFonts w:ascii="Times New Roman" w:eastAsia="Times New Roman" w:hAnsi="Times New Roman" w:cs="Times New Roman"/>
          <w:color w:val="000000"/>
          <w:kern w:val="0"/>
          <w:sz w:val="26"/>
          <w:szCs w:val="26"/>
          <w:shd w:val="clear" w:color="auto" w:fill="FFFFFF"/>
          <w:lang w:eastAsia="ru-RU"/>
        </w:rPr>
        <w:tab/>
        <w:t>схеме,</w:t>
      </w:r>
      <w:r w:rsidRPr="00722C7E">
        <w:rPr>
          <w:rFonts w:ascii="Times New Roman" w:eastAsia="Times New Roman" w:hAnsi="Times New Roman" w:cs="Times New Roman"/>
          <w:color w:val="000000"/>
          <w:kern w:val="0"/>
          <w:sz w:val="26"/>
          <w:szCs w:val="26"/>
          <w:shd w:val="clear" w:color="auto" w:fill="FFFFFF"/>
          <w:lang w:eastAsia="ru-RU"/>
        </w:rPr>
        <w:tab/>
        <w:t>давая</w:t>
      </w:r>
      <w:r w:rsidRPr="00722C7E">
        <w:rPr>
          <w:rFonts w:ascii="Times New Roman" w:eastAsia="Times New Roman" w:hAnsi="Times New Roman" w:cs="Times New Roman"/>
          <w:color w:val="000000"/>
          <w:kern w:val="0"/>
          <w:sz w:val="26"/>
          <w:szCs w:val="26"/>
          <w:shd w:val="clear" w:color="auto" w:fill="FFFFFF"/>
          <w:lang w:eastAsia="ru-RU"/>
        </w:rPr>
        <w:tab/>
        <w:t>основание</w:t>
      </w:r>
      <w:r w:rsidRPr="00722C7E">
        <w:rPr>
          <w:rFonts w:ascii="Times New Roman" w:eastAsia="Times New Roman" w:hAnsi="Times New Roman" w:cs="Times New Roman"/>
          <w:color w:val="000000"/>
          <w:kern w:val="0"/>
          <w:sz w:val="26"/>
          <w:szCs w:val="26"/>
          <w:shd w:val="clear" w:color="auto" w:fill="FFFFFF"/>
          <w:lang w:eastAsia="ru-RU"/>
        </w:rPr>
        <w:tab/>
        <w:t>библеровскому</w:t>
      </w:r>
      <w:r w:rsidRPr="00722C7E">
        <w:rPr>
          <w:rFonts w:ascii="Times New Roman" w:eastAsia="Times New Roman" w:hAnsi="Times New Roman" w:cs="Times New Roman"/>
          <w:color w:val="000000"/>
          <w:kern w:val="0"/>
          <w:sz w:val="26"/>
          <w:szCs w:val="26"/>
          <w:shd w:val="clear" w:color="auto" w:fill="FFFFFF"/>
          <w:lang w:eastAsia="ru-RU"/>
        </w:rPr>
        <w:tab/>
        <w:t>определению</w:t>
      </w:r>
    </w:p>
    <w:p w14:paraId="4567FF08" w14:textId="77777777" w:rsidR="00722C7E" w:rsidRPr="00722C7E" w:rsidRDefault="00722C7E" w:rsidP="00722C7E">
      <w:pPr>
        <w:tabs>
          <w:tab w:val="clear" w:pos="709"/>
        </w:tabs>
        <w:suppressAutoHyphens w:val="0"/>
        <w:spacing w:after="0" w:line="384" w:lineRule="exact"/>
        <w:ind w:firstLine="0"/>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eastAsia="ru-RU"/>
        </w:rPr>
        <w:t>культуры как «мира впервые».</w:t>
      </w:r>
    </w:p>
    <w:p w14:paraId="41AFB870" w14:textId="77777777" w:rsidR="00722C7E" w:rsidRPr="00722C7E" w:rsidRDefault="00722C7E" w:rsidP="00722C7E">
      <w:pPr>
        <w:tabs>
          <w:tab w:val="clear" w:pos="709"/>
          <w:tab w:val="left" w:pos="5762"/>
        </w:tabs>
        <w:suppressAutoHyphens w:val="0"/>
        <w:spacing w:after="0" w:line="384" w:lineRule="exact"/>
        <w:ind w:left="2940" w:firstLine="0"/>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eastAsia="ru-RU"/>
        </w:rPr>
        <w:t>Наука</w:t>
      </w:r>
      <w:r w:rsidRPr="00722C7E">
        <w:rPr>
          <w:rFonts w:ascii="Times New Roman" w:eastAsia="Times New Roman" w:hAnsi="Times New Roman" w:cs="Times New Roman"/>
          <w:color w:val="000000"/>
          <w:kern w:val="0"/>
          <w:sz w:val="26"/>
          <w:szCs w:val="26"/>
          <w:shd w:val="clear" w:color="auto" w:fill="FFFFFF"/>
          <w:lang w:eastAsia="ru-RU"/>
        </w:rPr>
        <w:tab/>
        <w:t>Религия.</w:t>
      </w:r>
    </w:p>
    <w:p w14:paraId="0D43750F" w14:textId="77777777" w:rsidR="00722C7E" w:rsidRPr="00722C7E" w:rsidRDefault="00722C7E" w:rsidP="00722C7E">
      <w:pPr>
        <w:keepNext/>
        <w:keepLines/>
        <w:tabs>
          <w:tab w:val="clear" w:pos="709"/>
          <w:tab w:val="right" w:pos="4468"/>
          <w:tab w:val="right" w:pos="5900"/>
        </w:tabs>
        <w:suppressAutoHyphens w:val="0"/>
        <w:spacing w:after="0" w:line="440" w:lineRule="exact"/>
        <w:ind w:left="3580" w:firstLine="0"/>
        <w:outlineLvl w:val="0"/>
        <w:rPr>
          <w:rFonts w:ascii="Times New Roman" w:eastAsia="Times New Roman" w:hAnsi="Times New Roman" w:cs="Times New Roman"/>
          <w:b/>
          <w:bCs/>
          <w:kern w:val="0"/>
          <w:sz w:val="44"/>
          <w:szCs w:val="44"/>
          <w:lang w:eastAsia="ru-RU"/>
        </w:rPr>
      </w:pPr>
      <w:bookmarkStart w:id="0" w:name="bookmark12"/>
      <w:r w:rsidRPr="00722C7E">
        <w:rPr>
          <w:rFonts w:ascii="Times New Roman" w:eastAsia="Times New Roman" w:hAnsi="Times New Roman" w:cs="Times New Roman"/>
          <w:color w:val="000000"/>
          <w:kern w:val="0"/>
          <w:sz w:val="8"/>
          <w:szCs w:val="8"/>
          <w:shd w:val="clear" w:color="auto" w:fill="FFFFFF"/>
          <w:lang w:eastAsia="ru-RU"/>
        </w:rPr>
        <w:t>■</w:t>
      </w:r>
      <w:r w:rsidRPr="00722C7E">
        <w:rPr>
          <w:rFonts w:ascii="Times New Roman" w:eastAsia="Times New Roman" w:hAnsi="Times New Roman" w:cs="Times New Roman"/>
          <w:color w:val="000000"/>
          <w:kern w:val="0"/>
          <w:sz w:val="8"/>
          <w:szCs w:val="8"/>
          <w:shd w:val="clear" w:color="auto" w:fill="FFFFFF"/>
          <w:lang w:eastAsia="ru-RU"/>
        </w:rPr>
        <w:tab/>
      </w:r>
      <w:r w:rsidRPr="00722C7E">
        <w:rPr>
          <w:rFonts w:ascii="Times New Roman" w:eastAsia="Times New Roman" w:hAnsi="Times New Roman" w:cs="Times New Roman"/>
          <w:b/>
          <w:bCs/>
          <w:color w:val="000000"/>
          <w:kern w:val="0"/>
          <w:sz w:val="44"/>
          <w:szCs w:val="44"/>
          <w:shd w:val="clear" w:color="auto" w:fill="FFFFFF"/>
          <w:lang w:eastAsia="ru-RU"/>
        </w:rPr>
        <w:t>\</w:t>
      </w:r>
      <w:r w:rsidRPr="00722C7E">
        <w:rPr>
          <w:rFonts w:ascii="Times New Roman" w:eastAsia="Times New Roman" w:hAnsi="Times New Roman" w:cs="Times New Roman"/>
          <w:b/>
          <w:bCs/>
          <w:color w:val="000000"/>
          <w:kern w:val="0"/>
          <w:sz w:val="44"/>
          <w:szCs w:val="44"/>
          <w:shd w:val="clear" w:color="auto" w:fill="FFFFFF"/>
          <w:lang w:eastAsia="ru-RU"/>
        </w:rPr>
        <w:tab/>
        <w:t>/</w:t>
      </w:r>
      <w:bookmarkEnd w:id="0"/>
    </w:p>
    <w:p w14:paraId="6FEE8827" w14:textId="77777777" w:rsidR="00722C7E" w:rsidRPr="00722C7E" w:rsidRDefault="00722C7E" w:rsidP="00722C7E">
      <w:pPr>
        <w:tabs>
          <w:tab w:val="clear" w:pos="709"/>
        </w:tabs>
        <w:suppressAutoHyphens w:val="0"/>
        <w:spacing w:after="0" w:line="260" w:lineRule="exact"/>
        <w:ind w:right="340" w:firstLine="0"/>
        <w:jc w:val="center"/>
        <w:rPr>
          <w:rFonts w:ascii="Times New Roman" w:eastAsia="Times New Roman" w:hAnsi="Times New Roman" w:cs="Times New Roman"/>
          <w:i/>
          <w:iCs/>
          <w:kern w:val="0"/>
          <w:sz w:val="26"/>
          <w:szCs w:val="26"/>
          <w:lang w:eastAsia="ru-RU"/>
        </w:rPr>
      </w:pPr>
      <w:r w:rsidRPr="00722C7E">
        <w:rPr>
          <w:rFonts w:ascii="Times New Roman" w:eastAsia="Times New Roman" w:hAnsi="Times New Roman" w:cs="Times New Roman"/>
          <w:i/>
          <w:iCs/>
          <w:color w:val="000000"/>
          <w:kern w:val="0"/>
          <w:sz w:val="26"/>
          <w:szCs w:val="26"/>
          <w:shd w:val="clear" w:color="auto" w:fill="FFFFFF"/>
          <w:lang w:eastAsia="ru-RU"/>
        </w:rPr>
        <w:t>Космология.</w:t>
      </w:r>
    </w:p>
    <w:p w14:paraId="2CEA39DA" w14:textId="77777777" w:rsidR="00722C7E" w:rsidRPr="00722C7E" w:rsidRDefault="00722C7E" w:rsidP="00722C7E">
      <w:pPr>
        <w:keepNext/>
        <w:keepLines/>
        <w:tabs>
          <w:tab w:val="clear" w:pos="709"/>
          <w:tab w:val="right" w:pos="5900"/>
        </w:tabs>
        <w:suppressAutoHyphens w:val="0"/>
        <w:spacing w:after="0" w:line="420" w:lineRule="exact"/>
        <w:ind w:left="4120" w:firstLine="0"/>
        <w:outlineLvl w:val="0"/>
        <w:rPr>
          <w:rFonts w:ascii="Times New Roman" w:eastAsia="Times New Roman" w:hAnsi="Times New Roman" w:cs="Times New Roman"/>
          <w:b/>
          <w:bCs/>
          <w:kern w:val="0"/>
          <w:sz w:val="42"/>
          <w:szCs w:val="42"/>
          <w:lang w:eastAsia="ru-RU"/>
        </w:rPr>
      </w:pPr>
      <w:bookmarkStart w:id="1" w:name="bookmark13"/>
      <w:r w:rsidRPr="00722C7E">
        <w:rPr>
          <w:rFonts w:ascii="Times New Roman" w:eastAsia="Times New Roman" w:hAnsi="Times New Roman" w:cs="Times New Roman"/>
          <w:b/>
          <w:bCs/>
          <w:color w:val="000000"/>
          <w:kern w:val="0"/>
          <w:sz w:val="42"/>
          <w:szCs w:val="42"/>
          <w:shd w:val="clear" w:color="auto" w:fill="FFFFFF"/>
          <w:lang w:eastAsia="ru-RU"/>
        </w:rPr>
        <w:t>/</w:t>
      </w:r>
      <w:r w:rsidRPr="00722C7E">
        <w:rPr>
          <w:rFonts w:ascii="Times New Roman" w:eastAsia="Times New Roman" w:hAnsi="Times New Roman" w:cs="Times New Roman"/>
          <w:b/>
          <w:bCs/>
          <w:color w:val="000000"/>
          <w:kern w:val="0"/>
          <w:sz w:val="42"/>
          <w:szCs w:val="42"/>
          <w:shd w:val="clear" w:color="auto" w:fill="FFFFFF"/>
          <w:lang w:eastAsia="ru-RU"/>
        </w:rPr>
        <w:tab/>
        <w:t>\</w:t>
      </w:r>
      <w:bookmarkEnd w:id="1"/>
    </w:p>
    <w:p w14:paraId="30BA3970" w14:textId="77777777" w:rsidR="00722C7E" w:rsidRPr="00722C7E" w:rsidRDefault="00722C7E" w:rsidP="00722C7E">
      <w:pPr>
        <w:tabs>
          <w:tab w:val="clear" w:pos="709"/>
          <w:tab w:val="left" w:pos="5762"/>
        </w:tabs>
        <w:suppressAutoHyphens w:val="0"/>
        <w:spacing w:after="0" w:line="389" w:lineRule="exact"/>
        <w:ind w:left="2940" w:firstLine="0"/>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eastAsia="ru-RU"/>
        </w:rPr>
        <w:t>Искусство</w:t>
      </w:r>
      <w:r w:rsidRPr="00722C7E">
        <w:rPr>
          <w:rFonts w:ascii="Times New Roman" w:eastAsia="Times New Roman" w:hAnsi="Times New Roman" w:cs="Times New Roman"/>
          <w:color w:val="000000"/>
          <w:kern w:val="0"/>
          <w:sz w:val="26"/>
          <w:szCs w:val="26"/>
          <w:shd w:val="clear" w:color="auto" w:fill="FFFFFF"/>
          <w:lang w:eastAsia="ru-RU"/>
        </w:rPr>
        <w:tab/>
        <w:t>Философия</w:t>
      </w:r>
    </w:p>
    <w:p w14:paraId="733A3DF9" w14:textId="77777777" w:rsidR="00722C7E" w:rsidRPr="00722C7E" w:rsidRDefault="00722C7E" w:rsidP="00722C7E">
      <w:pPr>
        <w:numPr>
          <w:ilvl w:val="0"/>
          <w:numId w:val="39"/>
        </w:numPr>
        <w:tabs>
          <w:tab w:val="clear" w:pos="0"/>
          <w:tab w:val="clear" w:pos="709"/>
          <w:tab w:val="left" w:pos="1095"/>
        </w:tabs>
        <w:suppressAutoHyphens w:val="0"/>
        <w:spacing w:after="0" w:line="389" w:lineRule="exact"/>
        <w:ind w:left="0" w:firstLine="760"/>
        <w:jc w:val="left"/>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eastAsia="ru-RU"/>
        </w:rPr>
        <w:t xml:space="preserve">Предмет космологии - </w:t>
      </w:r>
      <w:r w:rsidRPr="00722C7E">
        <w:rPr>
          <w:rFonts w:ascii="Times New Roman" w:eastAsia="Times New Roman" w:hAnsi="Times New Roman" w:cs="Times New Roman"/>
          <w:i/>
          <w:iCs/>
          <w:color w:val="000000"/>
          <w:kern w:val="0"/>
          <w:sz w:val="26"/>
          <w:szCs w:val="26"/>
          <w:shd w:val="clear" w:color="auto" w:fill="FFFFFF"/>
          <w:lang w:eastAsia="ru-RU"/>
        </w:rPr>
        <w:t>Космос -</w:t>
      </w:r>
      <w:r w:rsidRPr="00722C7E">
        <w:rPr>
          <w:rFonts w:ascii="Times New Roman" w:eastAsia="Times New Roman" w:hAnsi="Times New Roman" w:cs="Times New Roman"/>
          <w:color w:val="000000"/>
          <w:kern w:val="0"/>
          <w:sz w:val="26"/>
          <w:szCs w:val="26"/>
          <w:shd w:val="clear" w:color="auto" w:fill="FFFFFF"/>
          <w:lang w:eastAsia="ru-RU"/>
        </w:rPr>
        <w:t xml:space="preserve"> чувственно проявленная и доступная </w:t>
      </w:r>
      <w:r w:rsidRPr="00722C7E">
        <w:rPr>
          <w:rFonts w:ascii="Times New Roman" w:eastAsia="Times New Roman" w:hAnsi="Times New Roman" w:cs="Times New Roman"/>
          <w:color w:val="000000"/>
          <w:kern w:val="0"/>
          <w:sz w:val="26"/>
          <w:szCs w:val="26"/>
          <w:shd w:val="clear" w:color="auto" w:fill="FFFFFF"/>
          <w:lang w:eastAsia="ru-RU"/>
        </w:rPr>
        <w:lastRenderedPageBreak/>
        <w:t xml:space="preserve">онтологическому умопостижению форма Естества как пере-из-бытка Бытия. Всё сущее воспринимается в свете Бытия, которое открывается через эстетизм порядка и красоты сущего. </w:t>
      </w:r>
      <w:r w:rsidRPr="00722C7E">
        <w:rPr>
          <w:rFonts w:ascii="Times New Roman" w:eastAsia="Times New Roman" w:hAnsi="Times New Roman" w:cs="Times New Roman"/>
          <w:i/>
          <w:iCs/>
          <w:color w:val="000000"/>
          <w:kern w:val="0"/>
          <w:sz w:val="26"/>
          <w:szCs w:val="26"/>
          <w:shd w:val="clear" w:color="auto" w:fill="FFFFFF"/>
          <w:lang w:eastAsia="ru-RU"/>
        </w:rPr>
        <w:t>Космос</w:t>
      </w:r>
      <w:r w:rsidRPr="00722C7E">
        <w:rPr>
          <w:rFonts w:ascii="Times New Roman" w:eastAsia="Times New Roman" w:hAnsi="Times New Roman" w:cs="Times New Roman"/>
          <w:color w:val="000000"/>
          <w:kern w:val="0"/>
          <w:sz w:val="26"/>
          <w:szCs w:val="26"/>
          <w:shd w:val="clear" w:color="auto" w:fill="FFFFFF"/>
          <w:lang w:eastAsia="ru-RU"/>
        </w:rPr>
        <w:t xml:space="preserve"> - это </w:t>
      </w:r>
      <w:r w:rsidRPr="00722C7E">
        <w:rPr>
          <w:rFonts w:ascii="Times New Roman" w:eastAsia="Times New Roman" w:hAnsi="Times New Roman" w:cs="Times New Roman"/>
          <w:i/>
          <w:iCs/>
          <w:color w:val="000000"/>
          <w:kern w:val="0"/>
          <w:sz w:val="26"/>
          <w:szCs w:val="26"/>
          <w:shd w:val="clear" w:color="auto" w:fill="FFFFFF"/>
          <w:lang w:eastAsia="ru-RU"/>
        </w:rPr>
        <w:t>всегда целое,</w:t>
      </w:r>
      <w:r w:rsidRPr="00722C7E">
        <w:rPr>
          <w:rFonts w:ascii="Times New Roman" w:eastAsia="Times New Roman" w:hAnsi="Times New Roman" w:cs="Times New Roman"/>
          <w:color w:val="000000"/>
          <w:kern w:val="0"/>
          <w:sz w:val="26"/>
          <w:szCs w:val="26"/>
          <w:shd w:val="clear" w:color="auto" w:fill="FFFFFF"/>
          <w:lang w:eastAsia="ru-RU"/>
        </w:rPr>
        <w:t xml:space="preserve"> оформленное бытие сущего, Естество, сквозь которое просвечивает «форма» Бытия. Метафизичность формы этой проявленности в силу принципиальной дуали</w:t>
      </w:r>
      <w:r w:rsidRPr="00722C7E">
        <w:rPr>
          <w:rFonts w:ascii="Times New Roman" w:eastAsia="Times New Roman" w:hAnsi="Times New Roman" w:cs="Times New Roman"/>
          <w:color w:val="000000"/>
          <w:kern w:val="0"/>
          <w:sz w:val="26"/>
          <w:szCs w:val="26"/>
          <w:shd w:val="clear" w:color="auto" w:fill="FFFFFF"/>
          <w:lang w:val="uk-UA" w:eastAsia="uk-UA"/>
        </w:rPr>
        <w:t xml:space="preserve">стичносте </w:t>
      </w:r>
      <w:r w:rsidRPr="00722C7E">
        <w:rPr>
          <w:rFonts w:ascii="Times New Roman" w:eastAsia="Times New Roman" w:hAnsi="Times New Roman" w:cs="Times New Roman"/>
          <w:color w:val="000000"/>
          <w:kern w:val="0"/>
          <w:sz w:val="26"/>
          <w:szCs w:val="26"/>
          <w:shd w:val="clear" w:color="auto" w:fill="FFFFFF"/>
          <w:lang w:eastAsia="ru-RU"/>
        </w:rPr>
        <w:t xml:space="preserve">метафизики и акцентировки её сущности на экспликации отношения дуальностей, сообщает этой «вещи» антропологическую разл/ерность. Космос и человек - соизмеримые вещи. Космос задает «меру», явно или неявно служит матрицей, по </w:t>
      </w:r>
      <w:r w:rsidRPr="00722C7E">
        <w:rPr>
          <w:rFonts w:ascii="Times New Roman" w:eastAsia="Times New Roman" w:hAnsi="Times New Roman" w:cs="Times New Roman"/>
          <w:i/>
          <w:iCs/>
          <w:color w:val="000000"/>
          <w:kern w:val="0"/>
          <w:sz w:val="26"/>
          <w:szCs w:val="26"/>
          <w:shd w:val="clear" w:color="auto" w:fill="FFFFFF"/>
          <w:lang w:eastAsia="ru-RU"/>
        </w:rPr>
        <w:t>подобию</w:t>
      </w:r>
      <w:r w:rsidRPr="00722C7E">
        <w:rPr>
          <w:rFonts w:ascii="Times New Roman" w:eastAsia="Times New Roman" w:hAnsi="Times New Roman" w:cs="Times New Roman"/>
          <w:color w:val="000000"/>
          <w:kern w:val="0"/>
          <w:sz w:val="26"/>
          <w:szCs w:val="26"/>
          <w:shd w:val="clear" w:color="auto" w:fill="FFFFFF"/>
          <w:lang w:eastAsia="ru-RU"/>
        </w:rPr>
        <w:t xml:space="preserve"> которой космологически определяется культура; поскольку космология наиболее ярко репрезентирует </w:t>
      </w:r>
      <w:r w:rsidRPr="00722C7E">
        <w:rPr>
          <w:rFonts w:ascii="Times New Roman" w:eastAsia="Times New Roman" w:hAnsi="Times New Roman" w:cs="Times New Roman"/>
          <w:i/>
          <w:iCs/>
          <w:color w:val="000000"/>
          <w:kern w:val="0"/>
          <w:sz w:val="26"/>
          <w:szCs w:val="26"/>
          <w:shd w:val="clear" w:color="auto" w:fill="FFFFFF"/>
          <w:lang w:eastAsia="ru-RU"/>
        </w:rPr>
        <w:t>идею целостности мира и человека.</w:t>
      </w:r>
    </w:p>
    <w:p w14:paraId="1C6873D1" w14:textId="77777777" w:rsidR="00722C7E" w:rsidRPr="00722C7E" w:rsidRDefault="00722C7E" w:rsidP="00722C7E">
      <w:pPr>
        <w:tabs>
          <w:tab w:val="clear" w:pos="709"/>
        </w:tabs>
        <w:suppressAutoHyphens w:val="0"/>
        <w:spacing w:after="0" w:line="389" w:lineRule="exact"/>
        <w:ind w:firstLine="760"/>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i/>
          <w:iCs/>
          <w:color w:val="000000"/>
          <w:kern w:val="0"/>
          <w:sz w:val="26"/>
          <w:szCs w:val="26"/>
          <w:shd w:val="clear" w:color="auto" w:fill="FFFFFF"/>
          <w:lang w:eastAsia="ru-RU"/>
        </w:rPr>
        <w:t>2: Идея Вселенной как целого</w:t>
      </w:r>
      <w:r w:rsidRPr="00722C7E">
        <w:rPr>
          <w:rFonts w:ascii="Times New Roman" w:eastAsia="Times New Roman" w:hAnsi="Times New Roman" w:cs="Times New Roman"/>
          <w:color w:val="000000"/>
          <w:kern w:val="0"/>
          <w:sz w:val="26"/>
          <w:szCs w:val="26"/>
          <w:shd w:val="clear" w:color="auto" w:fill="FFFFFF"/>
          <w:lang w:eastAsia="ru-RU"/>
        </w:rPr>
        <w:t xml:space="preserve"> сформировалась ещё в палеолите. Начиная с «первобытного космизма» (О: Фрейденберг), универсальность космологии как явления культуры обнажила устойчивую </w:t>
      </w:r>
      <w:r w:rsidRPr="00722C7E">
        <w:rPr>
          <w:rFonts w:ascii="Times New Roman" w:eastAsia="Times New Roman" w:hAnsi="Times New Roman" w:cs="Times New Roman"/>
          <w:i/>
          <w:iCs/>
          <w:color w:val="000000"/>
          <w:kern w:val="0"/>
          <w:sz w:val="26"/>
          <w:szCs w:val="26"/>
          <w:shd w:val="clear" w:color="auto" w:fill="FFFFFF"/>
          <w:lang w:eastAsia="ru-RU"/>
        </w:rPr>
        <w:t>«космическую потребность</w:t>
      </w:r>
      <w:r w:rsidRPr="00722C7E">
        <w:rPr>
          <w:rFonts w:ascii="Times New Roman" w:eastAsia="Times New Roman" w:hAnsi="Times New Roman" w:cs="Times New Roman"/>
          <w:color w:val="000000"/>
          <w:kern w:val="0"/>
          <w:sz w:val="26"/>
          <w:szCs w:val="26"/>
          <w:shd w:val="clear" w:color="auto" w:fill="FFFFFF"/>
          <w:lang w:eastAsia="ru-RU"/>
        </w:rPr>
        <w:t xml:space="preserve">» человека «в </w:t>
      </w:r>
      <w:r w:rsidRPr="00722C7E">
        <w:rPr>
          <w:rFonts w:ascii="Times New Roman" w:eastAsia="Times New Roman" w:hAnsi="Times New Roman" w:cs="Times New Roman"/>
          <w:i/>
          <w:iCs/>
          <w:color w:val="000000"/>
          <w:kern w:val="0"/>
          <w:sz w:val="26"/>
          <w:szCs w:val="26"/>
          <w:shd w:val="clear" w:color="auto" w:fill="FFFFFF"/>
          <w:lang w:eastAsia="ru-RU"/>
        </w:rPr>
        <w:t>целом</w:t>
      </w:r>
      <w:r w:rsidRPr="00722C7E">
        <w:rPr>
          <w:rFonts w:ascii="Times New Roman" w:eastAsia="Times New Roman" w:hAnsi="Times New Roman" w:cs="Times New Roman"/>
          <w:color w:val="000000"/>
          <w:kern w:val="0"/>
          <w:sz w:val="26"/>
          <w:szCs w:val="26"/>
          <w:shd w:val="clear" w:color="auto" w:fill="FFFFFF"/>
          <w:lang w:eastAsia="ru-RU"/>
        </w:rPr>
        <w:t xml:space="preserve">» с акцентуацией его </w:t>
      </w:r>
      <w:r w:rsidRPr="00722C7E">
        <w:rPr>
          <w:rFonts w:ascii="Times New Roman" w:eastAsia="Times New Roman" w:hAnsi="Times New Roman" w:cs="Times New Roman"/>
          <w:i/>
          <w:iCs/>
          <w:color w:val="000000"/>
          <w:kern w:val="0"/>
          <w:sz w:val="26"/>
          <w:szCs w:val="26"/>
          <w:shd w:val="clear" w:color="auto" w:fill="FFFFFF"/>
          <w:lang w:eastAsia="ru-RU"/>
        </w:rPr>
        <w:t>ценности.</w:t>
      </w:r>
      <w:r w:rsidRPr="00722C7E">
        <w:rPr>
          <w:rFonts w:ascii="Times New Roman" w:eastAsia="Times New Roman" w:hAnsi="Times New Roman" w:cs="Times New Roman"/>
          <w:color w:val="000000"/>
          <w:kern w:val="0"/>
          <w:sz w:val="26"/>
          <w:szCs w:val="26"/>
          <w:shd w:val="clear" w:color="auto" w:fill="FFFFFF"/>
          <w:lang w:eastAsia="ru-RU"/>
        </w:rPr>
        <w:t xml:space="preserve"> Она сохранилась на уровне чувствования в феномене «океанического/вселенского чувства» - чувства единения, «родства» с мировым целым. В контексте трансперсональной и аналитической психологии и философии культуры объяснимы особенности его проявления и значимость для человека. «О</w:t>
      </w:r>
      <w:r w:rsidRPr="00722C7E">
        <w:rPr>
          <w:rFonts w:ascii="Times New Roman" w:eastAsia="Times New Roman" w:hAnsi="Times New Roman" w:cs="Times New Roman"/>
          <w:i/>
          <w:iCs/>
          <w:color w:val="000000"/>
          <w:kern w:val="0"/>
          <w:sz w:val="26"/>
          <w:szCs w:val="26"/>
          <w:shd w:val="clear" w:color="auto" w:fill="FFFFFF"/>
          <w:lang w:eastAsia="ru-RU"/>
        </w:rPr>
        <w:t>кеаническое/вселенское чувство»</w:t>
      </w:r>
      <w:r w:rsidRPr="00722C7E">
        <w:rPr>
          <w:rFonts w:ascii="Times New Roman" w:eastAsia="Times New Roman" w:hAnsi="Times New Roman" w:cs="Times New Roman"/>
          <w:color w:val="000000"/>
          <w:kern w:val="0"/>
          <w:sz w:val="26"/>
          <w:szCs w:val="26"/>
          <w:shd w:val="clear" w:color="auto" w:fill="FFFFFF"/>
          <w:lang w:eastAsia="ru-RU"/>
        </w:rPr>
        <w:t xml:space="preserve"> - «архетипический импринт», ассоциированный с первой с базовой перинатальной матрицей (С. Гроф), и с архетипом Великой Матери. «Микросмерть Я» в океаническом (аполлоническом) экстазе на языке К. Юнга - это исцеляющее «погружение в глубины» бессознательного, символически воспроизводящее </w:t>
      </w:r>
      <w:r w:rsidRPr="00722C7E">
        <w:rPr>
          <w:rFonts w:ascii="Times New Roman" w:eastAsia="Times New Roman" w:hAnsi="Times New Roman" w:cs="Times New Roman"/>
          <w:b/>
          <w:bCs/>
          <w:i/>
          <w:iCs/>
          <w:color w:val="000000"/>
          <w:kern w:val="0"/>
          <w:sz w:val="26"/>
          <w:szCs w:val="26"/>
          <w:shd w:val="clear" w:color="auto" w:fill="FFFFFF"/>
          <w:lang w:eastAsia="ru-RU"/>
        </w:rPr>
        <w:t>подобие между космологией и эмбрионологиеи</w:t>
      </w:r>
      <w:r w:rsidRPr="00722C7E">
        <w:rPr>
          <w:rFonts w:ascii="Times New Roman" w:eastAsia="Times New Roman" w:hAnsi="Times New Roman" w:cs="Times New Roman"/>
          <w:color w:val="000000"/>
          <w:kern w:val="0"/>
          <w:sz w:val="26"/>
          <w:szCs w:val="26"/>
          <w:shd w:val="clear" w:color="auto" w:fill="FFFFFF"/>
          <w:lang w:eastAsia="ru-RU"/>
        </w:rPr>
        <w:t>, подчёркнутое в амбивалентном символизме воды («океаническое», Вселенная как океан, безопасная благоговейная Ойкумена, Великая Мать/бессознательное («хтоническое) = сверхсознательному/небесному)).</w:t>
      </w:r>
    </w:p>
    <w:p w14:paraId="6E2FE43A" w14:textId="77777777" w:rsidR="00722C7E" w:rsidRPr="00722C7E" w:rsidRDefault="00722C7E" w:rsidP="00722C7E">
      <w:pPr>
        <w:tabs>
          <w:tab w:val="clear" w:pos="709"/>
        </w:tabs>
        <w:suppressAutoHyphens w:val="0"/>
        <w:spacing w:after="0" w:line="384" w:lineRule="exact"/>
        <w:ind w:firstLine="780"/>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eastAsia="ru-RU"/>
        </w:rPr>
        <w:t xml:space="preserve">В метафизическом плане «океаническое чувство» указывает, что «внешнее» звёздное небо/Вселенная/Космос - это </w:t>
      </w:r>
      <w:r w:rsidRPr="00722C7E">
        <w:rPr>
          <w:rFonts w:ascii="Times New Roman" w:eastAsia="Times New Roman" w:hAnsi="Times New Roman" w:cs="Times New Roman"/>
          <w:i/>
          <w:iCs/>
          <w:color w:val="000000"/>
          <w:kern w:val="0"/>
          <w:sz w:val="26"/>
          <w:szCs w:val="26"/>
          <w:shd w:val="clear" w:color="auto" w:fill="FFFFFF"/>
          <w:lang w:eastAsia="ru-RU"/>
        </w:rPr>
        <w:t>вывернутое наизнанку</w:t>
      </w:r>
      <w:r w:rsidRPr="00722C7E">
        <w:rPr>
          <w:rFonts w:ascii="Times New Roman" w:eastAsia="Times New Roman" w:hAnsi="Times New Roman" w:cs="Times New Roman"/>
          <w:color w:val="000000"/>
          <w:kern w:val="0"/>
          <w:sz w:val="26"/>
          <w:szCs w:val="26"/>
          <w:shd w:val="clear" w:color="auto" w:fill="FFFFFF"/>
          <w:lang w:eastAsia="ru-RU"/>
        </w:rPr>
        <w:t xml:space="preserve"> наше внутреннее. В них человек всегда узнаёт тютчевское «наследье родовое» - признак, проявляющийся на уровне индивидуальном и - родовом. На индивидуальном - оно - важный маркер «высшего психического здоровья», отражающий его холотропический - холистическо-космический модус (С. Гроф).</w:t>
      </w:r>
    </w:p>
    <w:p w14:paraId="3E5373F7" w14:textId="77777777" w:rsidR="00722C7E" w:rsidRPr="00722C7E" w:rsidRDefault="00722C7E" w:rsidP="00722C7E">
      <w:pPr>
        <w:tabs>
          <w:tab w:val="clear" w:pos="709"/>
        </w:tabs>
        <w:suppressAutoHyphens w:val="0"/>
        <w:spacing w:after="0" w:line="384" w:lineRule="exact"/>
        <w:ind w:firstLine="780"/>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eastAsia="ru-RU"/>
        </w:rPr>
        <w:t xml:space="preserve">«Космическая потребность» уточняет таксонометрическую определённость рода </w:t>
      </w:r>
      <w:r w:rsidRPr="00722C7E">
        <w:rPr>
          <w:rFonts w:ascii="Times New Roman" w:eastAsia="Times New Roman" w:hAnsi="Times New Roman" w:cs="Times New Roman"/>
          <w:i/>
          <w:iCs/>
          <w:color w:val="000000"/>
          <w:kern w:val="0"/>
          <w:sz w:val="26"/>
          <w:szCs w:val="26"/>
          <w:shd w:val="clear" w:color="auto" w:fill="FFFFFF"/>
          <w:lang w:val="en-US" w:eastAsia="en-US"/>
        </w:rPr>
        <w:t>Homo</w:t>
      </w:r>
      <w:r w:rsidRPr="00722C7E">
        <w:rPr>
          <w:rFonts w:ascii="Times New Roman" w:eastAsia="Times New Roman" w:hAnsi="Times New Roman" w:cs="Times New Roman"/>
          <w:color w:val="000000"/>
          <w:kern w:val="0"/>
          <w:sz w:val="26"/>
          <w:szCs w:val="26"/>
          <w:shd w:val="clear" w:color="auto" w:fill="FFFFFF"/>
          <w:lang w:val="en-US" w:eastAsia="en-US"/>
        </w:rPr>
        <w:t xml:space="preserve"> </w:t>
      </w:r>
      <w:r w:rsidRPr="00722C7E">
        <w:rPr>
          <w:rFonts w:ascii="Times New Roman" w:eastAsia="Times New Roman" w:hAnsi="Times New Roman" w:cs="Times New Roman"/>
          <w:color w:val="000000"/>
          <w:kern w:val="0"/>
          <w:sz w:val="26"/>
          <w:szCs w:val="26"/>
          <w:shd w:val="clear" w:color="auto" w:fill="FFFFFF"/>
          <w:lang w:eastAsia="ru-RU"/>
        </w:rPr>
        <w:t xml:space="preserve">указанием на его видовую спецификацию не только как </w:t>
      </w:r>
      <w:r w:rsidRPr="00722C7E">
        <w:rPr>
          <w:rFonts w:ascii="Times New Roman" w:eastAsia="Times New Roman" w:hAnsi="Times New Roman" w:cs="Times New Roman"/>
          <w:i/>
          <w:iCs/>
          <w:color w:val="000000"/>
          <w:kern w:val="0"/>
          <w:sz w:val="26"/>
          <w:szCs w:val="26"/>
          <w:shd w:val="clear" w:color="auto" w:fill="FFFFFF"/>
          <w:lang w:val="en-US" w:eastAsia="en-US"/>
        </w:rPr>
        <w:t>Sapiens,</w:t>
      </w:r>
      <w:r w:rsidRPr="00722C7E">
        <w:rPr>
          <w:rFonts w:ascii="Times New Roman" w:eastAsia="Times New Roman" w:hAnsi="Times New Roman" w:cs="Times New Roman"/>
          <w:color w:val="000000"/>
          <w:kern w:val="0"/>
          <w:sz w:val="26"/>
          <w:szCs w:val="26"/>
          <w:shd w:val="clear" w:color="auto" w:fill="FFFFFF"/>
          <w:lang w:val="en-US" w:eastAsia="en-US"/>
        </w:rPr>
        <w:t xml:space="preserve"> </w:t>
      </w:r>
      <w:r w:rsidRPr="00722C7E">
        <w:rPr>
          <w:rFonts w:ascii="Times New Roman" w:eastAsia="Times New Roman" w:hAnsi="Times New Roman" w:cs="Times New Roman"/>
          <w:color w:val="000000"/>
          <w:kern w:val="0"/>
          <w:sz w:val="26"/>
          <w:szCs w:val="26"/>
          <w:shd w:val="clear" w:color="auto" w:fill="FFFFFF"/>
          <w:lang w:eastAsia="ru-RU"/>
        </w:rPr>
        <w:t xml:space="preserve">но и </w:t>
      </w:r>
      <w:r w:rsidRPr="00722C7E">
        <w:rPr>
          <w:rFonts w:ascii="Times New Roman" w:eastAsia="Times New Roman" w:hAnsi="Times New Roman" w:cs="Times New Roman"/>
          <w:i/>
          <w:iCs/>
          <w:color w:val="000000"/>
          <w:kern w:val="0"/>
          <w:sz w:val="26"/>
          <w:szCs w:val="26"/>
          <w:shd w:val="clear" w:color="auto" w:fill="FFFFFF"/>
          <w:lang w:val="en-US" w:eastAsia="en-US"/>
        </w:rPr>
        <w:t>Cosmicus.</w:t>
      </w:r>
      <w:r w:rsidRPr="00722C7E">
        <w:rPr>
          <w:rFonts w:ascii="Times New Roman" w:eastAsia="Times New Roman" w:hAnsi="Times New Roman" w:cs="Times New Roman"/>
          <w:color w:val="000000"/>
          <w:kern w:val="0"/>
          <w:sz w:val="26"/>
          <w:szCs w:val="26"/>
          <w:shd w:val="clear" w:color="auto" w:fill="FFFFFF"/>
          <w:lang w:val="en-US" w:eastAsia="en-US"/>
        </w:rPr>
        <w:t xml:space="preserve"> </w:t>
      </w:r>
      <w:r w:rsidRPr="00722C7E">
        <w:rPr>
          <w:rFonts w:ascii="Times New Roman" w:eastAsia="Times New Roman" w:hAnsi="Times New Roman" w:cs="Times New Roman"/>
          <w:color w:val="000000"/>
          <w:kern w:val="0"/>
          <w:sz w:val="26"/>
          <w:szCs w:val="26"/>
          <w:shd w:val="clear" w:color="auto" w:fill="FFFFFF"/>
          <w:lang w:eastAsia="ru-RU"/>
        </w:rPr>
        <w:t>В филосософско-культурологической перспективе стала истоком «</w:t>
      </w:r>
      <w:r w:rsidRPr="00722C7E">
        <w:rPr>
          <w:rFonts w:ascii="Times New Roman" w:eastAsia="Times New Roman" w:hAnsi="Times New Roman" w:cs="Times New Roman"/>
          <w:i/>
          <w:iCs/>
          <w:color w:val="000000"/>
          <w:kern w:val="0"/>
          <w:sz w:val="26"/>
          <w:szCs w:val="26"/>
          <w:shd w:val="clear" w:color="auto" w:fill="FFFFFF"/>
          <w:lang w:val="en-US" w:eastAsia="en-US"/>
        </w:rPr>
        <w:t>Trieb zur Weltanschauung.</w:t>
      </w:r>
      <w:r w:rsidRPr="00722C7E">
        <w:rPr>
          <w:rFonts w:ascii="Times New Roman" w:eastAsia="Times New Roman" w:hAnsi="Times New Roman" w:cs="Times New Roman"/>
          <w:color w:val="000000"/>
          <w:kern w:val="0"/>
          <w:sz w:val="26"/>
          <w:szCs w:val="26"/>
          <w:shd w:val="clear" w:color="auto" w:fill="FFFFFF"/>
          <w:lang w:eastAsia="ru-RU"/>
        </w:rPr>
        <w:t>» - дословно «потребности к мировоззрению» (К. Ясперс) с важным уточнением - «</w:t>
      </w:r>
      <w:r w:rsidRPr="00722C7E">
        <w:rPr>
          <w:rFonts w:ascii="Times New Roman" w:eastAsia="Times New Roman" w:hAnsi="Times New Roman" w:cs="Times New Roman"/>
          <w:b/>
          <w:bCs/>
          <w:i/>
          <w:iCs/>
          <w:color w:val="000000"/>
          <w:kern w:val="0"/>
          <w:sz w:val="26"/>
          <w:szCs w:val="26"/>
          <w:shd w:val="clear" w:color="auto" w:fill="FFFFFF"/>
          <w:lang w:eastAsia="ru-RU"/>
        </w:rPr>
        <w:t>витальной потребности в мировоззрении»</w:t>
      </w:r>
      <w:r w:rsidRPr="00722C7E">
        <w:rPr>
          <w:rFonts w:ascii="Times New Roman" w:eastAsia="Times New Roman" w:hAnsi="Times New Roman" w:cs="Times New Roman"/>
          <w:color w:val="000000"/>
          <w:kern w:val="0"/>
          <w:sz w:val="8"/>
          <w:szCs w:val="8"/>
          <w:shd w:val="clear" w:color="auto" w:fill="FFFFFF"/>
          <w:lang w:eastAsia="ru-RU"/>
        </w:rPr>
        <w:t xml:space="preserve"> </w:t>
      </w:r>
      <w:r w:rsidRPr="00722C7E">
        <w:rPr>
          <w:rFonts w:ascii="Times New Roman" w:eastAsia="Times New Roman" w:hAnsi="Times New Roman" w:cs="Times New Roman"/>
          <w:color w:val="000000"/>
          <w:kern w:val="0"/>
          <w:sz w:val="26"/>
          <w:szCs w:val="26"/>
          <w:shd w:val="clear" w:color="auto" w:fill="FFFFFF"/>
          <w:lang w:eastAsia="ru-RU"/>
        </w:rPr>
        <w:t>(А. Перцев).</w:t>
      </w:r>
    </w:p>
    <w:p w14:paraId="22949DFA" w14:textId="77777777" w:rsidR="00722C7E" w:rsidRPr="00722C7E" w:rsidRDefault="00722C7E" w:rsidP="00722C7E">
      <w:pPr>
        <w:tabs>
          <w:tab w:val="clear" w:pos="709"/>
        </w:tabs>
        <w:suppressAutoHyphens w:val="0"/>
        <w:spacing w:after="0" w:line="384" w:lineRule="exact"/>
        <w:ind w:firstLine="780"/>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eastAsia="ru-RU"/>
        </w:rPr>
        <w:t>Для человечества, как «культурного организма», этот признак сцеплен с «инстинктом самосохранения» — «</w:t>
      </w:r>
      <w:r w:rsidRPr="00722C7E">
        <w:rPr>
          <w:rFonts w:ascii="Times New Roman" w:eastAsia="Times New Roman" w:hAnsi="Times New Roman" w:cs="Times New Roman"/>
          <w:i/>
          <w:iCs/>
          <w:color w:val="000000"/>
          <w:kern w:val="0"/>
          <w:sz w:val="26"/>
          <w:szCs w:val="26"/>
          <w:shd w:val="clear" w:color="auto" w:fill="FFFFFF"/>
          <w:lang w:eastAsia="ru-RU"/>
        </w:rPr>
        <w:t>инстинктом культуры»</w:t>
      </w:r>
      <w:r w:rsidRPr="00722C7E">
        <w:rPr>
          <w:rFonts w:ascii="Times New Roman" w:eastAsia="Times New Roman" w:hAnsi="Times New Roman" w:cs="Times New Roman"/>
          <w:color w:val="000000"/>
          <w:kern w:val="0"/>
          <w:sz w:val="26"/>
          <w:szCs w:val="26"/>
          <w:shd w:val="clear" w:color="auto" w:fill="FFFFFF"/>
          <w:lang w:eastAsia="ru-RU"/>
        </w:rPr>
        <w:t xml:space="preserve"> (Я. Голосовкер). В противовес </w:t>
      </w:r>
      <w:r w:rsidRPr="00722C7E">
        <w:rPr>
          <w:rFonts w:ascii="Times New Roman" w:eastAsia="Times New Roman" w:hAnsi="Times New Roman" w:cs="Times New Roman"/>
          <w:color w:val="000000"/>
          <w:kern w:val="0"/>
          <w:sz w:val="26"/>
          <w:szCs w:val="26"/>
          <w:shd w:val="clear" w:color="auto" w:fill="FFFFFF"/>
          <w:lang w:eastAsia="ru-RU"/>
        </w:rPr>
        <w:lastRenderedPageBreak/>
        <w:t xml:space="preserve">цивилизации, обеспечивающей движение социума, культура обеспечивает его «статику», являясь предпосылкой бытия* самого социума. «Инстинкт самосохранения» </w:t>
      </w:r>
      <w:r w:rsidRPr="00722C7E">
        <w:rPr>
          <w:rFonts w:ascii="Times New Roman" w:eastAsia="Times New Roman" w:hAnsi="Times New Roman" w:cs="Times New Roman"/>
          <w:i/>
          <w:iCs/>
          <w:color w:val="000000"/>
          <w:kern w:val="0"/>
          <w:sz w:val="26"/>
          <w:szCs w:val="26"/>
          <w:shd w:val="clear" w:color="auto" w:fill="FFFFFF"/>
          <w:lang w:val="en-US" w:eastAsia="en-US"/>
        </w:rPr>
        <w:t>Homo Cosmicus</w:t>
      </w:r>
      <w:r w:rsidRPr="00722C7E">
        <w:rPr>
          <w:rFonts w:ascii="Times New Roman" w:eastAsia="Times New Roman" w:hAnsi="Times New Roman" w:cs="Times New Roman"/>
          <w:color w:val="000000"/>
          <w:kern w:val="0"/>
          <w:sz w:val="26"/>
          <w:szCs w:val="26"/>
          <w:shd w:val="clear" w:color="auto" w:fill="FFFFFF"/>
          <w:lang w:val="en-US" w:eastAsia="en-US"/>
        </w:rPr>
        <w:t xml:space="preserve"> </w:t>
      </w:r>
      <w:r w:rsidRPr="00722C7E">
        <w:rPr>
          <w:rFonts w:ascii="Times New Roman" w:eastAsia="Times New Roman" w:hAnsi="Times New Roman" w:cs="Times New Roman"/>
          <w:color w:val="000000"/>
          <w:kern w:val="0"/>
          <w:sz w:val="26"/>
          <w:szCs w:val="26"/>
          <w:shd w:val="clear" w:color="auto" w:fill="FFFFFF"/>
          <w:lang w:eastAsia="ru-RU"/>
        </w:rPr>
        <w:t>выдаёт отнесенность космического «</w:t>
      </w:r>
      <w:r w:rsidRPr="00722C7E">
        <w:rPr>
          <w:rFonts w:ascii="Times New Roman" w:eastAsia="Times New Roman" w:hAnsi="Times New Roman" w:cs="Times New Roman"/>
          <w:i/>
          <w:iCs/>
          <w:color w:val="000000"/>
          <w:kern w:val="0"/>
          <w:sz w:val="26"/>
          <w:szCs w:val="26"/>
          <w:shd w:val="clear" w:color="auto" w:fill="FFFFFF"/>
          <w:lang w:eastAsia="ru-RU"/>
        </w:rPr>
        <w:t>океанического/вселенского чувства»</w:t>
      </w:r>
      <w:r w:rsidRPr="00722C7E">
        <w:rPr>
          <w:rFonts w:ascii="Times New Roman" w:eastAsia="Times New Roman" w:hAnsi="Times New Roman" w:cs="Times New Roman"/>
          <w:color w:val="000000"/>
          <w:kern w:val="0"/>
          <w:sz w:val="26"/>
          <w:szCs w:val="26"/>
          <w:shd w:val="clear" w:color="auto" w:fill="FFFFFF"/>
          <w:lang w:eastAsia="ru-RU"/>
        </w:rPr>
        <w:t xml:space="preserve"> к религии - наиболее консервативной (в смысле сохранения) стороне культуры. Человек инстинктивно ищет, воз-обновляет </w:t>
      </w:r>
      <w:r w:rsidRPr="00722C7E">
        <w:rPr>
          <w:rFonts w:ascii="Times New Roman" w:eastAsia="Times New Roman" w:hAnsi="Times New Roman" w:cs="Times New Roman"/>
          <w:i/>
          <w:iCs/>
          <w:color w:val="000000"/>
          <w:kern w:val="0"/>
          <w:sz w:val="26"/>
          <w:szCs w:val="26"/>
          <w:shd w:val="clear" w:color="auto" w:fill="FFFFFF"/>
          <w:lang w:val="en-US" w:eastAsia="en-US"/>
        </w:rPr>
        <w:t xml:space="preserve">TQ-ligio </w:t>
      </w:r>
      <w:r w:rsidRPr="00722C7E">
        <w:rPr>
          <w:rFonts w:ascii="Times New Roman" w:eastAsia="Times New Roman" w:hAnsi="Times New Roman" w:cs="Times New Roman"/>
          <w:i/>
          <w:iCs/>
          <w:color w:val="000000"/>
          <w:kern w:val="0"/>
          <w:sz w:val="26"/>
          <w:szCs w:val="26"/>
          <w:shd w:val="clear" w:color="auto" w:fill="FFFFFF"/>
          <w:lang w:eastAsia="ru-RU"/>
        </w:rPr>
        <w:t>- лигу (связь)</w:t>
      </w:r>
      <w:r w:rsidRPr="00722C7E">
        <w:rPr>
          <w:rFonts w:ascii="Times New Roman" w:eastAsia="Times New Roman" w:hAnsi="Times New Roman" w:cs="Times New Roman"/>
          <w:color w:val="000000"/>
          <w:kern w:val="0"/>
          <w:sz w:val="26"/>
          <w:szCs w:val="26"/>
          <w:shd w:val="clear" w:color="auto" w:fill="FFFFFF"/>
          <w:lang w:eastAsia="ru-RU"/>
        </w:rPr>
        <w:t xml:space="preserve"> с Космосом, облачая её в различные формы выражения с неизменно подчеркнутой в них </w:t>
      </w:r>
      <w:r w:rsidRPr="00722C7E">
        <w:rPr>
          <w:rFonts w:ascii="Times New Roman" w:eastAsia="Times New Roman" w:hAnsi="Times New Roman" w:cs="Times New Roman"/>
          <w:b/>
          <w:bCs/>
          <w:i/>
          <w:iCs/>
          <w:color w:val="000000"/>
          <w:kern w:val="0"/>
          <w:sz w:val="26"/>
          <w:szCs w:val="26"/>
          <w:shd w:val="clear" w:color="auto" w:fill="FFFFFF"/>
          <w:lang w:eastAsia="ru-RU"/>
        </w:rPr>
        <w:t>идеей подобия.</w:t>
      </w:r>
    </w:p>
    <w:p w14:paraId="3A7D5218" w14:textId="77777777" w:rsidR="00722C7E" w:rsidRPr="00722C7E" w:rsidRDefault="00722C7E" w:rsidP="00722C7E">
      <w:pPr>
        <w:tabs>
          <w:tab w:val="clear" w:pos="709"/>
        </w:tabs>
        <w:suppressAutoHyphens w:val="0"/>
        <w:spacing w:after="0" w:line="384" w:lineRule="exact"/>
        <w:ind w:firstLine="780"/>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eastAsia="ru-RU"/>
        </w:rPr>
        <w:t xml:space="preserve">В космоцентрических религиях - принцип подобия/тождества с Абсолютом, в науке - космологический антропный принцип, в искусстве - подобие художественного творчества человека и космологического творчества (Космоса, Бога), в художественной культуре - из метафоры-анаграммы </w:t>
      </w:r>
      <w:r w:rsidRPr="00722C7E">
        <w:rPr>
          <w:rFonts w:ascii="Times New Roman" w:eastAsia="Times New Roman" w:hAnsi="Times New Roman" w:cs="Times New Roman"/>
          <w:i/>
          <w:iCs/>
          <w:color w:val="000000"/>
          <w:kern w:val="0"/>
          <w:sz w:val="26"/>
          <w:szCs w:val="26"/>
          <w:shd w:val="clear" w:color="auto" w:fill="FFFFFF"/>
          <w:lang w:eastAsia="ru-RU"/>
        </w:rPr>
        <w:t xml:space="preserve">«по-этического </w:t>
      </w:r>
      <w:r w:rsidRPr="00722C7E">
        <w:rPr>
          <w:rFonts w:ascii="Times New Roman" w:eastAsia="Times New Roman" w:hAnsi="Times New Roman" w:cs="Times New Roman"/>
          <w:color w:val="000000"/>
          <w:kern w:val="0"/>
          <w:sz w:val="26"/>
          <w:szCs w:val="26"/>
          <w:shd w:val="clear" w:color="auto" w:fill="FFFFFF"/>
          <w:lang w:eastAsia="ru-RU"/>
        </w:rPr>
        <w:t>Космоса» восстанавливается утраченная связь культуры с этикой - этико</w:t>
      </w:r>
      <w:r w:rsidRPr="00722C7E">
        <w:rPr>
          <w:rFonts w:ascii="Times New Roman" w:eastAsia="Times New Roman" w:hAnsi="Times New Roman" w:cs="Times New Roman"/>
          <w:color w:val="000000"/>
          <w:kern w:val="0"/>
          <w:sz w:val="26"/>
          <w:szCs w:val="26"/>
          <w:shd w:val="clear" w:color="auto" w:fill="FFFFFF"/>
          <w:lang w:eastAsia="ru-RU"/>
        </w:rPr>
        <w:softHyphen/>
        <w:t>антропный принцип культуры (К. Кедров). В философии - исключительно в биологических метафорах с подчёркнутостью естественности жизни: «духогенетический» закон Гегеля (метафизический аналог филогенетического закона Геккеля), принцип генетического подобия человека и Вселенной (В. Розанов, А. Павленко).</w:t>
      </w:r>
    </w:p>
    <w:p w14:paraId="74C32720" w14:textId="77777777" w:rsidR="00722C7E" w:rsidRPr="00722C7E" w:rsidRDefault="00722C7E" w:rsidP="00722C7E">
      <w:pPr>
        <w:numPr>
          <w:ilvl w:val="0"/>
          <w:numId w:val="39"/>
        </w:numPr>
        <w:tabs>
          <w:tab w:val="clear" w:pos="0"/>
          <w:tab w:val="clear" w:pos="709"/>
          <w:tab w:val="left" w:pos="1147"/>
        </w:tabs>
        <w:suppressAutoHyphens w:val="0"/>
        <w:spacing w:after="0" w:line="384" w:lineRule="exact"/>
        <w:ind w:left="0" w:firstLine="760"/>
        <w:jc w:val="left"/>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eastAsia="ru-RU"/>
        </w:rPr>
        <w:t xml:space="preserve">В философской антропологии и философии культуры </w:t>
      </w:r>
      <w:r w:rsidRPr="00722C7E">
        <w:rPr>
          <w:rFonts w:ascii="Times New Roman" w:eastAsia="Times New Roman" w:hAnsi="Times New Roman" w:cs="Times New Roman"/>
          <w:i/>
          <w:iCs/>
          <w:color w:val="000000"/>
          <w:kern w:val="0"/>
          <w:sz w:val="26"/>
          <w:szCs w:val="26"/>
          <w:shd w:val="clear" w:color="auto" w:fill="FFFFFF"/>
          <w:lang w:eastAsia="ru-RU"/>
        </w:rPr>
        <w:t>понятия «Вселенпая»и «Космос»</w:t>
      </w:r>
      <w:r w:rsidRPr="00722C7E">
        <w:rPr>
          <w:rFonts w:ascii="Times New Roman" w:eastAsia="Times New Roman" w:hAnsi="Times New Roman" w:cs="Times New Roman"/>
          <w:color w:val="000000"/>
          <w:kern w:val="0"/>
          <w:sz w:val="26"/>
          <w:szCs w:val="26"/>
          <w:shd w:val="clear" w:color="auto" w:fill="FFFFFF"/>
          <w:lang w:eastAsia="ru-RU"/>
        </w:rPr>
        <w:t xml:space="preserve"> проявляются как </w:t>
      </w:r>
      <w:r w:rsidRPr="00722C7E">
        <w:rPr>
          <w:rFonts w:ascii="Times New Roman" w:eastAsia="Times New Roman" w:hAnsi="Times New Roman" w:cs="Times New Roman"/>
          <w:i/>
          <w:iCs/>
          <w:color w:val="000000"/>
          <w:kern w:val="0"/>
          <w:sz w:val="26"/>
          <w:szCs w:val="26"/>
          <w:shd w:val="clear" w:color="auto" w:fill="FFFFFF"/>
          <w:lang w:eastAsia="ru-RU"/>
        </w:rPr>
        <w:t>антропологические универсалии’,</w:t>
      </w:r>
      <w:r w:rsidRPr="00722C7E">
        <w:rPr>
          <w:rFonts w:ascii="Times New Roman" w:eastAsia="Times New Roman" w:hAnsi="Times New Roman" w:cs="Times New Roman"/>
          <w:color w:val="000000"/>
          <w:kern w:val="0"/>
          <w:sz w:val="26"/>
          <w:szCs w:val="26"/>
          <w:shd w:val="clear" w:color="auto" w:fill="FFFFFF"/>
          <w:lang w:eastAsia="ru-RU"/>
        </w:rPr>
        <w:t xml:space="preserve"> к ним обращаются </w:t>
      </w:r>
      <w:r w:rsidRPr="00722C7E">
        <w:rPr>
          <w:rFonts w:ascii="Times New Roman" w:eastAsia="Times New Roman" w:hAnsi="Times New Roman" w:cs="Times New Roman"/>
          <w:i/>
          <w:iCs/>
          <w:color w:val="000000"/>
          <w:kern w:val="0"/>
          <w:sz w:val="26"/>
          <w:szCs w:val="26"/>
          <w:shd w:val="clear" w:color="auto" w:fill="FFFFFF"/>
          <w:lang w:eastAsia="ru-RU"/>
        </w:rPr>
        <w:t>как к моделям</w:t>
      </w:r>
      <w:r w:rsidRPr="00722C7E">
        <w:rPr>
          <w:rFonts w:ascii="Times New Roman" w:eastAsia="Times New Roman" w:hAnsi="Times New Roman" w:cs="Times New Roman"/>
          <w:color w:val="000000"/>
          <w:kern w:val="0"/>
          <w:sz w:val="26"/>
          <w:szCs w:val="26"/>
          <w:shd w:val="clear" w:color="auto" w:fill="FFFFFF"/>
          <w:lang w:eastAsia="ru-RU"/>
        </w:rPr>
        <w:t xml:space="preserve"> для осмысления и понимания </w:t>
      </w:r>
      <w:r w:rsidRPr="00722C7E">
        <w:rPr>
          <w:rFonts w:ascii="Times New Roman" w:eastAsia="Times New Roman" w:hAnsi="Times New Roman" w:cs="Times New Roman"/>
          <w:i/>
          <w:iCs/>
          <w:color w:val="000000"/>
          <w:kern w:val="0"/>
          <w:sz w:val="26"/>
          <w:szCs w:val="26"/>
          <w:shd w:val="clear" w:color="auto" w:fill="FFFFFF"/>
          <w:lang w:eastAsia="ru-RU"/>
        </w:rPr>
        <w:t>человека.</w:t>
      </w:r>
    </w:p>
    <w:p w14:paraId="7DC0F09B" w14:textId="77777777" w:rsidR="00722C7E" w:rsidRPr="00722C7E" w:rsidRDefault="00722C7E" w:rsidP="00722C7E">
      <w:pPr>
        <w:tabs>
          <w:tab w:val="clear" w:pos="709"/>
        </w:tabs>
        <w:suppressAutoHyphens w:val="0"/>
        <w:spacing w:after="0" w:line="384" w:lineRule="exact"/>
        <w:ind w:firstLine="760"/>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eastAsia="ru-RU"/>
        </w:rPr>
        <w:t>Различение смыслов на фоне смешения этих понятий и синонимии их имен исходит из мифологического образа целого, сложенного из гендерных бинарностей. Они привели к сохраняющейся и поныне артикуляции понятий: а) «Вселенная» (женский принцип, восходящий через образ хтонический, водный образ хаоса к архетипу Великой Матери); б) «Космос» (мужской принцип, восходящий к архетипу порядка, образам мирового древа); в) Вселенная (Ойкумена) - вселение - Дом. Вселенная - мыслеобраз, связывающий воедино конотативные смыслы: «целое/исцеление/ценность/ тело/ человек/ дом». Символ беспредельного - Океан. Космос - мыслеобраз Дома, через это сопряжённый с темой рождения, плодородия, с образами Матери-Земли, Богородицы. Символ порядка - мировое (космическое) древо. Его крестообразная структура повторяется в тематике антропной Вселенной также в двух планах: в вертикальном и горизонтальном.</w:t>
      </w:r>
    </w:p>
    <w:p w14:paraId="6DDB5F6B" w14:textId="77777777" w:rsidR="00722C7E" w:rsidRPr="00722C7E" w:rsidRDefault="00722C7E" w:rsidP="00722C7E">
      <w:pPr>
        <w:tabs>
          <w:tab w:val="clear" w:pos="709"/>
          <w:tab w:val="left" w:pos="6869"/>
        </w:tabs>
        <w:suppressAutoHyphens w:val="0"/>
        <w:spacing w:after="0" w:line="384" w:lineRule="exact"/>
        <w:ind w:firstLine="760"/>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eastAsia="ru-RU"/>
        </w:rPr>
        <w:t>Вертикальный план репрезентирует идею Дома/Космоса, раскрывая антропологическое содержание этой философемы:</w:t>
      </w:r>
      <w:r w:rsidRPr="00722C7E">
        <w:rPr>
          <w:rFonts w:ascii="Times New Roman" w:eastAsia="Times New Roman" w:hAnsi="Times New Roman" w:cs="Times New Roman"/>
          <w:color w:val="000000"/>
          <w:kern w:val="0"/>
          <w:sz w:val="26"/>
          <w:szCs w:val="26"/>
          <w:shd w:val="clear" w:color="auto" w:fill="FFFFFF"/>
          <w:lang w:eastAsia="ru-RU"/>
        </w:rPr>
        <w:tab/>
        <w:t>Дом это - способ</w:t>
      </w:r>
    </w:p>
    <w:p w14:paraId="13E8887B" w14:textId="77777777" w:rsidR="00722C7E" w:rsidRPr="00722C7E" w:rsidRDefault="00722C7E" w:rsidP="00722C7E">
      <w:pPr>
        <w:tabs>
          <w:tab w:val="clear" w:pos="709"/>
        </w:tabs>
        <w:suppressAutoHyphens w:val="0"/>
        <w:spacing w:after="0" w:line="384" w:lineRule="exact"/>
        <w:ind w:firstLine="0"/>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eastAsia="ru-RU"/>
        </w:rPr>
        <w:t>осуществления человека. Вертикаль Дома задаёт «метафизическую вертикаль» человека, сообразную с «космической антропометрией» - тремя измерениями человека и Вселенной, чем и определяется её устойчивость. Горизонтальный план воплощает идею преображающего значения океанического/вселенского чувства. В горизонтальной плоскости вертикальные смыслы как бы «овеществляются» выражая идею космического катарисиса (на уровне чувствования), теории в исходно греческом смысле, и теозиса в творчестве (в искусстве, науке) и в религии.</w:t>
      </w:r>
    </w:p>
    <w:p w14:paraId="5AC88CDB" w14:textId="77777777" w:rsidR="00722C7E" w:rsidRPr="00722C7E" w:rsidRDefault="00722C7E" w:rsidP="00722C7E">
      <w:pPr>
        <w:tabs>
          <w:tab w:val="clear" w:pos="709"/>
        </w:tabs>
        <w:suppressAutoHyphens w:val="0"/>
        <w:spacing w:after="0" w:line="384" w:lineRule="exact"/>
        <w:ind w:firstLine="760"/>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eastAsia="ru-RU"/>
        </w:rPr>
        <w:lastRenderedPageBreak/>
        <w:t xml:space="preserve">В культурологической плоскости мыслеобразы Вселенной и Космоса проявляют себя в буберовских эпохах </w:t>
      </w:r>
      <w:r w:rsidRPr="00722C7E">
        <w:rPr>
          <w:rFonts w:ascii="Times New Roman" w:eastAsia="Times New Roman" w:hAnsi="Times New Roman" w:cs="Times New Roman"/>
          <w:color w:val="000000"/>
          <w:kern w:val="0"/>
          <w:sz w:val="26"/>
          <w:szCs w:val="26"/>
          <w:shd w:val="clear" w:color="auto" w:fill="FFFFFF"/>
          <w:lang w:val="en-US" w:eastAsia="en-US"/>
        </w:rPr>
        <w:t xml:space="preserve">Be/zcmstheit </w:t>
      </w:r>
      <w:r w:rsidRPr="00722C7E">
        <w:rPr>
          <w:rFonts w:ascii="Times New Roman" w:eastAsia="Times New Roman" w:hAnsi="Times New Roman" w:cs="Times New Roman"/>
          <w:color w:val="000000"/>
          <w:kern w:val="0"/>
          <w:sz w:val="26"/>
          <w:szCs w:val="26"/>
          <w:shd w:val="clear" w:color="auto" w:fill="FFFFFF"/>
          <w:lang w:eastAsia="ru-RU"/>
        </w:rPr>
        <w:t xml:space="preserve">и </w:t>
      </w:r>
      <w:r w:rsidRPr="00722C7E">
        <w:rPr>
          <w:rFonts w:ascii="Times New Roman" w:eastAsia="Times New Roman" w:hAnsi="Times New Roman" w:cs="Times New Roman"/>
          <w:color w:val="000000"/>
          <w:kern w:val="0"/>
          <w:sz w:val="26"/>
          <w:szCs w:val="26"/>
          <w:shd w:val="clear" w:color="auto" w:fill="FFFFFF"/>
          <w:lang w:val="en-US" w:eastAsia="en-US"/>
        </w:rPr>
        <w:t>//mu’losigkeit.</w:t>
      </w:r>
    </w:p>
    <w:p w14:paraId="5AD093E9" w14:textId="77777777" w:rsidR="00722C7E" w:rsidRPr="00722C7E" w:rsidRDefault="00722C7E" w:rsidP="00722C7E">
      <w:pPr>
        <w:tabs>
          <w:tab w:val="clear" w:pos="709"/>
        </w:tabs>
        <w:suppressAutoHyphens w:val="0"/>
        <w:spacing w:after="0" w:line="384" w:lineRule="exact"/>
        <w:ind w:firstLine="760"/>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eastAsia="ru-RU"/>
        </w:rPr>
        <w:t xml:space="preserve">Эпохи </w:t>
      </w:r>
      <w:r w:rsidRPr="00722C7E">
        <w:rPr>
          <w:rFonts w:ascii="Times New Roman" w:eastAsia="Times New Roman" w:hAnsi="Times New Roman" w:cs="Times New Roman"/>
          <w:i/>
          <w:iCs/>
          <w:color w:val="000000"/>
          <w:kern w:val="0"/>
          <w:sz w:val="26"/>
          <w:szCs w:val="26"/>
          <w:shd w:val="clear" w:color="auto" w:fill="FFFFFF"/>
          <w:lang w:val="en-US" w:eastAsia="en-US"/>
        </w:rPr>
        <w:t>Behausthelt</w:t>
      </w:r>
      <w:r w:rsidRPr="00722C7E">
        <w:rPr>
          <w:rFonts w:ascii="Times New Roman" w:eastAsia="Times New Roman" w:hAnsi="Times New Roman" w:cs="Times New Roman"/>
          <w:color w:val="000000"/>
          <w:kern w:val="0"/>
          <w:sz w:val="26"/>
          <w:szCs w:val="26"/>
          <w:shd w:val="clear" w:color="auto" w:fill="FFFFFF"/>
          <w:lang w:val="en-US" w:eastAsia="en-US"/>
        </w:rPr>
        <w:t xml:space="preserve"> </w:t>
      </w:r>
      <w:r w:rsidRPr="00722C7E">
        <w:rPr>
          <w:rFonts w:ascii="Times New Roman" w:eastAsia="Times New Roman" w:hAnsi="Times New Roman" w:cs="Times New Roman"/>
          <w:color w:val="000000"/>
          <w:kern w:val="0"/>
          <w:sz w:val="26"/>
          <w:szCs w:val="26"/>
          <w:shd w:val="clear" w:color="auto" w:fill="FFFFFF"/>
          <w:lang w:eastAsia="ru-RU"/>
        </w:rPr>
        <w:t xml:space="preserve">(«эпохи Дома-Космоса»). Мир пространственно ограничен, его можно объять воображением, поэтому у него есть образ («космическое ОБъятие, </w:t>
      </w:r>
      <w:r w:rsidRPr="00722C7E">
        <w:rPr>
          <w:rFonts w:ascii="Times New Roman" w:eastAsia="Times New Roman" w:hAnsi="Times New Roman" w:cs="Times New Roman"/>
          <w:i/>
          <w:iCs/>
          <w:color w:val="000000"/>
          <w:kern w:val="0"/>
          <w:sz w:val="26"/>
          <w:szCs w:val="26"/>
          <w:shd w:val="clear" w:color="auto" w:fill="FFFFFF"/>
          <w:lang w:eastAsia="ru-RU"/>
        </w:rPr>
        <w:t>РАЗящее</w:t>
      </w:r>
      <w:r w:rsidRPr="00722C7E">
        <w:rPr>
          <w:rFonts w:ascii="Times New Roman" w:eastAsia="Times New Roman" w:hAnsi="Times New Roman" w:cs="Times New Roman"/>
          <w:color w:val="000000"/>
          <w:kern w:val="0"/>
          <w:sz w:val="26"/>
          <w:szCs w:val="26"/>
          <w:shd w:val="clear" w:color="auto" w:fill="FFFFFF"/>
          <w:lang w:eastAsia="ru-RU"/>
        </w:rPr>
        <w:t xml:space="preserve"> хаос» (Ю. Романенко)). Сакрализованная бесконечность, придающая миру смысл, питающая его, мыслится «вовне», «за пределами мира» (вроде Перводвигателя Аристотеля).</w:t>
      </w:r>
    </w:p>
    <w:p w14:paraId="0EC73022" w14:textId="77777777" w:rsidR="00722C7E" w:rsidRPr="00722C7E" w:rsidRDefault="00722C7E" w:rsidP="00722C7E">
      <w:pPr>
        <w:tabs>
          <w:tab w:val="clear" w:pos="709"/>
        </w:tabs>
        <w:suppressAutoHyphens w:val="0"/>
        <w:spacing w:after="0" w:line="384" w:lineRule="exact"/>
        <w:ind w:firstLine="760"/>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eastAsia="ru-RU"/>
        </w:rPr>
        <w:t xml:space="preserve">Эпохи </w:t>
      </w:r>
      <w:r w:rsidRPr="00722C7E">
        <w:rPr>
          <w:rFonts w:ascii="Times New Roman" w:eastAsia="Times New Roman" w:hAnsi="Times New Roman" w:cs="Times New Roman"/>
          <w:color w:val="000000"/>
          <w:kern w:val="0"/>
          <w:sz w:val="26"/>
          <w:szCs w:val="26"/>
          <w:shd w:val="clear" w:color="auto" w:fill="FFFFFF"/>
          <w:lang w:val="en-US" w:eastAsia="en-US"/>
        </w:rPr>
        <w:t xml:space="preserve">//mtflosigkeit </w:t>
      </w:r>
      <w:r w:rsidRPr="00722C7E">
        <w:rPr>
          <w:rFonts w:ascii="Times New Roman" w:eastAsia="Times New Roman" w:hAnsi="Times New Roman" w:cs="Times New Roman"/>
          <w:color w:val="000000"/>
          <w:kern w:val="0"/>
          <w:sz w:val="26"/>
          <w:szCs w:val="26"/>
          <w:shd w:val="clear" w:color="auto" w:fill="FFFFFF"/>
          <w:lang w:eastAsia="ru-RU"/>
        </w:rPr>
        <w:t xml:space="preserve">(«эпохи Вселенной», </w:t>
      </w:r>
      <w:r w:rsidRPr="00722C7E">
        <w:rPr>
          <w:rFonts w:ascii="Times New Roman" w:eastAsia="Times New Roman" w:hAnsi="Times New Roman" w:cs="Times New Roman"/>
          <w:i/>
          <w:iCs/>
          <w:color w:val="000000"/>
          <w:kern w:val="0"/>
          <w:sz w:val="26"/>
          <w:szCs w:val="26"/>
          <w:shd w:val="clear" w:color="auto" w:fill="FFFFFF"/>
          <w:lang w:eastAsia="ru-RU"/>
        </w:rPr>
        <w:t>бездомности).</w:t>
      </w:r>
      <w:r w:rsidRPr="00722C7E">
        <w:rPr>
          <w:rFonts w:ascii="Times New Roman" w:eastAsia="Times New Roman" w:hAnsi="Times New Roman" w:cs="Times New Roman"/>
          <w:color w:val="000000"/>
          <w:kern w:val="0"/>
          <w:sz w:val="26"/>
          <w:szCs w:val="26"/>
          <w:shd w:val="clear" w:color="auto" w:fill="FFFFFF"/>
          <w:lang w:eastAsia="ru-RU"/>
        </w:rPr>
        <w:t xml:space="preserve"> Человек охвачен фобией бесконечности. В психоаналитическом плане любые формы центризма в культуре могут быть антропологически поняты как компенсатороные реакции, актуализирующие архетип Самости. Раздавленный страхом профанной бесконечности, человек компенсирует это «антропоцентрацией», возводя себя на место Бога, выворачивая с обратным знаком бесконечность в свою собственную конечность, как бы сакрализуя себя самого в своих бесконечных возможностях преобразователя, творца мира и господина сущего.</w:t>
      </w:r>
    </w:p>
    <w:p w14:paraId="0A8E3DB4" w14:textId="77777777" w:rsidR="00722C7E" w:rsidRPr="00722C7E" w:rsidRDefault="00722C7E" w:rsidP="00722C7E">
      <w:pPr>
        <w:tabs>
          <w:tab w:val="clear" w:pos="709"/>
        </w:tabs>
        <w:suppressAutoHyphens w:val="0"/>
        <w:spacing w:after="0" w:line="384" w:lineRule="exact"/>
        <w:ind w:firstLine="0"/>
        <w:jc w:val="right"/>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eastAsia="ru-RU"/>
        </w:rPr>
        <w:t xml:space="preserve">В постмодерне намечены предпосылки к окончанию эпохи </w:t>
      </w:r>
      <w:r w:rsidRPr="00722C7E">
        <w:rPr>
          <w:rFonts w:ascii="Times New Roman" w:eastAsia="Times New Roman" w:hAnsi="Times New Roman" w:cs="Times New Roman"/>
          <w:color w:val="000000"/>
          <w:kern w:val="0"/>
          <w:sz w:val="26"/>
          <w:szCs w:val="26"/>
          <w:shd w:val="clear" w:color="auto" w:fill="FFFFFF"/>
          <w:lang w:val="en-US" w:eastAsia="en-US"/>
        </w:rPr>
        <w:t xml:space="preserve">//az^losigkeit: </w:t>
      </w:r>
      <w:r w:rsidRPr="00722C7E">
        <w:rPr>
          <w:rFonts w:ascii="Times New Roman" w:eastAsia="Times New Roman" w:hAnsi="Times New Roman" w:cs="Times New Roman"/>
          <w:color w:val="000000"/>
          <w:kern w:val="0"/>
          <w:sz w:val="26"/>
          <w:szCs w:val="26"/>
          <w:shd w:val="clear" w:color="auto" w:fill="FFFFFF"/>
          <w:lang w:eastAsia="ru-RU"/>
        </w:rPr>
        <w:t>а)</w:t>
      </w:r>
    </w:p>
    <w:p w14:paraId="0DE1E275" w14:textId="77777777" w:rsidR="00722C7E" w:rsidRPr="00722C7E" w:rsidRDefault="00722C7E" w:rsidP="00722C7E">
      <w:pPr>
        <w:tabs>
          <w:tab w:val="clear" w:pos="709"/>
        </w:tabs>
        <w:suppressAutoHyphens w:val="0"/>
        <w:spacing w:after="0" w:line="384" w:lineRule="exact"/>
        <w:ind w:firstLine="0"/>
        <w:jc w:val="right"/>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i/>
          <w:iCs/>
          <w:color w:val="000000"/>
          <w:kern w:val="0"/>
          <w:sz w:val="26"/>
          <w:szCs w:val="26"/>
          <w:shd w:val="clear" w:color="auto" w:fill="FFFFFF"/>
          <w:lang w:eastAsia="ru-RU"/>
        </w:rPr>
        <w:t>субъективно</w:t>
      </w:r>
      <w:r w:rsidRPr="00722C7E">
        <w:rPr>
          <w:rFonts w:ascii="Times New Roman" w:eastAsia="Times New Roman" w:hAnsi="Times New Roman" w:cs="Times New Roman"/>
          <w:color w:val="000000"/>
          <w:kern w:val="0"/>
          <w:sz w:val="26"/>
          <w:szCs w:val="26"/>
          <w:shd w:val="clear" w:color="auto" w:fill="FFFFFF"/>
          <w:lang w:eastAsia="ru-RU"/>
        </w:rPr>
        <w:t>: симптомы усталости современного человека от пафоса науки в</w:t>
      </w:r>
    </w:p>
    <w:p w14:paraId="2DB96198" w14:textId="77777777" w:rsidR="00722C7E" w:rsidRPr="00722C7E" w:rsidRDefault="00722C7E" w:rsidP="00722C7E">
      <w:pPr>
        <w:tabs>
          <w:tab w:val="clear" w:pos="709"/>
        </w:tabs>
        <w:suppressAutoHyphens w:val="0"/>
        <w:spacing w:after="0" w:line="384" w:lineRule="exact"/>
        <w:ind w:firstLine="0"/>
        <w:jc w:val="right"/>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eastAsia="ru-RU"/>
        </w:rPr>
        <w:t>расколдовывании мира на фоне сохранения её эрзац-религиозной функции;</w:t>
      </w:r>
    </w:p>
    <w:p w14:paraId="3BE1DBCF" w14:textId="77777777" w:rsidR="00722C7E" w:rsidRPr="00722C7E" w:rsidRDefault="00722C7E" w:rsidP="00722C7E">
      <w:pPr>
        <w:tabs>
          <w:tab w:val="clear" w:pos="709"/>
        </w:tabs>
        <w:suppressAutoHyphens w:val="0"/>
        <w:spacing w:after="0" w:line="240" w:lineRule="auto"/>
        <w:ind w:left="1060" w:hanging="1060"/>
        <w:jc w:val="left"/>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eastAsia="ru-RU"/>
        </w:rPr>
        <w:t>ностальгия по Дому, по утраченной сакральности бытия, потребность вновь *</w:t>
      </w:r>
    </w:p>
    <w:p w14:paraId="62BA7B00" w14:textId="77777777" w:rsidR="00722C7E" w:rsidRPr="00722C7E" w:rsidRDefault="00722C7E" w:rsidP="00722C7E">
      <w:pPr>
        <w:tabs>
          <w:tab w:val="clear" w:pos="709"/>
        </w:tabs>
        <w:suppressAutoHyphens w:val="0"/>
        <w:spacing w:after="0" w:line="384" w:lineRule="exact"/>
        <w:ind w:firstLine="0"/>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eastAsia="ru-RU"/>
        </w:rPr>
        <w:t xml:space="preserve">«заколдовать мир», придав ему холистический образ, в котором «всё связано со всем»; б) </w:t>
      </w:r>
      <w:r w:rsidRPr="00722C7E">
        <w:rPr>
          <w:rFonts w:ascii="Times New Roman" w:eastAsia="Times New Roman" w:hAnsi="Times New Roman" w:cs="Times New Roman"/>
          <w:i/>
          <w:iCs/>
          <w:color w:val="000000"/>
          <w:kern w:val="0"/>
          <w:sz w:val="26"/>
          <w:szCs w:val="26"/>
          <w:shd w:val="clear" w:color="auto" w:fill="FFFFFF"/>
          <w:lang w:eastAsia="ru-RU"/>
        </w:rPr>
        <w:t>объективно',</w:t>
      </w:r>
      <w:r w:rsidRPr="00722C7E">
        <w:rPr>
          <w:rFonts w:ascii="Times New Roman" w:eastAsia="Times New Roman" w:hAnsi="Times New Roman" w:cs="Times New Roman"/>
          <w:color w:val="000000"/>
          <w:kern w:val="0"/>
          <w:sz w:val="26"/>
          <w:szCs w:val="26"/>
          <w:shd w:val="clear" w:color="auto" w:fill="FFFFFF"/>
          <w:lang w:eastAsia="ru-RU"/>
        </w:rPr>
        <w:t xml:space="preserve"> в научной космологии (антропный принцип, множественность вселенных в хаотическом гетерономном Мультиверсе с* выделением в ней </w:t>
      </w:r>
      <w:r w:rsidRPr="00722C7E">
        <w:rPr>
          <w:rFonts w:ascii="Times New Roman" w:eastAsia="Times New Roman" w:hAnsi="Times New Roman" w:cs="Times New Roman"/>
          <w:i/>
          <w:iCs/>
          <w:color w:val="000000"/>
          <w:kern w:val="0"/>
          <w:sz w:val="26"/>
          <w:szCs w:val="26"/>
          <w:shd w:val="clear" w:color="auto" w:fill="FFFFFF"/>
          <w:lang w:eastAsia="ru-RU"/>
        </w:rPr>
        <w:t>своего</w:t>
      </w:r>
      <w:r w:rsidRPr="00722C7E">
        <w:rPr>
          <w:rFonts w:ascii="Times New Roman" w:eastAsia="Times New Roman" w:hAnsi="Times New Roman" w:cs="Times New Roman"/>
          <w:color w:val="000000"/>
          <w:kern w:val="0"/>
          <w:sz w:val="26"/>
          <w:szCs w:val="26"/>
          <w:shd w:val="clear" w:color="auto" w:fill="FFFFFF"/>
          <w:lang w:eastAsia="ru-RU"/>
        </w:rPr>
        <w:t xml:space="preserve"> Дома-Космоса). Очень выразительно об этом сказал А. Эддингтон: «Чем дальше развивается наука, тем больше мысль вновь получает от природы. то, что сама вложила в неё. Мы нашли странные следы на берегу непознанного. Мы создавали одну фундаментальную теорию за другой, чтобы разгадать происхождение этих следов. Наконец, мы преуспели в воссоздании образа </w:t>
      </w:r>
      <w:r w:rsidRPr="00722C7E">
        <w:rPr>
          <w:rFonts w:ascii="Times New Roman" w:eastAsia="Times New Roman" w:hAnsi="Times New Roman" w:cs="Times New Roman"/>
          <w:color w:val="000000"/>
          <w:kern w:val="0"/>
          <w:sz w:val="26"/>
          <w:szCs w:val="26"/>
          <w:shd w:val="clear" w:color="auto" w:fill="FFFFFF"/>
          <w:lang w:eastAsia="ru-RU"/>
        </w:rPr>
        <w:lastRenderedPageBreak/>
        <w:t>оставившего их существа. Но! Это были наши следы»</w:t>
      </w:r>
      <w:r w:rsidRPr="00722C7E">
        <w:rPr>
          <w:rFonts w:ascii="Times New Roman" w:eastAsia="Times New Roman" w:hAnsi="Times New Roman" w:cs="Times New Roman"/>
          <w:color w:val="000000"/>
          <w:kern w:val="0"/>
          <w:sz w:val="26"/>
          <w:szCs w:val="26"/>
          <w:shd w:val="clear" w:color="auto" w:fill="FFFFFF"/>
          <w:vertAlign w:val="superscript"/>
          <w:lang w:eastAsia="ru-RU"/>
        </w:rPr>
        <w:footnoteReference w:id="1"/>
      </w:r>
      <w:r w:rsidRPr="00722C7E">
        <w:rPr>
          <w:rFonts w:ascii="Times New Roman" w:eastAsia="Times New Roman" w:hAnsi="Times New Roman" w:cs="Times New Roman"/>
          <w:color w:val="000000"/>
          <w:kern w:val="0"/>
          <w:sz w:val="26"/>
          <w:szCs w:val="26"/>
          <w:shd w:val="clear" w:color="auto" w:fill="FFFFFF"/>
          <w:lang w:eastAsia="ru-RU"/>
        </w:rPr>
        <w:t xml:space="preserve">. </w:t>
      </w:r>
      <w:r w:rsidRPr="00722C7E">
        <w:rPr>
          <w:rFonts w:ascii="Times New Roman" w:eastAsia="Times New Roman" w:hAnsi="Times New Roman" w:cs="Times New Roman"/>
          <w:i/>
          <w:iCs/>
          <w:color w:val="000000"/>
          <w:kern w:val="0"/>
          <w:sz w:val="26"/>
          <w:szCs w:val="26"/>
          <w:shd w:val="clear" w:color="auto" w:fill="FFFFFF"/>
          <w:lang w:eastAsia="ru-RU"/>
        </w:rPr>
        <w:t>Наша</w:t>
      </w:r>
      <w:r w:rsidRPr="00722C7E">
        <w:rPr>
          <w:rFonts w:ascii="Times New Roman" w:eastAsia="Times New Roman" w:hAnsi="Times New Roman" w:cs="Times New Roman"/>
          <w:color w:val="000000"/>
          <w:kern w:val="0"/>
          <w:sz w:val="26"/>
          <w:szCs w:val="26"/>
          <w:shd w:val="clear" w:color="auto" w:fill="FFFFFF"/>
          <w:lang w:eastAsia="ru-RU"/>
        </w:rPr>
        <w:t xml:space="preserve"> Вселенная становится Космосом в том же смысле, который он имел для греков. </w:t>
      </w:r>
      <w:r w:rsidRPr="00722C7E">
        <w:rPr>
          <w:rFonts w:ascii="Times New Roman" w:eastAsia="Times New Roman" w:hAnsi="Times New Roman" w:cs="Times New Roman"/>
          <w:i/>
          <w:iCs/>
          <w:color w:val="000000"/>
          <w:kern w:val="0"/>
          <w:sz w:val="26"/>
          <w:szCs w:val="26"/>
          <w:shd w:val="clear" w:color="auto" w:fill="FFFFFF"/>
          <w:lang w:eastAsia="ru-RU"/>
        </w:rPr>
        <w:t>Философско</w:t>
      </w:r>
      <w:r w:rsidRPr="00722C7E">
        <w:rPr>
          <w:rFonts w:ascii="Times New Roman" w:eastAsia="Times New Roman" w:hAnsi="Times New Roman" w:cs="Times New Roman"/>
          <w:i/>
          <w:iCs/>
          <w:color w:val="000000"/>
          <w:kern w:val="0"/>
          <w:sz w:val="26"/>
          <w:szCs w:val="26"/>
          <w:shd w:val="clear" w:color="auto" w:fill="FFFFFF"/>
          <w:lang w:eastAsia="ru-RU"/>
        </w:rPr>
        <w:softHyphen/>
        <w:t>антропологическое значение</w:t>
      </w:r>
      <w:r w:rsidRPr="00722C7E">
        <w:rPr>
          <w:rFonts w:ascii="Times New Roman" w:eastAsia="Times New Roman" w:hAnsi="Times New Roman" w:cs="Times New Roman"/>
          <w:color w:val="000000"/>
          <w:kern w:val="0"/>
          <w:sz w:val="26"/>
          <w:szCs w:val="26"/>
          <w:shd w:val="clear" w:color="auto" w:fill="FFFFFF"/>
          <w:lang w:eastAsia="ru-RU"/>
        </w:rPr>
        <w:t xml:space="preserve"> антропного принципа в космологии в том, что в XX веке он возвращает человеку Космос.</w:t>
      </w:r>
    </w:p>
    <w:p w14:paraId="270D90EF" w14:textId="77777777" w:rsidR="00722C7E" w:rsidRPr="00722C7E" w:rsidRDefault="00722C7E" w:rsidP="00722C7E">
      <w:pPr>
        <w:numPr>
          <w:ilvl w:val="0"/>
          <w:numId w:val="39"/>
        </w:numPr>
        <w:tabs>
          <w:tab w:val="clear" w:pos="0"/>
          <w:tab w:val="clear" w:pos="709"/>
          <w:tab w:val="left" w:pos="1078"/>
        </w:tabs>
        <w:suppressAutoHyphens w:val="0"/>
        <w:spacing w:after="0" w:line="384" w:lineRule="exact"/>
        <w:ind w:left="0" w:firstLine="760"/>
        <w:jc w:val="left"/>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eastAsia="ru-RU"/>
        </w:rPr>
        <w:t xml:space="preserve">Переход от мифоса к логосу - это переход </w:t>
      </w:r>
      <w:r w:rsidRPr="00722C7E">
        <w:rPr>
          <w:rFonts w:ascii="Times New Roman" w:eastAsia="Times New Roman" w:hAnsi="Times New Roman" w:cs="Times New Roman"/>
          <w:i/>
          <w:iCs/>
          <w:color w:val="000000"/>
          <w:kern w:val="0"/>
          <w:sz w:val="26"/>
          <w:szCs w:val="26"/>
          <w:shd w:val="clear" w:color="auto" w:fill="FFFFFF"/>
          <w:lang w:eastAsia="ru-RU"/>
        </w:rPr>
        <w:t>внутри</w:t>
      </w:r>
      <w:r w:rsidRPr="00722C7E">
        <w:rPr>
          <w:rFonts w:ascii="Times New Roman" w:eastAsia="Times New Roman" w:hAnsi="Times New Roman" w:cs="Times New Roman"/>
          <w:color w:val="000000"/>
          <w:kern w:val="0"/>
          <w:sz w:val="26"/>
          <w:szCs w:val="26"/>
          <w:shd w:val="clear" w:color="auto" w:fill="FFFFFF"/>
          <w:lang w:eastAsia="ru-RU"/>
        </w:rPr>
        <w:t xml:space="preserve"> космологии. Поэтому</w:t>
      </w:r>
    </w:p>
    <w:p w14:paraId="4E7DE3CF" w14:textId="77777777" w:rsidR="00722C7E" w:rsidRPr="00722C7E" w:rsidRDefault="00722C7E" w:rsidP="00722C7E">
      <w:pPr>
        <w:tabs>
          <w:tab w:val="clear" w:pos="709"/>
          <w:tab w:val="left" w:pos="8405"/>
        </w:tabs>
        <w:suppressAutoHyphens w:val="0"/>
        <w:spacing w:after="0" w:line="384" w:lineRule="exact"/>
        <w:ind w:firstLine="0"/>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eastAsia="ru-RU"/>
        </w:rPr>
        <w:t xml:space="preserve">присутствие в ней архетипов - несомненно. В силу универсальности явления космологии, матричности её вопросительно-ответной схемы, заимствуемой другими сферами духовной культуры, можно говорить об интертеоретичности. Базисные элементы наиболее общей типологии архетипических схем К. Юнга, устойчиво функционируют в общем космологическом наборе понятий и связанных с ними образов в смысловом поле культуры, образуют - </w:t>
      </w:r>
      <w:r w:rsidRPr="00722C7E">
        <w:rPr>
          <w:rFonts w:ascii="Times New Roman" w:eastAsia="Times New Roman" w:hAnsi="Times New Roman" w:cs="Times New Roman"/>
          <w:i/>
          <w:iCs/>
          <w:color w:val="000000"/>
          <w:kern w:val="0"/>
          <w:sz w:val="26"/>
          <w:szCs w:val="26"/>
          <w:shd w:val="clear" w:color="auto" w:fill="FFFFFF"/>
          <w:lang w:eastAsia="ru-RU"/>
        </w:rPr>
        <w:t>интертеоретический архетип -</w:t>
      </w:r>
      <w:r w:rsidRPr="00722C7E">
        <w:rPr>
          <w:rFonts w:ascii="Times New Roman" w:eastAsia="Times New Roman" w:hAnsi="Times New Roman" w:cs="Times New Roman"/>
          <w:color w:val="000000"/>
          <w:kern w:val="0"/>
          <w:sz w:val="26"/>
          <w:szCs w:val="26"/>
          <w:shd w:val="clear" w:color="auto" w:fill="FFFFFF"/>
          <w:lang w:eastAsia="ru-RU"/>
        </w:rPr>
        <w:t xml:space="preserve"> специфический коррелят «коллективного бессознательного» в постижении Вселенной.</w:t>
      </w:r>
      <w:r w:rsidRPr="00722C7E">
        <w:rPr>
          <w:rFonts w:ascii="Times New Roman" w:eastAsia="Times New Roman" w:hAnsi="Times New Roman" w:cs="Times New Roman"/>
          <w:color w:val="000000"/>
          <w:kern w:val="0"/>
          <w:sz w:val="26"/>
          <w:szCs w:val="26"/>
          <w:shd w:val="clear" w:color="auto" w:fill="FFFFFF"/>
          <w:lang w:eastAsia="ru-RU"/>
        </w:rPr>
        <w:tab/>
        <w:t>'</w:t>
      </w:r>
    </w:p>
    <w:p w14:paraId="4E9964E0" w14:textId="77777777" w:rsidR="00722C7E" w:rsidRPr="00722C7E" w:rsidRDefault="00722C7E" w:rsidP="00722C7E">
      <w:pPr>
        <w:tabs>
          <w:tab w:val="clear" w:pos="709"/>
        </w:tabs>
        <w:suppressAutoHyphens w:val="0"/>
        <w:spacing w:after="0" w:line="384" w:lineRule="exact"/>
        <w:ind w:firstLine="760"/>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eastAsia="ru-RU"/>
        </w:rPr>
        <w:t xml:space="preserve">На базе формальных элементов юнговых архетипических схем (хаотическое разнообразия и порядок; свет и тьма, четверица, троица, мандала), составляющих «содержание» интертеоретического архетипа, возникли </w:t>
      </w:r>
      <w:r w:rsidRPr="00722C7E">
        <w:rPr>
          <w:rFonts w:ascii="Times New Roman" w:eastAsia="Times New Roman" w:hAnsi="Times New Roman" w:cs="Times New Roman"/>
          <w:i/>
          <w:iCs/>
          <w:color w:val="000000"/>
          <w:kern w:val="0"/>
          <w:sz w:val="26"/>
          <w:szCs w:val="26"/>
          <w:shd w:val="clear" w:color="auto" w:fill="FFFFFF"/>
          <w:lang w:eastAsia="ru-RU"/>
        </w:rPr>
        <w:t>космологемы досократиков</w:t>
      </w:r>
      <w:r w:rsidRPr="00722C7E">
        <w:rPr>
          <w:rFonts w:ascii="Times New Roman" w:eastAsia="Times New Roman" w:hAnsi="Times New Roman" w:cs="Times New Roman"/>
          <w:color w:val="000000"/>
          <w:kern w:val="0"/>
          <w:sz w:val="26"/>
          <w:szCs w:val="26"/>
          <w:shd w:val="clear" w:color="auto" w:fill="FFFFFF"/>
          <w:lang w:eastAsia="ru-RU"/>
        </w:rPr>
        <w:t xml:space="preserve"> как его </w:t>
      </w:r>
      <w:r w:rsidRPr="00722C7E">
        <w:rPr>
          <w:rFonts w:ascii="Times New Roman" w:eastAsia="Times New Roman" w:hAnsi="Times New Roman" w:cs="Times New Roman"/>
          <w:i/>
          <w:iCs/>
          <w:color w:val="000000"/>
          <w:kern w:val="0"/>
          <w:sz w:val="26"/>
          <w:szCs w:val="26"/>
          <w:shd w:val="clear" w:color="auto" w:fill="FFFFFF"/>
          <w:lang w:eastAsia="ru-RU"/>
        </w:rPr>
        <w:t>рационализированные матрицы.</w:t>
      </w:r>
      <w:r w:rsidRPr="00722C7E">
        <w:rPr>
          <w:rFonts w:ascii="Times New Roman" w:eastAsia="Times New Roman" w:hAnsi="Times New Roman" w:cs="Times New Roman"/>
          <w:color w:val="000000"/>
          <w:kern w:val="0"/>
          <w:sz w:val="26"/>
          <w:szCs w:val="26"/>
          <w:shd w:val="clear" w:color="auto" w:fill="FFFFFF"/>
          <w:lang w:eastAsia="ru-RU"/>
        </w:rPr>
        <w:t xml:space="preserve"> В культуре они сами выступают как </w:t>
      </w:r>
      <w:r w:rsidRPr="00722C7E">
        <w:rPr>
          <w:rFonts w:ascii="Times New Roman" w:eastAsia="Times New Roman" w:hAnsi="Times New Roman" w:cs="Times New Roman"/>
          <w:i/>
          <w:iCs/>
          <w:color w:val="000000"/>
          <w:kern w:val="0"/>
          <w:sz w:val="26"/>
          <w:szCs w:val="26"/>
          <w:shd w:val="clear" w:color="auto" w:fill="FFFFFF"/>
          <w:lang w:eastAsia="ru-RU"/>
        </w:rPr>
        <w:t>архетипы способов помыслить</w:t>
      </w:r>
      <w:r w:rsidRPr="00722C7E">
        <w:rPr>
          <w:rFonts w:ascii="Times New Roman" w:eastAsia="Times New Roman" w:hAnsi="Times New Roman" w:cs="Times New Roman"/>
          <w:color w:val="000000"/>
          <w:kern w:val="0"/>
          <w:sz w:val="26"/>
          <w:szCs w:val="26"/>
          <w:shd w:val="clear" w:color="auto" w:fill="FFFFFF"/>
          <w:lang w:eastAsia="ru-RU"/>
        </w:rPr>
        <w:t xml:space="preserve"> космологическую проблему в её </w:t>
      </w:r>
      <w:r w:rsidRPr="00722C7E">
        <w:rPr>
          <w:rFonts w:ascii="Times New Roman" w:eastAsia="Times New Roman" w:hAnsi="Times New Roman" w:cs="Times New Roman"/>
          <w:i/>
          <w:iCs/>
          <w:color w:val="000000"/>
          <w:kern w:val="0"/>
          <w:sz w:val="26"/>
          <w:szCs w:val="26"/>
          <w:shd w:val="clear" w:color="auto" w:fill="FFFFFF"/>
          <w:lang w:eastAsia="ru-RU"/>
        </w:rPr>
        <w:t>предельно-метафизической постановке.</w:t>
      </w:r>
    </w:p>
    <w:p w14:paraId="6DBFB5B2" w14:textId="77777777" w:rsidR="00722C7E" w:rsidRPr="00722C7E" w:rsidRDefault="00722C7E" w:rsidP="00722C7E">
      <w:pPr>
        <w:numPr>
          <w:ilvl w:val="0"/>
          <w:numId w:val="39"/>
        </w:numPr>
        <w:tabs>
          <w:tab w:val="clear" w:pos="0"/>
          <w:tab w:val="clear" w:pos="709"/>
          <w:tab w:val="left" w:pos="437"/>
        </w:tabs>
        <w:suppressAutoHyphens w:val="0"/>
        <w:spacing w:after="0" w:line="384" w:lineRule="exact"/>
        <w:ind w:left="0" w:firstLine="760"/>
        <w:jc w:val="left"/>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eastAsia="ru-RU"/>
        </w:rPr>
        <w:t xml:space="preserve">В&gt; основе построения научных космологических моделей лежит </w:t>
      </w:r>
      <w:r w:rsidRPr="00722C7E">
        <w:rPr>
          <w:rFonts w:ascii="Times New Roman" w:eastAsia="Times New Roman" w:hAnsi="Times New Roman" w:cs="Times New Roman"/>
          <w:i/>
          <w:iCs/>
          <w:color w:val="000000"/>
          <w:kern w:val="0"/>
          <w:sz w:val="26"/>
          <w:szCs w:val="26"/>
          <w:shd w:val="clear" w:color="auto" w:fill="FFFFFF"/>
          <w:lang w:eastAsia="ru-RU"/>
        </w:rPr>
        <w:lastRenderedPageBreak/>
        <w:t>рационализация</w:t>
      </w:r>
      <w:r w:rsidRPr="00722C7E">
        <w:rPr>
          <w:rFonts w:ascii="Times New Roman" w:eastAsia="Times New Roman" w:hAnsi="Times New Roman" w:cs="Times New Roman"/>
          <w:color w:val="000000"/>
          <w:kern w:val="0"/>
          <w:sz w:val="26"/>
          <w:szCs w:val="26"/>
          <w:shd w:val="clear" w:color="auto" w:fill="FFFFFF"/>
          <w:lang w:eastAsia="ru-RU"/>
        </w:rPr>
        <w:t xml:space="preserve"> («рефлексия», «осознание» по К. Юнгу) </w:t>
      </w:r>
      <w:r w:rsidRPr="00722C7E">
        <w:rPr>
          <w:rFonts w:ascii="Times New Roman" w:eastAsia="Times New Roman" w:hAnsi="Times New Roman" w:cs="Times New Roman"/>
          <w:i/>
          <w:iCs/>
          <w:color w:val="000000"/>
          <w:kern w:val="0"/>
          <w:sz w:val="26"/>
          <w:szCs w:val="26"/>
          <w:shd w:val="clear" w:color="auto" w:fill="FFFFFF"/>
          <w:lang w:eastAsia="ru-RU"/>
        </w:rPr>
        <w:t>интертеорептческого архетипа.</w:t>
      </w:r>
      <w:r w:rsidRPr="00722C7E">
        <w:rPr>
          <w:rFonts w:ascii="Times New Roman" w:eastAsia="Times New Roman" w:hAnsi="Times New Roman" w:cs="Times New Roman"/>
          <w:color w:val="000000"/>
          <w:kern w:val="0"/>
          <w:sz w:val="26"/>
          <w:szCs w:val="26"/>
          <w:shd w:val="clear" w:color="auto" w:fill="FFFFFF"/>
          <w:lang w:eastAsia="ru-RU"/>
        </w:rPr>
        <w:t xml:space="preserve"> Это демонстрируют траектории, ведущие </w:t>
      </w:r>
      <w:r w:rsidRPr="00722C7E">
        <w:rPr>
          <w:rFonts w:ascii="Times New Roman" w:eastAsia="Times New Roman" w:hAnsi="Times New Roman" w:cs="Times New Roman"/>
          <w:i/>
          <w:iCs/>
          <w:color w:val="000000"/>
          <w:kern w:val="0"/>
          <w:sz w:val="26"/>
          <w:szCs w:val="26"/>
          <w:shd w:val="clear" w:color="auto" w:fill="FFFFFF"/>
          <w:lang w:eastAsia="ru-RU"/>
        </w:rPr>
        <w:t>от архетипических космологем</w:t>
      </w:r>
      <w:r w:rsidRPr="00722C7E">
        <w:rPr>
          <w:rFonts w:ascii="Times New Roman" w:eastAsia="Times New Roman" w:hAnsi="Times New Roman" w:cs="Times New Roman"/>
          <w:color w:val="000000"/>
          <w:kern w:val="0"/>
          <w:sz w:val="26"/>
          <w:szCs w:val="26"/>
          <w:shd w:val="clear" w:color="auto" w:fill="FFFFFF"/>
          <w:lang w:eastAsia="ru-RU"/>
        </w:rPr>
        <w:t xml:space="preserve"> досократиков </w:t>
      </w:r>
      <w:r w:rsidRPr="00722C7E">
        <w:rPr>
          <w:rFonts w:ascii="Times New Roman" w:eastAsia="Times New Roman" w:hAnsi="Times New Roman" w:cs="Times New Roman"/>
          <w:i/>
          <w:iCs/>
          <w:color w:val="000000"/>
          <w:kern w:val="0"/>
          <w:sz w:val="26"/>
          <w:szCs w:val="26"/>
          <w:shd w:val="clear" w:color="auto" w:fill="FFFFFF"/>
          <w:lang w:eastAsia="ru-RU"/>
        </w:rPr>
        <w:t>к</w:t>
      </w:r>
      <w:r w:rsidRPr="00722C7E">
        <w:rPr>
          <w:rFonts w:ascii="Times New Roman" w:eastAsia="Times New Roman" w:hAnsi="Times New Roman" w:cs="Times New Roman"/>
          <w:color w:val="000000"/>
          <w:kern w:val="0"/>
          <w:sz w:val="26"/>
          <w:szCs w:val="26"/>
          <w:shd w:val="clear" w:color="auto" w:fill="FFFFFF"/>
          <w:lang w:eastAsia="ru-RU"/>
        </w:rPr>
        <w:t xml:space="preserve"> образам и моделям Вселенной в </w:t>
      </w:r>
      <w:r w:rsidRPr="00722C7E">
        <w:rPr>
          <w:rFonts w:ascii="Times New Roman" w:eastAsia="Times New Roman" w:hAnsi="Times New Roman" w:cs="Times New Roman"/>
          <w:i/>
          <w:iCs/>
          <w:color w:val="000000"/>
          <w:kern w:val="0"/>
          <w:sz w:val="26"/>
          <w:szCs w:val="26"/>
          <w:shd w:val="clear" w:color="auto" w:fill="FFFFFF"/>
          <w:lang w:eastAsia="ru-RU"/>
        </w:rPr>
        <w:t>современной научной космологии.</w:t>
      </w:r>
      <w:r w:rsidRPr="00722C7E">
        <w:rPr>
          <w:rFonts w:ascii="Times New Roman" w:eastAsia="Times New Roman" w:hAnsi="Times New Roman" w:cs="Times New Roman"/>
          <w:color w:val="000000"/>
          <w:kern w:val="0"/>
          <w:sz w:val="26"/>
          <w:szCs w:val="26"/>
          <w:shd w:val="clear" w:color="auto" w:fill="FFFFFF"/>
          <w:lang w:eastAsia="ru-RU"/>
        </w:rPr>
        <w:t xml:space="preserve"> Показано, что ренессансные модели мира Н. Коперника, И. Кеплера, Р. Флудда, утопия Т. Кампанеллы «Город Солнца» восходят к архетипу Самости.</w:t>
      </w:r>
    </w:p>
    <w:p w14:paraId="6EAA6313" w14:textId="77777777" w:rsidR="00722C7E" w:rsidRPr="00722C7E" w:rsidRDefault="00722C7E" w:rsidP="00722C7E">
      <w:pPr>
        <w:numPr>
          <w:ilvl w:val="0"/>
          <w:numId w:val="39"/>
        </w:numPr>
        <w:tabs>
          <w:tab w:val="clear" w:pos="0"/>
          <w:tab w:val="clear" w:pos="709"/>
          <w:tab w:val="left" w:pos="1042"/>
        </w:tabs>
        <w:suppressAutoHyphens w:val="0"/>
        <w:spacing w:after="0" w:line="384" w:lineRule="exact"/>
        <w:ind w:left="0" w:firstLine="800"/>
        <w:jc w:val="left"/>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eastAsia="ru-RU"/>
        </w:rPr>
        <w:t xml:space="preserve">Механизм рационализации прояснён через обращение к расширительному понятию интертекстуальности («мир — текст»). Интертекстуальность - форма манифестации архетипов, это «паттерн», направляющий прорастание и постепенную рационализацию многих фундаментальных научных идей в виде вербальных или образных реминисценций в семантическом поле культуры. О том, что он действует, говорят </w:t>
      </w:r>
      <w:r w:rsidRPr="00722C7E">
        <w:rPr>
          <w:rFonts w:ascii="Times New Roman" w:eastAsia="Times New Roman" w:hAnsi="Times New Roman" w:cs="Times New Roman"/>
          <w:i/>
          <w:iCs/>
          <w:color w:val="000000"/>
          <w:kern w:val="0"/>
          <w:sz w:val="26"/>
          <w:szCs w:val="26"/>
          <w:shd w:val="clear" w:color="auto" w:fill="FFFFFF"/>
          <w:lang w:eastAsia="ru-RU"/>
        </w:rPr>
        <w:t>художественно-космологические аллюзии,</w:t>
      </w:r>
      <w:r w:rsidRPr="00722C7E">
        <w:rPr>
          <w:rFonts w:ascii="Times New Roman" w:eastAsia="Times New Roman" w:hAnsi="Times New Roman" w:cs="Times New Roman"/>
          <w:color w:val="000000"/>
          <w:kern w:val="0"/>
          <w:sz w:val="26"/>
          <w:szCs w:val="26"/>
          <w:shd w:val="clear" w:color="auto" w:fill="FFFFFF"/>
          <w:lang w:eastAsia="ru-RU"/>
        </w:rPr>
        <w:t xml:space="preserve"> совершаемые на уровне бессознательного. Рационализация архетипов осуществляется через интертекстуальные итерации. Происходит как бы наращивание рациональности в том, что извлекается из «научного бессознательного», с каждой новой реминисценцией, скрытой «цитатой» (чётким повтором идеи, «автор-источник» которой - архетип), архетипический образ обретает всё более рациональные формы, понятийно включаясь в научный дискурс.</w:t>
      </w:r>
    </w:p>
    <w:p w14:paraId="19A7C205" w14:textId="77777777" w:rsidR="00722C7E" w:rsidRPr="00722C7E" w:rsidRDefault="00722C7E" w:rsidP="00722C7E">
      <w:pPr>
        <w:tabs>
          <w:tab w:val="clear" w:pos="709"/>
        </w:tabs>
        <w:suppressAutoHyphens w:val="0"/>
        <w:spacing w:after="0" w:line="384" w:lineRule="exact"/>
        <w:ind w:firstLine="800"/>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eastAsia="ru-RU"/>
        </w:rPr>
        <w:t xml:space="preserve">Механизм рационализации пояснен: а) на материале космологии, теологии и философии. Отношения между ними - «перекличка идей», растянутый в толще веков </w:t>
      </w:r>
      <w:r w:rsidRPr="00722C7E">
        <w:rPr>
          <w:rFonts w:ascii="Times New Roman" w:eastAsia="Times New Roman" w:hAnsi="Times New Roman" w:cs="Times New Roman"/>
          <w:i/>
          <w:iCs/>
          <w:color w:val="000000"/>
          <w:kern w:val="0"/>
          <w:sz w:val="26"/>
          <w:szCs w:val="26"/>
          <w:shd w:val="clear" w:color="auto" w:fill="FFFFFF"/>
          <w:lang w:eastAsia="ru-RU"/>
        </w:rPr>
        <w:t>интертекстуальный диалог,</w:t>
      </w:r>
      <w:r w:rsidRPr="00722C7E">
        <w:rPr>
          <w:rFonts w:ascii="Times New Roman" w:eastAsia="Times New Roman" w:hAnsi="Times New Roman" w:cs="Times New Roman"/>
          <w:color w:val="000000"/>
          <w:kern w:val="0"/>
          <w:sz w:val="26"/>
          <w:szCs w:val="26"/>
          <w:shd w:val="clear" w:color="auto" w:fill="FFFFFF"/>
          <w:lang w:eastAsia="ru-RU"/>
        </w:rPr>
        <w:t xml:space="preserve"> определяющий бытие </w:t>
      </w:r>
      <w:r w:rsidRPr="00722C7E">
        <w:rPr>
          <w:rFonts w:ascii="Times New Roman" w:eastAsia="Times New Roman" w:hAnsi="Times New Roman" w:cs="Times New Roman"/>
          <w:i/>
          <w:iCs/>
          <w:color w:val="000000"/>
          <w:kern w:val="0"/>
          <w:sz w:val="26"/>
          <w:szCs w:val="26"/>
          <w:shd w:val="clear" w:color="auto" w:fill="FFFFFF"/>
          <w:lang w:eastAsia="ru-RU"/>
        </w:rPr>
        <w:t>космологическо</w:t>
      </w:r>
      <w:r w:rsidRPr="00722C7E">
        <w:rPr>
          <w:rFonts w:ascii="Times New Roman" w:eastAsia="Times New Roman" w:hAnsi="Times New Roman" w:cs="Times New Roman"/>
          <w:i/>
          <w:iCs/>
          <w:color w:val="000000"/>
          <w:kern w:val="0"/>
          <w:sz w:val="26"/>
          <w:szCs w:val="26"/>
          <w:shd w:val="clear" w:color="auto" w:fill="FFFFFF"/>
          <w:lang w:eastAsia="ru-RU"/>
        </w:rPr>
        <w:softHyphen/>
        <w:t>теологического интертекста.</w:t>
      </w:r>
      <w:r w:rsidRPr="00722C7E">
        <w:rPr>
          <w:rFonts w:ascii="Times New Roman" w:eastAsia="Times New Roman" w:hAnsi="Times New Roman" w:cs="Times New Roman"/>
          <w:color w:val="000000"/>
          <w:kern w:val="0"/>
          <w:sz w:val="26"/>
          <w:szCs w:val="26"/>
          <w:shd w:val="clear" w:color="auto" w:fill="FFFFFF"/>
          <w:lang w:eastAsia="ru-RU"/>
        </w:rPr>
        <w:t xml:space="preserve"> Результат - идея гравитации И. Ньютона, б) на архетипической мифологемы подобия. </w:t>
      </w:r>
      <w:r w:rsidRPr="00722C7E">
        <w:rPr>
          <w:rFonts w:ascii="Times New Roman" w:eastAsia="Times New Roman" w:hAnsi="Times New Roman" w:cs="Times New Roman"/>
          <w:i/>
          <w:iCs/>
          <w:color w:val="000000"/>
          <w:kern w:val="0"/>
          <w:sz w:val="26"/>
          <w:szCs w:val="26"/>
          <w:shd w:val="clear" w:color="auto" w:fill="FFFFFF"/>
          <w:lang w:eastAsia="ru-RU"/>
        </w:rPr>
        <w:t>Идея подобия</w:t>
      </w:r>
      <w:r w:rsidRPr="00722C7E">
        <w:rPr>
          <w:rFonts w:ascii="Times New Roman" w:eastAsia="Times New Roman" w:hAnsi="Times New Roman" w:cs="Times New Roman"/>
          <w:color w:val="000000"/>
          <w:kern w:val="0"/>
          <w:sz w:val="26"/>
          <w:szCs w:val="26"/>
          <w:shd w:val="clear" w:color="auto" w:fill="FFFFFF"/>
          <w:lang w:eastAsia="ru-RU"/>
        </w:rPr>
        <w:t xml:space="preserve"> пробилась в разных сферах культуры через космологию как: 1) подобие эмбрионологии и космологии; 2) подобие части и целого (анксагороская космологема «всё во всём», развитая в поэтической тютчевской формуле «всё во мне и я во всём»); 3) подобие внутреннего и внешнего (образов мира «внутри» и «снаружи»). Человек - «конспект Космоса» (П. Флоренский); 3) подобие Дома и Космоса/Вселенной; 4) подобие мыслеобраза Дома и буберовских эпох </w:t>
      </w:r>
      <w:r w:rsidRPr="00722C7E">
        <w:rPr>
          <w:rFonts w:ascii="Times New Roman" w:eastAsia="Times New Roman" w:hAnsi="Times New Roman" w:cs="Times New Roman"/>
          <w:color w:val="000000"/>
          <w:kern w:val="0"/>
          <w:sz w:val="26"/>
          <w:szCs w:val="26"/>
          <w:shd w:val="clear" w:color="auto" w:fill="FFFFFF"/>
          <w:lang w:val="en-US" w:eastAsia="en-US"/>
        </w:rPr>
        <w:t>Be</w:t>
      </w:r>
      <w:r w:rsidRPr="00722C7E">
        <w:rPr>
          <w:rFonts w:ascii="Times New Roman" w:eastAsia="Times New Roman" w:hAnsi="Times New Roman" w:cs="Times New Roman"/>
          <w:color w:val="000000"/>
          <w:kern w:val="0"/>
          <w:sz w:val="26"/>
          <w:szCs w:val="26"/>
          <w:shd w:val="clear" w:color="auto" w:fill="FFFFFF"/>
          <w:lang w:eastAsia="en-US"/>
        </w:rPr>
        <w:t>/7</w:t>
      </w:r>
      <w:r w:rsidRPr="00722C7E">
        <w:rPr>
          <w:rFonts w:ascii="Times New Roman" w:eastAsia="Times New Roman" w:hAnsi="Times New Roman" w:cs="Times New Roman"/>
          <w:color w:val="000000"/>
          <w:kern w:val="0"/>
          <w:sz w:val="26"/>
          <w:szCs w:val="26"/>
          <w:shd w:val="clear" w:color="auto" w:fill="FFFFFF"/>
          <w:lang w:val="en-US" w:eastAsia="en-US"/>
        </w:rPr>
        <w:t>m</w:t>
      </w:r>
      <w:r w:rsidRPr="00722C7E">
        <w:rPr>
          <w:rFonts w:ascii="Times New Roman" w:eastAsia="Times New Roman" w:hAnsi="Times New Roman" w:cs="Times New Roman"/>
          <w:color w:val="000000"/>
          <w:kern w:val="0"/>
          <w:sz w:val="26"/>
          <w:szCs w:val="26"/>
          <w:shd w:val="clear" w:color="auto" w:fill="FFFFFF"/>
          <w:lang w:eastAsia="en-US"/>
        </w:rPr>
        <w:t>«’</w:t>
      </w:r>
      <w:r w:rsidRPr="00722C7E">
        <w:rPr>
          <w:rFonts w:ascii="Times New Roman" w:eastAsia="Times New Roman" w:hAnsi="Times New Roman" w:cs="Times New Roman"/>
          <w:color w:val="000000"/>
          <w:kern w:val="0"/>
          <w:sz w:val="26"/>
          <w:szCs w:val="26"/>
          <w:shd w:val="clear" w:color="auto" w:fill="FFFFFF"/>
          <w:lang w:val="en-US" w:eastAsia="en-US"/>
        </w:rPr>
        <w:t>theit</w:t>
      </w:r>
      <w:r w:rsidRPr="00722C7E">
        <w:rPr>
          <w:rFonts w:ascii="Times New Roman" w:eastAsia="Times New Roman" w:hAnsi="Times New Roman" w:cs="Times New Roman"/>
          <w:color w:val="000000"/>
          <w:kern w:val="0"/>
          <w:sz w:val="26"/>
          <w:szCs w:val="26"/>
          <w:shd w:val="clear" w:color="auto" w:fill="FFFFFF"/>
          <w:lang w:eastAsia="en-US"/>
        </w:rPr>
        <w:t xml:space="preserve"> </w:t>
      </w:r>
      <w:r w:rsidRPr="00722C7E">
        <w:rPr>
          <w:rFonts w:ascii="Times New Roman" w:eastAsia="Times New Roman" w:hAnsi="Times New Roman" w:cs="Times New Roman"/>
          <w:color w:val="000000"/>
          <w:kern w:val="0"/>
          <w:sz w:val="26"/>
          <w:szCs w:val="26"/>
          <w:shd w:val="clear" w:color="auto" w:fill="FFFFFF"/>
          <w:lang w:eastAsia="ru-RU"/>
        </w:rPr>
        <w:t xml:space="preserve">и </w:t>
      </w:r>
      <w:r w:rsidRPr="00722C7E">
        <w:rPr>
          <w:rFonts w:ascii="Times New Roman" w:eastAsia="Times New Roman" w:hAnsi="Times New Roman" w:cs="Times New Roman"/>
          <w:color w:val="000000"/>
          <w:kern w:val="0"/>
          <w:sz w:val="26"/>
          <w:szCs w:val="26"/>
          <w:shd w:val="clear" w:color="auto" w:fill="FFFFFF"/>
          <w:lang w:eastAsia="en-US"/>
        </w:rPr>
        <w:t>//</w:t>
      </w:r>
      <w:r w:rsidRPr="00722C7E">
        <w:rPr>
          <w:rFonts w:ascii="Times New Roman" w:eastAsia="Times New Roman" w:hAnsi="Times New Roman" w:cs="Times New Roman"/>
          <w:color w:val="000000"/>
          <w:kern w:val="0"/>
          <w:sz w:val="26"/>
          <w:szCs w:val="26"/>
          <w:shd w:val="clear" w:color="auto" w:fill="FFFFFF"/>
          <w:lang w:val="en-US" w:eastAsia="en-US"/>
        </w:rPr>
        <w:t>awslosigkeit</w:t>
      </w:r>
      <w:r w:rsidRPr="00722C7E">
        <w:rPr>
          <w:rFonts w:ascii="Times New Roman" w:eastAsia="Times New Roman" w:hAnsi="Times New Roman" w:cs="Times New Roman"/>
          <w:color w:val="000000"/>
          <w:kern w:val="0"/>
          <w:sz w:val="26"/>
          <w:szCs w:val="26"/>
          <w:shd w:val="clear" w:color="auto" w:fill="FFFFFF"/>
          <w:lang w:eastAsia="en-US"/>
        </w:rPr>
        <w:t xml:space="preserve">; </w:t>
      </w:r>
      <w:r w:rsidRPr="00722C7E">
        <w:rPr>
          <w:rFonts w:ascii="Times New Roman" w:eastAsia="Times New Roman" w:hAnsi="Times New Roman" w:cs="Times New Roman"/>
          <w:color w:val="000000"/>
          <w:kern w:val="0"/>
          <w:sz w:val="26"/>
          <w:szCs w:val="26"/>
          <w:shd w:val="clear" w:color="auto" w:fill="FFFFFF"/>
          <w:lang w:eastAsia="ru-RU"/>
        </w:rPr>
        <w:t>5) подобие искусства фракталу; 6) подобие научной космологии архетипическим космологемам и т.д.</w:t>
      </w:r>
    </w:p>
    <w:p w14:paraId="53CB05DE" w14:textId="77777777" w:rsidR="00722C7E" w:rsidRPr="00722C7E" w:rsidRDefault="00722C7E" w:rsidP="00722C7E">
      <w:pPr>
        <w:tabs>
          <w:tab w:val="clear" w:pos="709"/>
        </w:tabs>
        <w:suppressAutoHyphens w:val="0"/>
        <w:spacing w:after="0" w:line="384" w:lineRule="exact"/>
        <w:ind w:firstLine="800"/>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eastAsia="ru-RU"/>
        </w:rPr>
        <w:t>Интертекстуальность - способ рационализации, т.к., эти идеи, всплыв из бессознательного, «гуляют» веками в пространстве «текстов» культуры (в широком смысле), оформляясь, научные понятия и модели. Поэтому интертекстуальность предстаёт в ней чем-то вроде сократовской майевтики.</w:t>
      </w:r>
    </w:p>
    <w:p w14:paraId="2EACFD80" w14:textId="77777777" w:rsidR="00722C7E" w:rsidRPr="00722C7E" w:rsidRDefault="00722C7E" w:rsidP="00722C7E">
      <w:pPr>
        <w:numPr>
          <w:ilvl w:val="0"/>
          <w:numId w:val="39"/>
        </w:numPr>
        <w:tabs>
          <w:tab w:val="clear" w:pos="0"/>
          <w:tab w:val="clear" w:pos="709"/>
          <w:tab w:val="left" w:pos="1400"/>
          <w:tab w:val="left" w:pos="4237"/>
          <w:tab w:val="left" w:pos="5710"/>
          <w:tab w:val="left" w:pos="7386"/>
        </w:tabs>
        <w:suppressAutoHyphens w:val="0"/>
        <w:spacing w:after="0" w:line="384" w:lineRule="exact"/>
        <w:ind w:left="0" w:firstLine="800"/>
        <w:jc w:val="left"/>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eastAsia="ru-RU"/>
        </w:rPr>
        <w:t>Мировоззрение по</w:t>
      </w:r>
      <w:r w:rsidRPr="00722C7E">
        <w:rPr>
          <w:rFonts w:ascii="Times New Roman" w:eastAsia="Times New Roman" w:hAnsi="Times New Roman" w:cs="Times New Roman"/>
          <w:color w:val="000000"/>
          <w:kern w:val="0"/>
          <w:sz w:val="26"/>
          <w:szCs w:val="26"/>
          <w:shd w:val="clear" w:color="auto" w:fill="FFFFFF"/>
          <w:lang w:eastAsia="ru-RU"/>
        </w:rPr>
        <w:tab/>
        <w:t>существу</w:t>
      </w:r>
      <w:r w:rsidRPr="00722C7E">
        <w:rPr>
          <w:rFonts w:ascii="Times New Roman" w:eastAsia="Times New Roman" w:hAnsi="Times New Roman" w:cs="Times New Roman"/>
          <w:color w:val="000000"/>
          <w:kern w:val="0"/>
          <w:sz w:val="26"/>
          <w:szCs w:val="26"/>
          <w:shd w:val="clear" w:color="auto" w:fill="FFFFFF"/>
          <w:lang w:eastAsia="ru-RU"/>
        </w:rPr>
        <w:tab/>
        <w:t>определяет</w:t>
      </w:r>
      <w:r w:rsidRPr="00722C7E">
        <w:rPr>
          <w:rFonts w:ascii="Times New Roman" w:eastAsia="Times New Roman" w:hAnsi="Times New Roman" w:cs="Times New Roman"/>
          <w:color w:val="000000"/>
          <w:kern w:val="0"/>
          <w:sz w:val="26"/>
          <w:szCs w:val="26"/>
          <w:shd w:val="clear" w:color="auto" w:fill="FFFFFF"/>
          <w:lang w:eastAsia="ru-RU"/>
        </w:rPr>
        <w:tab/>
      </w:r>
      <w:r w:rsidRPr="00722C7E">
        <w:rPr>
          <w:rFonts w:ascii="Times New Roman" w:eastAsia="Times New Roman" w:hAnsi="Times New Roman" w:cs="Times New Roman"/>
          <w:i/>
          <w:iCs/>
          <w:color w:val="000000"/>
          <w:kern w:val="0"/>
          <w:sz w:val="26"/>
          <w:szCs w:val="26"/>
          <w:shd w:val="clear" w:color="auto" w:fill="FFFFFF"/>
          <w:lang w:eastAsia="ru-RU"/>
        </w:rPr>
        <w:t>выбор исходной</w:t>
      </w:r>
    </w:p>
    <w:p w14:paraId="3D85E7E6" w14:textId="77777777" w:rsidR="00722C7E" w:rsidRPr="00722C7E" w:rsidRDefault="00722C7E" w:rsidP="00722C7E">
      <w:pPr>
        <w:tabs>
          <w:tab w:val="clear" w:pos="709"/>
        </w:tabs>
        <w:suppressAutoHyphens w:val="0"/>
        <w:spacing w:after="0" w:line="384" w:lineRule="exact"/>
        <w:ind w:firstLine="0"/>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i/>
          <w:iCs/>
          <w:color w:val="000000"/>
          <w:kern w:val="0"/>
          <w:sz w:val="26"/>
          <w:szCs w:val="26"/>
          <w:shd w:val="clear" w:color="auto" w:fill="FFFFFF"/>
          <w:lang w:eastAsia="ru-RU"/>
        </w:rPr>
        <w:t>аксиологической точки,</w:t>
      </w:r>
      <w:r w:rsidRPr="00722C7E">
        <w:rPr>
          <w:rFonts w:ascii="Times New Roman" w:eastAsia="Times New Roman" w:hAnsi="Times New Roman" w:cs="Times New Roman"/>
          <w:color w:val="000000"/>
          <w:kern w:val="0"/>
          <w:sz w:val="26"/>
          <w:szCs w:val="26"/>
          <w:shd w:val="clear" w:color="auto" w:fill="FFFFFF"/>
          <w:lang w:eastAsia="ru-RU"/>
        </w:rPr>
        <w:t xml:space="preserve"> ракурса, «</w:t>
      </w:r>
      <w:r w:rsidRPr="00722C7E">
        <w:rPr>
          <w:rFonts w:ascii="Times New Roman" w:eastAsia="Times New Roman" w:hAnsi="Times New Roman" w:cs="Times New Roman"/>
          <w:i/>
          <w:iCs/>
          <w:color w:val="000000"/>
          <w:kern w:val="0"/>
          <w:sz w:val="26"/>
          <w:szCs w:val="26"/>
          <w:shd w:val="clear" w:color="auto" w:fill="FFFFFF"/>
          <w:lang w:eastAsia="ru-RU"/>
        </w:rPr>
        <w:t>центризма.</w:t>
      </w:r>
      <w:r w:rsidRPr="00722C7E">
        <w:rPr>
          <w:rFonts w:ascii="Times New Roman" w:eastAsia="Times New Roman" w:hAnsi="Times New Roman" w:cs="Times New Roman"/>
          <w:color w:val="000000"/>
          <w:kern w:val="0"/>
          <w:sz w:val="26"/>
          <w:szCs w:val="26"/>
          <w:shd w:val="clear" w:color="auto" w:fill="FFFFFF"/>
          <w:lang w:eastAsia="ru-RU"/>
        </w:rPr>
        <w:t>», позиции, с которой человек воз- зревает на мир. Если говорить о «мировоззрении исторических эпох», то это</w:t>
      </w:r>
    </w:p>
    <w:p w14:paraId="551E3892" w14:textId="77777777" w:rsidR="00722C7E" w:rsidRPr="00722C7E" w:rsidRDefault="00722C7E" w:rsidP="00722C7E">
      <w:pPr>
        <w:tabs>
          <w:tab w:val="clear" w:pos="709"/>
        </w:tabs>
        <w:suppressAutoHyphens w:val="0"/>
        <w:spacing w:after="0" w:line="384" w:lineRule="exact"/>
        <w:ind w:firstLine="0"/>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val="uk-UA" w:eastAsia="uk-UA"/>
        </w:rPr>
        <w:t xml:space="preserve">Космос, Бог </w:t>
      </w:r>
      <w:r w:rsidRPr="00722C7E">
        <w:rPr>
          <w:rFonts w:ascii="Times New Roman" w:eastAsia="Times New Roman" w:hAnsi="Times New Roman" w:cs="Times New Roman"/>
          <w:color w:val="000000"/>
          <w:kern w:val="0"/>
          <w:sz w:val="26"/>
          <w:szCs w:val="26"/>
          <w:shd w:val="clear" w:color="auto" w:fill="FFFFFF"/>
          <w:lang w:eastAsia="ru-RU"/>
        </w:rPr>
        <w:t xml:space="preserve">и человек. </w:t>
      </w:r>
      <w:r w:rsidRPr="00722C7E">
        <w:rPr>
          <w:rFonts w:ascii="Times New Roman" w:eastAsia="Times New Roman" w:hAnsi="Times New Roman" w:cs="Times New Roman"/>
          <w:color w:val="000000"/>
          <w:kern w:val="0"/>
          <w:sz w:val="26"/>
          <w:szCs w:val="26"/>
          <w:shd w:val="clear" w:color="auto" w:fill="FFFFFF"/>
          <w:lang w:val="uk-UA" w:eastAsia="uk-UA"/>
        </w:rPr>
        <w:t xml:space="preserve">Сам </w:t>
      </w:r>
      <w:r w:rsidRPr="00722C7E">
        <w:rPr>
          <w:rFonts w:ascii="Times New Roman" w:eastAsia="Times New Roman" w:hAnsi="Times New Roman" w:cs="Times New Roman"/>
          <w:color w:val="000000"/>
          <w:kern w:val="0"/>
          <w:sz w:val="26"/>
          <w:szCs w:val="26"/>
          <w:shd w:val="clear" w:color="auto" w:fill="FFFFFF"/>
          <w:lang w:eastAsia="ru-RU"/>
        </w:rPr>
        <w:t xml:space="preserve">себя, своё бытие в мире человек определяет в привативных категориях, он «стремящийся», «тянущийся» и пр. Стало быть, есть </w:t>
      </w:r>
      <w:r w:rsidRPr="00722C7E">
        <w:rPr>
          <w:rFonts w:ascii="Times New Roman" w:eastAsia="Times New Roman" w:hAnsi="Times New Roman" w:cs="Times New Roman"/>
          <w:i/>
          <w:iCs/>
          <w:color w:val="000000"/>
          <w:kern w:val="0"/>
          <w:sz w:val="26"/>
          <w:szCs w:val="26"/>
          <w:shd w:val="clear" w:color="auto" w:fill="FFFFFF"/>
          <w:lang w:eastAsia="ru-RU"/>
        </w:rPr>
        <w:t>«нечто», что: его притягивает,</w:t>
      </w:r>
      <w:r w:rsidRPr="00722C7E">
        <w:rPr>
          <w:rFonts w:ascii="Times New Roman" w:eastAsia="Times New Roman" w:hAnsi="Times New Roman" w:cs="Times New Roman"/>
          <w:color w:val="000000"/>
          <w:kern w:val="0"/>
          <w:sz w:val="26"/>
          <w:szCs w:val="26"/>
          <w:shd w:val="clear" w:color="auto" w:fill="FFFFFF"/>
          <w:lang w:eastAsia="ru-RU"/>
        </w:rPr>
        <w:t xml:space="preserve"> обозначая, тем самым, важные сущностные особенности его бытия. Человек стремится этому «нечто» быть </w:t>
      </w:r>
      <w:r w:rsidRPr="00722C7E">
        <w:rPr>
          <w:rFonts w:ascii="Times New Roman" w:eastAsia="Times New Roman" w:hAnsi="Times New Roman" w:cs="Times New Roman"/>
          <w:i/>
          <w:iCs/>
          <w:color w:val="000000"/>
          <w:kern w:val="0"/>
          <w:sz w:val="26"/>
          <w:szCs w:val="26"/>
          <w:shd w:val="clear" w:color="auto" w:fill="FFFFFF"/>
          <w:lang w:eastAsia="ru-RU"/>
        </w:rPr>
        <w:t xml:space="preserve">подобным. </w:t>
      </w:r>
      <w:r w:rsidRPr="00722C7E">
        <w:rPr>
          <w:rFonts w:ascii="Times New Roman" w:eastAsia="Times New Roman" w:hAnsi="Times New Roman" w:cs="Times New Roman"/>
          <w:color w:val="000000"/>
          <w:kern w:val="0"/>
          <w:sz w:val="26"/>
          <w:szCs w:val="26"/>
          <w:shd w:val="clear" w:color="auto" w:fill="FFFFFF"/>
          <w:lang w:eastAsia="ru-RU"/>
        </w:rPr>
        <w:t xml:space="preserve">«Нечто» выступает как </w:t>
      </w:r>
      <w:r w:rsidRPr="00722C7E">
        <w:rPr>
          <w:rFonts w:ascii="Times New Roman" w:eastAsia="Times New Roman" w:hAnsi="Times New Roman" w:cs="Times New Roman"/>
          <w:i/>
          <w:iCs/>
          <w:color w:val="000000"/>
          <w:kern w:val="0"/>
          <w:sz w:val="26"/>
          <w:szCs w:val="26"/>
          <w:shd w:val="clear" w:color="auto" w:fill="FFFFFF"/>
          <w:lang w:eastAsia="ru-RU"/>
        </w:rPr>
        <w:t>Абсолют.</w:t>
      </w:r>
      <w:r w:rsidRPr="00722C7E">
        <w:rPr>
          <w:rFonts w:ascii="Times New Roman" w:eastAsia="Times New Roman" w:hAnsi="Times New Roman" w:cs="Times New Roman"/>
          <w:color w:val="000000"/>
          <w:kern w:val="0"/>
          <w:sz w:val="26"/>
          <w:szCs w:val="26"/>
          <w:shd w:val="clear" w:color="auto" w:fill="FFFFFF"/>
          <w:lang w:eastAsia="ru-RU"/>
        </w:rPr>
        <w:t xml:space="preserve"> История </w:t>
      </w:r>
      <w:r w:rsidRPr="00722C7E">
        <w:rPr>
          <w:rFonts w:ascii="Times New Roman" w:eastAsia="Times New Roman" w:hAnsi="Times New Roman" w:cs="Times New Roman"/>
          <w:color w:val="000000"/>
          <w:kern w:val="0"/>
          <w:sz w:val="26"/>
          <w:szCs w:val="26"/>
          <w:shd w:val="clear" w:color="auto" w:fill="FFFFFF"/>
          <w:lang w:eastAsia="ru-RU"/>
        </w:rPr>
        <w:lastRenderedPageBreak/>
        <w:t xml:space="preserve">европейской культуры выявила два устойчивых логически возможных и осуществившихся в ней решения Абсолюта: </w:t>
      </w:r>
      <w:r w:rsidRPr="00722C7E">
        <w:rPr>
          <w:rFonts w:ascii="Times New Roman" w:eastAsia="Times New Roman" w:hAnsi="Times New Roman" w:cs="Times New Roman"/>
          <w:i/>
          <w:iCs/>
          <w:color w:val="000000"/>
          <w:kern w:val="0"/>
          <w:sz w:val="26"/>
          <w:szCs w:val="26"/>
          <w:shd w:val="clear" w:color="auto" w:fill="FFFFFF"/>
          <w:lang w:eastAsia="ru-RU"/>
        </w:rPr>
        <w:t>античный Космос</w:t>
      </w:r>
      <w:r w:rsidRPr="00722C7E">
        <w:rPr>
          <w:rFonts w:ascii="Times New Roman" w:eastAsia="Times New Roman" w:hAnsi="Times New Roman" w:cs="Times New Roman"/>
          <w:color w:val="000000"/>
          <w:kern w:val="0"/>
          <w:sz w:val="26"/>
          <w:szCs w:val="26"/>
          <w:shd w:val="clear" w:color="auto" w:fill="FFFFFF"/>
          <w:lang w:eastAsia="ru-RU"/>
        </w:rPr>
        <w:t xml:space="preserve"> и </w:t>
      </w:r>
      <w:r w:rsidRPr="00722C7E">
        <w:rPr>
          <w:rFonts w:ascii="Times New Roman" w:eastAsia="Times New Roman" w:hAnsi="Times New Roman" w:cs="Times New Roman"/>
          <w:i/>
          <w:iCs/>
          <w:color w:val="000000"/>
          <w:kern w:val="0"/>
          <w:sz w:val="26"/>
          <w:szCs w:val="26"/>
          <w:shd w:val="clear" w:color="auto" w:fill="FFFFFF"/>
          <w:lang w:eastAsia="ru-RU"/>
        </w:rPr>
        <w:t>христианский Бог.</w:t>
      </w:r>
      <w:r w:rsidRPr="00722C7E">
        <w:rPr>
          <w:rFonts w:ascii="Times New Roman" w:eastAsia="Times New Roman" w:hAnsi="Times New Roman" w:cs="Times New Roman"/>
          <w:color w:val="000000"/>
          <w:kern w:val="0"/>
          <w:sz w:val="26"/>
          <w:szCs w:val="26"/>
          <w:shd w:val="clear" w:color="auto" w:fill="FFFFFF"/>
          <w:lang w:eastAsia="ru-RU"/>
        </w:rPr>
        <w:t xml:space="preserve"> Из первого следует рационализация мифологической (архетипической) </w:t>
      </w:r>
      <w:r w:rsidRPr="00722C7E">
        <w:rPr>
          <w:rFonts w:ascii="Times New Roman" w:eastAsia="Times New Roman" w:hAnsi="Times New Roman" w:cs="Times New Roman"/>
          <w:i/>
          <w:iCs/>
          <w:color w:val="000000"/>
          <w:kern w:val="0"/>
          <w:sz w:val="26"/>
          <w:szCs w:val="26"/>
          <w:shd w:val="clear" w:color="auto" w:fill="FFFFFF"/>
          <w:lang w:eastAsia="ru-RU"/>
        </w:rPr>
        <w:t>идеи подобия макро- и микрокосма:,</w:t>
      </w:r>
      <w:r w:rsidRPr="00722C7E">
        <w:rPr>
          <w:rFonts w:ascii="Times New Roman" w:eastAsia="Times New Roman" w:hAnsi="Times New Roman" w:cs="Times New Roman"/>
          <w:color w:val="000000"/>
          <w:kern w:val="0"/>
          <w:sz w:val="26"/>
          <w:szCs w:val="26"/>
          <w:shd w:val="clear" w:color="auto" w:fill="FFFFFF"/>
          <w:lang w:eastAsia="ru-RU"/>
        </w:rPr>
        <w:t xml:space="preserve"> из второй - </w:t>
      </w:r>
      <w:r w:rsidRPr="00722C7E">
        <w:rPr>
          <w:rFonts w:ascii="Times New Roman" w:eastAsia="Times New Roman" w:hAnsi="Times New Roman" w:cs="Times New Roman"/>
          <w:i/>
          <w:iCs/>
          <w:color w:val="000000"/>
          <w:kern w:val="0"/>
          <w:sz w:val="26"/>
          <w:szCs w:val="26"/>
          <w:shd w:val="clear" w:color="auto" w:fill="FFFFFF"/>
          <w:lang w:eastAsia="ru-RU"/>
        </w:rPr>
        <w:t>идея подобия человека Богу</w:t>
      </w:r>
      <w:r w:rsidRPr="00722C7E">
        <w:rPr>
          <w:rFonts w:ascii="Times New Roman" w:eastAsia="Times New Roman" w:hAnsi="Times New Roman" w:cs="Times New Roman"/>
          <w:color w:val="000000"/>
          <w:kern w:val="0"/>
          <w:sz w:val="26"/>
          <w:szCs w:val="26"/>
          <w:shd w:val="clear" w:color="auto" w:fill="FFFFFF"/>
          <w:lang w:eastAsia="ru-RU"/>
        </w:rPr>
        <w:t xml:space="preserve"> («по образу и подобию»).</w:t>
      </w:r>
    </w:p>
    <w:p w14:paraId="036D26F6" w14:textId="77777777" w:rsidR="00722C7E" w:rsidRPr="00722C7E" w:rsidRDefault="00722C7E" w:rsidP="00722C7E">
      <w:pPr>
        <w:numPr>
          <w:ilvl w:val="0"/>
          <w:numId w:val="39"/>
        </w:numPr>
        <w:tabs>
          <w:tab w:val="clear" w:pos="0"/>
          <w:tab w:val="clear" w:pos="709"/>
          <w:tab w:val="left" w:pos="1142"/>
        </w:tabs>
        <w:suppressAutoHyphens w:val="0"/>
        <w:spacing w:after="0" w:line="384" w:lineRule="exact"/>
        <w:ind w:left="0" w:firstLine="820"/>
        <w:jc w:val="left"/>
        <w:rPr>
          <w:rFonts w:ascii="Times New Roman" w:eastAsia="Times New Roman" w:hAnsi="Times New Roman" w:cs="Times New Roman"/>
          <w:i/>
          <w:iCs/>
          <w:kern w:val="0"/>
          <w:sz w:val="26"/>
          <w:szCs w:val="26"/>
          <w:lang w:eastAsia="ru-RU"/>
        </w:rPr>
      </w:pPr>
      <w:r w:rsidRPr="00722C7E">
        <w:rPr>
          <w:rFonts w:ascii="Times New Roman" w:eastAsia="Times New Roman" w:hAnsi="Times New Roman" w:cs="Times New Roman"/>
          <w:i/>
          <w:iCs/>
          <w:color w:val="000000"/>
          <w:kern w:val="0"/>
          <w:sz w:val="26"/>
          <w:szCs w:val="26"/>
          <w:shd w:val="clear" w:color="auto" w:fill="FFFFFF"/>
          <w:lang w:eastAsia="ru-RU"/>
        </w:rPr>
        <w:t>Подобие античного -Космоса- как Абсолюта</w:t>
      </w:r>
      <w:r w:rsidRPr="00722C7E">
        <w:rPr>
          <w:rFonts w:ascii="Times New Roman" w:eastAsia="Times New Roman" w:hAnsi="Times New Roman" w:cs="Times New Roman"/>
          <w:color w:val="000000"/>
          <w:kern w:val="0"/>
          <w:sz w:val="26"/>
          <w:szCs w:val="26"/>
          <w:shd w:val="clear" w:color="auto" w:fill="FFFFFF"/>
          <w:lang w:eastAsia="ru-RU"/>
        </w:rPr>
        <w:t xml:space="preserve"> произведению искусства</w:t>
      </w:r>
    </w:p>
    <w:p w14:paraId="0D7C70C1" w14:textId="77777777" w:rsidR="00722C7E" w:rsidRPr="00722C7E" w:rsidRDefault="00722C7E" w:rsidP="00722C7E">
      <w:pPr>
        <w:tabs>
          <w:tab w:val="clear" w:pos="709"/>
          <w:tab w:val="left" w:pos="6053"/>
        </w:tabs>
        <w:suppressAutoHyphens w:val="0"/>
        <w:spacing w:after="0" w:line="384" w:lineRule="exact"/>
        <w:ind w:firstLine="0"/>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eastAsia="ru-RU"/>
        </w:rPr>
        <w:t>составляет глубинный смысл идеи Мимесиса. Античный</w:t>
      </w:r>
      <w:r w:rsidRPr="00722C7E">
        <w:rPr>
          <w:rFonts w:ascii="Times New Roman" w:eastAsia="Times New Roman" w:hAnsi="Times New Roman" w:cs="Times New Roman"/>
          <w:i/>
          <w:iCs/>
          <w:color w:val="000000"/>
          <w:kern w:val="0"/>
          <w:sz w:val="26"/>
          <w:szCs w:val="26"/>
          <w:shd w:val="clear" w:color="auto" w:fill="FFFFFF"/>
          <w:lang w:eastAsia="ru-RU"/>
        </w:rPr>
        <w:t>мимесис -</w:t>
      </w:r>
      <w:r w:rsidRPr="00722C7E">
        <w:rPr>
          <w:rFonts w:ascii="Times New Roman" w:eastAsia="Times New Roman" w:hAnsi="Times New Roman" w:cs="Times New Roman"/>
          <w:color w:val="000000"/>
          <w:kern w:val="0"/>
          <w:sz w:val="26"/>
          <w:szCs w:val="26"/>
          <w:shd w:val="clear" w:color="auto" w:fill="FFFFFF"/>
          <w:lang w:eastAsia="ru-RU"/>
        </w:rPr>
        <w:t xml:space="preserve"> экстатическая (экстаз - основной метод движения к Абсолюту в- Античности) ре-актуализация сущности </w:t>
      </w:r>
      <w:r w:rsidRPr="00722C7E">
        <w:rPr>
          <w:rFonts w:ascii="Times New Roman" w:eastAsia="Times New Roman" w:hAnsi="Times New Roman" w:cs="Times New Roman"/>
          <w:i/>
          <w:iCs/>
          <w:color w:val="000000"/>
          <w:kern w:val="0"/>
          <w:sz w:val="26"/>
          <w:szCs w:val="26"/>
          <w:shd w:val="clear" w:color="auto" w:fill="FFFFFF"/>
          <w:lang w:eastAsia="ru-RU"/>
        </w:rPr>
        <w:t>Космоса как Естества.</w:t>
      </w:r>
      <w:r w:rsidRPr="00722C7E">
        <w:rPr>
          <w:rFonts w:ascii="Times New Roman" w:eastAsia="Times New Roman" w:hAnsi="Times New Roman" w:cs="Times New Roman"/>
          <w:color w:val="000000"/>
          <w:kern w:val="0"/>
          <w:sz w:val="26"/>
          <w:szCs w:val="26"/>
          <w:shd w:val="clear" w:color="auto" w:fill="FFFFFF"/>
          <w:lang w:eastAsia="ru-RU"/>
        </w:rPr>
        <w:t xml:space="preserve"> Демируг творит, взирая на образец Космоса, уподобляя творение Космосу. Отсюда </w:t>
      </w:r>
      <w:r w:rsidRPr="00722C7E">
        <w:rPr>
          <w:rFonts w:ascii="Times New Roman" w:eastAsia="Times New Roman" w:hAnsi="Times New Roman" w:cs="Times New Roman"/>
          <w:i/>
          <w:iCs/>
          <w:color w:val="000000"/>
          <w:kern w:val="0"/>
          <w:sz w:val="26"/>
          <w:szCs w:val="26"/>
          <w:shd w:val="clear" w:color="auto" w:fill="FFFFFF"/>
          <w:lang w:eastAsia="ru-RU"/>
        </w:rPr>
        <w:t xml:space="preserve">- сущностный космологиям искусства’. </w:t>
      </w:r>
      <w:r w:rsidRPr="00722C7E">
        <w:rPr>
          <w:rFonts w:ascii="Times New Roman" w:eastAsia="Times New Roman" w:hAnsi="Times New Roman" w:cs="Times New Roman"/>
          <w:color w:val="000000"/>
          <w:kern w:val="0"/>
          <w:sz w:val="26"/>
          <w:szCs w:val="26"/>
          <w:shd w:val="clear" w:color="auto" w:fill="FFFFFF"/>
          <w:lang w:eastAsia="ru-RU"/>
        </w:rPr>
        <w:t xml:space="preserve">оно воссоздает бытие человека в- его </w:t>
      </w:r>
      <w:r w:rsidRPr="00722C7E">
        <w:rPr>
          <w:rFonts w:ascii="Times New Roman" w:eastAsia="Times New Roman" w:hAnsi="Times New Roman" w:cs="Times New Roman"/>
          <w:i/>
          <w:iCs/>
          <w:color w:val="000000"/>
          <w:kern w:val="0"/>
          <w:sz w:val="26"/>
          <w:szCs w:val="26"/>
          <w:shd w:val="clear" w:color="auto" w:fill="FFFFFF"/>
          <w:lang w:eastAsia="ru-RU"/>
        </w:rPr>
        <w:t>целостности, поэтому по определению космологично.3</w:t>
      </w:r>
      <w:r w:rsidRPr="00722C7E">
        <w:rPr>
          <w:rFonts w:ascii="Times New Roman" w:eastAsia="Times New Roman" w:hAnsi="Times New Roman" w:cs="Times New Roman"/>
          <w:color w:val="000000"/>
          <w:kern w:val="0"/>
          <w:sz w:val="26"/>
          <w:szCs w:val="26"/>
          <w:shd w:val="clear" w:color="auto" w:fill="FFFFFF"/>
          <w:lang w:eastAsia="ru-RU"/>
        </w:rPr>
        <w:t xml:space="preserve"> нём можно.найти все — знания, ценности, сгустки духа и несущие их материализации. </w:t>
      </w:r>
      <w:r w:rsidRPr="00722C7E">
        <w:rPr>
          <w:rFonts w:ascii="Times New Roman" w:eastAsia="Times New Roman" w:hAnsi="Times New Roman" w:cs="Times New Roman"/>
          <w:color w:val="000000"/>
          <w:kern w:val="0"/>
          <w:sz w:val="26"/>
          <w:szCs w:val="26"/>
          <w:shd w:val="clear" w:color="auto" w:fill="FFFFFF"/>
          <w:vertAlign w:val="superscript"/>
          <w:lang w:eastAsia="ru-RU"/>
        </w:rPr>
        <w:t>:</w:t>
      </w:r>
      <w:r w:rsidRPr="00722C7E">
        <w:rPr>
          <w:rFonts w:ascii="Times New Roman" w:eastAsia="Times New Roman" w:hAnsi="Times New Roman" w:cs="Times New Roman"/>
          <w:color w:val="000000"/>
          <w:kern w:val="0"/>
          <w:sz w:val="26"/>
          <w:szCs w:val="26"/>
          <w:shd w:val="clear" w:color="auto" w:fill="FFFFFF"/>
          <w:lang w:eastAsia="ru-RU"/>
        </w:rPr>
        <w:tab/>
        <w:t>■</w:t>
      </w:r>
    </w:p>
    <w:p w14:paraId="79FE573A" w14:textId="77777777" w:rsidR="00722C7E" w:rsidRPr="00722C7E" w:rsidRDefault="00722C7E" w:rsidP="00722C7E">
      <w:pPr>
        <w:tabs>
          <w:tab w:val="clear" w:pos="709"/>
        </w:tabs>
        <w:suppressAutoHyphens w:val="0"/>
        <w:spacing w:after="0" w:line="384" w:lineRule="exact"/>
        <w:ind w:firstLine="220"/>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eastAsia="ru-RU"/>
        </w:rPr>
        <w:t xml:space="preserve">, Поставив во главу угла </w:t>
      </w:r>
      <w:r w:rsidRPr="00722C7E">
        <w:rPr>
          <w:rFonts w:ascii="Times New Roman" w:eastAsia="Times New Roman" w:hAnsi="Times New Roman" w:cs="Times New Roman"/>
          <w:i/>
          <w:iCs/>
          <w:color w:val="000000"/>
          <w:kern w:val="0"/>
          <w:sz w:val="26"/>
          <w:szCs w:val="26"/>
          <w:shd w:val="clear" w:color="auto" w:fill="FFFFFF"/>
          <w:lang w:eastAsia="ru-RU"/>
        </w:rPr>
        <w:t>Абсолют-Космос,</w:t>
      </w:r>
      <w:r w:rsidRPr="00722C7E">
        <w:rPr>
          <w:rFonts w:ascii="Times New Roman" w:eastAsia="Times New Roman" w:hAnsi="Times New Roman" w:cs="Times New Roman"/>
          <w:color w:val="000000"/>
          <w:kern w:val="0"/>
          <w:sz w:val="26"/>
          <w:szCs w:val="26"/>
          <w:shd w:val="clear" w:color="auto" w:fill="FFFFFF"/>
          <w:lang w:eastAsia="ru-RU"/>
        </w:rPr>
        <w:t xml:space="preserve"> мы имеем </w:t>
      </w:r>
      <w:r w:rsidRPr="00722C7E">
        <w:rPr>
          <w:rFonts w:ascii="Times New Roman" w:eastAsia="Times New Roman" w:hAnsi="Times New Roman" w:cs="Times New Roman"/>
          <w:i/>
          <w:iCs/>
          <w:color w:val="000000"/>
          <w:kern w:val="0"/>
          <w:sz w:val="26"/>
          <w:szCs w:val="26"/>
          <w:shd w:val="clear" w:color="auto" w:fill="FFFFFF"/>
          <w:lang w:eastAsia="ru-RU"/>
        </w:rPr>
        <w:t xml:space="preserve">античную модель - </w:t>
      </w:r>
      <w:r w:rsidRPr="00722C7E">
        <w:rPr>
          <w:rFonts w:ascii="Times New Roman" w:eastAsia="Times New Roman" w:hAnsi="Times New Roman" w:cs="Times New Roman"/>
          <w:color w:val="000000"/>
          <w:kern w:val="0"/>
          <w:sz w:val="26"/>
          <w:szCs w:val="26"/>
          <w:shd w:val="clear" w:color="auto" w:fill="FFFFFF"/>
          <w:lang w:eastAsia="ru-RU"/>
        </w:rPr>
        <w:t>«</w:t>
      </w:r>
      <w:r w:rsidRPr="00722C7E">
        <w:rPr>
          <w:rFonts w:ascii="Times New Roman" w:eastAsia="Times New Roman" w:hAnsi="Times New Roman" w:cs="Times New Roman"/>
          <w:i/>
          <w:iCs/>
          <w:color w:val="000000"/>
          <w:kern w:val="0"/>
          <w:sz w:val="26"/>
          <w:szCs w:val="26"/>
          <w:shd w:val="clear" w:color="auto" w:fill="FFFFFF"/>
          <w:lang w:eastAsia="ru-RU"/>
        </w:rPr>
        <w:t>творчество-порождение</w:t>
      </w:r>
      <w:r w:rsidRPr="00722C7E">
        <w:rPr>
          <w:rFonts w:ascii="Times New Roman" w:eastAsia="Times New Roman" w:hAnsi="Times New Roman" w:cs="Times New Roman"/>
          <w:color w:val="000000"/>
          <w:kern w:val="0"/>
          <w:sz w:val="26"/>
          <w:szCs w:val="26"/>
          <w:shd w:val="clear" w:color="auto" w:fill="FFFFFF"/>
          <w:lang w:eastAsia="ru-RU"/>
        </w:rPr>
        <w:t xml:space="preserve">»: художественное произведение рождается, </w:t>
      </w:r>
      <w:r w:rsidRPr="00722C7E">
        <w:rPr>
          <w:rFonts w:ascii="Times New Roman" w:eastAsia="Times New Roman" w:hAnsi="Times New Roman" w:cs="Times New Roman"/>
          <w:i/>
          <w:iCs/>
          <w:color w:val="000000"/>
          <w:kern w:val="0"/>
          <w:sz w:val="26"/>
          <w:szCs w:val="26"/>
          <w:shd w:val="clear" w:color="auto" w:fill="FFFFFF"/>
          <w:lang w:eastAsia="ru-RU"/>
        </w:rPr>
        <w:t xml:space="preserve">подобно </w:t>
      </w:r>
      <w:r w:rsidRPr="00722C7E">
        <w:rPr>
          <w:rFonts w:ascii="Times New Roman" w:eastAsia="Times New Roman" w:hAnsi="Times New Roman" w:cs="Times New Roman"/>
          <w:color w:val="000000"/>
          <w:kern w:val="0"/>
          <w:sz w:val="26"/>
          <w:szCs w:val="26"/>
          <w:shd w:val="clear" w:color="auto" w:fill="FFFFFF"/>
          <w:lang w:eastAsia="ru-RU"/>
        </w:rPr>
        <w:t xml:space="preserve">Космосу, Космос - </w:t>
      </w:r>
      <w:r w:rsidRPr="00722C7E">
        <w:rPr>
          <w:rFonts w:ascii="Times New Roman" w:eastAsia="Times New Roman" w:hAnsi="Times New Roman" w:cs="Times New Roman"/>
          <w:i/>
          <w:iCs/>
          <w:color w:val="000000"/>
          <w:kern w:val="0"/>
          <w:sz w:val="26"/>
          <w:szCs w:val="26"/>
          <w:shd w:val="clear" w:color="auto" w:fill="FFFFFF"/>
          <w:lang w:eastAsia="ru-RU"/>
        </w:rPr>
        <w:t>подобно</w:t>
      </w:r>
      <w:r w:rsidRPr="00722C7E">
        <w:rPr>
          <w:rFonts w:ascii="Times New Roman" w:eastAsia="Times New Roman" w:hAnsi="Times New Roman" w:cs="Times New Roman"/>
          <w:color w:val="000000"/>
          <w:kern w:val="0"/>
          <w:sz w:val="26"/>
          <w:szCs w:val="26"/>
          <w:shd w:val="clear" w:color="auto" w:fill="FFFFFF"/>
          <w:lang w:eastAsia="ru-RU"/>
        </w:rPr>
        <w:t xml:space="preserve"> человеку. Художественное произведение должно быть в своей художественности </w:t>
      </w:r>
      <w:r w:rsidRPr="00722C7E">
        <w:rPr>
          <w:rFonts w:ascii="Times New Roman" w:eastAsia="Times New Roman" w:hAnsi="Times New Roman" w:cs="Times New Roman"/>
          <w:i/>
          <w:iCs/>
          <w:color w:val="000000"/>
          <w:kern w:val="0"/>
          <w:sz w:val="26"/>
          <w:szCs w:val="26"/>
          <w:shd w:val="clear" w:color="auto" w:fill="FFFFFF"/>
          <w:lang w:eastAsia="ru-RU"/>
        </w:rPr>
        <w:t>подобно</w:t>
      </w:r>
      <w:r w:rsidRPr="00722C7E">
        <w:rPr>
          <w:rFonts w:ascii="Times New Roman" w:eastAsia="Times New Roman" w:hAnsi="Times New Roman" w:cs="Times New Roman"/>
          <w:color w:val="000000"/>
          <w:kern w:val="0"/>
          <w:sz w:val="26"/>
          <w:szCs w:val="26"/>
          <w:shd w:val="clear" w:color="auto" w:fill="FFFFFF"/>
          <w:lang w:eastAsia="ru-RU"/>
        </w:rPr>
        <w:t xml:space="preserve"> Космосу, </w:t>
      </w:r>
      <w:r w:rsidRPr="00722C7E">
        <w:rPr>
          <w:rFonts w:ascii="Times New Roman" w:eastAsia="Times New Roman" w:hAnsi="Times New Roman" w:cs="Times New Roman"/>
          <w:i/>
          <w:iCs/>
          <w:color w:val="000000"/>
          <w:kern w:val="0"/>
          <w:sz w:val="26"/>
          <w:szCs w:val="26"/>
          <w:shd w:val="clear" w:color="auto" w:fill="FFFFFF"/>
          <w:lang w:eastAsia="ru-RU"/>
        </w:rPr>
        <w:t>и подобный асе космос</w:t>
      </w:r>
      <w:r w:rsidRPr="00722C7E">
        <w:rPr>
          <w:rFonts w:ascii="Times New Roman" w:eastAsia="Times New Roman" w:hAnsi="Times New Roman" w:cs="Times New Roman"/>
          <w:color w:val="000000"/>
          <w:kern w:val="0"/>
          <w:sz w:val="26"/>
          <w:szCs w:val="26"/>
          <w:shd w:val="clear" w:color="auto" w:fill="FFFFFF"/>
          <w:lang w:eastAsia="ru-RU"/>
        </w:rPr>
        <w:t xml:space="preserve"> у </w:t>
      </w:r>
      <w:r w:rsidRPr="00722C7E">
        <w:rPr>
          <w:rFonts w:ascii="Times New Roman" w:eastAsia="Times New Roman" w:hAnsi="Times New Roman" w:cs="Times New Roman"/>
          <w:color w:val="000000"/>
          <w:kern w:val="0"/>
          <w:sz w:val="26"/>
          <w:szCs w:val="26"/>
          <w:shd w:val="clear" w:color="auto" w:fill="FFFFFF"/>
          <w:lang w:val="uk-UA" w:eastAsia="uk-UA"/>
        </w:rPr>
        <w:t xml:space="preserve">строять </w:t>
      </w:r>
      <w:r w:rsidRPr="00722C7E">
        <w:rPr>
          <w:rFonts w:ascii="Times New Roman" w:eastAsia="Times New Roman" w:hAnsi="Times New Roman" w:cs="Times New Roman"/>
          <w:color w:val="000000"/>
          <w:kern w:val="0"/>
          <w:sz w:val="26"/>
          <w:szCs w:val="26"/>
          <w:shd w:val="clear" w:color="auto" w:fill="FFFFFF"/>
          <w:lang w:eastAsia="ru-RU"/>
        </w:rPr>
        <w:t xml:space="preserve">в душе человека. В этой модели красной нитью проходит </w:t>
      </w:r>
      <w:r w:rsidRPr="00722C7E">
        <w:rPr>
          <w:rFonts w:ascii="Times New Roman" w:eastAsia="Times New Roman" w:hAnsi="Times New Roman" w:cs="Times New Roman"/>
          <w:i/>
          <w:iCs/>
          <w:color w:val="000000"/>
          <w:kern w:val="0"/>
          <w:sz w:val="26"/>
          <w:szCs w:val="26"/>
          <w:shd w:val="clear" w:color="auto" w:fill="FFFFFF"/>
          <w:lang w:eastAsia="ru-RU"/>
        </w:rPr>
        <w:t>идея подобия эмбрионологии и космологии,</w:t>
      </w:r>
      <w:r w:rsidRPr="00722C7E">
        <w:rPr>
          <w:rFonts w:ascii="Times New Roman" w:eastAsia="Times New Roman" w:hAnsi="Times New Roman" w:cs="Times New Roman"/>
          <w:color w:val="000000"/>
          <w:kern w:val="0"/>
          <w:sz w:val="26"/>
          <w:szCs w:val="26"/>
          <w:shd w:val="clear" w:color="auto" w:fill="FFFFFF"/>
          <w:lang w:eastAsia="ru-RU"/>
        </w:rPr>
        <w:t xml:space="preserve"> как биологическая метафора мифологической идеи подобия микро-и макрокосма.</w:t>
      </w:r>
    </w:p>
    <w:p w14:paraId="2D655856" w14:textId="77777777" w:rsidR="00722C7E" w:rsidRPr="00722C7E" w:rsidRDefault="00722C7E" w:rsidP="00722C7E">
      <w:pPr>
        <w:numPr>
          <w:ilvl w:val="0"/>
          <w:numId w:val="39"/>
        </w:numPr>
        <w:tabs>
          <w:tab w:val="clear" w:pos="0"/>
          <w:tab w:val="clear" w:pos="709"/>
          <w:tab w:val="left" w:pos="1038"/>
        </w:tabs>
        <w:suppressAutoHyphens w:val="0"/>
        <w:spacing w:after="0" w:line="384" w:lineRule="exact"/>
        <w:ind w:left="0" w:firstLine="820"/>
        <w:jc w:val="left"/>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eastAsia="ru-RU"/>
        </w:rPr>
        <w:t>доставив во главу угла</w:t>
      </w:r>
      <w:r w:rsidRPr="00722C7E">
        <w:rPr>
          <w:rFonts w:ascii="Times New Roman" w:eastAsia="Times New Roman" w:hAnsi="Times New Roman" w:cs="Times New Roman"/>
          <w:i/>
          <w:iCs/>
          <w:color w:val="000000"/>
          <w:kern w:val="0"/>
          <w:sz w:val="26"/>
          <w:szCs w:val="26"/>
          <w:shd w:val="clear" w:color="auto" w:fill="FFFFFF"/>
          <w:lang w:eastAsia="ru-RU"/>
        </w:rPr>
        <w:t>второй Абсолют —</w:t>
      </w:r>
      <w:r w:rsidRPr="00722C7E">
        <w:rPr>
          <w:rFonts w:ascii="Times New Roman" w:eastAsia="Times New Roman" w:hAnsi="Times New Roman" w:cs="Times New Roman"/>
          <w:color w:val="000000"/>
          <w:kern w:val="0"/>
          <w:sz w:val="26"/>
          <w:szCs w:val="26"/>
          <w:shd w:val="clear" w:color="auto" w:fill="FFFFFF"/>
          <w:lang w:eastAsia="ru-RU"/>
        </w:rPr>
        <w:t xml:space="preserve"> христианского Бога* получаем вторую модель - </w:t>
      </w:r>
      <w:r w:rsidRPr="00722C7E">
        <w:rPr>
          <w:rFonts w:ascii="Times New Roman" w:eastAsia="Times New Roman" w:hAnsi="Times New Roman" w:cs="Times New Roman"/>
          <w:i/>
          <w:iCs/>
          <w:color w:val="000000"/>
          <w:kern w:val="0"/>
          <w:sz w:val="26"/>
          <w:szCs w:val="26"/>
          <w:shd w:val="clear" w:color="auto" w:fill="FFFFFF"/>
          <w:lang w:eastAsia="ru-RU"/>
        </w:rPr>
        <w:t>«творчество-креацию».</w:t>
      </w:r>
      <w:r w:rsidRPr="00722C7E">
        <w:rPr>
          <w:rFonts w:ascii="Times New Roman" w:eastAsia="Times New Roman" w:hAnsi="Times New Roman" w:cs="Times New Roman"/>
          <w:color w:val="000000"/>
          <w:kern w:val="0"/>
          <w:sz w:val="26"/>
          <w:szCs w:val="26"/>
          <w:shd w:val="clear" w:color="auto" w:fill="FFFFFF"/>
          <w:lang w:eastAsia="ru-RU"/>
        </w:rPr>
        <w:t xml:space="preserve"> Мимесис в ней — ре-актуализация сущности человека-творца как подобия Бога-Творца, связанная с превращением негативной онтологии художественности в позитивную, в «абсолютную прибыль», прирост бытия. Человек творит «небытие» (М. Каган), наполняет вакуум смыслами (Я. Голосовкер), «распаковывает семантический вакуум» (В.. Налимов). Разные мыслители эту мысль постоянно, так или иначе, хотели выразить.</w:t>
      </w:r>
    </w:p>
    <w:p w14:paraId="23FAB648" w14:textId="77777777" w:rsidR="00722C7E" w:rsidRPr="00722C7E" w:rsidRDefault="00722C7E" w:rsidP="00722C7E">
      <w:pPr>
        <w:tabs>
          <w:tab w:val="clear" w:pos="709"/>
        </w:tabs>
        <w:suppressAutoHyphens w:val="0"/>
        <w:spacing w:after="0" w:line="384" w:lineRule="exact"/>
        <w:ind w:firstLine="820"/>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i/>
          <w:iCs/>
          <w:color w:val="000000"/>
          <w:kern w:val="0"/>
          <w:sz w:val="26"/>
          <w:szCs w:val="26"/>
          <w:shd w:val="clear" w:color="auto" w:fill="FFFFFF"/>
          <w:lang w:eastAsia="ru-RU"/>
        </w:rPr>
        <w:t>Космологиям искусства</w:t>
      </w:r>
      <w:r w:rsidRPr="00722C7E">
        <w:rPr>
          <w:rFonts w:ascii="Times New Roman" w:eastAsia="Times New Roman" w:hAnsi="Times New Roman" w:cs="Times New Roman"/>
          <w:color w:val="000000"/>
          <w:kern w:val="0"/>
          <w:sz w:val="26"/>
          <w:szCs w:val="26"/>
          <w:shd w:val="clear" w:color="auto" w:fill="FFFFFF"/>
          <w:lang w:eastAsia="ru-RU"/>
        </w:rPr>
        <w:t xml:space="preserve"> определён: а) </w:t>
      </w:r>
      <w:r w:rsidRPr="00722C7E">
        <w:rPr>
          <w:rFonts w:ascii="Times New Roman" w:eastAsia="Times New Roman" w:hAnsi="Times New Roman" w:cs="Times New Roman"/>
          <w:i/>
          <w:iCs/>
          <w:color w:val="000000"/>
          <w:kern w:val="0"/>
          <w:sz w:val="26"/>
          <w:szCs w:val="26"/>
          <w:shd w:val="clear" w:color="auto" w:fill="FFFFFF"/>
          <w:lang w:eastAsia="ru-RU"/>
        </w:rPr>
        <w:t>фрактальным принципом,</w:t>
      </w:r>
      <w:r w:rsidRPr="00722C7E">
        <w:rPr>
          <w:rFonts w:ascii="Times New Roman" w:eastAsia="Times New Roman" w:hAnsi="Times New Roman" w:cs="Times New Roman"/>
          <w:color w:val="000000"/>
          <w:kern w:val="0"/>
          <w:sz w:val="26"/>
          <w:szCs w:val="26"/>
          <w:shd w:val="clear" w:color="auto" w:fill="FFFFFF"/>
          <w:lang w:eastAsia="ru-RU"/>
        </w:rPr>
        <w:t xml:space="preserve"> б) преображающей ролью искусства как хранителя и спасителя мира..</w:t>
      </w:r>
    </w:p>
    <w:p w14:paraId="642FB63B" w14:textId="77777777" w:rsidR="00722C7E" w:rsidRPr="00722C7E" w:rsidRDefault="00722C7E" w:rsidP="00722C7E">
      <w:pPr>
        <w:tabs>
          <w:tab w:val="clear" w:pos="709"/>
        </w:tabs>
        <w:suppressAutoHyphens w:val="0"/>
        <w:spacing w:after="0" w:line="384" w:lineRule="exact"/>
        <w:ind w:firstLine="820"/>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eastAsia="ru-RU"/>
        </w:rPr>
        <w:t xml:space="preserve">Человек, как образ и подобие Бога, совершает «онтологический трансцензус», воображением творит «из небытия» небытие, «превращённое» в бытие. О том, что «превращение» состоялось, т.е. речь идет об </w:t>
      </w:r>
      <w:r w:rsidRPr="00722C7E">
        <w:rPr>
          <w:rFonts w:ascii="Times New Roman" w:eastAsia="Times New Roman" w:hAnsi="Times New Roman" w:cs="Times New Roman"/>
          <w:i/>
          <w:iCs/>
          <w:color w:val="000000"/>
          <w:kern w:val="0"/>
          <w:sz w:val="26"/>
          <w:szCs w:val="26"/>
          <w:shd w:val="clear" w:color="auto" w:fill="FFFFFF"/>
          <w:lang w:eastAsia="ru-RU"/>
        </w:rPr>
        <w:t xml:space="preserve">истинном </w:t>
      </w:r>
      <w:r w:rsidRPr="00722C7E">
        <w:rPr>
          <w:rFonts w:ascii="Times New Roman" w:eastAsia="Times New Roman" w:hAnsi="Times New Roman" w:cs="Times New Roman"/>
          <w:color w:val="000000"/>
          <w:kern w:val="0"/>
          <w:sz w:val="26"/>
          <w:szCs w:val="26"/>
          <w:shd w:val="clear" w:color="auto" w:fill="FFFFFF"/>
          <w:lang w:eastAsia="ru-RU"/>
        </w:rPr>
        <w:t xml:space="preserve">искусстве, можно судить по </w:t>
      </w:r>
      <w:r w:rsidRPr="00722C7E">
        <w:rPr>
          <w:rFonts w:ascii="Times New Roman" w:eastAsia="Times New Roman" w:hAnsi="Times New Roman" w:cs="Times New Roman"/>
          <w:i/>
          <w:iCs/>
          <w:color w:val="000000"/>
          <w:kern w:val="0"/>
          <w:sz w:val="26"/>
          <w:szCs w:val="26"/>
          <w:shd w:val="clear" w:color="auto" w:fill="FFFFFF"/>
          <w:lang w:eastAsia="ru-RU"/>
        </w:rPr>
        <w:t>подобию Абсолюту</w:t>
      </w:r>
      <w:r w:rsidRPr="00722C7E">
        <w:rPr>
          <w:rFonts w:ascii="Times New Roman" w:eastAsia="Times New Roman" w:hAnsi="Times New Roman" w:cs="Times New Roman"/>
          <w:color w:val="000000"/>
          <w:kern w:val="0"/>
          <w:sz w:val="26"/>
          <w:szCs w:val="26"/>
          <w:shd w:val="clear" w:color="auto" w:fill="FFFFFF"/>
          <w:lang w:eastAsia="ru-RU"/>
        </w:rPr>
        <w:t xml:space="preserve"> (Богу и Космосу) </w:t>
      </w:r>
      <w:r w:rsidRPr="00722C7E">
        <w:rPr>
          <w:rFonts w:ascii="Times New Roman" w:eastAsia="Times New Roman" w:hAnsi="Times New Roman" w:cs="Times New Roman"/>
          <w:i/>
          <w:iCs/>
          <w:color w:val="000000"/>
          <w:kern w:val="0"/>
          <w:sz w:val="26"/>
          <w:szCs w:val="26"/>
          <w:shd w:val="clear" w:color="auto" w:fill="FFFFFF"/>
          <w:lang w:eastAsia="ru-RU"/>
        </w:rPr>
        <w:t>в действии и в</w:t>
      </w:r>
    </w:p>
    <w:p w14:paraId="156ED99E" w14:textId="77777777" w:rsidR="00722C7E" w:rsidRPr="00722C7E" w:rsidRDefault="00722C7E" w:rsidP="00722C7E">
      <w:pPr>
        <w:tabs>
          <w:tab w:val="clear" w:pos="709"/>
        </w:tabs>
        <w:suppressAutoHyphens w:val="0"/>
        <w:spacing w:after="0" w:line="384" w:lineRule="exact"/>
        <w:ind w:right="300" w:firstLine="0"/>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i/>
          <w:iCs/>
          <w:color w:val="000000"/>
          <w:kern w:val="0"/>
          <w:sz w:val="26"/>
          <w:szCs w:val="26"/>
          <w:shd w:val="clear" w:color="auto" w:fill="FFFFFF"/>
          <w:lang w:eastAsia="ru-RU"/>
        </w:rPr>
        <w:t>результате.</w:t>
      </w:r>
      <w:r w:rsidRPr="00722C7E">
        <w:rPr>
          <w:rFonts w:ascii="Times New Roman" w:eastAsia="Times New Roman" w:hAnsi="Times New Roman" w:cs="Times New Roman"/>
          <w:color w:val="000000"/>
          <w:kern w:val="0"/>
          <w:sz w:val="26"/>
          <w:szCs w:val="26"/>
          <w:shd w:val="clear" w:color="auto" w:fill="FFFFFF"/>
          <w:lang w:eastAsia="ru-RU"/>
        </w:rPr>
        <w:t xml:space="preserve"> Если сотворён «малый космос», отражающий в себе «большой Космос», то в сотворённом образе бытийствует истина, а значит, он способен создать «космос в душе».</w:t>
      </w:r>
    </w:p>
    <w:p w14:paraId="589F3041" w14:textId="77777777" w:rsidR="00722C7E" w:rsidRPr="00722C7E" w:rsidRDefault="00722C7E" w:rsidP="00722C7E">
      <w:pPr>
        <w:tabs>
          <w:tab w:val="clear" w:pos="709"/>
        </w:tabs>
        <w:suppressAutoHyphens w:val="0"/>
        <w:spacing w:after="0" w:line="384" w:lineRule="exact"/>
        <w:ind w:right="300" w:firstLine="780"/>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eastAsia="ru-RU"/>
        </w:rPr>
        <w:t xml:space="preserve">Из гадамеровской и хайдеггеровской феноменологическо-герменевтической дескрипции искусства следует его важный признак: </w:t>
      </w:r>
      <w:r w:rsidRPr="00722C7E">
        <w:rPr>
          <w:rFonts w:ascii="Times New Roman" w:eastAsia="Times New Roman" w:hAnsi="Times New Roman" w:cs="Times New Roman"/>
          <w:i/>
          <w:iCs/>
          <w:color w:val="000000"/>
          <w:kern w:val="0"/>
          <w:sz w:val="26"/>
          <w:szCs w:val="26"/>
          <w:shd w:val="clear" w:color="auto" w:fill="FFFFFF"/>
          <w:lang w:eastAsia="ru-RU"/>
        </w:rPr>
        <w:t>истинно</w:t>
      </w:r>
      <w:r w:rsidRPr="00722C7E">
        <w:rPr>
          <w:rFonts w:ascii="Times New Roman" w:eastAsia="Times New Roman" w:hAnsi="Times New Roman" w:cs="Times New Roman"/>
          <w:color w:val="000000"/>
          <w:kern w:val="0"/>
          <w:sz w:val="26"/>
          <w:szCs w:val="26"/>
          <w:shd w:val="clear" w:color="auto" w:fill="FFFFFF"/>
          <w:lang w:eastAsia="ru-RU"/>
        </w:rPr>
        <w:t xml:space="preserve"> художественное произведение (произведение/тго/^отд) - </w:t>
      </w:r>
      <w:r w:rsidRPr="00722C7E">
        <w:rPr>
          <w:rFonts w:ascii="Times New Roman" w:eastAsia="Times New Roman" w:hAnsi="Times New Roman" w:cs="Times New Roman"/>
          <w:i/>
          <w:iCs/>
          <w:color w:val="000000"/>
          <w:kern w:val="0"/>
          <w:sz w:val="26"/>
          <w:szCs w:val="26"/>
          <w:shd w:val="clear" w:color="auto" w:fill="FFFFFF"/>
          <w:lang w:eastAsia="ru-RU"/>
        </w:rPr>
        <w:t>залог порядка</w:t>
      </w:r>
      <w:r w:rsidRPr="00722C7E">
        <w:rPr>
          <w:rFonts w:ascii="Times New Roman" w:eastAsia="Times New Roman" w:hAnsi="Times New Roman" w:cs="Times New Roman"/>
          <w:color w:val="000000"/>
          <w:kern w:val="0"/>
          <w:sz w:val="26"/>
          <w:szCs w:val="26"/>
          <w:shd w:val="clear" w:color="auto" w:fill="FFFFFF"/>
          <w:lang w:eastAsia="ru-RU"/>
        </w:rPr>
        <w:t xml:space="preserve"> посреди распадающегося мира привычных вещей, оно охраняет, «удерживает бытие». Творчество, культура антиэнтропины. Чтобы всё не обратилось в хаос, надо ото поддерживать. Для того, что </w:t>
      </w:r>
      <w:r w:rsidRPr="00722C7E">
        <w:rPr>
          <w:rFonts w:ascii="Times New Roman" w:eastAsia="Times New Roman" w:hAnsi="Times New Roman" w:cs="Times New Roman"/>
          <w:color w:val="000000"/>
          <w:kern w:val="0"/>
          <w:sz w:val="26"/>
          <w:szCs w:val="26"/>
          <w:shd w:val="clear" w:color="auto" w:fill="FFFFFF"/>
          <w:lang w:eastAsia="ru-RU"/>
        </w:rPr>
        <w:lastRenderedPageBreak/>
        <w:t>бы «разить хаос культуры», превращая его в «космос культуры», требуется не только разум, но и воображение как «высший инстинкт культуры».</w:t>
      </w:r>
    </w:p>
    <w:p w14:paraId="6E0B0DBE" w14:textId="77777777" w:rsidR="00722C7E" w:rsidRPr="00722C7E" w:rsidRDefault="00722C7E" w:rsidP="00722C7E">
      <w:pPr>
        <w:tabs>
          <w:tab w:val="clear" w:pos="709"/>
        </w:tabs>
        <w:suppressAutoHyphens w:val="0"/>
        <w:spacing w:after="0" w:line="384" w:lineRule="exact"/>
        <w:ind w:right="300" w:firstLine="780"/>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eastAsia="ru-RU"/>
        </w:rPr>
        <w:t>В христианской теологии катарсис как очищение, теория как озарение приводят к третьей ступени — теозису - обожению как к спасению.</w:t>
      </w:r>
    </w:p>
    <w:p w14:paraId="391B33F3" w14:textId="77777777" w:rsidR="00722C7E" w:rsidRPr="00722C7E" w:rsidRDefault="00722C7E" w:rsidP="00722C7E">
      <w:pPr>
        <w:tabs>
          <w:tab w:val="clear" w:pos="709"/>
        </w:tabs>
        <w:suppressAutoHyphens w:val="0"/>
        <w:spacing w:after="0" w:line="384" w:lineRule="exact"/>
        <w:ind w:right="300" w:firstLine="780"/>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eastAsia="ru-RU"/>
        </w:rPr>
        <w:t>Закон сохранения энергии, охраняющий «сохранение нуля» явно располагает к метафизическим коннотациям. Постулат от Парменида — «бытие есть» в истории философии и науки выполнялся всегда: «есть» Хаос, Демиург и образец-Космос, Перводвигатель, христианский Бог, материя, вакуум.</w:t>
      </w:r>
    </w:p>
    <w:p w14:paraId="63A4C9EA" w14:textId="77777777" w:rsidR="00722C7E" w:rsidRPr="00722C7E" w:rsidRDefault="00722C7E" w:rsidP="00722C7E">
      <w:pPr>
        <w:tabs>
          <w:tab w:val="clear" w:pos="709"/>
        </w:tabs>
        <w:suppressAutoHyphens w:val="0"/>
        <w:spacing w:after="0" w:line="384" w:lineRule="exact"/>
        <w:ind w:firstLine="780"/>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eastAsia="ru-RU"/>
        </w:rPr>
        <w:t>Н. Бердяев не без оснований считал, что свобода, творчество даже первичнее бытия, они - в его основе. Эманация, эволюция возможны при действии закона сохранения (система замкнута) ничего нового в мир не привносят. Это перетекание энергии, комбинаторика. В физическом плане установлено, что в системе «Космос - Земля» имеет место энергетический баланс: сколько энергии «на входе», столько же и «на выходе». За счет каких ресурсов самосохраняются. сложные (живые - системы)? С физической точки зрения (Э. Шредингер) - за счёт их «питания» отрицательной энтропией.</w:t>
      </w:r>
    </w:p>
    <w:p w14:paraId="43E311A4" w14:textId="77777777" w:rsidR="00722C7E" w:rsidRPr="00722C7E" w:rsidRDefault="00722C7E" w:rsidP="00722C7E">
      <w:pPr>
        <w:tabs>
          <w:tab w:val="clear" w:pos="709"/>
        </w:tabs>
        <w:suppressAutoHyphens w:val="0"/>
        <w:spacing w:after="0" w:line="384" w:lineRule="exact"/>
        <w:ind w:right="300" w:firstLine="780"/>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eastAsia="ru-RU"/>
        </w:rPr>
        <w:t xml:space="preserve">Природа творит из самой себя. Человек творит из своей природы, а она </w:t>
      </w:r>
      <w:r w:rsidRPr="00722C7E">
        <w:rPr>
          <w:rFonts w:ascii="Times New Roman" w:eastAsia="Times New Roman" w:hAnsi="Times New Roman" w:cs="Times New Roman"/>
          <w:color w:val="000000"/>
          <w:kern w:val="0"/>
          <w:sz w:val="26"/>
          <w:szCs w:val="26"/>
          <w:shd w:val="clear" w:color="auto" w:fill="FFFFFF"/>
          <w:lang w:val="uk-UA" w:eastAsia="uk-UA"/>
        </w:rPr>
        <w:t xml:space="preserve">«надприродна», </w:t>
      </w:r>
      <w:r w:rsidRPr="00722C7E">
        <w:rPr>
          <w:rFonts w:ascii="Times New Roman" w:eastAsia="Times New Roman" w:hAnsi="Times New Roman" w:cs="Times New Roman"/>
          <w:color w:val="000000"/>
          <w:kern w:val="0"/>
          <w:sz w:val="26"/>
          <w:szCs w:val="26"/>
          <w:shd w:val="clear" w:color="auto" w:fill="FFFFFF"/>
          <w:lang w:eastAsia="ru-RU"/>
        </w:rPr>
        <w:t>метафизична. Человек выдвинут в Ничто. Он «питается» метафизической негэнтропией, сохраняя себя и «охраняя» бытие. Такой «источник питания» требует свободы, открытости, «выдвинутости в бездну», как следствие - новизны. Этот принципиальный тезис согласуется с синергетикой, современной биологией, физикой. В квантовом вакууме непрерывно рождаются виртуальные частицы. Это происходит с нарушением (!) закона сохранения энергии. «Возвращаясь» обратно в вакуум, они как бы отдают долг (энергию), который они заимствовали на короткое время.</w:t>
      </w:r>
    </w:p>
    <w:p w14:paraId="79288F2D" w14:textId="77777777" w:rsidR="00722C7E" w:rsidRPr="00722C7E" w:rsidRDefault="00722C7E" w:rsidP="00722C7E">
      <w:pPr>
        <w:tabs>
          <w:tab w:val="clear" w:pos="709"/>
        </w:tabs>
        <w:suppressAutoHyphens w:val="0"/>
        <w:spacing w:after="0" w:line="384" w:lineRule="exact"/>
        <w:ind w:right="300" w:firstLine="780"/>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eastAsia="ru-RU"/>
        </w:rPr>
        <w:t>Если таким «виртуальным объектом», является появившийся в природе (неважно эволюционно или креационно) разум (человек), «мыслящий цвет» (Э. Ильенков), то он тоже «взял энергию в долг». Очень выразительный образ у В. Маяковского: «Поэт всегда должник Вселенной». В чем специфика? В том, что он</w:t>
      </w:r>
    </w:p>
    <w:p w14:paraId="24099FF2" w14:textId="77777777" w:rsidR="00722C7E" w:rsidRPr="00722C7E" w:rsidRDefault="00722C7E" w:rsidP="00722C7E">
      <w:pPr>
        <w:tabs>
          <w:tab w:val="clear" w:pos="709"/>
        </w:tabs>
        <w:suppressAutoHyphens w:val="0"/>
        <w:spacing w:after="0" w:line="384" w:lineRule="exact"/>
        <w:ind w:firstLine="0"/>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eastAsia="ru-RU"/>
        </w:rPr>
        <w:t xml:space="preserve">возвращает энергию с избытком, «платит на горе проценты и пени», поэтому </w:t>
      </w:r>
      <w:r w:rsidRPr="00722C7E">
        <w:rPr>
          <w:rFonts w:ascii="Times New Roman" w:eastAsia="Times New Roman" w:hAnsi="Times New Roman" w:cs="Times New Roman"/>
          <w:i/>
          <w:iCs/>
          <w:color w:val="000000"/>
          <w:kern w:val="0"/>
          <w:sz w:val="26"/>
          <w:szCs w:val="26"/>
          <w:shd w:val="clear" w:color="auto" w:fill="FFFFFF"/>
          <w:lang w:eastAsia="ru-RU"/>
        </w:rPr>
        <w:t>бытие прирастает.</w:t>
      </w:r>
      <w:r w:rsidRPr="00722C7E">
        <w:rPr>
          <w:rFonts w:ascii="Times New Roman" w:eastAsia="Times New Roman" w:hAnsi="Times New Roman" w:cs="Times New Roman"/>
          <w:color w:val="000000"/>
          <w:kern w:val="0"/>
          <w:sz w:val="26"/>
          <w:szCs w:val="26"/>
          <w:shd w:val="clear" w:color="auto" w:fill="FFFFFF"/>
          <w:lang w:eastAsia="ru-RU"/>
        </w:rPr>
        <w:t xml:space="preserve"> В этом смысле можно понимать и синергию: человек со</w:t>
      </w:r>
      <w:r w:rsidRPr="00722C7E">
        <w:rPr>
          <w:rFonts w:ascii="Times New Roman" w:eastAsia="Times New Roman" w:hAnsi="Times New Roman" w:cs="Times New Roman"/>
          <w:color w:val="000000"/>
          <w:kern w:val="0"/>
          <w:sz w:val="26"/>
          <w:szCs w:val="26"/>
          <w:shd w:val="clear" w:color="auto" w:fill="FFFFFF"/>
          <w:lang w:eastAsia="ru-RU"/>
        </w:rPr>
        <w:softHyphen/>
        <w:t>работник Бога. Свобода, творчество - дар. Стратегическая миссия искусства как спасения - свободная теургия, активное преображение действительности.</w:t>
      </w:r>
    </w:p>
    <w:p w14:paraId="2049BE4A" w14:textId="77777777" w:rsidR="00722C7E" w:rsidRPr="00722C7E" w:rsidRDefault="00722C7E" w:rsidP="00722C7E">
      <w:pPr>
        <w:tabs>
          <w:tab w:val="clear" w:pos="709"/>
        </w:tabs>
        <w:suppressAutoHyphens w:val="0"/>
        <w:spacing w:after="0" w:line="384" w:lineRule="exact"/>
        <w:ind w:firstLine="760"/>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eastAsia="ru-RU"/>
        </w:rPr>
        <w:t xml:space="preserve">Процесс </w:t>
      </w:r>
      <w:r w:rsidRPr="00722C7E">
        <w:rPr>
          <w:rFonts w:ascii="Times New Roman" w:eastAsia="Times New Roman" w:hAnsi="Times New Roman" w:cs="Times New Roman"/>
          <w:i/>
          <w:iCs/>
          <w:color w:val="000000"/>
          <w:kern w:val="0"/>
          <w:sz w:val="26"/>
          <w:szCs w:val="26"/>
          <w:shd w:val="clear" w:color="auto" w:fill="FFFFFF"/>
          <w:lang w:eastAsia="ru-RU"/>
        </w:rPr>
        <w:t>художественного творения</w:t>
      </w:r>
      <w:r w:rsidRPr="00722C7E">
        <w:rPr>
          <w:rFonts w:ascii="Times New Roman" w:eastAsia="Times New Roman" w:hAnsi="Times New Roman" w:cs="Times New Roman"/>
          <w:color w:val="000000"/>
          <w:kern w:val="0"/>
          <w:sz w:val="26"/>
          <w:szCs w:val="26"/>
          <w:shd w:val="clear" w:color="auto" w:fill="FFFFFF"/>
          <w:lang w:eastAsia="ru-RU"/>
        </w:rPr>
        <w:t xml:space="preserve"> не только глубоко </w:t>
      </w:r>
      <w:r w:rsidRPr="00722C7E">
        <w:rPr>
          <w:rFonts w:ascii="Times New Roman" w:eastAsia="Times New Roman" w:hAnsi="Times New Roman" w:cs="Times New Roman"/>
          <w:i/>
          <w:iCs/>
          <w:color w:val="000000"/>
          <w:kern w:val="0"/>
          <w:sz w:val="26"/>
          <w:szCs w:val="26"/>
          <w:shd w:val="clear" w:color="auto" w:fill="FFFFFF"/>
          <w:lang w:eastAsia="ru-RU"/>
        </w:rPr>
        <w:t>космологичен</w:t>
      </w:r>
      <w:r w:rsidRPr="00722C7E">
        <w:rPr>
          <w:rFonts w:ascii="Times New Roman" w:eastAsia="Times New Roman" w:hAnsi="Times New Roman" w:cs="Times New Roman"/>
          <w:color w:val="000000"/>
          <w:kern w:val="0"/>
          <w:sz w:val="26"/>
          <w:szCs w:val="26"/>
          <w:shd w:val="clear" w:color="auto" w:fill="FFFFFF"/>
          <w:lang w:eastAsia="ru-RU"/>
        </w:rPr>
        <w:t xml:space="preserve">, но и </w:t>
      </w:r>
      <w:r w:rsidRPr="00722C7E">
        <w:rPr>
          <w:rFonts w:ascii="Times New Roman" w:eastAsia="Times New Roman" w:hAnsi="Times New Roman" w:cs="Times New Roman"/>
          <w:i/>
          <w:iCs/>
          <w:color w:val="000000"/>
          <w:kern w:val="0"/>
          <w:sz w:val="26"/>
          <w:szCs w:val="26"/>
          <w:shd w:val="clear" w:color="auto" w:fill="FFFFFF"/>
          <w:lang w:eastAsia="ru-RU"/>
        </w:rPr>
        <w:t>богоподобен.</w:t>
      </w:r>
      <w:r w:rsidRPr="00722C7E">
        <w:rPr>
          <w:rFonts w:ascii="Times New Roman" w:eastAsia="Times New Roman" w:hAnsi="Times New Roman" w:cs="Times New Roman"/>
          <w:color w:val="000000"/>
          <w:kern w:val="0"/>
          <w:sz w:val="26"/>
          <w:szCs w:val="26"/>
          <w:shd w:val="clear" w:color="auto" w:fill="FFFFFF"/>
          <w:lang w:eastAsia="ru-RU"/>
        </w:rPr>
        <w:t xml:space="preserve"> «Высокое» искусство включает в себя </w:t>
      </w:r>
      <w:r w:rsidRPr="00722C7E">
        <w:rPr>
          <w:rFonts w:ascii="Times New Roman" w:eastAsia="Times New Roman" w:hAnsi="Times New Roman" w:cs="Times New Roman"/>
          <w:i/>
          <w:iCs/>
          <w:color w:val="000000"/>
          <w:kern w:val="0"/>
          <w:sz w:val="26"/>
          <w:szCs w:val="26"/>
          <w:shd w:val="clear" w:color="auto" w:fill="FFFFFF"/>
          <w:lang w:eastAsia="ru-RU"/>
        </w:rPr>
        <w:t>обе модели творчества.</w:t>
      </w:r>
      <w:r w:rsidRPr="00722C7E">
        <w:rPr>
          <w:rFonts w:ascii="Times New Roman" w:eastAsia="Times New Roman" w:hAnsi="Times New Roman" w:cs="Times New Roman"/>
          <w:color w:val="000000"/>
          <w:kern w:val="0"/>
          <w:sz w:val="26"/>
          <w:szCs w:val="26"/>
          <w:shd w:val="clear" w:color="auto" w:fill="FFFFFF"/>
          <w:lang w:eastAsia="ru-RU"/>
        </w:rPr>
        <w:t xml:space="preserve"> Оно - </w:t>
      </w:r>
      <w:r w:rsidRPr="00722C7E">
        <w:rPr>
          <w:rFonts w:ascii="Times New Roman" w:eastAsia="Times New Roman" w:hAnsi="Times New Roman" w:cs="Times New Roman"/>
          <w:i/>
          <w:iCs/>
          <w:color w:val="000000"/>
          <w:kern w:val="0"/>
          <w:sz w:val="26"/>
          <w:szCs w:val="26"/>
          <w:shd w:val="clear" w:color="auto" w:fill="FFFFFF"/>
          <w:lang w:eastAsia="ru-RU"/>
        </w:rPr>
        <w:t>триединая</w:t>
      </w:r>
      <w:r w:rsidRPr="00722C7E">
        <w:rPr>
          <w:rFonts w:ascii="Times New Roman" w:eastAsia="Times New Roman" w:hAnsi="Times New Roman" w:cs="Times New Roman"/>
          <w:color w:val="000000"/>
          <w:kern w:val="0"/>
          <w:sz w:val="26"/>
          <w:szCs w:val="26"/>
          <w:shd w:val="clear" w:color="auto" w:fill="FFFFFF"/>
          <w:lang w:eastAsia="ru-RU"/>
        </w:rPr>
        <w:t xml:space="preserve"> сфера, где смыкаются теология, космология и само искусство, </w:t>
      </w:r>
      <w:r w:rsidRPr="00722C7E">
        <w:rPr>
          <w:rFonts w:ascii="Times New Roman" w:eastAsia="Times New Roman" w:hAnsi="Times New Roman" w:cs="Times New Roman"/>
          <w:i/>
          <w:iCs/>
          <w:color w:val="000000"/>
          <w:kern w:val="0"/>
          <w:sz w:val="26"/>
          <w:szCs w:val="26"/>
          <w:shd w:val="clear" w:color="auto" w:fill="FFFFFF"/>
          <w:lang w:eastAsia="ru-RU"/>
        </w:rPr>
        <w:t>Бог, Космос и человек.</w:t>
      </w:r>
    </w:p>
    <w:p w14:paraId="4815D946" w14:textId="77777777" w:rsidR="00722C7E" w:rsidRPr="00722C7E" w:rsidRDefault="00722C7E" w:rsidP="00722C7E">
      <w:pPr>
        <w:numPr>
          <w:ilvl w:val="0"/>
          <w:numId w:val="39"/>
        </w:numPr>
        <w:tabs>
          <w:tab w:val="clear" w:pos="0"/>
          <w:tab w:val="clear" w:pos="709"/>
          <w:tab w:val="left" w:pos="1205"/>
        </w:tabs>
        <w:suppressAutoHyphens w:val="0"/>
        <w:spacing w:after="0" w:line="384" w:lineRule="exact"/>
        <w:ind w:left="0" w:firstLine="760"/>
        <w:jc w:val="left"/>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i/>
          <w:iCs/>
          <w:color w:val="000000"/>
          <w:kern w:val="0"/>
          <w:sz w:val="26"/>
          <w:szCs w:val="26"/>
          <w:shd w:val="clear" w:color="auto" w:fill="FFFFFF"/>
          <w:lang w:eastAsia="ru-RU"/>
        </w:rPr>
        <w:t>Сакральное</w:t>
      </w:r>
      <w:r w:rsidRPr="00722C7E">
        <w:rPr>
          <w:rFonts w:ascii="Times New Roman" w:eastAsia="Times New Roman" w:hAnsi="Times New Roman" w:cs="Times New Roman"/>
          <w:color w:val="000000"/>
          <w:kern w:val="0"/>
          <w:sz w:val="26"/>
          <w:szCs w:val="26"/>
          <w:shd w:val="clear" w:color="auto" w:fill="FFFFFF"/>
          <w:lang w:eastAsia="ru-RU"/>
        </w:rPr>
        <w:t xml:space="preserve"> сцеплено с космологической идеей «начала» (человека, Вселенной, пространственно-временных, теологических определённостей и </w:t>
      </w:r>
      <w:r w:rsidRPr="00722C7E">
        <w:rPr>
          <w:rFonts w:ascii="Times New Roman" w:eastAsia="Times New Roman" w:hAnsi="Times New Roman" w:cs="Times New Roman"/>
          <w:color w:val="000000"/>
          <w:kern w:val="0"/>
          <w:sz w:val="26"/>
          <w:szCs w:val="26"/>
          <w:shd w:val="clear" w:color="auto" w:fill="FFFFFF"/>
          <w:lang w:eastAsia="ru-RU"/>
        </w:rPr>
        <w:lastRenderedPageBreak/>
        <w:t xml:space="preserve">бесконечностей). В изобразительном искусстве сакральное высвечивается через специфику восприятия и понимания времени, проявленную сквозь призму </w:t>
      </w:r>
      <w:r w:rsidRPr="00722C7E">
        <w:rPr>
          <w:rFonts w:ascii="Times New Roman" w:eastAsia="Times New Roman" w:hAnsi="Times New Roman" w:cs="Times New Roman"/>
          <w:i/>
          <w:iCs/>
          <w:color w:val="000000"/>
          <w:kern w:val="0"/>
          <w:sz w:val="26"/>
          <w:szCs w:val="26"/>
          <w:shd w:val="clear" w:color="auto" w:fill="FFFFFF"/>
          <w:lang w:eastAsia="ru-RU"/>
        </w:rPr>
        <w:t>теории перспективы.</w:t>
      </w:r>
      <w:r w:rsidRPr="00722C7E">
        <w:rPr>
          <w:rFonts w:ascii="Times New Roman" w:eastAsia="Times New Roman" w:hAnsi="Times New Roman" w:cs="Times New Roman"/>
          <w:color w:val="000000"/>
          <w:kern w:val="0"/>
          <w:sz w:val="26"/>
          <w:szCs w:val="26"/>
          <w:shd w:val="clear" w:color="auto" w:fill="FFFFFF"/>
          <w:lang w:eastAsia="ru-RU"/>
        </w:rPr>
        <w:t xml:space="preserve"> Парадокс: прямая перспектива открыла некий абсолютный центр (в прямом и переносном’ смысле) - человека, но при этом лишила его центра. В обратной перспективе человек был </w:t>
      </w:r>
      <w:r w:rsidRPr="00722C7E">
        <w:rPr>
          <w:rFonts w:ascii="Times New Roman" w:eastAsia="Times New Roman" w:hAnsi="Times New Roman" w:cs="Times New Roman"/>
          <w:color w:val="000000"/>
          <w:kern w:val="0"/>
          <w:sz w:val="26"/>
          <w:szCs w:val="26"/>
          <w:shd w:val="clear" w:color="auto" w:fill="FFFFFF"/>
          <w:lang w:val="uk-UA" w:eastAsia="uk-UA"/>
        </w:rPr>
        <w:t xml:space="preserve">проективно </w:t>
      </w:r>
      <w:r w:rsidRPr="00722C7E">
        <w:rPr>
          <w:rFonts w:ascii="Times New Roman" w:eastAsia="Times New Roman" w:hAnsi="Times New Roman" w:cs="Times New Roman"/>
          <w:color w:val="000000"/>
          <w:kern w:val="0"/>
          <w:sz w:val="26"/>
          <w:szCs w:val="26"/>
          <w:shd w:val="clear" w:color="auto" w:fill="FFFFFF"/>
          <w:lang w:eastAsia="ru-RU"/>
        </w:rPr>
        <w:t xml:space="preserve">в центре мира, но при этом у мира, были и другие центры. Отсюда вывод - чтобы человек сам был центром, у него должны быть и другие центры (сакральности) (Космос, Бог). Троица - </w:t>
      </w:r>
      <w:r w:rsidRPr="00722C7E">
        <w:rPr>
          <w:rFonts w:ascii="Times New Roman" w:eastAsia="Times New Roman" w:hAnsi="Times New Roman" w:cs="Times New Roman"/>
          <w:i/>
          <w:iCs/>
          <w:color w:val="000000"/>
          <w:kern w:val="0"/>
          <w:sz w:val="26"/>
          <w:szCs w:val="26"/>
          <w:shd w:val="clear" w:color="auto" w:fill="FFFFFF"/>
          <w:lang w:eastAsia="ru-RU"/>
        </w:rPr>
        <w:t>Человек, Бог, Космос -</w:t>
      </w:r>
      <w:r w:rsidRPr="00722C7E">
        <w:rPr>
          <w:rFonts w:ascii="Times New Roman" w:eastAsia="Times New Roman" w:hAnsi="Times New Roman" w:cs="Times New Roman"/>
          <w:color w:val="000000"/>
          <w:kern w:val="0"/>
          <w:sz w:val="26"/>
          <w:szCs w:val="26"/>
          <w:shd w:val="clear" w:color="auto" w:fill="FFFFFF"/>
          <w:lang w:eastAsia="ru-RU"/>
        </w:rPr>
        <w:t xml:space="preserve"> устойчивая конфигурация.</w:t>
      </w:r>
    </w:p>
    <w:p w14:paraId="093D3BB5" w14:textId="77777777" w:rsidR="00722C7E" w:rsidRPr="00722C7E" w:rsidRDefault="00722C7E" w:rsidP="00722C7E">
      <w:pPr>
        <w:tabs>
          <w:tab w:val="clear" w:pos="709"/>
        </w:tabs>
        <w:suppressAutoHyphens w:val="0"/>
        <w:spacing w:after="0" w:line="384" w:lineRule="exact"/>
        <w:ind w:firstLine="760"/>
        <w:rPr>
          <w:rFonts w:ascii="Times New Roman" w:eastAsia="Times New Roman" w:hAnsi="Times New Roman" w:cs="Times New Roman"/>
          <w:kern w:val="0"/>
          <w:sz w:val="26"/>
          <w:szCs w:val="26"/>
          <w:lang w:eastAsia="ru-RU"/>
        </w:rPr>
      </w:pPr>
      <w:r w:rsidRPr="00722C7E">
        <w:rPr>
          <w:rFonts w:ascii="Times New Roman" w:eastAsia="Times New Roman" w:hAnsi="Times New Roman" w:cs="Times New Roman"/>
          <w:color w:val="000000"/>
          <w:kern w:val="0"/>
          <w:sz w:val="26"/>
          <w:szCs w:val="26"/>
          <w:shd w:val="clear" w:color="auto" w:fill="FFFFFF"/>
          <w:lang w:eastAsia="ru-RU"/>
        </w:rPr>
        <w:t xml:space="preserve">Сакральное, сопряжённое с Вселеннрй, через сакральность «начала», понимание космичности («вселенскости»), как родовой сущности человека, открывает </w:t>
      </w:r>
      <w:r w:rsidRPr="00722C7E">
        <w:rPr>
          <w:rFonts w:ascii="Times New Roman" w:eastAsia="Times New Roman" w:hAnsi="Times New Roman" w:cs="Times New Roman"/>
          <w:i/>
          <w:iCs/>
          <w:color w:val="000000"/>
          <w:kern w:val="0"/>
          <w:sz w:val="26"/>
          <w:szCs w:val="26"/>
          <w:shd w:val="clear" w:color="auto" w:fill="FFFFFF"/>
          <w:lang w:eastAsia="ru-RU"/>
        </w:rPr>
        <w:t>новый аспект гуманизма.</w:t>
      </w:r>
      <w:r w:rsidRPr="00722C7E">
        <w:rPr>
          <w:rFonts w:ascii="Times New Roman" w:eastAsia="Times New Roman" w:hAnsi="Times New Roman" w:cs="Times New Roman"/>
          <w:color w:val="000000"/>
          <w:kern w:val="0"/>
          <w:sz w:val="26"/>
          <w:szCs w:val="26"/>
          <w:shd w:val="clear" w:color="auto" w:fill="FFFFFF"/>
          <w:lang w:eastAsia="ru-RU"/>
        </w:rPr>
        <w:t xml:space="preserve"> Человек сам являет собой сакральность. Сакральное, сопряжённое с Вселенной, в частности, через сакральность «начала», понимание космичности («вселенскости»), как родовой сущности человека, открывает новое видение гуманизма. В эпоху, когда человек исчезает как антропологическая данность, весьма уместно напомнить, что он сам являет собой сакральность, а потому - должен почитаться и охраняться. Всегда. В парафраз А. Швейцеру - «гению человечности», полагавшему, что этика производна от «порыва из земного в неземное, временного в вечное», можно сформулировать как «благоговение перед человеком».</w:t>
      </w:r>
    </w:p>
    <w:p w14:paraId="75EF6BAC" w14:textId="77777777" w:rsidR="00722C7E" w:rsidRPr="00722C7E" w:rsidRDefault="00722C7E" w:rsidP="00722C7E"/>
    <w:sectPr w:rsidR="00722C7E" w:rsidRPr="00722C7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2E3FA" w14:textId="77777777" w:rsidR="00CD4EE0" w:rsidRDefault="00CD4EE0">
      <w:pPr>
        <w:spacing w:after="0" w:line="240" w:lineRule="auto"/>
      </w:pPr>
      <w:r>
        <w:separator/>
      </w:r>
    </w:p>
  </w:endnote>
  <w:endnote w:type="continuationSeparator" w:id="0">
    <w:p w14:paraId="52D7B986" w14:textId="77777777" w:rsidR="00CD4EE0" w:rsidRDefault="00CD4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296F2" w14:textId="77777777" w:rsidR="00CD4EE0" w:rsidRDefault="00CD4EE0"/>
    <w:p w14:paraId="20F5A6EB" w14:textId="77777777" w:rsidR="00CD4EE0" w:rsidRDefault="00CD4EE0"/>
    <w:p w14:paraId="0B115985" w14:textId="77777777" w:rsidR="00CD4EE0" w:rsidRDefault="00CD4EE0"/>
    <w:p w14:paraId="33A3F61E" w14:textId="77777777" w:rsidR="00CD4EE0" w:rsidRDefault="00CD4EE0"/>
    <w:p w14:paraId="3425BC95" w14:textId="77777777" w:rsidR="00CD4EE0" w:rsidRDefault="00CD4EE0"/>
    <w:p w14:paraId="26C0783F" w14:textId="77777777" w:rsidR="00CD4EE0" w:rsidRDefault="00CD4EE0"/>
    <w:p w14:paraId="40D1D3BE" w14:textId="77777777" w:rsidR="00CD4EE0" w:rsidRDefault="00CD4EE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FA979D" wp14:editId="29975AE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2FE2E" w14:textId="77777777" w:rsidR="00CD4EE0" w:rsidRDefault="00CD4E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FA979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D2FE2E" w14:textId="77777777" w:rsidR="00CD4EE0" w:rsidRDefault="00CD4E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B4E51B" w14:textId="77777777" w:rsidR="00CD4EE0" w:rsidRDefault="00CD4EE0"/>
    <w:p w14:paraId="52C628C8" w14:textId="77777777" w:rsidR="00CD4EE0" w:rsidRDefault="00CD4EE0"/>
    <w:p w14:paraId="171750AF" w14:textId="77777777" w:rsidR="00CD4EE0" w:rsidRDefault="00CD4EE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86DC95" wp14:editId="06C90E5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ACF81" w14:textId="77777777" w:rsidR="00CD4EE0" w:rsidRDefault="00CD4EE0"/>
                          <w:p w14:paraId="486756EA" w14:textId="77777777" w:rsidR="00CD4EE0" w:rsidRDefault="00CD4E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86DC9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2ACF81" w14:textId="77777777" w:rsidR="00CD4EE0" w:rsidRDefault="00CD4EE0"/>
                    <w:p w14:paraId="486756EA" w14:textId="77777777" w:rsidR="00CD4EE0" w:rsidRDefault="00CD4E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7EFCBF" w14:textId="77777777" w:rsidR="00CD4EE0" w:rsidRDefault="00CD4EE0"/>
    <w:p w14:paraId="46B32DE9" w14:textId="77777777" w:rsidR="00CD4EE0" w:rsidRDefault="00CD4EE0">
      <w:pPr>
        <w:rPr>
          <w:sz w:val="2"/>
          <w:szCs w:val="2"/>
        </w:rPr>
      </w:pPr>
    </w:p>
    <w:p w14:paraId="62F52DAB" w14:textId="77777777" w:rsidR="00CD4EE0" w:rsidRDefault="00CD4EE0"/>
    <w:p w14:paraId="72E5D3C8" w14:textId="77777777" w:rsidR="00CD4EE0" w:rsidRDefault="00CD4EE0">
      <w:pPr>
        <w:spacing w:after="0" w:line="240" w:lineRule="auto"/>
      </w:pPr>
    </w:p>
  </w:footnote>
  <w:footnote w:type="continuationSeparator" w:id="0">
    <w:p w14:paraId="154BEB8B" w14:textId="77777777" w:rsidR="00CD4EE0" w:rsidRDefault="00CD4EE0">
      <w:pPr>
        <w:spacing w:after="0" w:line="240" w:lineRule="auto"/>
      </w:pPr>
      <w:r>
        <w:continuationSeparator/>
      </w:r>
    </w:p>
  </w:footnote>
  <w:footnote w:id="1">
    <w:p w14:paraId="0D284A1A" w14:textId="77777777" w:rsidR="00722C7E" w:rsidRDefault="00722C7E" w:rsidP="00722C7E">
      <w:pPr>
        <w:spacing w:line="269" w:lineRule="exact"/>
      </w:pPr>
      <w:r>
        <w:rPr>
          <w:color w:val="000000"/>
          <w:vertAlign w:val="superscript"/>
        </w:rPr>
        <w:footnoteRef/>
      </w:r>
      <w:r>
        <w:rPr>
          <w:color w:val="000000"/>
        </w:rPr>
        <w:t xml:space="preserve"> Цит. по: Джан Р. Г., Данн Б. Дж. Границы реальности: роль сознания в физическом мире. М.: Объед. ин-т высок, температур, 1995. С. 265-266.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5"/>
    <w:multiLevelType w:val="multilevel"/>
    <w:tmpl w:val="00000004"/>
    <w:lvl w:ilvl="0">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7"/>
    <w:multiLevelType w:val="multilevel"/>
    <w:tmpl w:val="00000006"/>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9"/>
    <w:multiLevelType w:val="multilevel"/>
    <w:tmpl w:val="00000008"/>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5"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6" w15:restartNumberingAfterBreak="0">
    <w:nsid w:val="00000049"/>
    <w:multiLevelType w:val="multilevel"/>
    <w:tmpl w:val="0000004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8"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9"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1"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2"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3"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6" w15:restartNumberingAfterBreak="0">
    <w:nsid w:val="00000067"/>
    <w:multiLevelType w:val="multilevel"/>
    <w:tmpl w:val="0000006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6D"/>
    <w:multiLevelType w:val="multilevel"/>
    <w:tmpl w:val="0000006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2" w15:restartNumberingAfterBreak="0">
    <w:nsid w:val="0000007D"/>
    <w:multiLevelType w:val="multilevel"/>
    <w:tmpl w:val="0000007C"/>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3" w15:restartNumberingAfterBreak="0">
    <w:nsid w:val="0000007F"/>
    <w:multiLevelType w:val="multilevel"/>
    <w:tmpl w:val="0000007E"/>
    <w:lvl w:ilvl="0">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4"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5"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6" w15:restartNumberingAfterBreak="0">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7" w15:restartNumberingAfterBreak="0">
    <w:nsid w:val="00000085"/>
    <w:multiLevelType w:val="multilevel"/>
    <w:tmpl w:val="00000084"/>
    <w:lvl w:ilvl="0">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8"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9"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60"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61"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62"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63"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64"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5"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6"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7"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8"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9"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70"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71"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72"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3"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4" w15:restartNumberingAfterBreak="0">
    <w:nsid w:val="000000BD"/>
    <w:multiLevelType w:val="multilevel"/>
    <w:tmpl w:val="000000B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5" w15:restartNumberingAfterBreak="0">
    <w:nsid w:val="000000CB"/>
    <w:multiLevelType w:val="multilevel"/>
    <w:tmpl w:val="000000C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6"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9"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80"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81"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82"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83"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84"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85"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86"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7"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8"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91"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92"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3"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4"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5" w15:restartNumberingAfterBreak="0">
    <w:nsid w:val="23384825"/>
    <w:multiLevelType w:val="singleLevel"/>
    <w:tmpl w:val="D0A4BBB8"/>
    <w:lvl w:ilvl="0">
      <w:start w:val="7"/>
      <w:numFmt w:val="decimal"/>
      <w:lvlText w:val="%1."/>
      <w:legacy w:legacy="1" w:legacySpace="0" w:legacyIndent="711"/>
      <w:lvlJc w:val="left"/>
      <w:rPr>
        <w:rFonts w:ascii="Times New Roman" w:hAnsi="Times New Roman" w:cs="Times New Roman" w:hint="default"/>
      </w:rPr>
    </w:lvl>
  </w:abstractNum>
  <w:abstractNum w:abstractNumId="9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8" w15:restartNumberingAfterBreak="0">
    <w:nsid w:val="5B8C549F"/>
    <w:multiLevelType w:val="singleLevel"/>
    <w:tmpl w:val="575E03D0"/>
    <w:lvl w:ilvl="0">
      <w:start w:val="2"/>
      <w:numFmt w:val="decimal"/>
      <w:lvlText w:val="%1."/>
      <w:legacy w:legacy="1" w:legacySpace="0" w:legacyIndent="711"/>
      <w:lvlJc w:val="left"/>
      <w:rPr>
        <w:rFonts w:ascii="Times New Roman" w:hAnsi="Times New Roman" w:cs="Times New Roman" w:hint="default"/>
      </w:rPr>
    </w:lvl>
  </w:abstractNum>
  <w:abstractNum w:abstractNumId="99" w15:restartNumberingAfterBreak="0">
    <w:nsid w:val="60F142DD"/>
    <w:multiLevelType w:val="singleLevel"/>
    <w:tmpl w:val="C172C7D2"/>
    <w:lvl w:ilvl="0">
      <w:start w:val="5"/>
      <w:numFmt w:val="decimal"/>
      <w:lvlText w:val="%1."/>
      <w:legacy w:legacy="1" w:legacySpace="0" w:legacyIndent="706"/>
      <w:lvlJc w:val="left"/>
      <w:rPr>
        <w:rFonts w:ascii="Times New Roman" w:hAnsi="Times New Roman" w:cs="Times New Roman" w:hint="default"/>
      </w:rPr>
    </w:lvl>
  </w:abstractNum>
  <w:abstractNum w:abstractNumId="10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2"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
  </w:num>
  <w:num w:numId="6">
    <w:abstractNumId w:val="5"/>
  </w:num>
  <w:num w:numId="7">
    <w:abstractNumId w:val="6"/>
  </w:num>
  <w:num w:numId="8">
    <w:abstractNumId w:val="7"/>
  </w:num>
  <w:num w:numId="9">
    <w:abstractNumId w:val="98"/>
  </w:num>
  <w:num w:numId="10">
    <w:abstractNumId w:val="99"/>
  </w:num>
  <w:num w:numId="11">
    <w:abstractNumId w:val="95"/>
  </w:num>
  <w:num w:numId="12">
    <w:abstractNumId w:val="31"/>
  </w:num>
  <w:num w:numId="13">
    <w:abstractNumId w:val="33"/>
  </w:num>
  <w:num w:numId="14">
    <w:abstractNumId w:val="35"/>
  </w:num>
  <w:num w:numId="15">
    <w:abstractNumId w:val="30"/>
  </w:num>
  <w:num w:numId="16">
    <w:abstractNumId w:val="32"/>
  </w:num>
  <w:num w:numId="17">
    <w:abstractNumId w:val="52"/>
  </w:num>
  <w:num w:numId="18">
    <w:abstractNumId w:val="53"/>
  </w:num>
  <w:num w:numId="19">
    <w:abstractNumId w:val="55"/>
  </w:num>
  <w:num w:numId="20">
    <w:abstractNumId w:val="56"/>
  </w:num>
  <w:num w:numId="21">
    <w:abstractNumId w:val="57"/>
  </w:num>
  <w:num w:numId="22">
    <w:abstractNumId w:val="45"/>
  </w:num>
  <w:num w:numId="23">
    <w:abstractNumId w:val="48"/>
  </w:num>
  <w:num w:numId="24">
    <w:abstractNumId w:val="49"/>
  </w:num>
  <w:num w:numId="25">
    <w:abstractNumId w:val="15"/>
  </w:num>
  <w:num w:numId="26">
    <w:abstractNumId w:val="46"/>
  </w:num>
  <w:num w:numId="27">
    <w:abstractNumId w:val="39"/>
  </w:num>
  <w:num w:numId="28">
    <w:abstractNumId w:val="47"/>
  </w:num>
  <w:num w:numId="29">
    <w:abstractNumId w:val="9"/>
  </w:num>
  <w:num w:numId="30">
    <w:abstractNumId w:val="11"/>
  </w:num>
  <w:num w:numId="31">
    <w:abstractNumId w:val="36"/>
  </w:num>
  <w:num w:numId="32">
    <w:abstractNumId w:val="38"/>
  </w:num>
  <w:num w:numId="33">
    <w:abstractNumId w:val="25"/>
  </w:num>
  <w:num w:numId="34">
    <w:abstractNumId w:val="23"/>
  </w:num>
  <w:num w:numId="35">
    <w:abstractNumId w:val="74"/>
  </w:num>
  <w:num w:numId="36">
    <w:abstractNumId w:val="75"/>
  </w:num>
  <w:num w:numId="37">
    <w:abstractNumId w:val="21"/>
  </w:num>
  <w:num w:numId="38">
    <w:abstractNumId w:val="44"/>
  </w:num>
  <w:num w:numId="39">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86713</TotalTime>
  <Pages>10</Pages>
  <Words>3108</Words>
  <Characters>17718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3310</cp:revision>
  <cp:lastPrinted>2009-02-06T05:36:00Z</cp:lastPrinted>
  <dcterms:created xsi:type="dcterms:W3CDTF">2024-01-07T13:43:00Z</dcterms:created>
  <dcterms:modified xsi:type="dcterms:W3CDTF">2025-05-02T20:29:00Z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