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650A" w14:textId="688E12B4" w:rsidR="00FB24AB" w:rsidRDefault="0024433D" w:rsidP="0024433D">
      <w:pPr>
        <w:rPr>
          <w:rFonts w:ascii="Times New Roman" w:eastAsia="Arial Unicode MS" w:hAnsi="Times New Roman" w:cs="Times New Roman"/>
          <w:b/>
          <w:bCs/>
          <w:color w:val="000000"/>
          <w:kern w:val="0"/>
          <w:sz w:val="28"/>
          <w:szCs w:val="28"/>
          <w:lang w:eastAsia="ru-RU" w:bidi="uk-UA"/>
        </w:rPr>
      </w:pPr>
      <w:r w:rsidRPr="0024433D">
        <w:rPr>
          <w:rFonts w:ascii="Times New Roman" w:eastAsia="Arial Unicode MS" w:hAnsi="Times New Roman" w:cs="Times New Roman" w:hint="eastAsia"/>
          <w:b/>
          <w:bCs/>
          <w:color w:val="000000"/>
          <w:kern w:val="0"/>
          <w:sz w:val="28"/>
          <w:szCs w:val="28"/>
          <w:lang w:eastAsia="ru-RU" w:bidi="uk-UA"/>
        </w:rPr>
        <w:t>Шаронов</w:t>
      </w:r>
      <w:r w:rsidRPr="0024433D">
        <w:rPr>
          <w:rFonts w:ascii="Times New Roman" w:eastAsia="Arial Unicode MS" w:hAnsi="Times New Roman" w:cs="Times New Roman"/>
          <w:b/>
          <w:bCs/>
          <w:color w:val="000000"/>
          <w:kern w:val="0"/>
          <w:sz w:val="28"/>
          <w:szCs w:val="28"/>
          <w:lang w:eastAsia="ru-RU" w:bidi="uk-UA"/>
        </w:rPr>
        <w:t xml:space="preserve"> </w:t>
      </w:r>
      <w:r w:rsidRPr="0024433D">
        <w:rPr>
          <w:rFonts w:ascii="Times New Roman" w:eastAsia="Arial Unicode MS" w:hAnsi="Times New Roman" w:cs="Times New Roman" w:hint="eastAsia"/>
          <w:b/>
          <w:bCs/>
          <w:color w:val="000000"/>
          <w:kern w:val="0"/>
          <w:sz w:val="28"/>
          <w:szCs w:val="28"/>
          <w:lang w:eastAsia="ru-RU" w:bidi="uk-UA"/>
        </w:rPr>
        <w:t>Андрей</w:t>
      </w:r>
      <w:r w:rsidRPr="0024433D">
        <w:rPr>
          <w:rFonts w:ascii="Times New Roman" w:eastAsia="Arial Unicode MS" w:hAnsi="Times New Roman" w:cs="Times New Roman"/>
          <w:b/>
          <w:bCs/>
          <w:color w:val="000000"/>
          <w:kern w:val="0"/>
          <w:sz w:val="28"/>
          <w:szCs w:val="28"/>
          <w:lang w:eastAsia="ru-RU" w:bidi="uk-UA"/>
        </w:rPr>
        <w:t xml:space="preserve"> </w:t>
      </w:r>
      <w:r w:rsidRPr="0024433D">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24433D">
        <w:rPr>
          <w:rFonts w:ascii="Times New Roman" w:eastAsia="Arial Unicode MS" w:hAnsi="Times New Roman" w:cs="Times New Roman" w:hint="eastAsia"/>
          <w:b/>
          <w:bCs/>
          <w:color w:val="000000"/>
          <w:kern w:val="0"/>
          <w:sz w:val="28"/>
          <w:szCs w:val="28"/>
          <w:lang w:eastAsia="ru-RU" w:bidi="uk-UA"/>
        </w:rPr>
        <w:t>Формирование</w:t>
      </w:r>
      <w:r w:rsidRPr="0024433D">
        <w:rPr>
          <w:rFonts w:ascii="Times New Roman" w:eastAsia="Arial Unicode MS" w:hAnsi="Times New Roman" w:cs="Times New Roman"/>
          <w:b/>
          <w:bCs/>
          <w:color w:val="000000"/>
          <w:kern w:val="0"/>
          <w:sz w:val="28"/>
          <w:szCs w:val="28"/>
          <w:lang w:eastAsia="ru-RU" w:bidi="uk-UA"/>
        </w:rPr>
        <w:t xml:space="preserve"> </w:t>
      </w:r>
      <w:r w:rsidRPr="0024433D">
        <w:rPr>
          <w:rFonts w:ascii="Times New Roman" w:eastAsia="Arial Unicode MS" w:hAnsi="Times New Roman" w:cs="Times New Roman" w:hint="eastAsia"/>
          <w:b/>
          <w:bCs/>
          <w:color w:val="000000"/>
          <w:kern w:val="0"/>
          <w:sz w:val="28"/>
          <w:szCs w:val="28"/>
          <w:lang w:eastAsia="ru-RU" w:bidi="uk-UA"/>
        </w:rPr>
        <w:t>патриотических</w:t>
      </w:r>
      <w:r w:rsidRPr="0024433D">
        <w:rPr>
          <w:rFonts w:ascii="Times New Roman" w:eastAsia="Arial Unicode MS" w:hAnsi="Times New Roman" w:cs="Times New Roman"/>
          <w:b/>
          <w:bCs/>
          <w:color w:val="000000"/>
          <w:kern w:val="0"/>
          <w:sz w:val="28"/>
          <w:szCs w:val="28"/>
          <w:lang w:eastAsia="ru-RU" w:bidi="uk-UA"/>
        </w:rPr>
        <w:t xml:space="preserve"> </w:t>
      </w:r>
      <w:r w:rsidRPr="0024433D">
        <w:rPr>
          <w:rFonts w:ascii="Times New Roman" w:eastAsia="Arial Unicode MS" w:hAnsi="Times New Roman" w:cs="Times New Roman" w:hint="eastAsia"/>
          <w:b/>
          <w:bCs/>
          <w:color w:val="000000"/>
          <w:kern w:val="0"/>
          <w:sz w:val="28"/>
          <w:szCs w:val="28"/>
          <w:lang w:eastAsia="ru-RU" w:bidi="uk-UA"/>
        </w:rPr>
        <w:t>ценностей</w:t>
      </w:r>
      <w:r w:rsidRPr="0024433D">
        <w:rPr>
          <w:rFonts w:ascii="Times New Roman" w:eastAsia="Arial Unicode MS" w:hAnsi="Times New Roman" w:cs="Times New Roman"/>
          <w:b/>
          <w:bCs/>
          <w:color w:val="000000"/>
          <w:kern w:val="0"/>
          <w:sz w:val="28"/>
          <w:szCs w:val="28"/>
          <w:lang w:eastAsia="ru-RU" w:bidi="uk-UA"/>
        </w:rPr>
        <w:t xml:space="preserve"> </w:t>
      </w:r>
      <w:r w:rsidRPr="0024433D">
        <w:rPr>
          <w:rFonts w:ascii="Times New Roman" w:eastAsia="Arial Unicode MS" w:hAnsi="Times New Roman" w:cs="Times New Roman" w:hint="eastAsia"/>
          <w:b/>
          <w:bCs/>
          <w:color w:val="000000"/>
          <w:kern w:val="0"/>
          <w:sz w:val="28"/>
          <w:szCs w:val="28"/>
          <w:lang w:eastAsia="ru-RU" w:bidi="uk-UA"/>
        </w:rPr>
        <w:t>подростков</w:t>
      </w:r>
      <w:r w:rsidRPr="0024433D">
        <w:rPr>
          <w:rFonts w:ascii="Times New Roman" w:eastAsia="Arial Unicode MS" w:hAnsi="Times New Roman" w:cs="Times New Roman"/>
          <w:b/>
          <w:bCs/>
          <w:color w:val="000000"/>
          <w:kern w:val="0"/>
          <w:sz w:val="28"/>
          <w:szCs w:val="28"/>
          <w:lang w:eastAsia="ru-RU" w:bidi="uk-UA"/>
        </w:rPr>
        <w:t xml:space="preserve"> </w:t>
      </w:r>
      <w:r w:rsidRPr="0024433D">
        <w:rPr>
          <w:rFonts w:ascii="Times New Roman" w:eastAsia="Arial Unicode MS" w:hAnsi="Times New Roman" w:cs="Times New Roman" w:hint="eastAsia"/>
          <w:b/>
          <w:bCs/>
          <w:color w:val="000000"/>
          <w:kern w:val="0"/>
          <w:sz w:val="28"/>
          <w:szCs w:val="28"/>
          <w:lang w:eastAsia="ru-RU" w:bidi="uk-UA"/>
        </w:rPr>
        <w:t>во</w:t>
      </w:r>
      <w:r w:rsidRPr="0024433D">
        <w:rPr>
          <w:rFonts w:ascii="Times New Roman" w:eastAsia="Arial Unicode MS" w:hAnsi="Times New Roman" w:cs="Times New Roman"/>
          <w:b/>
          <w:bCs/>
          <w:color w:val="000000"/>
          <w:kern w:val="0"/>
          <w:sz w:val="28"/>
          <w:szCs w:val="28"/>
          <w:lang w:eastAsia="ru-RU" w:bidi="uk-UA"/>
        </w:rPr>
        <w:t xml:space="preserve"> </w:t>
      </w:r>
      <w:r w:rsidRPr="0024433D">
        <w:rPr>
          <w:rFonts w:ascii="Times New Roman" w:eastAsia="Arial Unicode MS" w:hAnsi="Times New Roman" w:cs="Times New Roman" w:hint="eastAsia"/>
          <w:b/>
          <w:bCs/>
          <w:color w:val="000000"/>
          <w:kern w:val="0"/>
          <w:sz w:val="28"/>
          <w:szCs w:val="28"/>
          <w:lang w:eastAsia="ru-RU" w:bidi="uk-UA"/>
        </w:rPr>
        <w:t>внеурочной</w:t>
      </w:r>
      <w:r w:rsidRPr="0024433D">
        <w:rPr>
          <w:rFonts w:ascii="Times New Roman" w:eastAsia="Arial Unicode MS" w:hAnsi="Times New Roman" w:cs="Times New Roman"/>
          <w:b/>
          <w:bCs/>
          <w:color w:val="000000"/>
          <w:kern w:val="0"/>
          <w:sz w:val="28"/>
          <w:szCs w:val="28"/>
          <w:lang w:eastAsia="ru-RU" w:bidi="uk-UA"/>
        </w:rPr>
        <w:t xml:space="preserve"> </w:t>
      </w:r>
      <w:r w:rsidRPr="0024433D">
        <w:rPr>
          <w:rFonts w:ascii="Times New Roman" w:eastAsia="Arial Unicode MS" w:hAnsi="Times New Roman" w:cs="Times New Roman" w:hint="eastAsia"/>
          <w:b/>
          <w:bCs/>
          <w:color w:val="000000"/>
          <w:kern w:val="0"/>
          <w:sz w:val="28"/>
          <w:szCs w:val="28"/>
          <w:lang w:eastAsia="ru-RU" w:bidi="uk-UA"/>
        </w:rPr>
        <w:t>деятельности</w:t>
      </w:r>
    </w:p>
    <w:p w14:paraId="10B752AA" w14:textId="77777777" w:rsidR="0024433D" w:rsidRDefault="0024433D" w:rsidP="0024433D">
      <w:pPr>
        <w:rPr>
          <w:lang w:bidi="uk-UA"/>
        </w:rPr>
      </w:pPr>
      <w:r>
        <w:rPr>
          <w:rFonts w:hint="eastAsia"/>
          <w:lang w:bidi="uk-UA"/>
        </w:rPr>
        <w:t>ОГЛАВЛЕНИЕ</w:t>
      </w:r>
      <w:r>
        <w:rPr>
          <w:lang w:bidi="uk-UA"/>
        </w:rPr>
        <w:t xml:space="preserve"> </w:t>
      </w:r>
      <w:r>
        <w:rPr>
          <w:rFonts w:hint="eastAsia"/>
          <w:lang w:bidi="uk-UA"/>
        </w:rPr>
        <w:t>ДИССЕРТАЦИИ</w:t>
      </w:r>
    </w:p>
    <w:p w14:paraId="63EB0E3C" w14:textId="77777777" w:rsidR="0024433D" w:rsidRDefault="0024433D" w:rsidP="0024433D">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Шаронов</w:t>
      </w:r>
      <w:r>
        <w:rPr>
          <w:lang w:bidi="uk-UA"/>
        </w:rPr>
        <w:t xml:space="preserve"> </w:t>
      </w:r>
      <w:r>
        <w:rPr>
          <w:rFonts w:hint="eastAsia"/>
          <w:lang w:bidi="uk-UA"/>
        </w:rPr>
        <w:t>Андрей</w:t>
      </w:r>
      <w:r>
        <w:rPr>
          <w:lang w:bidi="uk-UA"/>
        </w:rPr>
        <w:t xml:space="preserve"> </w:t>
      </w:r>
      <w:r>
        <w:rPr>
          <w:rFonts w:hint="eastAsia"/>
          <w:lang w:bidi="uk-UA"/>
        </w:rPr>
        <w:t>Андреевич</w:t>
      </w:r>
    </w:p>
    <w:p w14:paraId="4B8E02C4" w14:textId="77777777" w:rsidR="0024433D" w:rsidRDefault="0024433D" w:rsidP="0024433D">
      <w:pPr>
        <w:rPr>
          <w:lang w:bidi="uk-UA"/>
        </w:rPr>
      </w:pPr>
      <w:r>
        <w:rPr>
          <w:rFonts w:hint="eastAsia"/>
          <w:lang w:bidi="uk-UA"/>
        </w:rPr>
        <w:t>ВВЕДЕНИЕ</w:t>
      </w:r>
    </w:p>
    <w:p w14:paraId="220CF36B" w14:textId="77777777" w:rsidR="0024433D" w:rsidRDefault="0024433D" w:rsidP="0024433D">
      <w:pPr>
        <w:rPr>
          <w:lang w:bidi="uk-UA"/>
        </w:rPr>
      </w:pPr>
    </w:p>
    <w:p w14:paraId="65E31E05" w14:textId="77777777" w:rsidR="0024433D" w:rsidRDefault="0024433D" w:rsidP="0024433D">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аспекты</w:t>
      </w:r>
      <w:r>
        <w:rPr>
          <w:lang w:bidi="uk-UA"/>
        </w:rPr>
        <w:t xml:space="preserve"> </w:t>
      </w:r>
      <w:r>
        <w:rPr>
          <w:rFonts w:hint="eastAsia"/>
          <w:lang w:bidi="uk-UA"/>
        </w:rPr>
        <w:t>формирования</w:t>
      </w:r>
      <w:r>
        <w:rPr>
          <w:lang w:bidi="uk-UA"/>
        </w:rPr>
        <w:t xml:space="preserve"> </w:t>
      </w:r>
      <w:r>
        <w:rPr>
          <w:rFonts w:hint="eastAsia"/>
          <w:lang w:bidi="uk-UA"/>
        </w:rPr>
        <w:t>патриотических</w:t>
      </w:r>
      <w:r>
        <w:rPr>
          <w:lang w:bidi="uk-UA"/>
        </w:rPr>
        <w:t xml:space="preserve"> </w:t>
      </w:r>
      <w:r>
        <w:rPr>
          <w:rFonts w:hint="eastAsia"/>
          <w:lang w:bidi="uk-UA"/>
        </w:rPr>
        <w:t>ценностей</w:t>
      </w:r>
      <w:r>
        <w:rPr>
          <w:lang w:bidi="uk-UA"/>
        </w:rPr>
        <w:t xml:space="preserve"> </w:t>
      </w:r>
      <w:r>
        <w:rPr>
          <w:rFonts w:hint="eastAsia"/>
          <w:lang w:bidi="uk-UA"/>
        </w:rPr>
        <w:t>подростков</w:t>
      </w:r>
      <w:r>
        <w:rPr>
          <w:lang w:bidi="uk-UA"/>
        </w:rPr>
        <w:t xml:space="preserve"> </w:t>
      </w:r>
      <w:r>
        <w:rPr>
          <w:rFonts w:hint="eastAsia"/>
          <w:lang w:bidi="uk-UA"/>
        </w:rPr>
        <w:t>во</w:t>
      </w:r>
      <w:r>
        <w:rPr>
          <w:lang w:bidi="uk-UA"/>
        </w:rPr>
        <w:t xml:space="preserve"> </w:t>
      </w:r>
      <w:r>
        <w:rPr>
          <w:rFonts w:hint="eastAsia"/>
          <w:lang w:bidi="uk-UA"/>
        </w:rPr>
        <w:t>внеурочной</w:t>
      </w:r>
      <w:r>
        <w:rPr>
          <w:lang w:bidi="uk-UA"/>
        </w:rPr>
        <w:t xml:space="preserve"> </w:t>
      </w:r>
      <w:r>
        <w:rPr>
          <w:rFonts w:hint="eastAsia"/>
          <w:lang w:bidi="uk-UA"/>
        </w:rPr>
        <w:t>деятельности</w:t>
      </w:r>
    </w:p>
    <w:p w14:paraId="550390F7" w14:textId="77777777" w:rsidR="0024433D" w:rsidRDefault="0024433D" w:rsidP="0024433D">
      <w:pPr>
        <w:rPr>
          <w:lang w:bidi="uk-UA"/>
        </w:rPr>
      </w:pPr>
    </w:p>
    <w:p w14:paraId="04DD23D5" w14:textId="77777777" w:rsidR="0024433D" w:rsidRDefault="0024433D" w:rsidP="0024433D">
      <w:pPr>
        <w:rPr>
          <w:lang w:bidi="uk-UA"/>
        </w:rPr>
      </w:pPr>
      <w:r>
        <w:rPr>
          <w:lang w:bidi="uk-UA"/>
        </w:rPr>
        <w:t xml:space="preserve">1.1. </w:t>
      </w:r>
      <w:r>
        <w:rPr>
          <w:rFonts w:hint="eastAsia"/>
          <w:lang w:bidi="uk-UA"/>
        </w:rPr>
        <w:t>Патриотические</w:t>
      </w:r>
      <w:r>
        <w:rPr>
          <w:lang w:bidi="uk-UA"/>
        </w:rPr>
        <w:t xml:space="preserve"> </w:t>
      </w:r>
      <w:r>
        <w:rPr>
          <w:rFonts w:hint="eastAsia"/>
          <w:lang w:bidi="uk-UA"/>
        </w:rPr>
        <w:t>ценности</w:t>
      </w:r>
      <w:r>
        <w:rPr>
          <w:lang w:bidi="uk-UA"/>
        </w:rPr>
        <w:t xml:space="preserve"> </w:t>
      </w:r>
      <w:r>
        <w:rPr>
          <w:rFonts w:hint="eastAsia"/>
          <w:lang w:bidi="uk-UA"/>
        </w:rPr>
        <w:t>подростков</w:t>
      </w:r>
      <w:r>
        <w:rPr>
          <w:lang w:bidi="uk-UA"/>
        </w:rPr>
        <w:t xml:space="preserve"> </w:t>
      </w:r>
      <w:r>
        <w:rPr>
          <w:rFonts w:hint="eastAsia"/>
          <w:lang w:bidi="uk-UA"/>
        </w:rPr>
        <w:t>как</w:t>
      </w:r>
      <w:r>
        <w:rPr>
          <w:lang w:bidi="uk-UA"/>
        </w:rPr>
        <w:t xml:space="preserve"> </w:t>
      </w:r>
      <w:r>
        <w:rPr>
          <w:rFonts w:hint="eastAsia"/>
          <w:lang w:bidi="uk-UA"/>
        </w:rPr>
        <w:t>педагогическая</w:t>
      </w:r>
      <w:r>
        <w:rPr>
          <w:lang w:bidi="uk-UA"/>
        </w:rPr>
        <w:t xml:space="preserve"> </w:t>
      </w:r>
      <w:r>
        <w:rPr>
          <w:rFonts w:hint="eastAsia"/>
          <w:lang w:bidi="uk-UA"/>
        </w:rPr>
        <w:t>категория</w:t>
      </w:r>
    </w:p>
    <w:p w14:paraId="32B45C86" w14:textId="77777777" w:rsidR="0024433D" w:rsidRDefault="0024433D" w:rsidP="0024433D">
      <w:pPr>
        <w:rPr>
          <w:lang w:bidi="uk-UA"/>
        </w:rPr>
      </w:pPr>
    </w:p>
    <w:p w14:paraId="4C4E58B8" w14:textId="77777777" w:rsidR="0024433D" w:rsidRDefault="0024433D" w:rsidP="0024433D">
      <w:pPr>
        <w:rPr>
          <w:lang w:bidi="uk-UA"/>
        </w:rPr>
      </w:pPr>
      <w:r>
        <w:rPr>
          <w:lang w:bidi="uk-UA"/>
        </w:rPr>
        <w:t xml:space="preserve">1.2. </w:t>
      </w:r>
      <w:r>
        <w:rPr>
          <w:rFonts w:hint="eastAsia"/>
          <w:lang w:bidi="uk-UA"/>
        </w:rPr>
        <w:t>Факторы</w:t>
      </w:r>
      <w:r>
        <w:rPr>
          <w:lang w:bidi="uk-UA"/>
        </w:rPr>
        <w:t xml:space="preserve"> </w:t>
      </w:r>
      <w:r>
        <w:rPr>
          <w:rFonts w:hint="eastAsia"/>
          <w:lang w:bidi="uk-UA"/>
        </w:rPr>
        <w:t>формирования</w:t>
      </w:r>
      <w:r>
        <w:rPr>
          <w:lang w:bidi="uk-UA"/>
        </w:rPr>
        <w:t xml:space="preserve"> </w:t>
      </w:r>
      <w:r>
        <w:rPr>
          <w:rFonts w:hint="eastAsia"/>
          <w:lang w:bidi="uk-UA"/>
        </w:rPr>
        <w:t>патриотических</w:t>
      </w:r>
      <w:r>
        <w:rPr>
          <w:lang w:bidi="uk-UA"/>
        </w:rPr>
        <w:t xml:space="preserve"> </w:t>
      </w:r>
      <w:r>
        <w:rPr>
          <w:rFonts w:hint="eastAsia"/>
          <w:lang w:bidi="uk-UA"/>
        </w:rPr>
        <w:t>ценностей</w:t>
      </w:r>
      <w:r>
        <w:rPr>
          <w:lang w:bidi="uk-UA"/>
        </w:rPr>
        <w:t xml:space="preserve"> </w:t>
      </w:r>
      <w:r>
        <w:rPr>
          <w:rFonts w:hint="eastAsia"/>
          <w:lang w:bidi="uk-UA"/>
        </w:rPr>
        <w:t>подростков</w:t>
      </w:r>
      <w:r>
        <w:rPr>
          <w:lang w:bidi="uk-UA"/>
        </w:rPr>
        <w:t xml:space="preserve"> </w:t>
      </w:r>
      <w:r>
        <w:rPr>
          <w:rFonts w:hint="eastAsia"/>
          <w:lang w:bidi="uk-UA"/>
        </w:rPr>
        <w:t>во</w:t>
      </w:r>
      <w:r>
        <w:rPr>
          <w:lang w:bidi="uk-UA"/>
        </w:rPr>
        <w:t xml:space="preserve"> </w:t>
      </w:r>
      <w:r>
        <w:rPr>
          <w:rFonts w:hint="eastAsia"/>
          <w:lang w:bidi="uk-UA"/>
        </w:rPr>
        <w:t>внеурочной</w:t>
      </w:r>
      <w:r>
        <w:rPr>
          <w:lang w:bidi="uk-UA"/>
        </w:rPr>
        <w:t xml:space="preserve"> </w:t>
      </w:r>
      <w:r>
        <w:rPr>
          <w:rFonts w:hint="eastAsia"/>
          <w:lang w:bidi="uk-UA"/>
        </w:rPr>
        <w:t>деятельности</w:t>
      </w:r>
    </w:p>
    <w:p w14:paraId="74AE7517" w14:textId="77777777" w:rsidR="0024433D" w:rsidRDefault="0024433D" w:rsidP="0024433D">
      <w:pPr>
        <w:rPr>
          <w:lang w:bidi="uk-UA"/>
        </w:rPr>
      </w:pPr>
    </w:p>
    <w:p w14:paraId="63CEE2EC" w14:textId="77777777" w:rsidR="0024433D" w:rsidRDefault="0024433D" w:rsidP="0024433D">
      <w:pPr>
        <w:rPr>
          <w:lang w:bidi="uk-UA"/>
        </w:rPr>
      </w:pPr>
      <w:r>
        <w:rPr>
          <w:lang w:bidi="uk-UA"/>
        </w:rPr>
        <w:t xml:space="preserve">1.3. </w:t>
      </w:r>
      <w:r>
        <w:rPr>
          <w:rFonts w:hint="eastAsia"/>
          <w:lang w:bidi="uk-UA"/>
        </w:rPr>
        <w:t>Модель</w:t>
      </w:r>
      <w:r>
        <w:rPr>
          <w:lang w:bidi="uk-UA"/>
        </w:rPr>
        <w:t xml:space="preserve"> </w:t>
      </w:r>
      <w:r>
        <w:rPr>
          <w:rFonts w:hint="eastAsia"/>
          <w:lang w:bidi="uk-UA"/>
        </w:rPr>
        <w:t>формирования</w:t>
      </w:r>
      <w:r>
        <w:rPr>
          <w:lang w:bidi="uk-UA"/>
        </w:rPr>
        <w:t xml:space="preserve"> </w:t>
      </w:r>
      <w:r>
        <w:rPr>
          <w:rFonts w:hint="eastAsia"/>
          <w:lang w:bidi="uk-UA"/>
        </w:rPr>
        <w:t>патриотических</w:t>
      </w:r>
      <w:r>
        <w:rPr>
          <w:lang w:bidi="uk-UA"/>
        </w:rPr>
        <w:t xml:space="preserve"> </w:t>
      </w:r>
      <w:r>
        <w:rPr>
          <w:rFonts w:hint="eastAsia"/>
          <w:lang w:bidi="uk-UA"/>
        </w:rPr>
        <w:t>ценностей</w:t>
      </w:r>
      <w:r>
        <w:rPr>
          <w:lang w:bidi="uk-UA"/>
        </w:rPr>
        <w:t xml:space="preserve"> </w:t>
      </w:r>
      <w:r>
        <w:rPr>
          <w:rFonts w:hint="eastAsia"/>
          <w:lang w:bidi="uk-UA"/>
        </w:rPr>
        <w:t>подростков</w:t>
      </w:r>
    </w:p>
    <w:p w14:paraId="12E46369" w14:textId="77777777" w:rsidR="0024433D" w:rsidRDefault="0024433D" w:rsidP="0024433D">
      <w:pPr>
        <w:rPr>
          <w:lang w:bidi="uk-UA"/>
        </w:rPr>
      </w:pPr>
    </w:p>
    <w:p w14:paraId="5EC6674B" w14:textId="77777777" w:rsidR="0024433D" w:rsidRDefault="0024433D" w:rsidP="0024433D">
      <w:pPr>
        <w:rPr>
          <w:lang w:bidi="uk-UA"/>
        </w:rPr>
      </w:pPr>
      <w:r>
        <w:rPr>
          <w:rFonts w:hint="eastAsia"/>
          <w:lang w:bidi="uk-UA"/>
        </w:rPr>
        <w:t>во</w:t>
      </w:r>
      <w:r>
        <w:rPr>
          <w:lang w:bidi="uk-UA"/>
        </w:rPr>
        <w:t xml:space="preserve"> </w:t>
      </w:r>
      <w:r>
        <w:rPr>
          <w:rFonts w:hint="eastAsia"/>
          <w:lang w:bidi="uk-UA"/>
        </w:rPr>
        <w:t>внеурочной</w:t>
      </w:r>
      <w:r>
        <w:rPr>
          <w:lang w:bidi="uk-UA"/>
        </w:rPr>
        <w:t xml:space="preserve"> </w:t>
      </w:r>
      <w:r>
        <w:rPr>
          <w:rFonts w:hint="eastAsia"/>
          <w:lang w:bidi="uk-UA"/>
        </w:rPr>
        <w:t>деятельности</w:t>
      </w:r>
    </w:p>
    <w:p w14:paraId="7C759244" w14:textId="77777777" w:rsidR="0024433D" w:rsidRDefault="0024433D" w:rsidP="0024433D">
      <w:pPr>
        <w:rPr>
          <w:lang w:bidi="uk-UA"/>
        </w:rPr>
      </w:pPr>
    </w:p>
    <w:p w14:paraId="45793BBB" w14:textId="77777777" w:rsidR="0024433D" w:rsidRDefault="0024433D" w:rsidP="0024433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6F546AE" w14:textId="77777777" w:rsidR="0024433D" w:rsidRDefault="0024433D" w:rsidP="0024433D">
      <w:pPr>
        <w:rPr>
          <w:lang w:bidi="uk-UA"/>
        </w:rPr>
      </w:pPr>
    </w:p>
    <w:p w14:paraId="1AA56192" w14:textId="77777777" w:rsidR="0024433D" w:rsidRDefault="0024433D" w:rsidP="0024433D">
      <w:pPr>
        <w:rPr>
          <w:lang w:bidi="uk-UA"/>
        </w:rPr>
      </w:pPr>
      <w:r>
        <w:rPr>
          <w:rFonts w:hint="eastAsia"/>
          <w:lang w:bidi="uk-UA"/>
        </w:rPr>
        <w:t>ГЛАВА</w:t>
      </w:r>
      <w:r>
        <w:rPr>
          <w:lang w:bidi="uk-UA"/>
        </w:rPr>
        <w:t xml:space="preserve"> 2.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патриотических</w:t>
      </w:r>
      <w:r>
        <w:rPr>
          <w:lang w:bidi="uk-UA"/>
        </w:rPr>
        <w:t xml:space="preserve"> </w:t>
      </w:r>
      <w:r>
        <w:rPr>
          <w:rFonts w:hint="eastAsia"/>
          <w:lang w:bidi="uk-UA"/>
        </w:rPr>
        <w:t>ценностей</w:t>
      </w:r>
      <w:r>
        <w:rPr>
          <w:lang w:bidi="uk-UA"/>
        </w:rPr>
        <w:t xml:space="preserve"> </w:t>
      </w:r>
      <w:r>
        <w:rPr>
          <w:rFonts w:hint="eastAsia"/>
          <w:lang w:bidi="uk-UA"/>
        </w:rPr>
        <w:t>подростков</w:t>
      </w:r>
      <w:r>
        <w:rPr>
          <w:lang w:bidi="uk-UA"/>
        </w:rPr>
        <w:t xml:space="preserve"> </w:t>
      </w:r>
      <w:r>
        <w:rPr>
          <w:rFonts w:hint="eastAsia"/>
          <w:lang w:bidi="uk-UA"/>
        </w:rPr>
        <w:t>во</w:t>
      </w:r>
      <w:r>
        <w:rPr>
          <w:lang w:bidi="uk-UA"/>
        </w:rPr>
        <w:t xml:space="preserve"> </w:t>
      </w:r>
      <w:r>
        <w:rPr>
          <w:rFonts w:hint="eastAsia"/>
          <w:lang w:bidi="uk-UA"/>
        </w:rPr>
        <w:t>внеурочной</w:t>
      </w:r>
    </w:p>
    <w:p w14:paraId="559CE824" w14:textId="77777777" w:rsidR="0024433D" w:rsidRDefault="0024433D" w:rsidP="0024433D">
      <w:pPr>
        <w:rPr>
          <w:lang w:bidi="uk-UA"/>
        </w:rPr>
      </w:pPr>
    </w:p>
    <w:p w14:paraId="7F829F91" w14:textId="77777777" w:rsidR="0024433D" w:rsidRDefault="0024433D" w:rsidP="0024433D">
      <w:pPr>
        <w:rPr>
          <w:lang w:bidi="uk-UA"/>
        </w:rPr>
      </w:pPr>
      <w:r>
        <w:rPr>
          <w:rFonts w:hint="eastAsia"/>
          <w:lang w:bidi="uk-UA"/>
        </w:rPr>
        <w:t>деятельности</w:t>
      </w:r>
    </w:p>
    <w:p w14:paraId="51306C7E" w14:textId="77777777" w:rsidR="0024433D" w:rsidRDefault="0024433D" w:rsidP="0024433D">
      <w:pPr>
        <w:rPr>
          <w:lang w:bidi="uk-UA"/>
        </w:rPr>
      </w:pPr>
    </w:p>
    <w:p w14:paraId="49BF107D" w14:textId="77777777" w:rsidR="0024433D" w:rsidRDefault="0024433D" w:rsidP="0024433D">
      <w:pPr>
        <w:rPr>
          <w:lang w:bidi="uk-UA"/>
        </w:rPr>
      </w:pPr>
      <w:r>
        <w:rPr>
          <w:lang w:bidi="uk-UA"/>
        </w:rPr>
        <w:t xml:space="preserve">2.1 </w:t>
      </w:r>
      <w:r>
        <w:rPr>
          <w:rFonts w:hint="eastAsia"/>
          <w:lang w:bidi="uk-UA"/>
        </w:rPr>
        <w:t>Программа</w:t>
      </w:r>
      <w:r>
        <w:rPr>
          <w:lang w:bidi="uk-UA"/>
        </w:rPr>
        <w:t xml:space="preserve"> </w:t>
      </w:r>
      <w:r>
        <w:rPr>
          <w:rFonts w:hint="eastAsia"/>
          <w:lang w:bidi="uk-UA"/>
        </w:rPr>
        <w:t>формирования</w:t>
      </w:r>
      <w:r>
        <w:rPr>
          <w:lang w:bidi="uk-UA"/>
        </w:rPr>
        <w:t xml:space="preserve"> </w:t>
      </w:r>
      <w:r>
        <w:rPr>
          <w:rFonts w:hint="eastAsia"/>
          <w:lang w:bidi="uk-UA"/>
        </w:rPr>
        <w:t>патриотических</w:t>
      </w:r>
      <w:r>
        <w:rPr>
          <w:lang w:bidi="uk-UA"/>
        </w:rPr>
        <w:t xml:space="preserve"> </w:t>
      </w:r>
      <w:r>
        <w:rPr>
          <w:rFonts w:hint="eastAsia"/>
          <w:lang w:bidi="uk-UA"/>
        </w:rPr>
        <w:t>ценностей</w:t>
      </w:r>
      <w:r>
        <w:rPr>
          <w:lang w:bidi="uk-UA"/>
        </w:rPr>
        <w:t xml:space="preserve"> </w:t>
      </w:r>
      <w:r>
        <w:rPr>
          <w:rFonts w:hint="eastAsia"/>
          <w:lang w:bidi="uk-UA"/>
        </w:rPr>
        <w:t>подростков</w:t>
      </w:r>
      <w:r>
        <w:rPr>
          <w:lang w:bidi="uk-UA"/>
        </w:rPr>
        <w:t xml:space="preserve"> </w:t>
      </w:r>
      <w:r>
        <w:rPr>
          <w:rFonts w:hint="eastAsia"/>
          <w:lang w:bidi="uk-UA"/>
        </w:rPr>
        <w:t>во</w:t>
      </w:r>
      <w:r>
        <w:rPr>
          <w:lang w:bidi="uk-UA"/>
        </w:rPr>
        <w:t xml:space="preserve"> </w:t>
      </w:r>
      <w:r>
        <w:rPr>
          <w:rFonts w:hint="eastAsia"/>
          <w:lang w:bidi="uk-UA"/>
        </w:rPr>
        <w:t>внеурочной</w:t>
      </w:r>
      <w:r>
        <w:rPr>
          <w:lang w:bidi="uk-UA"/>
        </w:rPr>
        <w:t xml:space="preserve"> </w:t>
      </w:r>
      <w:r>
        <w:rPr>
          <w:rFonts w:hint="eastAsia"/>
          <w:lang w:bidi="uk-UA"/>
        </w:rPr>
        <w:t>деятельности</w:t>
      </w:r>
      <w:r>
        <w:rPr>
          <w:lang w:bidi="uk-UA"/>
        </w:rPr>
        <w:t xml:space="preserve"> </w:t>
      </w:r>
      <w:r>
        <w:rPr>
          <w:rFonts w:hint="eastAsia"/>
          <w:lang w:bidi="uk-UA"/>
        </w:rPr>
        <w:t>социально</w:t>
      </w:r>
      <w:r>
        <w:rPr>
          <w:lang w:bidi="uk-UA"/>
        </w:rPr>
        <w:t>-</w:t>
      </w:r>
      <w:r>
        <w:rPr>
          <w:rFonts w:hint="eastAsia"/>
          <w:lang w:bidi="uk-UA"/>
        </w:rPr>
        <w:t>культурными</w:t>
      </w:r>
      <w:r>
        <w:rPr>
          <w:lang w:bidi="uk-UA"/>
        </w:rPr>
        <w:t xml:space="preserve"> </w:t>
      </w:r>
      <w:r>
        <w:rPr>
          <w:rFonts w:hint="eastAsia"/>
          <w:lang w:bidi="uk-UA"/>
        </w:rPr>
        <w:t>средствами</w:t>
      </w:r>
    </w:p>
    <w:p w14:paraId="41E868C5" w14:textId="77777777" w:rsidR="0024433D" w:rsidRDefault="0024433D" w:rsidP="0024433D">
      <w:pPr>
        <w:rPr>
          <w:lang w:bidi="uk-UA"/>
        </w:rPr>
      </w:pPr>
    </w:p>
    <w:p w14:paraId="0C0833D9" w14:textId="77777777" w:rsidR="0024433D" w:rsidRDefault="0024433D" w:rsidP="0024433D">
      <w:pPr>
        <w:rPr>
          <w:lang w:bidi="uk-UA"/>
        </w:rPr>
      </w:pPr>
      <w:r>
        <w:rPr>
          <w:lang w:bidi="uk-UA"/>
        </w:rPr>
        <w:t xml:space="preserve">2.2. </w:t>
      </w:r>
      <w:r>
        <w:rPr>
          <w:rFonts w:hint="eastAsia"/>
          <w:lang w:bidi="uk-UA"/>
        </w:rPr>
        <w:t>Диагностика</w:t>
      </w:r>
      <w:r>
        <w:rPr>
          <w:lang w:bidi="uk-UA"/>
        </w:rPr>
        <w:t xml:space="preserve"> </w:t>
      </w:r>
      <w:r>
        <w:rPr>
          <w:rFonts w:hint="eastAsia"/>
          <w:lang w:bidi="uk-UA"/>
        </w:rPr>
        <w:t>уровней</w:t>
      </w:r>
      <w:r>
        <w:rPr>
          <w:lang w:bidi="uk-UA"/>
        </w:rPr>
        <w:t xml:space="preserve"> </w:t>
      </w:r>
      <w:r>
        <w:rPr>
          <w:rFonts w:hint="eastAsia"/>
          <w:lang w:bidi="uk-UA"/>
        </w:rPr>
        <w:t>сформированности</w:t>
      </w:r>
      <w:r>
        <w:rPr>
          <w:lang w:bidi="uk-UA"/>
        </w:rPr>
        <w:t xml:space="preserve"> </w:t>
      </w:r>
      <w:r>
        <w:rPr>
          <w:rFonts w:hint="eastAsia"/>
          <w:lang w:bidi="uk-UA"/>
        </w:rPr>
        <w:t>у</w:t>
      </w:r>
      <w:r>
        <w:rPr>
          <w:lang w:bidi="uk-UA"/>
        </w:rPr>
        <w:t xml:space="preserve"> </w:t>
      </w:r>
      <w:r>
        <w:rPr>
          <w:rFonts w:hint="eastAsia"/>
          <w:lang w:bidi="uk-UA"/>
        </w:rPr>
        <w:t>подро</w:t>
      </w:r>
      <w:r>
        <w:rPr>
          <w:rFonts w:hint="eastAsia"/>
          <w:lang w:bidi="uk-UA"/>
        </w:rPr>
        <w:lastRenderedPageBreak/>
        <w:t>стков</w:t>
      </w:r>
      <w:r>
        <w:rPr>
          <w:lang w:bidi="uk-UA"/>
        </w:rPr>
        <w:t xml:space="preserve"> </w:t>
      </w:r>
      <w:r>
        <w:rPr>
          <w:rFonts w:hint="eastAsia"/>
          <w:lang w:bidi="uk-UA"/>
        </w:rPr>
        <w:t>патриотических</w:t>
      </w:r>
      <w:r>
        <w:rPr>
          <w:lang w:bidi="uk-UA"/>
        </w:rPr>
        <w:t xml:space="preserve"> </w:t>
      </w:r>
      <w:r>
        <w:rPr>
          <w:rFonts w:hint="eastAsia"/>
          <w:lang w:bidi="uk-UA"/>
        </w:rPr>
        <w:t>ценностей</w:t>
      </w:r>
      <w:r>
        <w:rPr>
          <w:lang w:bidi="uk-UA"/>
        </w:rPr>
        <w:t xml:space="preserve"> </w:t>
      </w:r>
      <w:r>
        <w:rPr>
          <w:rFonts w:hint="eastAsia"/>
          <w:lang w:bidi="uk-UA"/>
        </w:rPr>
        <w:t>на</w:t>
      </w:r>
      <w:r>
        <w:rPr>
          <w:lang w:bidi="uk-UA"/>
        </w:rPr>
        <w:t xml:space="preserve"> </w:t>
      </w:r>
      <w:r>
        <w:rPr>
          <w:rFonts w:hint="eastAsia"/>
          <w:lang w:bidi="uk-UA"/>
        </w:rPr>
        <w:t>констатирующем</w:t>
      </w:r>
      <w:r>
        <w:rPr>
          <w:lang w:bidi="uk-UA"/>
        </w:rPr>
        <w:t xml:space="preserve"> </w:t>
      </w:r>
      <w:r>
        <w:rPr>
          <w:rFonts w:hint="eastAsia"/>
          <w:lang w:bidi="uk-UA"/>
        </w:rPr>
        <w:t>этапе</w:t>
      </w:r>
      <w:r>
        <w:rPr>
          <w:lang w:bidi="uk-UA"/>
        </w:rPr>
        <w:t xml:space="preserve"> </w:t>
      </w:r>
      <w:r>
        <w:rPr>
          <w:rFonts w:hint="eastAsia"/>
          <w:lang w:bidi="uk-UA"/>
        </w:rPr>
        <w:t>педагогического</w:t>
      </w:r>
    </w:p>
    <w:p w14:paraId="31B9BCFC" w14:textId="77777777" w:rsidR="0024433D" w:rsidRDefault="0024433D" w:rsidP="0024433D">
      <w:pPr>
        <w:rPr>
          <w:lang w:bidi="uk-UA"/>
        </w:rPr>
      </w:pPr>
    </w:p>
    <w:p w14:paraId="3D93EF61" w14:textId="77777777" w:rsidR="0024433D" w:rsidRDefault="0024433D" w:rsidP="0024433D">
      <w:pPr>
        <w:rPr>
          <w:lang w:bidi="uk-UA"/>
        </w:rPr>
      </w:pPr>
      <w:r>
        <w:rPr>
          <w:lang w:bidi="uk-UA"/>
        </w:rPr>
        <w:t xml:space="preserve">2.3. </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формирования</w:t>
      </w:r>
      <w:r>
        <w:rPr>
          <w:lang w:bidi="uk-UA"/>
        </w:rPr>
        <w:t xml:space="preserve"> </w:t>
      </w:r>
      <w:r>
        <w:rPr>
          <w:rFonts w:hint="eastAsia"/>
          <w:lang w:bidi="uk-UA"/>
        </w:rPr>
        <w:t>патриотических</w:t>
      </w:r>
      <w:r>
        <w:rPr>
          <w:lang w:bidi="uk-UA"/>
        </w:rPr>
        <w:t xml:space="preserve"> </w:t>
      </w:r>
      <w:r>
        <w:rPr>
          <w:rFonts w:hint="eastAsia"/>
          <w:lang w:bidi="uk-UA"/>
        </w:rPr>
        <w:t>ценностей</w:t>
      </w:r>
      <w:r>
        <w:rPr>
          <w:lang w:bidi="uk-UA"/>
        </w:rPr>
        <w:t xml:space="preserve"> </w:t>
      </w:r>
      <w:r>
        <w:rPr>
          <w:rFonts w:hint="eastAsia"/>
          <w:lang w:bidi="uk-UA"/>
        </w:rPr>
        <w:t>подростков</w:t>
      </w:r>
      <w:r>
        <w:rPr>
          <w:lang w:bidi="uk-UA"/>
        </w:rPr>
        <w:t xml:space="preserve"> </w:t>
      </w:r>
      <w:r>
        <w:rPr>
          <w:rFonts w:hint="eastAsia"/>
          <w:lang w:bidi="uk-UA"/>
        </w:rPr>
        <w:t>во</w:t>
      </w:r>
      <w:r>
        <w:rPr>
          <w:lang w:bidi="uk-UA"/>
        </w:rPr>
        <w:t xml:space="preserve"> </w:t>
      </w:r>
      <w:r>
        <w:rPr>
          <w:rFonts w:hint="eastAsia"/>
          <w:lang w:bidi="uk-UA"/>
        </w:rPr>
        <w:t>внеурочной</w:t>
      </w:r>
      <w:r>
        <w:rPr>
          <w:lang w:bidi="uk-UA"/>
        </w:rPr>
        <w:t xml:space="preserve"> </w:t>
      </w:r>
      <w:r>
        <w:rPr>
          <w:rFonts w:hint="eastAsia"/>
          <w:lang w:bidi="uk-UA"/>
        </w:rPr>
        <w:t>деятельности</w:t>
      </w:r>
    </w:p>
    <w:p w14:paraId="6F53424A" w14:textId="77777777" w:rsidR="0024433D" w:rsidRDefault="0024433D" w:rsidP="0024433D">
      <w:pPr>
        <w:rPr>
          <w:lang w:bidi="uk-UA"/>
        </w:rPr>
      </w:pPr>
    </w:p>
    <w:p w14:paraId="6822F9DB" w14:textId="77777777" w:rsidR="0024433D" w:rsidRDefault="0024433D" w:rsidP="0024433D">
      <w:pPr>
        <w:rPr>
          <w:lang w:bidi="uk-UA"/>
        </w:rPr>
      </w:pPr>
      <w:r>
        <w:rPr>
          <w:lang w:bidi="uk-UA"/>
        </w:rPr>
        <w:t xml:space="preserve">2.4.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формирующего</w:t>
      </w:r>
      <w:r>
        <w:rPr>
          <w:lang w:bidi="uk-UA"/>
        </w:rPr>
        <w:t xml:space="preserve"> </w:t>
      </w:r>
      <w:r>
        <w:rPr>
          <w:rFonts w:hint="eastAsia"/>
          <w:lang w:bidi="uk-UA"/>
        </w:rPr>
        <w:t>этапа</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r>
        <w:rPr>
          <w:lang w:bidi="uk-UA"/>
        </w:rPr>
        <w:t xml:space="preserve"> </w:t>
      </w:r>
      <w:r>
        <w:rPr>
          <w:rFonts w:hint="eastAsia"/>
          <w:lang w:bidi="uk-UA"/>
        </w:rPr>
        <w:t>по</w:t>
      </w:r>
      <w:r>
        <w:rPr>
          <w:lang w:bidi="uk-UA"/>
        </w:rPr>
        <w:t xml:space="preserve"> </w:t>
      </w:r>
      <w:r>
        <w:rPr>
          <w:rFonts w:hint="eastAsia"/>
          <w:lang w:bidi="uk-UA"/>
        </w:rPr>
        <w:t>формирования</w:t>
      </w:r>
      <w:r>
        <w:rPr>
          <w:lang w:bidi="uk-UA"/>
        </w:rPr>
        <w:t xml:space="preserve"> </w:t>
      </w:r>
      <w:r>
        <w:rPr>
          <w:rFonts w:hint="eastAsia"/>
          <w:lang w:bidi="uk-UA"/>
        </w:rPr>
        <w:t>патриотических</w:t>
      </w:r>
      <w:r>
        <w:rPr>
          <w:lang w:bidi="uk-UA"/>
        </w:rPr>
        <w:t xml:space="preserve"> </w:t>
      </w:r>
      <w:r>
        <w:rPr>
          <w:rFonts w:hint="eastAsia"/>
          <w:lang w:bidi="uk-UA"/>
        </w:rPr>
        <w:t>ценностей</w:t>
      </w:r>
      <w:r>
        <w:rPr>
          <w:lang w:bidi="uk-UA"/>
        </w:rPr>
        <w:t xml:space="preserve"> </w:t>
      </w:r>
      <w:r>
        <w:rPr>
          <w:rFonts w:hint="eastAsia"/>
          <w:lang w:bidi="uk-UA"/>
        </w:rPr>
        <w:t>подростков</w:t>
      </w:r>
      <w:r>
        <w:rPr>
          <w:lang w:bidi="uk-UA"/>
        </w:rPr>
        <w:t xml:space="preserve"> </w:t>
      </w:r>
      <w:r>
        <w:rPr>
          <w:rFonts w:hint="eastAsia"/>
          <w:lang w:bidi="uk-UA"/>
        </w:rPr>
        <w:t>во</w:t>
      </w:r>
      <w:r>
        <w:rPr>
          <w:lang w:bidi="uk-UA"/>
        </w:rPr>
        <w:t xml:space="preserve"> </w:t>
      </w:r>
      <w:r>
        <w:rPr>
          <w:rFonts w:hint="eastAsia"/>
          <w:lang w:bidi="uk-UA"/>
        </w:rPr>
        <w:t>внеурочной</w:t>
      </w:r>
    </w:p>
    <w:p w14:paraId="20D832D5" w14:textId="77777777" w:rsidR="0024433D" w:rsidRDefault="0024433D" w:rsidP="0024433D">
      <w:pPr>
        <w:rPr>
          <w:lang w:bidi="uk-UA"/>
        </w:rPr>
      </w:pPr>
    </w:p>
    <w:p w14:paraId="2122DAEA" w14:textId="77777777" w:rsidR="0024433D" w:rsidRDefault="0024433D" w:rsidP="0024433D">
      <w:pPr>
        <w:rPr>
          <w:lang w:bidi="uk-UA"/>
        </w:rPr>
      </w:pPr>
      <w:r>
        <w:rPr>
          <w:rFonts w:hint="eastAsia"/>
          <w:lang w:bidi="uk-UA"/>
        </w:rPr>
        <w:t>деятельности</w:t>
      </w:r>
    </w:p>
    <w:p w14:paraId="51350C10" w14:textId="77777777" w:rsidR="0024433D" w:rsidRDefault="0024433D" w:rsidP="0024433D">
      <w:pPr>
        <w:rPr>
          <w:lang w:bidi="uk-UA"/>
        </w:rPr>
      </w:pPr>
    </w:p>
    <w:p w14:paraId="7B1C9F78" w14:textId="77777777" w:rsidR="0024433D" w:rsidRDefault="0024433D" w:rsidP="0024433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41EC0BF" w14:textId="77777777" w:rsidR="0024433D" w:rsidRDefault="0024433D" w:rsidP="0024433D">
      <w:pPr>
        <w:rPr>
          <w:lang w:bidi="uk-UA"/>
        </w:rPr>
      </w:pPr>
    </w:p>
    <w:p w14:paraId="7AD5267E" w14:textId="77777777" w:rsidR="0024433D" w:rsidRDefault="0024433D" w:rsidP="0024433D">
      <w:pPr>
        <w:rPr>
          <w:lang w:bidi="uk-UA"/>
        </w:rPr>
      </w:pPr>
      <w:r>
        <w:rPr>
          <w:rFonts w:hint="eastAsia"/>
          <w:lang w:bidi="uk-UA"/>
        </w:rPr>
        <w:t>ЗАКЛЮЧЕНИЕ</w:t>
      </w:r>
    </w:p>
    <w:p w14:paraId="5E329812" w14:textId="77777777" w:rsidR="0024433D" w:rsidRDefault="0024433D" w:rsidP="0024433D">
      <w:pPr>
        <w:rPr>
          <w:lang w:bidi="uk-UA"/>
        </w:rPr>
      </w:pPr>
    </w:p>
    <w:p w14:paraId="5600E4BF" w14:textId="77777777" w:rsidR="0024433D" w:rsidRDefault="0024433D" w:rsidP="0024433D">
      <w:pPr>
        <w:rPr>
          <w:lang w:bidi="uk-UA"/>
        </w:rPr>
      </w:pPr>
      <w:r>
        <w:rPr>
          <w:rFonts w:hint="eastAsia"/>
          <w:lang w:bidi="uk-UA"/>
        </w:rPr>
        <w:t>СПИСОК</w:t>
      </w:r>
      <w:r>
        <w:rPr>
          <w:lang w:bidi="uk-UA"/>
        </w:rPr>
        <w:t xml:space="preserve"> </w:t>
      </w:r>
      <w:r>
        <w:rPr>
          <w:rFonts w:hint="eastAsia"/>
          <w:lang w:bidi="uk-UA"/>
        </w:rPr>
        <w:t>ЛИТЕРАТУРЫ</w:t>
      </w:r>
    </w:p>
    <w:p w14:paraId="7B54570A" w14:textId="77777777" w:rsidR="0024433D" w:rsidRDefault="0024433D" w:rsidP="0024433D">
      <w:pPr>
        <w:rPr>
          <w:lang w:bidi="uk-UA"/>
        </w:rPr>
      </w:pPr>
    </w:p>
    <w:p w14:paraId="4B8FE847" w14:textId="6D9C0ACC" w:rsidR="0024433D" w:rsidRPr="0024433D" w:rsidRDefault="0024433D" w:rsidP="0024433D">
      <w:pPr>
        <w:rPr>
          <w:lang w:bidi="uk-UA"/>
        </w:rPr>
      </w:pPr>
      <w:r>
        <w:rPr>
          <w:rFonts w:hint="eastAsia"/>
          <w:lang w:bidi="uk-UA"/>
        </w:rPr>
        <w:t>ПРИЛОЖЕНИЯ</w:t>
      </w:r>
    </w:p>
    <w:sectPr w:rsidR="0024433D" w:rsidRPr="0024433D" w:rsidSect="00C86B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666A" w14:textId="77777777" w:rsidR="00C86BB0" w:rsidRDefault="00C86BB0">
      <w:pPr>
        <w:spacing w:after="0" w:line="240" w:lineRule="auto"/>
      </w:pPr>
      <w:r>
        <w:separator/>
      </w:r>
    </w:p>
  </w:endnote>
  <w:endnote w:type="continuationSeparator" w:id="0">
    <w:p w14:paraId="4EB8986E" w14:textId="77777777" w:rsidR="00C86BB0" w:rsidRDefault="00C8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089B" w14:textId="77777777" w:rsidR="00C86BB0" w:rsidRDefault="00C86BB0"/>
    <w:p w14:paraId="644F28A7" w14:textId="77777777" w:rsidR="00C86BB0" w:rsidRDefault="00C86BB0"/>
    <w:p w14:paraId="4BD782BB" w14:textId="77777777" w:rsidR="00C86BB0" w:rsidRDefault="00C86BB0"/>
    <w:p w14:paraId="25BF27A3" w14:textId="77777777" w:rsidR="00C86BB0" w:rsidRDefault="00C86BB0"/>
    <w:p w14:paraId="31605AAD" w14:textId="77777777" w:rsidR="00C86BB0" w:rsidRDefault="00C86BB0"/>
    <w:p w14:paraId="58837D1B" w14:textId="77777777" w:rsidR="00C86BB0" w:rsidRDefault="00C86BB0"/>
    <w:p w14:paraId="476361FB" w14:textId="77777777" w:rsidR="00C86BB0" w:rsidRDefault="00C86B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33C289" wp14:editId="65BAC8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458ED" w14:textId="77777777" w:rsidR="00C86BB0" w:rsidRDefault="00C86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3C2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7458ED" w14:textId="77777777" w:rsidR="00C86BB0" w:rsidRDefault="00C86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B2A69C" w14:textId="77777777" w:rsidR="00C86BB0" w:rsidRDefault="00C86BB0"/>
    <w:p w14:paraId="42AE9300" w14:textId="77777777" w:rsidR="00C86BB0" w:rsidRDefault="00C86BB0"/>
    <w:p w14:paraId="3E4A4928" w14:textId="77777777" w:rsidR="00C86BB0" w:rsidRDefault="00C86B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A222B6" wp14:editId="6C1A6E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07F83" w14:textId="77777777" w:rsidR="00C86BB0" w:rsidRDefault="00C86BB0"/>
                          <w:p w14:paraId="4F78C252" w14:textId="77777777" w:rsidR="00C86BB0" w:rsidRDefault="00C86B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A222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907F83" w14:textId="77777777" w:rsidR="00C86BB0" w:rsidRDefault="00C86BB0"/>
                    <w:p w14:paraId="4F78C252" w14:textId="77777777" w:rsidR="00C86BB0" w:rsidRDefault="00C86B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E55B6C" w14:textId="77777777" w:rsidR="00C86BB0" w:rsidRDefault="00C86BB0"/>
    <w:p w14:paraId="73F11A8B" w14:textId="77777777" w:rsidR="00C86BB0" w:rsidRDefault="00C86BB0">
      <w:pPr>
        <w:rPr>
          <w:sz w:val="2"/>
          <w:szCs w:val="2"/>
        </w:rPr>
      </w:pPr>
    </w:p>
    <w:p w14:paraId="03943E4F" w14:textId="77777777" w:rsidR="00C86BB0" w:rsidRDefault="00C86BB0"/>
    <w:p w14:paraId="69272142" w14:textId="77777777" w:rsidR="00C86BB0" w:rsidRDefault="00C86BB0">
      <w:pPr>
        <w:spacing w:after="0" w:line="240" w:lineRule="auto"/>
      </w:pPr>
    </w:p>
  </w:footnote>
  <w:footnote w:type="continuationSeparator" w:id="0">
    <w:p w14:paraId="0FA45002" w14:textId="77777777" w:rsidR="00C86BB0" w:rsidRDefault="00C8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BB0"/>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2</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295</cp:revision>
  <cp:lastPrinted>2009-02-06T05:36:00Z</cp:lastPrinted>
  <dcterms:created xsi:type="dcterms:W3CDTF">2024-01-07T13:43:00Z</dcterms:created>
  <dcterms:modified xsi:type="dcterms:W3CDTF">2024-01-16T18:25:00Z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