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FB5D8" w14:textId="47DE0E52" w:rsidR="003F255C" w:rsidRDefault="002E5CAF" w:rsidP="002E5CAF">
      <w:pPr>
        <w:rPr>
          <w:rFonts w:ascii="Times New Roman" w:eastAsia="Arial Unicode MS" w:hAnsi="Times New Roman" w:cs="Times New Roman"/>
          <w:b/>
          <w:bCs/>
          <w:color w:val="000000"/>
          <w:kern w:val="0"/>
          <w:sz w:val="28"/>
          <w:szCs w:val="28"/>
          <w:lang w:eastAsia="ru-RU" w:bidi="uk-UA"/>
        </w:rPr>
      </w:pPr>
      <w:r w:rsidRPr="002E5CAF">
        <w:rPr>
          <w:rFonts w:ascii="Times New Roman" w:eastAsia="Arial Unicode MS" w:hAnsi="Times New Roman" w:cs="Times New Roman" w:hint="eastAsia"/>
          <w:b/>
          <w:bCs/>
          <w:color w:val="000000"/>
          <w:kern w:val="0"/>
          <w:sz w:val="28"/>
          <w:szCs w:val="28"/>
          <w:lang w:eastAsia="ru-RU" w:bidi="uk-UA"/>
        </w:rPr>
        <w:t>Касаркин</w:t>
      </w:r>
      <w:r w:rsidRPr="002E5CAF">
        <w:rPr>
          <w:rFonts w:ascii="Times New Roman" w:eastAsia="Arial Unicode MS" w:hAnsi="Times New Roman" w:cs="Times New Roman"/>
          <w:b/>
          <w:bCs/>
          <w:color w:val="000000"/>
          <w:kern w:val="0"/>
          <w:sz w:val="28"/>
          <w:szCs w:val="28"/>
          <w:lang w:eastAsia="ru-RU" w:bidi="uk-UA"/>
        </w:rPr>
        <w:t xml:space="preserve"> </w:t>
      </w:r>
      <w:r w:rsidRPr="002E5CAF">
        <w:rPr>
          <w:rFonts w:ascii="Times New Roman" w:eastAsia="Arial Unicode MS" w:hAnsi="Times New Roman" w:cs="Times New Roman" w:hint="eastAsia"/>
          <w:b/>
          <w:bCs/>
          <w:color w:val="000000"/>
          <w:kern w:val="0"/>
          <w:sz w:val="28"/>
          <w:szCs w:val="28"/>
          <w:lang w:eastAsia="ru-RU" w:bidi="uk-UA"/>
        </w:rPr>
        <w:t>Алексей</w:t>
      </w:r>
      <w:r w:rsidRPr="002E5CAF">
        <w:rPr>
          <w:rFonts w:ascii="Times New Roman" w:eastAsia="Arial Unicode MS" w:hAnsi="Times New Roman" w:cs="Times New Roman"/>
          <w:b/>
          <w:bCs/>
          <w:color w:val="000000"/>
          <w:kern w:val="0"/>
          <w:sz w:val="28"/>
          <w:szCs w:val="28"/>
          <w:lang w:eastAsia="ru-RU" w:bidi="uk-UA"/>
        </w:rPr>
        <w:t xml:space="preserve"> </w:t>
      </w:r>
      <w:r w:rsidRPr="002E5CAF">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2E5CAF">
        <w:rPr>
          <w:rFonts w:ascii="Times New Roman" w:eastAsia="Arial Unicode MS" w:hAnsi="Times New Roman" w:cs="Times New Roman" w:hint="eastAsia"/>
          <w:b/>
          <w:bCs/>
          <w:color w:val="000000"/>
          <w:kern w:val="0"/>
          <w:sz w:val="28"/>
          <w:szCs w:val="28"/>
          <w:lang w:eastAsia="ru-RU" w:bidi="uk-UA"/>
        </w:rPr>
        <w:t>Методы</w:t>
      </w:r>
      <w:r w:rsidRPr="002E5CAF">
        <w:rPr>
          <w:rFonts w:ascii="Times New Roman" w:eastAsia="Arial Unicode MS" w:hAnsi="Times New Roman" w:cs="Times New Roman"/>
          <w:b/>
          <w:bCs/>
          <w:color w:val="000000"/>
          <w:kern w:val="0"/>
          <w:sz w:val="28"/>
          <w:szCs w:val="28"/>
          <w:lang w:eastAsia="ru-RU" w:bidi="uk-UA"/>
        </w:rPr>
        <w:t xml:space="preserve"> </w:t>
      </w:r>
      <w:r w:rsidRPr="002E5CAF">
        <w:rPr>
          <w:rFonts w:ascii="Times New Roman" w:eastAsia="Arial Unicode MS" w:hAnsi="Times New Roman" w:cs="Times New Roman" w:hint="eastAsia"/>
          <w:b/>
          <w:bCs/>
          <w:color w:val="000000"/>
          <w:kern w:val="0"/>
          <w:sz w:val="28"/>
          <w:szCs w:val="28"/>
          <w:lang w:eastAsia="ru-RU" w:bidi="uk-UA"/>
        </w:rPr>
        <w:t>и</w:t>
      </w:r>
      <w:r w:rsidRPr="002E5CAF">
        <w:rPr>
          <w:rFonts w:ascii="Times New Roman" w:eastAsia="Arial Unicode MS" w:hAnsi="Times New Roman" w:cs="Times New Roman"/>
          <w:b/>
          <w:bCs/>
          <w:color w:val="000000"/>
          <w:kern w:val="0"/>
          <w:sz w:val="28"/>
          <w:szCs w:val="28"/>
          <w:lang w:eastAsia="ru-RU" w:bidi="uk-UA"/>
        </w:rPr>
        <w:t xml:space="preserve"> </w:t>
      </w:r>
      <w:r w:rsidRPr="002E5CAF">
        <w:rPr>
          <w:rFonts w:ascii="Times New Roman" w:eastAsia="Arial Unicode MS" w:hAnsi="Times New Roman" w:cs="Times New Roman" w:hint="eastAsia"/>
          <w:b/>
          <w:bCs/>
          <w:color w:val="000000"/>
          <w:kern w:val="0"/>
          <w:sz w:val="28"/>
          <w:szCs w:val="28"/>
          <w:lang w:eastAsia="ru-RU" w:bidi="uk-UA"/>
        </w:rPr>
        <w:t>средства</w:t>
      </w:r>
      <w:r w:rsidRPr="002E5CAF">
        <w:rPr>
          <w:rFonts w:ascii="Times New Roman" w:eastAsia="Arial Unicode MS" w:hAnsi="Times New Roman" w:cs="Times New Roman"/>
          <w:b/>
          <w:bCs/>
          <w:color w:val="000000"/>
          <w:kern w:val="0"/>
          <w:sz w:val="28"/>
          <w:szCs w:val="28"/>
          <w:lang w:eastAsia="ru-RU" w:bidi="uk-UA"/>
        </w:rPr>
        <w:t xml:space="preserve"> </w:t>
      </w:r>
      <w:r w:rsidRPr="002E5CAF">
        <w:rPr>
          <w:rFonts w:ascii="Times New Roman" w:eastAsia="Arial Unicode MS" w:hAnsi="Times New Roman" w:cs="Times New Roman" w:hint="eastAsia"/>
          <w:b/>
          <w:bCs/>
          <w:color w:val="000000"/>
          <w:kern w:val="0"/>
          <w:sz w:val="28"/>
          <w:szCs w:val="28"/>
          <w:lang w:eastAsia="ru-RU" w:bidi="uk-UA"/>
        </w:rPr>
        <w:t>создания</w:t>
      </w:r>
      <w:r w:rsidRPr="002E5CAF">
        <w:rPr>
          <w:rFonts w:ascii="Times New Roman" w:eastAsia="Arial Unicode MS" w:hAnsi="Times New Roman" w:cs="Times New Roman"/>
          <w:b/>
          <w:bCs/>
          <w:color w:val="000000"/>
          <w:kern w:val="0"/>
          <w:sz w:val="28"/>
          <w:szCs w:val="28"/>
          <w:lang w:eastAsia="ru-RU" w:bidi="uk-UA"/>
        </w:rPr>
        <w:t xml:space="preserve"> </w:t>
      </w:r>
      <w:r w:rsidRPr="002E5CAF">
        <w:rPr>
          <w:rFonts w:ascii="Times New Roman" w:eastAsia="Arial Unicode MS" w:hAnsi="Times New Roman" w:cs="Times New Roman" w:hint="eastAsia"/>
          <w:b/>
          <w:bCs/>
          <w:color w:val="000000"/>
          <w:kern w:val="0"/>
          <w:sz w:val="28"/>
          <w:szCs w:val="28"/>
          <w:lang w:eastAsia="ru-RU" w:bidi="uk-UA"/>
        </w:rPr>
        <w:t>параллельно</w:t>
      </w:r>
      <w:r w:rsidRPr="002E5CAF">
        <w:rPr>
          <w:rFonts w:ascii="Times New Roman" w:eastAsia="Arial Unicode MS" w:hAnsi="Times New Roman" w:cs="Times New Roman"/>
          <w:b/>
          <w:bCs/>
          <w:color w:val="000000"/>
          <w:kern w:val="0"/>
          <w:sz w:val="28"/>
          <w:szCs w:val="28"/>
          <w:lang w:eastAsia="ru-RU" w:bidi="uk-UA"/>
        </w:rPr>
        <w:t>-</w:t>
      </w:r>
      <w:r w:rsidRPr="002E5CAF">
        <w:rPr>
          <w:rFonts w:ascii="Times New Roman" w:eastAsia="Arial Unicode MS" w:hAnsi="Times New Roman" w:cs="Times New Roman" w:hint="eastAsia"/>
          <w:b/>
          <w:bCs/>
          <w:color w:val="000000"/>
          <w:kern w:val="0"/>
          <w:sz w:val="28"/>
          <w:szCs w:val="28"/>
          <w:lang w:eastAsia="ru-RU" w:bidi="uk-UA"/>
        </w:rPr>
        <w:t>конвейерных</w:t>
      </w:r>
      <w:r w:rsidRPr="002E5CAF">
        <w:rPr>
          <w:rFonts w:ascii="Times New Roman" w:eastAsia="Arial Unicode MS" w:hAnsi="Times New Roman" w:cs="Times New Roman"/>
          <w:b/>
          <w:bCs/>
          <w:color w:val="000000"/>
          <w:kern w:val="0"/>
          <w:sz w:val="28"/>
          <w:szCs w:val="28"/>
          <w:lang w:eastAsia="ru-RU" w:bidi="uk-UA"/>
        </w:rPr>
        <w:t xml:space="preserve"> </w:t>
      </w:r>
      <w:r w:rsidRPr="002E5CAF">
        <w:rPr>
          <w:rFonts w:ascii="Times New Roman" w:eastAsia="Arial Unicode MS" w:hAnsi="Times New Roman" w:cs="Times New Roman" w:hint="eastAsia"/>
          <w:b/>
          <w:bCs/>
          <w:color w:val="000000"/>
          <w:kern w:val="0"/>
          <w:sz w:val="28"/>
          <w:szCs w:val="28"/>
          <w:lang w:eastAsia="ru-RU" w:bidi="uk-UA"/>
        </w:rPr>
        <w:t>программ</w:t>
      </w:r>
      <w:r w:rsidRPr="002E5CAF">
        <w:rPr>
          <w:rFonts w:ascii="Times New Roman" w:eastAsia="Arial Unicode MS" w:hAnsi="Times New Roman" w:cs="Times New Roman"/>
          <w:b/>
          <w:bCs/>
          <w:color w:val="000000"/>
          <w:kern w:val="0"/>
          <w:sz w:val="28"/>
          <w:szCs w:val="28"/>
          <w:lang w:eastAsia="ru-RU" w:bidi="uk-UA"/>
        </w:rPr>
        <w:t xml:space="preserve"> </w:t>
      </w:r>
      <w:r w:rsidRPr="002E5CAF">
        <w:rPr>
          <w:rFonts w:ascii="Times New Roman" w:eastAsia="Arial Unicode MS" w:hAnsi="Times New Roman" w:cs="Times New Roman" w:hint="eastAsia"/>
          <w:b/>
          <w:bCs/>
          <w:color w:val="000000"/>
          <w:kern w:val="0"/>
          <w:sz w:val="28"/>
          <w:szCs w:val="28"/>
          <w:lang w:eastAsia="ru-RU" w:bidi="uk-UA"/>
        </w:rPr>
        <w:t>для</w:t>
      </w:r>
      <w:r w:rsidRPr="002E5CAF">
        <w:rPr>
          <w:rFonts w:ascii="Times New Roman" w:eastAsia="Arial Unicode MS" w:hAnsi="Times New Roman" w:cs="Times New Roman"/>
          <w:b/>
          <w:bCs/>
          <w:color w:val="000000"/>
          <w:kern w:val="0"/>
          <w:sz w:val="28"/>
          <w:szCs w:val="28"/>
          <w:lang w:eastAsia="ru-RU" w:bidi="uk-UA"/>
        </w:rPr>
        <w:t xml:space="preserve"> </w:t>
      </w:r>
      <w:r w:rsidRPr="002E5CAF">
        <w:rPr>
          <w:rFonts w:ascii="Times New Roman" w:eastAsia="Arial Unicode MS" w:hAnsi="Times New Roman" w:cs="Times New Roman" w:hint="eastAsia"/>
          <w:b/>
          <w:bCs/>
          <w:color w:val="000000"/>
          <w:kern w:val="0"/>
          <w:sz w:val="28"/>
          <w:szCs w:val="28"/>
          <w:lang w:eastAsia="ru-RU" w:bidi="uk-UA"/>
        </w:rPr>
        <w:t>решения</w:t>
      </w:r>
      <w:r w:rsidRPr="002E5CAF">
        <w:rPr>
          <w:rFonts w:ascii="Times New Roman" w:eastAsia="Arial Unicode MS" w:hAnsi="Times New Roman" w:cs="Times New Roman"/>
          <w:b/>
          <w:bCs/>
          <w:color w:val="000000"/>
          <w:kern w:val="0"/>
          <w:sz w:val="28"/>
          <w:szCs w:val="28"/>
          <w:lang w:eastAsia="ru-RU" w:bidi="uk-UA"/>
        </w:rPr>
        <w:t xml:space="preserve"> </w:t>
      </w:r>
      <w:r w:rsidRPr="002E5CAF">
        <w:rPr>
          <w:rFonts w:ascii="Times New Roman" w:eastAsia="Arial Unicode MS" w:hAnsi="Times New Roman" w:cs="Times New Roman" w:hint="eastAsia"/>
          <w:b/>
          <w:bCs/>
          <w:color w:val="000000"/>
          <w:kern w:val="0"/>
          <w:sz w:val="28"/>
          <w:szCs w:val="28"/>
          <w:lang w:eastAsia="ru-RU" w:bidi="uk-UA"/>
        </w:rPr>
        <w:t>графовых</w:t>
      </w:r>
      <w:r w:rsidRPr="002E5CAF">
        <w:rPr>
          <w:rFonts w:ascii="Times New Roman" w:eastAsia="Arial Unicode MS" w:hAnsi="Times New Roman" w:cs="Times New Roman"/>
          <w:b/>
          <w:bCs/>
          <w:color w:val="000000"/>
          <w:kern w:val="0"/>
          <w:sz w:val="28"/>
          <w:szCs w:val="28"/>
          <w:lang w:eastAsia="ru-RU" w:bidi="uk-UA"/>
        </w:rPr>
        <w:t xml:space="preserve"> NP-</w:t>
      </w:r>
      <w:r w:rsidRPr="002E5CAF">
        <w:rPr>
          <w:rFonts w:ascii="Times New Roman" w:eastAsia="Arial Unicode MS" w:hAnsi="Times New Roman" w:cs="Times New Roman" w:hint="eastAsia"/>
          <w:b/>
          <w:bCs/>
          <w:color w:val="000000"/>
          <w:kern w:val="0"/>
          <w:sz w:val="28"/>
          <w:szCs w:val="28"/>
          <w:lang w:eastAsia="ru-RU" w:bidi="uk-UA"/>
        </w:rPr>
        <w:t>полных</w:t>
      </w:r>
      <w:r w:rsidRPr="002E5CAF">
        <w:rPr>
          <w:rFonts w:ascii="Times New Roman" w:eastAsia="Arial Unicode MS" w:hAnsi="Times New Roman" w:cs="Times New Roman"/>
          <w:b/>
          <w:bCs/>
          <w:color w:val="000000"/>
          <w:kern w:val="0"/>
          <w:sz w:val="28"/>
          <w:szCs w:val="28"/>
          <w:lang w:eastAsia="ru-RU" w:bidi="uk-UA"/>
        </w:rPr>
        <w:t xml:space="preserve"> </w:t>
      </w:r>
      <w:r w:rsidRPr="002E5CAF">
        <w:rPr>
          <w:rFonts w:ascii="Times New Roman" w:eastAsia="Arial Unicode MS" w:hAnsi="Times New Roman" w:cs="Times New Roman" w:hint="eastAsia"/>
          <w:b/>
          <w:bCs/>
          <w:color w:val="000000"/>
          <w:kern w:val="0"/>
          <w:sz w:val="28"/>
          <w:szCs w:val="28"/>
          <w:lang w:eastAsia="ru-RU" w:bidi="uk-UA"/>
        </w:rPr>
        <w:t>задач</w:t>
      </w:r>
      <w:r w:rsidRPr="002E5CAF">
        <w:rPr>
          <w:rFonts w:ascii="Times New Roman" w:eastAsia="Arial Unicode MS" w:hAnsi="Times New Roman" w:cs="Times New Roman"/>
          <w:b/>
          <w:bCs/>
          <w:color w:val="000000"/>
          <w:kern w:val="0"/>
          <w:sz w:val="28"/>
          <w:szCs w:val="28"/>
          <w:lang w:eastAsia="ru-RU" w:bidi="uk-UA"/>
        </w:rPr>
        <w:t xml:space="preserve"> </w:t>
      </w:r>
      <w:r w:rsidRPr="002E5CAF">
        <w:rPr>
          <w:rFonts w:ascii="Times New Roman" w:eastAsia="Arial Unicode MS" w:hAnsi="Times New Roman" w:cs="Times New Roman" w:hint="eastAsia"/>
          <w:b/>
          <w:bCs/>
          <w:color w:val="000000"/>
          <w:kern w:val="0"/>
          <w:sz w:val="28"/>
          <w:szCs w:val="28"/>
          <w:lang w:eastAsia="ru-RU" w:bidi="uk-UA"/>
        </w:rPr>
        <w:t>на</w:t>
      </w:r>
      <w:r w:rsidRPr="002E5CAF">
        <w:rPr>
          <w:rFonts w:ascii="Times New Roman" w:eastAsia="Arial Unicode MS" w:hAnsi="Times New Roman" w:cs="Times New Roman"/>
          <w:b/>
          <w:bCs/>
          <w:color w:val="000000"/>
          <w:kern w:val="0"/>
          <w:sz w:val="28"/>
          <w:szCs w:val="28"/>
          <w:lang w:eastAsia="ru-RU" w:bidi="uk-UA"/>
        </w:rPr>
        <w:t xml:space="preserve"> </w:t>
      </w:r>
      <w:r w:rsidRPr="002E5CAF">
        <w:rPr>
          <w:rFonts w:ascii="Times New Roman" w:eastAsia="Arial Unicode MS" w:hAnsi="Times New Roman" w:cs="Times New Roman" w:hint="eastAsia"/>
          <w:b/>
          <w:bCs/>
          <w:color w:val="000000"/>
          <w:kern w:val="0"/>
          <w:sz w:val="28"/>
          <w:szCs w:val="28"/>
          <w:lang w:eastAsia="ru-RU" w:bidi="uk-UA"/>
        </w:rPr>
        <w:t>реконфигурируемых</w:t>
      </w:r>
      <w:r w:rsidRPr="002E5CAF">
        <w:rPr>
          <w:rFonts w:ascii="Times New Roman" w:eastAsia="Arial Unicode MS" w:hAnsi="Times New Roman" w:cs="Times New Roman"/>
          <w:b/>
          <w:bCs/>
          <w:color w:val="000000"/>
          <w:kern w:val="0"/>
          <w:sz w:val="28"/>
          <w:szCs w:val="28"/>
          <w:lang w:eastAsia="ru-RU" w:bidi="uk-UA"/>
        </w:rPr>
        <w:t xml:space="preserve"> </w:t>
      </w:r>
      <w:r w:rsidRPr="002E5CAF">
        <w:rPr>
          <w:rFonts w:ascii="Times New Roman" w:eastAsia="Arial Unicode MS" w:hAnsi="Times New Roman" w:cs="Times New Roman" w:hint="eastAsia"/>
          <w:b/>
          <w:bCs/>
          <w:color w:val="000000"/>
          <w:kern w:val="0"/>
          <w:sz w:val="28"/>
          <w:szCs w:val="28"/>
          <w:lang w:eastAsia="ru-RU" w:bidi="uk-UA"/>
        </w:rPr>
        <w:t>вычислительных</w:t>
      </w:r>
      <w:r w:rsidRPr="002E5CAF">
        <w:rPr>
          <w:rFonts w:ascii="Times New Roman" w:eastAsia="Arial Unicode MS" w:hAnsi="Times New Roman" w:cs="Times New Roman"/>
          <w:b/>
          <w:bCs/>
          <w:color w:val="000000"/>
          <w:kern w:val="0"/>
          <w:sz w:val="28"/>
          <w:szCs w:val="28"/>
          <w:lang w:eastAsia="ru-RU" w:bidi="uk-UA"/>
        </w:rPr>
        <w:t xml:space="preserve"> </w:t>
      </w:r>
      <w:r w:rsidRPr="002E5CAF">
        <w:rPr>
          <w:rFonts w:ascii="Times New Roman" w:eastAsia="Arial Unicode MS" w:hAnsi="Times New Roman" w:cs="Times New Roman" w:hint="eastAsia"/>
          <w:b/>
          <w:bCs/>
          <w:color w:val="000000"/>
          <w:kern w:val="0"/>
          <w:sz w:val="28"/>
          <w:szCs w:val="28"/>
          <w:lang w:eastAsia="ru-RU" w:bidi="uk-UA"/>
        </w:rPr>
        <w:t>системах</w:t>
      </w:r>
    </w:p>
    <w:p w14:paraId="0A50F9D5" w14:textId="77777777" w:rsidR="002E5CAF" w:rsidRDefault="002E5CAF" w:rsidP="002E5CAF">
      <w:r>
        <w:rPr>
          <w:rFonts w:hint="eastAsia"/>
        </w:rPr>
        <w:t>ОГЛАВЛЕНИЕ</w:t>
      </w:r>
      <w:r>
        <w:t xml:space="preserve"> </w:t>
      </w:r>
      <w:r>
        <w:rPr>
          <w:rFonts w:hint="eastAsia"/>
        </w:rPr>
        <w:t>ДИССЕРТАЦИИ</w:t>
      </w:r>
    </w:p>
    <w:p w14:paraId="5F8D1D25" w14:textId="77777777" w:rsidR="002E5CAF" w:rsidRDefault="002E5CAF" w:rsidP="002E5CAF">
      <w:r>
        <w:rPr>
          <w:rFonts w:hint="eastAsia"/>
        </w:rPr>
        <w:t>кандидат</w:t>
      </w:r>
      <w:r>
        <w:t xml:space="preserve"> </w:t>
      </w:r>
      <w:r>
        <w:rPr>
          <w:rFonts w:hint="eastAsia"/>
        </w:rPr>
        <w:t>наук</w:t>
      </w:r>
      <w:r>
        <w:t xml:space="preserve"> </w:t>
      </w:r>
      <w:r>
        <w:rPr>
          <w:rFonts w:hint="eastAsia"/>
        </w:rPr>
        <w:t>Касаркин</w:t>
      </w:r>
      <w:r>
        <w:t xml:space="preserve"> </w:t>
      </w:r>
      <w:r>
        <w:rPr>
          <w:rFonts w:hint="eastAsia"/>
        </w:rPr>
        <w:t>Алексей</w:t>
      </w:r>
      <w:r>
        <w:t xml:space="preserve"> </w:t>
      </w:r>
      <w:r>
        <w:rPr>
          <w:rFonts w:hint="eastAsia"/>
        </w:rPr>
        <w:t>Викторович</w:t>
      </w:r>
    </w:p>
    <w:p w14:paraId="43A3FA32" w14:textId="77777777" w:rsidR="002E5CAF" w:rsidRDefault="002E5CAF" w:rsidP="002E5CAF">
      <w:r>
        <w:rPr>
          <w:rFonts w:hint="eastAsia"/>
        </w:rPr>
        <w:t>ВЕДЕНИЕ</w:t>
      </w:r>
    </w:p>
    <w:p w14:paraId="04C21D45" w14:textId="77777777" w:rsidR="002E5CAF" w:rsidRDefault="002E5CAF" w:rsidP="002E5CAF"/>
    <w:p w14:paraId="25E99006" w14:textId="77777777" w:rsidR="002E5CAF" w:rsidRDefault="002E5CAF" w:rsidP="002E5CAF">
      <w:r>
        <w:t xml:space="preserve">1.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РЕШЕНИЯ</w:t>
      </w:r>
      <w:r>
        <w:t xml:space="preserve"> </w:t>
      </w:r>
      <w:r>
        <w:rPr>
          <w:rFonts w:hint="eastAsia"/>
        </w:rPr>
        <w:t>ГРАФОВЫХ</w:t>
      </w:r>
      <w:r>
        <w:t xml:space="preserve"> </w:t>
      </w:r>
      <w:r>
        <w:rPr>
          <w:rFonts w:hint="eastAsia"/>
        </w:rPr>
        <w:t>№</w:t>
      </w:r>
      <w:r>
        <w:t>-</w:t>
      </w:r>
      <w:r>
        <w:rPr>
          <w:rFonts w:hint="eastAsia"/>
        </w:rPr>
        <w:t>ПОЛНЫХ</w:t>
      </w:r>
      <w:r>
        <w:t xml:space="preserve"> </w:t>
      </w:r>
      <w:r>
        <w:rPr>
          <w:rFonts w:hint="eastAsia"/>
        </w:rPr>
        <w:t>ЗАДАЧ</w:t>
      </w:r>
    </w:p>
    <w:p w14:paraId="0C46F340" w14:textId="77777777" w:rsidR="002E5CAF" w:rsidRDefault="002E5CAF" w:rsidP="002E5CAF"/>
    <w:p w14:paraId="18EE9327" w14:textId="77777777" w:rsidR="002E5CAF" w:rsidRDefault="002E5CAF" w:rsidP="002E5CAF">
      <w:r>
        <w:t xml:space="preserve">1.1 </w:t>
      </w:r>
      <w:r>
        <w:rPr>
          <w:rFonts w:hint="eastAsia"/>
        </w:rPr>
        <w:t>Задачи</w:t>
      </w:r>
      <w:r>
        <w:t xml:space="preserve"> </w:t>
      </w:r>
      <w:r>
        <w:rPr>
          <w:rFonts w:hint="eastAsia"/>
        </w:rPr>
        <w:t>теории</w:t>
      </w:r>
      <w:r>
        <w:t xml:space="preserve"> </w:t>
      </w:r>
      <w:r>
        <w:rPr>
          <w:rFonts w:hint="eastAsia"/>
        </w:rPr>
        <w:t>графов</w:t>
      </w:r>
    </w:p>
    <w:p w14:paraId="138FFBCA" w14:textId="77777777" w:rsidR="002E5CAF" w:rsidRDefault="002E5CAF" w:rsidP="002E5CAF"/>
    <w:p w14:paraId="15BB25D7" w14:textId="77777777" w:rsidR="002E5CAF" w:rsidRDefault="002E5CAF" w:rsidP="002E5CAF">
      <w:r>
        <w:t xml:space="preserve">1.2 </w:t>
      </w:r>
      <w:r>
        <w:rPr>
          <w:rFonts w:hint="eastAsia"/>
        </w:rPr>
        <w:t>Многопроцессорные</w:t>
      </w:r>
      <w:r>
        <w:t xml:space="preserve"> </w:t>
      </w:r>
      <w:r>
        <w:rPr>
          <w:rFonts w:hint="eastAsia"/>
        </w:rPr>
        <w:t>вычислительные</w:t>
      </w:r>
      <w:r>
        <w:t xml:space="preserve"> </w:t>
      </w:r>
      <w:r>
        <w:rPr>
          <w:rFonts w:hint="eastAsia"/>
        </w:rPr>
        <w:t>системы</w:t>
      </w:r>
      <w:r>
        <w:t xml:space="preserve">, </w:t>
      </w:r>
      <w:r>
        <w:rPr>
          <w:rFonts w:hint="eastAsia"/>
        </w:rPr>
        <w:t>используемые</w:t>
      </w:r>
      <w:r>
        <w:t xml:space="preserve"> </w:t>
      </w:r>
      <w:r>
        <w:rPr>
          <w:rFonts w:hint="eastAsia"/>
        </w:rPr>
        <w:t>для</w:t>
      </w:r>
      <w:r>
        <w:t xml:space="preserve"> </w:t>
      </w:r>
      <w:r>
        <w:rPr>
          <w:rFonts w:hint="eastAsia"/>
        </w:rPr>
        <w:t>решения</w:t>
      </w:r>
      <w:r>
        <w:t xml:space="preserve"> </w:t>
      </w:r>
      <w:r>
        <w:rPr>
          <w:rFonts w:hint="eastAsia"/>
        </w:rPr>
        <w:t>графовых</w:t>
      </w:r>
      <w:r>
        <w:t xml:space="preserve"> </w:t>
      </w:r>
      <w:r>
        <w:rPr>
          <w:rFonts w:hint="eastAsia"/>
        </w:rPr>
        <w:t>задач</w:t>
      </w:r>
    </w:p>
    <w:p w14:paraId="47A75816" w14:textId="77777777" w:rsidR="002E5CAF" w:rsidRDefault="002E5CAF" w:rsidP="002E5CAF"/>
    <w:p w14:paraId="79EB198F" w14:textId="77777777" w:rsidR="002E5CAF" w:rsidRDefault="002E5CAF" w:rsidP="002E5CAF">
      <w:r>
        <w:t xml:space="preserve">1.3 </w:t>
      </w:r>
      <w:r>
        <w:rPr>
          <w:rFonts w:hint="eastAsia"/>
        </w:rPr>
        <w:t>Реконфигурируемые</w:t>
      </w:r>
      <w:r>
        <w:t xml:space="preserve"> </w:t>
      </w:r>
      <w:r>
        <w:rPr>
          <w:rFonts w:hint="eastAsia"/>
        </w:rPr>
        <w:t>вычислительные</w:t>
      </w:r>
      <w:r>
        <w:t xml:space="preserve"> </w:t>
      </w:r>
      <w:r>
        <w:rPr>
          <w:rFonts w:hint="eastAsia"/>
        </w:rPr>
        <w:t>системы</w:t>
      </w:r>
    </w:p>
    <w:p w14:paraId="4B406D6C" w14:textId="77777777" w:rsidR="002E5CAF" w:rsidRDefault="002E5CAF" w:rsidP="002E5CAF"/>
    <w:p w14:paraId="01B2A66C" w14:textId="77777777" w:rsidR="002E5CAF" w:rsidRDefault="002E5CAF" w:rsidP="002E5CAF">
      <w:r>
        <w:t xml:space="preserve">1.4. </w:t>
      </w:r>
      <w:r>
        <w:rPr>
          <w:rFonts w:hint="eastAsia"/>
        </w:rPr>
        <w:t>Языки</w:t>
      </w:r>
      <w:r>
        <w:t xml:space="preserve"> </w:t>
      </w:r>
      <w:r>
        <w:rPr>
          <w:rFonts w:hint="eastAsia"/>
        </w:rPr>
        <w:t>программирования</w:t>
      </w:r>
      <w:r>
        <w:t xml:space="preserve"> </w:t>
      </w:r>
      <w:r>
        <w:rPr>
          <w:rFonts w:hint="eastAsia"/>
        </w:rPr>
        <w:t>реконфигурируемых</w:t>
      </w:r>
      <w:r>
        <w:t xml:space="preserve"> </w:t>
      </w:r>
      <w:r>
        <w:rPr>
          <w:rFonts w:hint="eastAsia"/>
        </w:rPr>
        <w:t>вычислительных</w:t>
      </w:r>
      <w:r>
        <w:t xml:space="preserve"> </w:t>
      </w:r>
      <w:r>
        <w:rPr>
          <w:rFonts w:hint="eastAsia"/>
        </w:rPr>
        <w:t>систем</w:t>
      </w:r>
    </w:p>
    <w:p w14:paraId="3DA73D13" w14:textId="77777777" w:rsidR="002E5CAF" w:rsidRDefault="002E5CAF" w:rsidP="002E5CAF"/>
    <w:p w14:paraId="53DED274" w14:textId="77777777" w:rsidR="002E5CAF" w:rsidRDefault="002E5CAF" w:rsidP="002E5CAF">
      <w:r>
        <w:t xml:space="preserve">1.5. </w:t>
      </w:r>
      <w:r>
        <w:rPr>
          <w:rFonts w:hint="eastAsia"/>
        </w:rPr>
        <w:t>Принципы</w:t>
      </w:r>
      <w:r>
        <w:t xml:space="preserve"> </w:t>
      </w:r>
      <w:r>
        <w:rPr>
          <w:rFonts w:hint="eastAsia"/>
        </w:rPr>
        <w:t>решения</w:t>
      </w:r>
      <w:r>
        <w:t xml:space="preserve"> </w:t>
      </w:r>
      <w:r>
        <w:rPr>
          <w:rFonts w:hint="eastAsia"/>
        </w:rPr>
        <w:t>графовых</w:t>
      </w:r>
      <w:r>
        <w:t xml:space="preserve"> </w:t>
      </w:r>
      <w:r>
        <w:rPr>
          <w:rFonts w:hint="eastAsia"/>
        </w:rPr>
        <w:t>№</w:t>
      </w:r>
      <w:r>
        <w:t>-</w:t>
      </w:r>
      <w:r>
        <w:rPr>
          <w:rFonts w:hint="eastAsia"/>
        </w:rPr>
        <w:t>полных</w:t>
      </w:r>
      <w:r>
        <w:t xml:space="preserve"> </w:t>
      </w:r>
      <w:r>
        <w:rPr>
          <w:rFonts w:hint="eastAsia"/>
        </w:rPr>
        <w:t>задач</w:t>
      </w:r>
      <w:r>
        <w:t xml:space="preserve"> </w:t>
      </w:r>
      <w:r>
        <w:rPr>
          <w:rFonts w:hint="eastAsia"/>
        </w:rPr>
        <w:t>на</w:t>
      </w:r>
      <w:r>
        <w:t xml:space="preserve"> </w:t>
      </w:r>
      <w:r>
        <w:rPr>
          <w:rFonts w:hint="eastAsia"/>
        </w:rPr>
        <w:t>реконфигурируемых</w:t>
      </w:r>
      <w:r>
        <w:t xml:space="preserve"> </w:t>
      </w:r>
      <w:r>
        <w:rPr>
          <w:rFonts w:hint="eastAsia"/>
        </w:rPr>
        <w:t>вычислительных</w:t>
      </w:r>
      <w:r>
        <w:t xml:space="preserve"> </w:t>
      </w:r>
      <w:r>
        <w:rPr>
          <w:rFonts w:hint="eastAsia"/>
        </w:rPr>
        <w:t>системах</w:t>
      </w:r>
    </w:p>
    <w:p w14:paraId="263C80BD" w14:textId="77777777" w:rsidR="002E5CAF" w:rsidRDefault="002E5CAF" w:rsidP="002E5CAF"/>
    <w:p w14:paraId="7A2388E8" w14:textId="77777777" w:rsidR="002E5CAF" w:rsidRDefault="002E5CAF" w:rsidP="002E5CAF">
      <w:r>
        <w:t xml:space="preserve">1.6 </w:t>
      </w:r>
      <w:r>
        <w:rPr>
          <w:rFonts w:hint="eastAsia"/>
        </w:rPr>
        <w:t>Выводы</w:t>
      </w:r>
    </w:p>
    <w:p w14:paraId="4048199A" w14:textId="77777777" w:rsidR="002E5CAF" w:rsidRDefault="002E5CAF" w:rsidP="002E5CAF"/>
    <w:p w14:paraId="290B0363" w14:textId="77777777" w:rsidR="002E5CAF" w:rsidRDefault="002E5CAF" w:rsidP="002E5CAF">
      <w:r>
        <w:t xml:space="preserve">2. </w:t>
      </w:r>
      <w:r>
        <w:rPr>
          <w:rFonts w:hint="eastAsia"/>
        </w:rPr>
        <w:t>БАЗОВЫЕ</w:t>
      </w:r>
      <w:r>
        <w:t xml:space="preserve"> </w:t>
      </w:r>
      <w:r>
        <w:rPr>
          <w:rFonts w:hint="eastAsia"/>
        </w:rPr>
        <w:t>МАКРООПЕРАЦИИ</w:t>
      </w:r>
      <w:r>
        <w:t xml:space="preserve"> </w:t>
      </w:r>
      <w:r>
        <w:rPr>
          <w:rFonts w:hint="eastAsia"/>
        </w:rPr>
        <w:t>ТЕОРИИ</w:t>
      </w:r>
      <w:r>
        <w:t xml:space="preserve"> </w:t>
      </w:r>
      <w:r>
        <w:rPr>
          <w:rFonts w:hint="eastAsia"/>
        </w:rPr>
        <w:t>МНОЖЕСТВ</w:t>
      </w:r>
    </w:p>
    <w:p w14:paraId="268DA9A9" w14:textId="77777777" w:rsidR="002E5CAF" w:rsidRDefault="002E5CAF" w:rsidP="002E5CAF"/>
    <w:p w14:paraId="23B270D1" w14:textId="77777777" w:rsidR="002E5CAF" w:rsidRDefault="002E5CAF" w:rsidP="002E5CAF">
      <w:r>
        <w:t xml:space="preserve">2.1 </w:t>
      </w:r>
      <w:r>
        <w:rPr>
          <w:rFonts w:hint="eastAsia"/>
        </w:rPr>
        <w:t>Обобщение</w:t>
      </w:r>
      <w:r>
        <w:t xml:space="preserve"> </w:t>
      </w:r>
      <w:r>
        <w:rPr>
          <w:rFonts w:hint="eastAsia"/>
        </w:rPr>
        <w:t>операций</w:t>
      </w:r>
      <w:r>
        <w:t xml:space="preserve"> </w:t>
      </w:r>
      <w:r>
        <w:rPr>
          <w:rFonts w:hint="eastAsia"/>
        </w:rPr>
        <w:t>добавления</w:t>
      </w:r>
      <w:r>
        <w:t xml:space="preserve"> </w:t>
      </w:r>
      <w:r>
        <w:rPr>
          <w:rFonts w:hint="eastAsia"/>
        </w:rPr>
        <w:t>и</w:t>
      </w:r>
      <w:r>
        <w:t xml:space="preserve"> </w:t>
      </w:r>
      <w:r>
        <w:rPr>
          <w:rFonts w:hint="eastAsia"/>
        </w:rPr>
        <w:t>удаления</w:t>
      </w:r>
      <w:r>
        <w:t xml:space="preserve"> </w:t>
      </w:r>
      <w:r>
        <w:rPr>
          <w:rFonts w:hint="eastAsia"/>
        </w:rPr>
        <w:t>элемента</w:t>
      </w:r>
      <w:r>
        <w:t xml:space="preserve"> </w:t>
      </w:r>
      <w:r>
        <w:rPr>
          <w:rFonts w:hint="eastAsia"/>
        </w:rPr>
        <w:t>из</w:t>
      </w:r>
      <w:r>
        <w:t xml:space="preserve"> </w:t>
      </w:r>
      <w:r>
        <w:rPr>
          <w:rFonts w:hint="eastAsia"/>
        </w:rPr>
        <w:t>множества</w:t>
      </w:r>
    </w:p>
    <w:p w14:paraId="0F9ED327" w14:textId="77777777" w:rsidR="002E5CAF" w:rsidRDefault="002E5CAF" w:rsidP="002E5CAF"/>
    <w:p w14:paraId="5B172EBF" w14:textId="77777777" w:rsidR="002E5CAF" w:rsidRDefault="002E5CAF" w:rsidP="002E5CAF">
      <w:r>
        <w:t xml:space="preserve">2.2 </w:t>
      </w:r>
      <w:r>
        <w:rPr>
          <w:rFonts w:hint="eastAsia"/>
        </w:rPr>
        <w:t>Операция</w:t>
      </w:r>
      <w:r>
        <w:t xml:space="preserve"> </w:t>
      </w:r>
      <w:r>
        <w:rPr>
          <w:rFonts w:hint="eastAsia"/>
        </w:rPr>
        <w:t>объединения</w:t>
      </w:r>
      <w:r>
        <w:t xml:space="preserve"> </w:t>
      </w:r>
      <w:r>
        <w:rPr>
          <w:rFonts w:hint="eastAsia"/>
        </w:rPr>
        <w:t>множеств</w:t>
      </w:r>
    </w:p>
    <w:p w14:paraId="23693C57" w14:textId="77777777" w:rsidR="002E5CAF" w:rsidRDefault="002E5CAF" w:rsidP="002E5CAF"/>
    <w:p w14:paraId="173C9F1D" w14:textId="77777777" w:rsidR="002E5CAF" w:rsidRDefault="002E5CAF" w:rsidP="002E5CAF">
      <w:r>
        <w:lastRenderedPageBreak/>
        <w:t xml:space="preserve">2.3 </w:t>
      </w:r>
      <w:r>
        <w:rPr>
          <w:rFonts w:hint="eastAsia"/>
        </w:rPr>
        <w:t>Операция</w:t>
      </w:r>
      <w:r>
        <w:t xml:space="preserve"> </w:t>
      </w:r>
      <w:r>
        <w:rPr>
          <w:rFonts w:hint="eastAsia"/>
        </w:rPr>
        <w:t>разность</w:t>
      </w:r>
      <w:r>
        <w:t xml:space="preserve"> </w:t>
      </w:r>
      <w:r>
        <w:rPr>
          <w:rFonts w:hint="eastAsia"/>
        </w:rPr>
        <w:t>множеств</w:t>
      </w:r>
    </w:p>
    <w:p w14:paraId="0BB0D648" w14:textId="77777777" w:rsidR="002E5CAF" w:rsidRDefault="002E5CAF" w:rsidP="002E5CAF"/>
    <w:p w14:paraId="1A194B38" w14:textId="77777777" w:rsidR="002E5CAF" w:rsidRDefault="002E5CAF" w:rsidP="002E5CAF">
      <w:r>
        <w:t xml:space="preserve">2.4 </w:t>
      </w:r>
      <w:r>
        <w:rPr>
          <w:rFonts w:hint="eastAsia"/>
        </w:rPr>
        <w:t>Библиотека</w:t>
      </w:r>
      <w:r>
        <w:t xml:space="preserve"> </w:t>
      </w:r>
      <w:r>
        <w:rPr>
          <w:rFonts w:hint="eastAsia"/>
        </w:rPr>
        <w:t>программ</w:t>
      </w:r>
      <w:r>
        <w:t xml:space="preserve"> </w:t>
      </w:r>
      <w:r>
        <w:rPr>
          <w:rFonts w:hint="eastAsia"/>
        </w:rPr>
        <w:t>типовых</w:t>
      </w:r>
      <w:r>
        <w:t xml:space="preserve"> </w:t>
      </w:r>
      <w:r>
        <w:rPr>
          <w:rFonts w:hint="eastAsia"/>
        </w:rPr>
        <w:t>операций</w:t>
      </w:r>
      <w:r>
        <w:t xml:space="preserve"> </w:t>
      </w:r>
      <w:r>
        <w:rPr>
          <w:rFonts w:hint="eastAsia"/>
        </w:rPr>
        <w:t>для</w:t>
      </w:r>
      <w:r>
        <w:t xml:space="preserve"> </w:t>
      </w:r>
      <w:r>
        <w:rPr>
          <w:rFonts w:hint="eastAsia"/>
        </w:rPr>
        <w:t>решения</w:t>
      </w:r>
      <w:r>
        <w:t xml:space="preserve"> </w:t>
      </w:r>
      <w:r>
        <w:rPr>
          <w:rFonts w:hint="eastAsia"/>
        </w:rPr>
        <w:t>задач</w:t>
      </w:r>
      <w:r>
        <w:t xml:space="preserve"> </w:t>
      </w:r>
      <w:r>
        <w:rPr>
          <w:rFonts w:hint="eastAsia"/>
        </w:rPr>
        <w:t>теории</w:t>
      </w:r>
      <w:r>
        <w:t xml:space="preserve"> </w:t>
      </w:r>
      <w:r>
        <w:rPr>
          <w:rFonts w:hint="eastAsia"/>
        </w:rPr>
        <w:t>множеств</w:t>
      </w:r>
      <w:r>
        <w:t xml:space="preserve"> </w:t>
      </w:r>
      <w:r>
        <w:rPr>
          <w:rFonts w:hint="eastAsia"/>
        </w:rPr>
        <w:t>на</w:t>
      </w:r>
      <w:r>
        <w:t xml:space="preserve"> </w:t>
      </w:r>
      <w:r>
        <w:rPr>
          <w:rFonts w:hint="eastAsia"/>
        </w:rPr>
        <w:t>реконфигурируемых</w:t>
      </w:r>
      <w:r>
        <w:t xml:space="preserve"> </w:t>
      </w:r>
      <w:r>
        <w:rPr>
          <w:rFonts w:hint="eastAsia"/>
        </w:rPr>
        <w:t>вычислительных</w:t>
      </w:r>
      <w:r>
        <w:t xml:space="preserve"> </w:t>
      </w:r>
      <w:r>
        <w:rPr>
          <w:rFonts w:hint="eastAsia"/>
        </w:rPr>
        <w:t>системах</w:t>
      </w:r>
    </w:p>
    <w:p w14:paraId="57676C9F" w14:textId="77777777" w:rsidR="002E5CAF" w:rsidRDefault="002E5CAF" w:rsidP="002E5CAF"/>
    <w:p w14:paraId="35BF0254" w14:textId="77777777" w:rsidR="002E5CAF" w:rsidRDefault="002E5CAF" w:rsidP="002E5CAF">
      <w:r>
        <w:t xml:space="preserve">2.5 </w:t>
      </w:r>
      <w:r>
        <w:rPr>
          <w:rFonts w:hint="eastAsia"/>
        </w:rPr>
        <w:t>Выводы</w:t>
      </w:r>
    </w:p>
    <w:p w14:paraId="7BC91FF0" w14:textId="77777777" w:rsidR="002E5CAF" w:rsidRDefault="002E5CAF" w:rsidP="002E5CAF"/>
    <w:p w14:paraId="6DDB28B4" w14:textId="77777777" w:rsidR="002E5CAF" w:rsidRDefault="002E5CAF" w:rsidP="002E5CAF">
      <w:r>
        <w:t xml:space="preserve">3. </w:t>
      </w:r>
      <w:r>
        <w:rPr>
          <w:rFonts w:hint="eastAsia"/>
        </w:rPr>
        <w:t>РЕШЕНИЕ</w:t>
      </w:r>
      <w:r>
        <w:t xml:space="preserve"> </w:t>
      </w:r>
      <w:r>
        <w:rPr>
          <w:rFonts w:hint="eastAsia"/>
        </w:rPr>
        <w:t>ЗАДАЧИ</w:t>
      </w:r>
      <w:r>
        <w:t xml:space="preserve"> </w:t>
      </w:r>
      <w:r>
        <w:rPr>
          <w:rFonts w:hint="eastAsia"/>
        </w:rPr>
        <w:t>ПОИСКА</w:t>
      </w:r>
      <w:r>
        <w:t xml:space="preserve"> </w:t>
      </w:r>
      <w:r>
        <w:rPr>
          <w:rFonts w:hint="eastAsia"/>
        </w:rPr>
        <w:t>МАКСИМАЛЬНЫХ</w:t>
      </w:r>
      <w:r>
        <w:t xml:space="preserve"> </w:t>
      </w:r>
      <w:r>
        <w:rPr>
          <w:rFonts w:hint="eastAsia"/>
        </w:rPr>
        <w:t>КЛИК</w:t>
      </w:r>
      <w:r>
        <w:t xml:space="preserve"> </w:t>
      </w:r>
      <w:r>
        <w:rPr>
          <w:rFonts w:hint="eastAsia"/>
        </w:rPr>
        <w:t>ГРАФА</w:t>
      </w:r>
      <w:r>
        <w:t xml:space="preserve"> </w:t>
      </w:r>
      <w:r>
        <w:rPr>
          <w:rFonts w:hint="eastAsia"/>
        </w:rPr>
        <w:t>МЕТОДОМ</w:t>
      </w:r>
      <w:r>
        <w:t xml:space="preserve"> </w:t>
      </w:r>
      <w:r>
        <w:rPr>
          <w:rFonts w:hint="eastAsia"/>
        </w:rPr>
        <w:t>РАСПАРАЛЛЕЛИВАНИЯ</w:t>
      </w:r>
      <w:r>
        <w:t xml:space="preserve"> </w:t>
      </w:r>
      <w:r>
        <w:rPr>
          <w:rFonts w:hint="eastAsia"/>
        </w:rPr>
        <w:t>ПО</w:t>
      </w:r>
      <w:r>
        <w:t xml:space="preserve"> </w:t>
      </w:r>
      <w:r>
        <w:rPr>
          <w:rFonts w:hint="eastAsia"/>
        </w:rPr>
        <w:t>СЛОЯМ</w:t>
      </w:r>
    </w:p>
    <w:p w14:paraId="0BB57E99" w14:textId="77777777" w:rsidR="002E5CAF" w:rsidRDefault="002E5CAF" w:rsidP="002E5CAF"/>
    <w:p w14:paraId="4CC67B23" w14:textId="77777777" w:rsidR="002E5CAF" w:rsidRDefault="002E5CAF" w:rsidP="002E5CAF">
      <w:r>
        <w:t xml:space="preserve">3.1 </w:t>
      </w:r>
      <w:r>
        <w:rPr>
          <w:rFonts w:hint="eastAsia"/>
        </w:rPr>
        <w:t>Сравнение</w:t>
      </w:r>
      <w:r>
        <w:t xml:space="preserve"> </w:t>
      </w:r>
      <w:r>
        <w:rPr>
          <w:rFonts w:hint="eastAsia"/>
        </w:rPr>
        <w:t>алгоритмов</w:t>
      </w:r>
    </w:p>
    <w:p w14:paraId="756ED975" w14:textId="77777777" w:rsidR="002E5CAF" w:rsidRDefault="002E5CAF" w:rsidP="002E5CAF"/>
    <w:p w14:paraId="3899655A" w14:textId="77777777" w:rsidR="002E5CAF" w:rsidRDefault="002E5CAF" w:rsidP="002E5CAF">
      <w:r>
        <w:t xml:space="preserve">3.2 </w:t>
      </w:r>
      <w:r>
        <w:rPr>
          <w:rFonts w:hint="eastAsia"/>
        </w:rPr>
        <w:t>Параллельные</w:t>
      </w:r>
      <w:r>
        <w:t xml:space="preserve"> </w:t>
      </w:r>
      <w:r>
        <w:rPr>
          <w:rFonts w:hint="eastAsia"/>
        </w:rPr>
        <w:t>реализации</w:t>
      </w:r>
      <w:r>
        <w:t xml:space="preserve"> </w:t>
      </w:r>
      <w:r>
        <w:rPr>
          <w:rFonts w:hint="eastAsia"/>
        </w:rPr>
        <w:t>задачи</w:t>
      </w:r>
      <w:r>
        <w:t xml:space="preserve"> </w:t>
      </w:r>
      <w:r>
        <w:rPr>
          <w:rFonts w:hint="eastAsia"/>
        </w:rPr>
        <w:t>поиска</w:t>
      </w:r>
      <w:r>
        <w:t xml:space="preserve"> </w:t>
      </w:r>
      <w:r>
        <w:rPr>
          <w:rFonts w:hint="eastAsia"/>
        </w:rPr>
        <w:t>максимальных</w:t>
      </w:r>
      <w:r>
        <w:t xml:space="preserve"> </w:t>
      </w:r>
      <w:r>
        <w:rPr>
          <w:rFonts w:hint="eastAsia"/>
        </w:rPr>
        <w:t>клик</w:t>
      </w:r>
      <w:r>
        <w:t xml:space="preserve"> </w:t>
      </w:r>
      <w:r>
        <w:rPr>
          <w:rFonts w:hint="eastAsia"/>
        </w:rPr>
        <w:t>графа</w:t>
      </w:r>
      <w:r>
        <w:t xml:space="preserve"> </w:t>
      </w:r>
      <w:r>
        <w:rPr>
          <w:rFonts w:hint="eastAsia"/>
        </w:rPr>
        <w:t>на</w:t>
      </w:r>
      <w:r>
        <w:t xml:space="preserve"> </w:t>
      </w:r>
      <w:r>
        <w:rPr>
          <w:rFonts w:hint="eastAsia"/>
        </w:rPr>
        <w:t>классических</w:t>
      </w:r>
      <w:r>
        <w:t xml:space="preserve"> </w:t>
      </w:r>
      <w:r>
        <w:rPr>
          <w:rFonts w:hint="eastAsia"/>
        </w:rPr>
        <w:t>вычислительных</w:t>
      </w:r>
      <w:r>
        <w:t xml:space="preserve"> </w:t>
      </w:r>
      <w:r>
        <w:rPr>
          <w:rFonts w:hint="eastAsia"/>
        </w:rPr>
        <w:t>системах</w:t>
      </w:r>
    </w:p>
    <w:p w14:paraId="6FD1ED4F" w14:textId="77777777" w:rsidR="002E5CAF" w:rsidRDefault="002E5CAF" w:rsidP="002E5CAF"/>
    <w:p w14:paraId="6389D1B4" w14:textId="77777777" w:rsidR="002E5CAF" w:rsidRDefault="002E5CAF" w:rsidP="002E5CAF">
      <w:r>
        <w:t xml:space="preserve">3.3 </w:t>
      </w:r>
      <w:r>
        <w:rPr>
          <w:rFonts w:hint="eastAsia"/>
        </w:rPr>
        <w:t>Реализация</w:t>
      </w:r>
      <w:r>
        <w:t xml:space="preserve"> </w:t>
      </w:r>
      <w:r>
        <w:rPr>
          <w:rFonts w:hint="eastAsia"/>
        </w:rPr>
        <w:t>задачи</w:t>
      </w:r>
      <w:r>
        <w:t xml:space="preserve"> </w:t>
      </w:r>
      <w:r>
        <w:rPr>
          <w:rFonts w:hint="eastAsia"/>
        </w:rPr>
        <w:t>поиска</w:t>
      </w:r>
      <w:r>
        <w:t xml:space="preserve"> </w:t>
      </w:r>
      <w:r>
        <w:rPr>
          <w:rFonts w:hint="eastAsia"/>
        </w:rPr>
        <w:t>максимальных</w:t>
      </w:r>
      <w:r>
        <w:t xml:space="preserve"> </w:t>
      </w:r>
      <w:r>
        <w:rPr>
          <w:rFonts w:hint="eastAsia"/>
        </w:rPr>
        <w:t>клик</w:t>
      </w:r>
      <w:r>
        <w:t xml:space="preserve"> </w:t>
      </w:r>
      <w:r>
        <w:rPr>
          <w:rFonts w:hint="eastAsia"/>
        </w:rPr>
        <w:t>графа</w:t>
      </w:r>
      <w:r>
        <w:t xml:space="preserve"> </w:t>
      </w:r>
      <w:r>
        <w:rPr>
          <w:rFonts w:hint="eastAsia"/>
        </w:rPr>
        <w:t>на</w:t>
      </w:r>
      <w:r>
        <w:t xml:space="preserve"> </w:t>
      </w:r>
      <w:r>
        <w:rPr>
          <w:rFonts w:hint="eastAsia"/>
        </w:rPr>
        <w:t>РВС</w:t>
      </w:r>
      <w:r>
        <w:t xml:space="preserve"> </w:t>
      </w:r>
      <w:r>
        <w:rPr>
          <w:rFonts w:hint="eastAsia"/>
        </w:rPr>
        <w:t>методом</w:t>
      </w:r>
      <w:r>
        <w:t xml:space="preserve"> </w:t>
      </w:r>
      <w:r>
        <w:rPr>
          <w:rFonts w:hint="eastAsia"/>
        </w:rPr>
        <w:t>распараллеливания</w:t>
      </w:r>
      <w:r>
        <w:t xml:space="preserve"> </w:t>
      </w:r>
      <w:r>
        <w:rPr>
          <w:rFonts w:hint="eastAsia"/>
        </w:rPr>
        <w:t>по</w:t>
      </w:r>
      <w:r>
        <w:t xml:space="preserve"> </w:t>
      </w:r>
      <w:r>
        <w:rPr>
          <w:rFonts w:hint="eastAsia"/>
        </w:rPr>
        <w:t>слоям</w:t>
      </w:r>
    </w:p>
    <w:p w14:paraId="393ED6B5" w14:textId="77777777" w:rsidR="002E5CAF" w:rsidRDefault="002E5CAF" w:rsidP="002E5CAF"/>
    <w:p w14:paraId="3ABFC24F" w14:textId="77777777" w:rsidR="002E5CAF" w:rsidRDefault="002E5CAF" w:rsidP="002E5CAF">
      <w:r>
        <w:t xml:space="preserve">3.4 </w:t>
      </w:r>
      <w:r>
        <w:rPr>
          <w:rFonts w:hint="eastAsia"/>
        </w:rPr>
        <w:t>Экспериментальные</w:t>
      </w:r>
      <w:r>
        <w:t xml:space="preserve"> </w:t>
      </w:r>
      <w:r>
        <w:rPr>
          <w:rFonts w:hint="eastAsia"/>
        </w:rPr>
        <w:t>исследования</w:t>
      </w:r>
      <w:r>
        <w:t xml:space="preserve"> </w:t>
      </w:r>
      <w:r>
        <w:rPr>
          <w:rFonts w:hint="eastAsia"/>
        </w:rPr>
        <w:t>метода</w:t>
      </w:r>
      <w:r>
        <w:t xml:space="preserve"> </w:t>
      </w:r>
      <w:r>
        <w:rPr>
          <w:rFonts w:hint="eastAsia"/>
        </w:rPr>
        <w:t>распараллеливания</w:t>
      </w:r>
      <w:r>
        <w:t xml:space="preserve"> </w:t>
      </w:r>
      <w:r>
        <w:rPr>
          <w:rFonts w:hint="eastAsia"/>
        </w:rPr>
        <w:t>по</w:t>
      </w:r>
      <w:r>
        <w:t xml:space="preserve"> </w:t>
      </w:r>
      <w:r>
        <w:rPr>
          <w:rFonts w:hint="eastAsia"/>
        </w:rPr>
        <w:t>слоям</w:t>
      </w:r>
    </w:p>
    <w:p w14:paraId="698E2165" w14:textId="77777777" w:rsidR="002E5CAF" w:rsidRDefault="002E5CAF" w:rsidP="002E5CAF"/>
    <w:p w14:paraId="0CA41196" w14:textId="77777777" w:rsidR="002E5CAF" w:rsidRDefault="002E5CAF" w:rsidP="002E5CAF">
      <w:r>
        <w:t xml:space="preserve">3.5 </w:t>
      </w:r>
      <w:r>
        <w:rPr>
          <w:rFonts w:hint="eastAsia"/>
        </w:rPr>
        <w:t>Выводы</w:t>
      </w:r>
    </w:p>
    <w:p w14:paraId="0D435E91" w14:textId="77777777" w:rsidR="002E5CAF" w:rsidRDefault="002E5CAF" w:rsidP="002E5CAF"/>
    <w:p w14:paraId="6C8FA78E" w14:textId="77777777" w:rsidR="002E5CAF" w:rsidRDefault="002E5CAF" w:rsidP="002E5CAF">
      <w:r>
        <w:t xml:space="preserve">4. </w:t>
      </w:r>
      <w:r>
        <w:rPr>
          <w:rFonts w:hint="eastAsia"/>
        </w:rPr>
        <w:t>РЕШЕНИЕ</w:t>
      </w:r>
      <w:r>
        <w:t xml:space="preserve"> </w:t>
      </w:r>
      <w:r>
        <w:rPr>
          <w:rFonts w:hint="eastAsia"/>
        </w:rPr>
        <w:t>ЗАДАЧИ</w:t>
      </w:r>
      <w:r>
        <w:t xml:space="preserve"> </w:t>
      </w:r>
      <w:r>
        <w:rPr>
          <w:rFonts w:hint="eastAsia"/>
        </w:rPr>
        <w:t>ПОИСКА</w:t>
      </w:r>
      <w:r>
        <w:t xml:space="preserve"> </w:t>
      </w:r>
      <w:r>
        <w:rPr>
          <w:rFonts w:hint="eastAsia"/>
        </w:rPr>
        <w:t>МАКСИМАЛЬНЫХ</w:t>
      </w:r>
      <w:r>
        <w:t xml:space="preserve"> </w:t>
      </w:r>
      <w:r>
        <w:rPr>
          <w:rFonts w:hint="eastAsia"/>
        </w:rPr>
        <w:t>КЛИК</w:t>
      </w:r>
      <w:r>
        <w:t xml:space="preserve"> </w:t>
      </w:r>
      <w:r>
        <w:rPr>
          <w:rFonts w:hint="eastAsia"/>
        </w:rPr>
        <w:t>ГРАФА</w:t>
      </w:r>
      <w:r>
        <w:t xml:space="preserve"> </w:t>
      </w:r>
      <w:r>
        <w:rPr>
          <w:rFonts w:hint="eastAsia"/>
        </w:rPr>
        <w:t>ИТЕРАЦИОННЫМИ</w:t>
      </w:r>
      <w:r>
        <w:t xml:space="preserve"> </w:t>
      </w:r>
      <w:r>
        <w:rPr>
          <w:rFonts w:hint="eastAsia"/>
        </w:rPr>
        <w:t>МЕТОДАМИ</w:t>
      </w:r>
    </w:p>
    <w:p w14:paraId="5E1BEC58" w14:textId="77777777" w:rsidR="002E5CAF" w:rsidRDefault="002E5CAF" w:rsidP="002E5CAF"/>
    <w:p w14:paraId="7046CC40" w14:textId="77777777" w:rsidR="002E5CAF" w:rsidRDefault="002E5CAF" w:rsidP="002E5CAF">
      <w:r>
        <w:t xml:space="preserve">4.1. </w:t>
      </w:r>
      <w:r>
        <w:rPr>
          <w:rFonts w:hint="eastAsia"/>
        </w:rPr>
        <w:t>Предел</w:t>
      </w:r>
      <w:r>
        <w:t xml:space="preserve"> </w:t>
      </w:r>
      <w:r>
        <w:rPr>
          <w:rFonts w:hint="eastAsia"/>
        </w:rPr>
        <w:t>роста</w:t>
      </w:r>
      <w:r>
        <w:t xml:space="preserve"> </w:t>
      </w:r>
      <w:r>
        <w:rPr>
          <w:rFonts w:hint="eastAsia"/>
        </w:rPr>
        <w:t>производительности</w:t>
      </w:r>
      <w:r>
        <w:t xml:space="preserve"> </w:t>
      </w:r>
      <w:r>
        <w:rPr>
          <w:rFonts w:hint="eastAsia"/>
        </w:rPr>
        <w:t>метода</w:t>
      </w:r>
      <w:r>
        <w:t xml:space="preserve"> </w:t>
      </w:r>
      <w:r>
        <w:rPr>
          <w:rFonts w:hint="eastAsia"/>
        </w:rPr>
        <w:t>распараллеливания</w:t>
      </w:r>
      <w:r>
        <w:t xml:space="preserve"> </w:t>
      </w:r>
      <w:r>
        <w:rPr>
          <w:rFonts w:hint="eastAsia"/>
        </w:rPr>
        <w:t>по</w:t>
      </w:r>
      <w:r>
        <w:t xml:space="preserve"> </w:t>
      </w:r>
      <w:r>
        <w:rPr>
          <w:rFonts w:hint="eastAsia"/>
        </w:rPr>
        <w:t>слоям</w:t>
      </w:r>
    </w:p>
    <w:p w14:paraId="67169CBF" w14:textId="77777777" w:rsidR="002E5CAF" w:rsidRDefault="002E5CAF" w:rsidP="002E5CAF"/>
    <w:p w14:paraId="698841FF" w14:textId="77777777" w:rsidR="002E5CAF" w:rsidRDefault="002E5CAF" w:rsidP="002E5CAF">
      <w:r>
        <w:t xml:space="preserve">4.2. </w:t>
      </w:r>
      <w:r>
        <w:rPr>
          <w:rFonts w:hint="eastAsia"/>
        </w:rPr>
        <w:t>Метод</w:t>
      </w:r>
      <w:r>
        <w:t xml:space="preserve"> </w:t>
      </w:r>
      <w:r>
        <w:rPr>
          <w:rFonts w:hint="eastAsia"/>
        </w:rPr>
        <w:t>распараллеливания</w:t>
      </w:r>
      <w:r>
        <w:t xml:space="preserve"> </w:t>
      </w:r>
      <w:r>
        <w:rPr>
          <w:rFonts w:hint="eastAsia"/>
        </w:rPr>
        <w:t>по</w:t>
      </w:r>
      <w:r>
        <w:t xml:space="preserve"> </w:t>
      </w:r>
      <w:r>
        <w:rPr>
          <w:rFonts w:hint="eastAsia"/>
        </w:rPr>
        <w:t>итерациям</w:t>
      </w:r>
    </w:p>
    <w:p w14:paraId="2B58C215" w14:textId="77777777" w:rsidR="002E5CAF" w:rsidRDefault="002E5CAF" w:rsidP="002E5CAF"/>
    <w:p w14:paraId="071A6F6E" w14:textId="77777777" w:rsidR="002E5CAF" w:rsidRDefault="002E5CAF" w:rsidP="002E5CAF">
      <w:r>
        <w:t xml:space="preserve">4.3. </w:t>
      </w:r>
      <w:r>
        <w:rPr>
          <w:rFonts w:hint="eastAsia"/>
        </w:rPr>
        <w:t>Реализация</w:t>
      </w:r>
      <w:r>
        <w:t xml:space="preserve"> </w:t>
      </w:r>
      <w:r>
        <w:rPr>
          <w:rFonts w:hint="eastAsia"/>
        </w:rPr>
        <w:t>алгоритма</w:t>
      </w:r>
      <w:r>
        <w:t xml:space="preserve"> </w:t>
      </w:r>
      <w:r>
        <w:rPr>
          <w:rFonts w:hint="eastAsia"/>
        </w:rPr>
        <w:t>задачи</w:t>
      </w:r>
      <w:r>
        <w:t xml:space="preserve"> </w:t>
      </w:r>
      <w:r>
        <w:rPr>
          <w:rFonts w:hint="eastAsia"/>
        </w:rPr>
        <w:t>поиска</w:t>
      </w:r>
      <w:r>
        <w:t xml:space="preserve"> </w:t>
      </w:r>
      <w:r>
        <w:rPr>
          <w:rFonts w:hint="eastAsia"/>
        </w:rPr>
        <w:t>максималь</w:t>
      </w:r>
      <w:r>
        <w:rPr>
          <w:rFonts w:hint="eastAsia"/>
        </w:rPr>
        <w:lastRenderedPageBreak/>
        <w:t>ных</w:t>
      </w:r>
      <w:r>
        <w:t xml:space="preserve"> </w:t>
      </w:r>
      <w:r>
        <w:rPr>
          <w:rFonts w:hint="eastAsia"/>
        </w:rPr>
        <w:t>клик</w:t>
      </w:r>
      <w:r>
        <w:t xml:space="preserve"> </w:t>
      </w:r>
      <w:r>
        <w:rPr>
          <w:rFonts w:hint="eastAsia"/>
        </w:rPr>
        <w:t>графа</w:t>
      </w:r>
      <w:r>
        <w:t xml:space="preserve"> </w:t>
      </w:r>
      <w:r>
        <w:rPr>
          <w:rFonts w:hint="eastAsia"/>
        </w:rPr>
        <w:t>на</w:t>
      </w:r>
      <w:r>
        <w:t xml:space="preserve"> </w:t>
      </w:r>
      <w:r>
        <w:rPr>
          <w:rFonts w:hint="eastAsia"/>
        </w:rPr>
        <w:t>РВС</w:t>
      </w:r>
      <w:r>
        <w:t xml:space="preserve"> </w:t>
      </w:r>
      <w:r>
        <w:rPr>
          <w:rFonts w:hint="eastAsia"/>
        </w:rPr>
        <w:t>итерационными</w:t>
      </w:r>
      <w:r>
        <w:t xml:space="preserve"> </w:t>
      </w:r>
      <w:r>
        <w:rPr>
          <w:rFonts w:hint="eastAsia"/>
        </w:rPr>
        <w:t>методами</w:t>
      </w:r>
    </w:p>
    <w:p w14:paraId="1C319399" w14:textId="77777777" w:rsidR="002E5CAF" w:rsidRDefault="002E5CAF" w:rsidP="002E5CAF"/>
    <w:p w14:paraId="34F816BF" w14:textId="77777777" w:rsidR="002E5CAF" w:rsidRDefault="002E5CAF" w:rsidP="002E5CAF">
      <w:r>
        <w:t xml:space="preserve">4.4. </w:t>
      </w:r>
      <w:r>
        <w:rPr>
          <w:rFonts w:hint="eastAsia"/>
        </w:rPr>
        <w:t>Модернизации</w:t>
      </w:r>
      <w:r>
        <w:t xml:space="preserve"> </w:t>
      </w:r>
      <w:r>
        <w:rPr>
          <w:rFonts w:hint="eastAsia"/>
        </w:rPr>
        <w:t>метода</w:t>
      </w:r>
      <w:r>
        <w:t xml:space="preserve"> </w:t>
      </w:r>
      <w:r>
        <w:rPr>
          <w:rFonts w:hint="eastAsia"/>
        </w:rPr>
        <w:t>распараллеливания</w:t>
      </w:r>
      <w:r>
        <w:t xml:space="preserve"> </w:t>
      </w:r>
      <w:r>
        <w:rPr>
          <w:rFonts w:hint="eastAsia"/>
        </w:rPr>
        <w:t>по</w:t>
      </w:r>
      <w:r>
        <w:t xml:space="preserve"> </w:t>
      </w:r>
      <w:r>
        <w:rPr>
          <w:rFonts w:hint="eastAsia"/>
        </w:rPr>
        <w:t>итерациям</w:t>
      </w:r>
      <w:r>
        <w:t xml:space="preserve"> </w:t>
      </w:r>
      <w:r>
        <w:rPr>
          <w:rFonts w:hint="eastAsia"/>
        </w:rPr>
        <w:t>графовых</w:t>
      </w:r>
      <w:r>
        <w:t xml:space="preserve"> </w:t>
      </w:r>
      <w:r>
        <w:rPr>
          <w:rFonts w:hint="eastAsia"/>
        </w:rPr>
        <w:t>ЫР</w:t>
      </w:r>
      <w:r>
        <w:t>-</w:t>
      </w:r>
      <w:r>
        <w:rPr>
          <w:rFonts w:hint="eastAsia"/>
        </w:rPr>
        <w:t>полных</w:t>
      </w:r>
      <w:r>
        <w:t xml:space="preserve"> </w:t>
      </w:r>
      <w:r>
        <w:rPr>
          <w:rFonts w:hint="eastAsia"/>
        </w:rPr>
        <w:t>задач</w:t>
      </w:r>
    </w:p>
    <w:p w14:paraId="2C8D5FC6" w14:textId="77777777" w:rsidR="002E5CAF" w:rsidRDefault="002E5CAF" w:rsidP="002E5CAF"/>
    <w:p w14:paraId="46A00639" w14:textId="77777777" w:rsidR="002E5CAF" w:rsidRDefault="002E5CAF" w:rsidP="002E5CAF">
      <w:r>
        <w:t xml:space="preserve">4.5. </w:t>
      </w:r>
      <w:r>
        <w:rPr>
          <w:rFonts w:hint="eastAsia"/>
        </w:rPr>
        <w:t>Экспериментальные</w:t>
      </w:r>
      <w:r>
        <w:t xml:space="preserve"> </w:t>
      </w:r>
      <w:r>
        <w:rPr>
          <w:rFonts w:hint="eastAsia"/>
        </w:rPr>
        <w:t>исследования</w:t>
      </w:r>
      <w:r>
        <w:t xml:space="preserve"> </w:t>
      </w:r>
      <w:r>
        <w:rPr>
          <w:rFonts w:hint="eastAsia"/>
        </w:rPr>
        <w:t>метода</w:t>
      </w:r>
      <w:r>
        <w:t xml:space="preserve"> </w:t>
      </w:r>
      <w:r>
        <w:rPr>
          <w:rFonts w:hint="eastAsia"/>
        </w:rPr>
        <w:t>распараллеливания</w:t>
      </w:r>
      <w:r>
        <w:t xml:space="preserve"> </w:t>
      </w:r>
      <w:r>
        <w:rPr>
          <w:rFonts w:hint="eastAsia"/>
        </w:rPr>
        <w:t>по</w:t>
      </w:r>
      <w:r>
        <w:t xml:space="preserve"> </w:t>
      </w:r>
      <w:r>
        <w:rPr>
          <w:rFonts w:hint="eastAsia"/>
        </w:rPr>
        <w:t>итерациям</w:t>
      </w:r>
    </w:p>
    <w:p w14:paraId="041B83A4" w14:textId="77777777" w:rsidR="002E5CAF" w:rsidRDefault="002E5CAF" w:rsidP="002E5CAF"/>
    <w:p w14:paraId="2E95D045" w14:textId="77777777" w:rsidR="002E5CAF" w:rsidRDefault="002E5CAF" w:rsidP="002E5CAF">
      <w:r>
        <w:t xml:space="preserve">4.6. </w:t>
      </w:r>
      <w:r>
        <w:rPr>
          <w:rFonts w:hint="eastAsia"/>
        </w:rPr>
        <w:t>Методика</w:t>
      </w:r>
      <w:r>
        <w:t xml:space="preserve"> </w:t>
      </w:r>
      <w:r>
        <w:rPr>
          <w:rFonts w:hint="eastAsia"/>
        </w:rPr>
        <w:t>выбора</w:t>
      </w:r>
      <w:r>
        <w:t xml:space="preserve"> </w:t>
      </w:r>
      <w:r>
        <w:rPr>
          <w:rFonts w:hint="eastAsia"/>
        </w:rPr>
        <w:t>эффективного</w:t>
      </w:r>
      <w:r>
        <w:t xml:space="preserve"> </w:t>
      </w:r>
      <w:r>
        <w:rPr>
          <w:rFonts w:hint="eastAsia"/>
        </w:rPr>
        <w:t>варианта</w:t>
      </w:r>
      <w:r>
        <w:t xml:space="preserve"> </w:t>
      </w:r>
      <w:r>
        <w:rPr>
          <w:rFonts w:hint="eastAsia"/>
        </w:rPr>
        <w:t>распараллеливания</w:t>
      </w:r>
    </w:p>
    <w:p w14:paraId="4463A88E" w14:textId="77777777" w:rsidR="002E5CAF" w:rsidRDefault="002E5CAF" w:rsidP="002E5CAF"/>
    <w:p w14:paraId="3E461FFC" w14:textId="77777777" w:rsidR="002E5CAF" w:rsidRDefault="002E5CAF" w:rsidP="002E5CAF">
      <w:r>
        <w:t xml:space="preserve">4.7. </w:t>
      </w:r>
      <w:r>
        <w:rPr>
          <w:rFonts w:hint="eastAsia"/>
        </w:rPr>
        <w:t>Выводы</w:t>
      </w:r>
    </w:p>
    <w:p w14:paraId="2345DC91" w14:textId="77777777" w:rsidR="002E5CAF" w:rsidRDefault="002E5CAF" w:rsidP="002E5CAF"/>
    <w:p w14:paraId="4A2B6E3B" w14:textId="77777777" w:rsidR="002E5CAF" w:rsidRDefault="002E5CAF" w:rsidP="002E5CAF">
      <w:r>
        <w:rPr>
          <w:rFonts w:hint="eastAsia"/>
        </w:rPr>
        <w:t>ЗАКЛЮЧЕНИЕ</w:t>
      </w:r>
    </w:p>
    <w:p w14:paraId="7F30B92D" w14:textId="77777777" w:rsidR="002E5CAF" w:rsidRDefault="002E5CAF" w:rsidP="002E5CAF"/>
    <w:p w14:paraId="0B3CFB32" w14:textId="77777777" w:rsidR="002E5CAF" w:rsidRDefault="002E5CAF" w:rsidP="002E5CAF">
      <w:r>
        <w:rPr>
          <w:rFonts w:hint="eastAsia"/>
        </w:rPr>
        <w:t>СПИСОК</w:t>
      </w:r>
      <w:r>
        <w:t xml:space="preserve"> </w:t>
      </w:r>
      <w:r>
        <w:rPr>
          <w:rFonts w:hint="eastAsia"/>
        </w:rPr>
        <w:t>ИСПОЛЬЗОВАННЫХ</w:t>
      </w:r>
      <w:r>
        <w:t xml:space="preserve"> </w:t>
      </w:r>
      <w:r>
        <w:rPr>
          <w:rFonts w:hint="eastAsia"/>
        </w:rPr>
        <w:t>ИСТОЧНИКОВ</w:t>
      </w:r>
    </w:p>
    <w:p w14:paraId="3D7D6CC7" w14:textId="77777777" w:rsidR="002E5CAF" w:rsidRDefault="002E5CAF" w:rsidP="002E5CAF"/>
    <w:p w14:paraId="0FC2F04D" w14:textId="77777777" w:rsidR="002E5CAF" w:rsidRDefault="002E5CAF" w:rsidP="002E5CAF">
      <w:r>
        <w:rPr>
          <w:rFonts w:hint="eastAsia"/>
        </w:rPr>
        <w:t>ПРИЛОЖЕНИЕ</w:t>
      </w:r>
      <w:r>
        <w:t xml:space="preserve"> 1. </w:t>
      </w:r>
      <w:r>
        <w:rPr>
          <w:rFonts w:hint="eastAsia"/>
        </w:rPr>
        <w:t>Макрооперации</w:t>
      </w:r>
      <w:r>
        <w:t xml:space="preserve"> </w:t>
      </w:r>
      <w:r>
        <w:rPr>
          <w:rFonts w:hint="eastAsia"/>
        </w:rPr>
        <w:t>теории</w:t>
      </w:r>
      <w:r>
        <w:t xml:space="preserve"> </w:t>
      </w:r>
      <w:r>
        <w:rPr>
          <w:rFonts w:hint="eastAsia"/>
        </w:rPr>
        <w:t>множеств</w:t>
      </w:r>
    </w:p>
    <w:p w14:paraId="448983ED" w14:textId="77777777" w:rsidR="002E5CAF" w:rsidRDefault="002E5CAF" w:rsidP="002E5CAF"/>
    <w:p w14:paraId="6A96FFA6" w14:textId="77777777" w:rsidR="002E5CAF" w:rsidRDefault="002E5CAF" w:rsidP="002E5CAF">
      <w:r>
        <w:rPr>
          <w:rFonts w:hint="eastAsia"/>
        </w:rPr>
        <w:t>П</w:t>
      </w:r>
      <w:r>
        <w:t xml:space="preserve">.1.1. </w:t>
      </w:r>
      <w:r>
        <w:rPr>
          <w:rFonts w:hint="eastAsia"/>
        </w:rPr>
        <w:t>Операция</w:t>
      </w:r>
      <w:r>
        <w:t xml:space="preserve"> </w:t>
      </w:r>
      <w:r>
        <w:rPr>
          <w:rFonts w:hint="eastAsia"/>
        </w:rPr>
        <w:t>определения</w:t>
      </w:r>
      <w:r>
        <w:t xml:space="preserve"> </w:t>
      </w:r>
      <w:r>
        <w:rPr>
          <w:rFonts w:hint="eastAsia"/>
        </w:rPr>
        <w:t>принадлежности</w:t>
      </w:r>
      <w:r>
        <w:t xml:space="preserve"> </w:t>
      </w:r>
      <w:r>
        <w:rPr>
          <w:rFonts w:hint="eastAsia"/>
        </w:rPr>
        <w:t>потока</w:t>
      </w:r>
      <w:r>
        <w:t xml:space="preserve"> </w:t>
      </w:r>
      <w:r>
        <w:rPr>
          <w:rFonts w:hint="eastAsia"/>
        </w:rPr>
        <w:t>элементов</w:t>
      </w:r>
      <w:r>
        <w:t xml:space="preserve"> </w:t>
      </w:r>
      <w:r>
        <w:rPr>
          <w:rFonts w:hint="eastAsia"/>
        </w:rPr>
        <w:t>множеству</w:t>
      </w:r>
    </w:p>
    <w:p w14:paraId="3DDA7A5E" w14:textId="77777777" w:rsidR="002E5CAF" w:rsidRDefault="002E5CAF" w:rsidP="002E5CAF"/>
    <w:p w14:paraId="019533AE" w14:textId="77777777" w:rsidR="002E5CAF" w:rsidRDefault="002E5CAF" w:rsidP="002E5CAF">
      <w:r>
        <w:rPr>
          <w:rFonts w:hint="eastAsia"/>
        </w:rPr>
        <w:t>П</w:t>
      </w:r>
      <w:r>
        <w:t xml:space="preserve">.1.2. </w:t>
      </w:r>
      <w:r>
        <w:rPr>
          <w:rFonts w:hint="eastAsia"/>
        </w:rPr>
        <w:t>Операция</w:t>
      </w:r>
      <w:r>
        <w:t xml:space="preserve"> </w:t>
      </w:r>
      <w:r>
        <w:rPr>
          <w:rFonts w:hint="eastAsia"/>
        </w:rPr>
        <w:t>добавления</w:t>
      </w:r>
      <w:r>
        <w:t xml:space="preserve"> </w:t>
      </w:r>
      <w:r>
        <w:rPr>
          <w:rFonts w:hint="eastAsia"/>
        </w:rPr>
        <w:t>элемента</w:t>
      </w:r>
      <w:r>
        <w:t xml:space="preserve"> </w:t>
      </w:r>
      <w:r>
        <w:rPr>
          <w:rFonts w:hint="eastAsia"/>
        </w:rPr>
        <w:t>в</w:t>
      </w:r>
      <w:r>
        <w:t xml:space="preserve"> </w:t>
      </w:r>
      <w:r>
        <w:rPr>
          <w:rFonts w:hint="eastAsia"/>
        </w:rPr>
        <w:t>множество</w:t>
      </w:r>
    </w:p>
    <w:p w14:paraId="53EC5148" w14:textId="77777777" w:rsidR="002E5CAF" w:rsidRDefault="002E5CAF" w:rsidP="002E5CAF"/>
    <w:p w14:paraId="2BF72468" w14:textId="77777777" w:rsidR="002E5CAF" w:rsidRDefault="002E5CAF" w:rsidP="002E5CAF">
      <w:r>
        <w:rPr>
          <w:rFonts w:hint="eastAsia"/>
        </w:rPr>
        <w:t>П</w:t>
      </w:r>
      <w:r>
        <w:t xml:space="preserve">.1.3. </w:t>
      </w:r>
      <w:r>
        <w:rPr>
          <w:rFonts w:hint="eastAsia"/>
        </w:rPr>
        <w:t>Операция</w:t>
      </w:r>
      <w:r>
        <w:t xml:space="preserve"> </w:t>
      </w:r>
      <w:r>
        <w:rPr>
          <w:rFonts w:hint="eastAsia"/>
        </w:rPr>
        <w:t>удаления</w:t>
      </w:r>
      <w:r>
        <w:t xml:space="preserve"> </w:t>
      </w:r>
      <w:r>
        <w:rPr>
          <w:rFonts w:hint="eastAsia"/>
        </w:rPr>
        <w:t>элемента</w:t>
      </w:r>
      <w:r>
        <w:t xml:space="preserve"> </w:t>
      </w:r>
      <w:r>
        <w:rPr>
          <w:rFonts w:hint="eastAsia"/>
        </w:rPr>
        <w:t>из</w:t>
      </w:r>
      <w:r>
        <w:t xml:space="preserve"> </w:t>
      </w:r>
      <w:r>
        <w:rPr>
          <w:rFonts w:hint="eastAsia"/>
        </w:rPr>
        <w:t>множества</w:t>
      </w:r>
    </w:p>
    <w:p w14:paraId="433C6247" w14:textId="77777777" w:rsidR="002E5CAF" w:rsidRDefault="002E5CAF" w:rsidP="002E5CAF"/>
    <w:p w14:paraId="7E9315FB" w14:textId="77777777" w:rsidR="002E5CAF" w:rsidRDefault="002E5CAF" w:rsidP="002E5CAF">
      <w:r>
        <w:rPr>
          <w:rFonts w:hint="eastAsia"/>
        </w:rPr>
        <w:t>П</w:t>
      </w:r>
      <w:r>
        <w:t xml:space="preserve">.1.4. </w:t>
      </w:r>
      <w:r>
        <w:rPr>
          <w:rFonts w:hint="eastAsia"/>
        </w:rPr>
        <w:t>Операция</w:t>
      </w:r>
      <w:r>
        <w:t xml:space="preserve"> </w:t>
      </w:r>
      <w:r>
        <w:rPr>
          <w:rFonts w:hint="eastAsia"/>
        </w:rPr>
        <w:t>пересечение</w:t>
      </w:r>
      <w:r>
        <w:t xml:space="preserve"> </w:t>
      </w:r>
      <w:r>
        <w:rPr>
          <w:rFonts w:hint="eastAsia"/>
        </w:rPr>
        <w:t>множеств</w:t>
      </w:r>
    </w:p>
    <w:p w14:paraId="6BBF365E" w14:textId="77777777" w:rsidR="002E5CAF" w:rsidRDefault="002E5CAF" w:rsidP="002E5CAF"/>
    <w:p w14:paraId="21959B7A" w14:textId="77777777" w:rsidR="002E5CAF" w:rsidRDefault="002E5CAF" w:rsidP="002E5CAF">
      <w:r>
        <w:rPr>
          <w:rFonts w:hint="eastAsia"/>
        </w:rPr>
        <w:t>П</w:t>
      </w:r>
      <w:r>
        <w:t xml:space="preserve">.1.5. </w:t>
      </w:r>
      <w:r>
        <w:rPr>
          <w:rFonts w:hint="eastAsia"/>
        </w:rPr>
        <w:t>Операция</w:t>
      </w:r>
      <w:r>
        <w:t xml:space="preserve"> </w:t>
      </w:r>
      <w:r>
        <w:rPr>
          <w:rFonts w:hint="eastAsia"/>
        </w:rPr>
        <w:t>симметрическая</w:t>
      </w:r>
      <w:r>
        <w:t xml:space="preserve"> </w:t>
      </w:r>
      <w:r>
        <w:rPr>
          <w:rFonts w:hint="eastAsia"/>
        </w:rPr>
        <w:t>разность</w:t>
      </w:r>
      <w:r>
        <w:t xml:space="preserve"> </w:t>
      </w:r>
      <w:r>
        <w:rPr>
          <w:rFonts w:hint="eastAsia"/>
        </w:rPr>
        <w:t>множеств</w:t>
      </w:r>
    </w:p>
    <w:p w14:paraId="037A5D62" w14:textId="77777777" w:rsidR="002E5CAF" w:rsidRDefault="002E5CAF" w:rsidP="002E5CAF"/>
    <w:p w14:paraId="085D25B6" w14:textId="77777777" w:rsidR="002E5CAF" w:rsidRDefault="002E5CAF" w:rsidP="002E5CAF">
      <w:r>
        <w:rPr>
          <w:rFonts w:hint="eastAsia"/>
        </w:rPr>
        <w:t>ПРИЛОЖЕНИЕ</w:t>
      </w:r>
      <w:r>
        <w:t xml:space="preserve"> 2. </w:t>
      </w:r>
      <w:r>
        <w:rPr>
          <w:rFonts w:hint="eastAsia"/>
        </w:rPr>
        <w:t>Теоретическая</w:t>
      </w:r>
      <w:r>
        <w:t xml:space="preserve"> </w:t>
      </w:r>
      <w:r>
        <w:rPr>
          <w:rFonts w:hint="eastAsia"/>
        </w:rPr>
        <w:t>оценка</w:t>
      </w:r>
      <w:r>
        <w:t xml:space="preserve"> </w:t>
      </w:r>
      <w:r>
        <w:rPr>
          <w:rFonts w:hint="eastAsia"/>
        </w:rPr>
        <w:t>времени</w:t>
      </w:r>
      <w:r>
        <w:t xml:space="preserve"> </w:t>
      </w:r>
      <w:r>
        <w:rPr>
          <w:rFonts w:hint="eastAsia"/>
        </w:rPr>
        <w:t>решения</w:t>
      </w:r>
      <w:r>
        <w:t xml:space="preserve"> </w:t>
      </w:r>
      <w:r>
        <w:rPr>
          <w:rFonts w:hint="eastAsia"/>
        </w:rPr>
        <w:t>задачи</w:t>
      </w:r>
      <w:r>
        <w:t xml:space="preserve"> </w:t>
      </w:r>
      <w:r>
        <w:rPr>
          <w:rFonts w:hint="eastAsia"/>
        </w:rPr>
        <w:t>поиска</w:t>
      </w:r>
    </w:p>
    <w:p w14:paraId="787C77ED" w14:textId="77777777" w:rsidR="002E5CAF" w:rsidRDefault="002E5CAF" w:rsidP="002E5CAF"/>
    <w:p w14:paraId="5A11C3DF" w14:textId="77777777" w:rsidR="002E5CAF" w:rsidRDefault="002E5CAF" w:rsidP="002E5CAF">
      <w:r>
        <w:rPr>
          <w:rFonts w:hint="eastAsia"/>
        </w:rPr>
        <w:t>максимальных</w:t>
      </w:r>
      <w:r>
        <w:t xml:space="preserve"> </w:t>
      </w:r>
      <w:r>
        <w:rPr>
          <w:rFonts w:hint="eastAsia"/>
        </w:rPr>
        <w:t>клик</w:t>
      </w:r>
      <w:r>
        <w:t xml:space="preserve"> </w:t>
      </w:r>
      <w:r>
        <w:rPr>
          <w:rFonts w:hint="eastAsia"/>
        </w:rPr>
        <w:t>графа</w:t>
      </w:r>
      <w:r>
        <w:t xml:space="preserve"> </w:t>
      </w:r>
      <w:r>
        <w:rPr>
          <w:rFonts w:hint="eastAsia"/>
        </w:rPr>
        <w:t>на</w:t>
      </w:r>
      <w:r>
        <w:t xml:space="preserve"> </w:t>
      </w:r>
      <w:r>
        <w:rPr>
          <w:rFonts w:hint="eastAsia"/>
        </w:rPr>
        <w:t>современном</w:t>
      </w:r>
      <w:r>
        <w:t xml:space="preserve"> </w:t>
      </w:r>
      <w:r>
        <w:rPr>
          <w:rFonts w:hint="eastAsia"/>
        </w:rPr>
        <w:t>процессоре</w:t>
      </w:r>
    </w:p>
    <w:p w14:paraId="769416C1" w14:textId="77777777" w:rsidR="002E5CAF" w:rsidRDefault="002E5CAF" w:rsidP="002E5CAF"/>
    <w:p w14:paraId="2A39D4AA" w14:textId="77777777" w:rsidR="002E5CAF" w:rsidRDefault="002E5CAF" w:rsidP="002E5CAF">
      <w:r>
        <w:rPr>
          <w:rFonts w:hint="eastAsia"/>
        </w:rPr>
        <w:t>ПРИЛОЖЕНИЕ</w:t>
      </w:r>
      <w:r>
        <w:t xml:space="preserve"> 3. </w:t>
      </w:r>
      <w:r>
        <w:rPr>
          <w:rFonts w:hint="eastAsia"/>
        </w:rPr>
        <w:t>Подготовка</w:t>
      </w:r>
      <w:r>
        <w:t xml:space="preserve"> </w:t>
      </w:r>
      <w:r>
        <w:rPr>
          <w:rFonts w:hint="eastAsia"/>
        </w:rPr>
        <w:t>начальных</w:t>
      </w:r>
      <w:r>
        <w:t xml:space="preserve"> </w:t>
      </w:r>
      <w:r>
        <w:rPr>
          <w:rFonts w:hint="eastAsia"/>
        </w:rPr>
        <w:t>данных</w:t>
      </w:r>
      <w:r>
        <w:t xml:space="preserve"> </w:t>
      </w:r>
      <w:r>
        <w:rPr>
          <w:rFonts w:hint="eastAsia"/>
        </w:rPr>
        <w:t>для</w:t>
      </w:r>
      <w:r>
        <w:t xml:space="preserve"> </w:t>
      </w:r>
      <w:r>
        <w:rPr>
          <w:rFonts w:hint="eastAsia"/>
        </w:rPr>
        <w:t>алгоритма</w:t>
      </w:r>
      <w:r>
        <w:t xml:space="preserve"> </w:t>
      </w:r>
      <w:r>
        <w:rPr>
          <w:rFonts w:hint="eastAsia"/>
        </w:rPr>
        <w:t>Брона</w:t>
      </w:r>
      <w:r>
        <w:t>-</w:t>
      </w:r>
    </w:p>
    <w:p w14:paraId="07A03CA0" w14:textId="77777777" w:rsidR="002E5CAF" w:rsidRDefault="002E5CAF" w:rsidP="002E5CAF"/>
    <w:p w14:paraId="294288D0" w14:textId="77777777" w:rsidR="002E5CAF" w:rsidRDefault="002E5CAF" w:rsidP="002E5CAF">
      <w:r>
        <w:rPr>
          <w:rFonts w:hint="eastAsia"/>
        </w:rPr>
        <w:t>Кербоша</w:t>
      </w:r>
      <w:r>
        <w:t xml:space="preserve"> </w:t>
      </w:r>
      <w:r>
        <w:rPr>
          <w:rFonts w:hint="eastAsia"/>
        </w:rPr>
        <w:t>на</w:t>
      </w:r>
      <w:r>
        <w:t xml:space="preserve"> </w:t>
      </w:r>
      <w:r>
        <w:rPr>
          <w:rFonts w:hint="eastAsia"/>
        </w:rPr>
        <w:t>основе</w:t>
      </w:r>
      <w:r>
        <w:t xml:space="preserve"> </w:t>
      </w:r>
      <w:r>
        <w:rPr>
          <w:rFonts w:hint="eastAsia"/>
        </w:rPr>
        <w:t>упорядочивания</w:t>
      </w:r>
      <w:r>
        <w:t xml:space="preserve"> </w:t>
      </w:r>
      <w:r>
        <w:rPr>
          <w:rFonts w:hint="eastAsia"/>
        </w:rPr>
        <w:t>по</w:t>
      </w:r>
      <w:r>
        <w:t xml:space="preserve"> </w:t>
      </w:r>
      <w:r>
        <w:rPr>
          <w:rFonts w:hint="eastAsia"/>
        </w:rPr>
        <w:t>вырождению</w:t>
      </w:r>
    </w:p>
    <w:p w14:paraId="7887605C" w14:textId="77777777" w:rsidR="002E5CAF" w:rsidRDefault="002E5CAF" w:rsidP="002E5CAF"/>
    <w:p w14:paraId="7C88B097" w14:textId="77777777" w:rsidR="002E5CAF" w:rsidRDefault="002E5CAF" w:rsidP="002E5CAF">
      <w:r>
        <w:rPr>
          <w:rFonts w:hint="eastAsia"/>
        </w:rPr>
        <w:t>ПРИЛОЖЕНИЕ</w:t>
      </w:r>
      <w:r>
        <w:t xml:space="preserve"> 4. </w:t>
      </w:r>
      <w:r>
        <w:rPr>
          <w:rFonts w:hint="eastAsia"/>
        </w:rPr>
        <w:t>Расчет</w:t>
      </w:r>
      <w:r>
        <w:t xml:space="preserve"> </w:t>
      </w:r>
      <w:r>
        <w:rPr>
          <w:rFonts w:hint="eastAsia"/>
        </w:rPr>
        <w:t>предела</w:t>
      </w:r>
      <w:r>
        <w:t xml:space="preserve"> </w:t>
      </w:r>
      <w:r>
        <w:rPr>
          <w:rFonts w:hint="eastAsia"/>
        </w:rPr>
        <w:t>роста</w:t>
      </w:r>
      <w:r>
        <w:t xml:space="preserve"> </w:t>
      </w:r>
      <w:r>
        <w:rPr>
          <w:rFonts w:hint="eastAsia"/>
        </w:rPr>
        <w:t>производительности</w:t>
      </w:r>
      <w:r>
        <w:t xml:space="preserve"> </w:t>
      </w:r>
      <w:r>
        <w:rPr>
          <w:rFonts w:hint="eastAsia"/>
        </w:rPr>
        <w:t>метода</w:t>
      </w:r>
    </w:p>
    <w:p w14:paraId="22EB84C6" w14:textId="77777777" w:rsidR="002E5CAF" w:rsidRDefault="002E5CAF" w:rsidP="002E5CAF"/>
    <w:p w14:paraId="40515368" w14:textId="77777777" w:rsidR="002E5CAF" w:rsidRDefault="002E5CAF" w:rsidP="002E5CAF">
      <w:r>
        <w:rPr>
          <w:rFonts w:hint="eastAsia"/>
        </w:rPr>
        <w:t>распараллеливания</w:t>
      </w:r>
      <w:r>
        <w:t xml:space="preserve"> </w:t>
      </w:r>
      <w:r>
        <w:rPr>
          <w:rFonts w:hint="eastAsia"/>
        </w:rPr>
        <w:t>по</w:t>
      </w:r>
      <w:r>
        <w:t xml:space="preserve"> </w:t>
      </w:r>
      <w:r>
        <w:rPr>
          <w:rFonts w:hint="eastAsia"/>
        </w:rPr>
        <w:t>слоям</w:t>
      </w:r>
    </w:p>
    <w:p w14:paraId="0AF98E75" w14:textId="77777777" w:rsidR="002E5CAF" w:rsidRDefault="002E5CAF" w:rsidP="002E5CAF"/>
    <w:p w14:paraId="22DAD188" w14:textId="77777777" w:rsidR="002E5CAF" w:rsidRDefault="002E5CAF" w:rsidP="002E5CAF">
      <w:r>
        <w:rPr>
          <w:rFonts w:hint="eastAsia"/>
        </w:rPr>
        <w:t>ПРИЛОЖЕНИЕ</w:t>
      </w:r>
      <w:r>
        <w:t xml:space="preserve"> 5. </w:t>
      </w:r>
      <w:r>
        <w:rPr>
          <w:rFonts w:hint="eastAsia"/>
        </w:rPr>
        <w:t>Акты</w:t>
      </w:r>
      <w:r>
        <w:t xml:space="preserve"> </w:t>
      </w:r>
      <w:r>
        <w:rPr>
          <w:rFonts w:hint="eastAsia"/>
        </w:rPr>
        <w:t>о</w:t>
      </w:r>
      <w:r>
        <w:t xml:space="preserve"> </w:t>
      </w:r>
      <w:r>
        <w:rPr>
          <w:rFonts w:hint="eastAsia"/>
        </w:rPr>
        <w:t>внедрении</w:t>
      </w:r>
      <w:r>
        <w:t xml:space="preserve"> </w:t>
      </w:r>
      <w:r>
        <w:rPr>
          <w:rFonts w:hint="eastAsia"/>
        </w:rPr>
        <w:t>и</w:t>
      </w:r>
      <w:r>
        <w:t xml:space="preserve"> </w:t>
      </w:r>
      <w:r>
        <w:rPr>
          <w:rFonts w:hint="eastAsia"/>
        </w:rPr>
        <w:t>использовании</w:t>
      </w:r>
      <w:r>
        <w:t xml:space="preserve"> </w:t>
      </w:r>
      <w:r>
        <w:rPr>
          <w:rFonts w:hint="eastAsia"/>
        </w:rPr>
        <w:t>результатов</w:t>
      </w:r>
      <w:r>
        <w:t xml:space="preserve"> </w:t>
      </w:r>
      <w:r>
        <w:rPr>
          <w:rFonts w:hint="eastAsia"/>
        </w:rPr>
        <w:t>диссертации</w:t>
      </w:r>
    </w:p>
    <w:p w14:paraId="3FA51CA2" w14:textId="77777777" w:rsidR="002E5CAF" w:rsidRDefault="002E5CAF" w:rsidP="002E5CAF"/>
    <w:p w14:paraId="7E0DC852" w14:textId="3C483E9B" w:rsidR="002E5CAF" w:rsidRPr="002E5CAF" w:rsidRDefault="002E5CAF" w:rsidP="002E5CAF">
      <w:r>
        <w:rPr>
          <w:rFonts w:hint="eastAsia"/>
        </w:rPr>
        <w:t>ВЕДЕНИЕ</w:t>
      </w:r>
    </w:p>
    <w:sectPr w:rsidR="002E5CAF" w:rsidRPr="002E5CAF" w:rsidSect="0031543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13E43" w14:textId="77777777" w:rsidR="00315430" w:rsidRDefault="00315430">
      <w:pPr>
        <w:spacing w:after="0" w:line="240" w:lineRule="auto"/>
      </w:pPr>
      <w:r>
        <w:separator/>
      </w:r>
    </w:p>
  </w:endnote>
  <w:endnote w:type="continuationSeparator" w:id="0">
    <w:p w14:paraId="37502191" w14:textId="77777777" w:rsidR="00315430" w:rsidRDefault="0031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F8065" w14:textId="77777777" w:rsidR="00315430" w:rsidRDefault="00315430"/>
    <w:p w14:paraId="65ED915C" w14:textId="77777777" w:rsidR="00315430" w:rsidRDefault="00315430"/>
    <w:p w14:paraId="65EE5B33" w14:textId="77777777" w:rsidR="00315430" w:rsidRDefault="00315430"/>
    <w:p w14:paraId="042D9922" w14:textId="77777777" w:rsidR="00315430" w:rsidRDefault="00315430"/>
    <w:p w14:paraId="64586C84" w14:textId="77777777" w:rsidR="00315430" w:rsidRDefault="00315430"/>
    <w:p w14:paraId="2F47E284" w14:textId="77777777" w:rsidR="00315430" w:rsidRDefault="00315430"/>
    <w:p w14:paraId="73C99E44" w14:textId="77777777" w:rsidR="00315430" w:rsidRDefault="003154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42CAF3" wp14:editId="7270B30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FAEBE" w14:textId="77777777" w:rsidR="00315430" w:rsidRDefault="003154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42CA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6FAEBE" w14:textId="77777777" w:rsidR="00315430" w:rsidRDefault="003154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C99F60" w14:textId="77777777" w:rsidR="00315430" w:rsidRDefault="00315430"/>
    <w:p w14:paraId="09F3E558" w14:textId="77777777" w:rsidR="00315430" w:rsidRDefault="00315430"/>
    <w:p w14:paraId="6CB20EAC" w14:textId="77777777" w:rsidR="00315430" w:rsidRDefault="003154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900853" wp14:editId="789C45C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DB056" w14:textId="77777777" w:rsidR="00315430" w:rsidRDefault="00315430"/>
                          <w:p w14:paraId="70227C73" w14:textId="77777777" w:rsidR="00315430" w:rsidRDefault="003154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9008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BDB056" w14:textId="77777777" w:rsidR="00315430" w:rsidRDefault="00315430"/>
                    <w:p w14:paraId="70227C73" w14:textId="77777777" w:rsidR="00315430" w:rsidRDefault="003154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E9D50C" w14:textId="77777777" w:rsidR="00315430" w:rsidRDefault="00315430"/>
    <w:p w14:paraId="769EEADF" w14:textId="77777777" w:rsidR="00315430" w:rsidRDefault="00315430">
      <w:pPr>
        <w:rPr>
          <w:sz w:val="2"/>
          <w:szCs w:val="2"/>
        </w:rPr>
      </w:pPr>
    </w:p>
    <w:p w14:paraId="49A57216" w14:textId="77777777" w:rsidR="00315430" w:rsidRDefault="00315430"/>
    <w:p w14:paraId="6B16803E" w14:textId="77777777" w:rsidR="00315430" w:rsidRDefault="00315430">
      <w:pPr>
        <w:spacing w:after="0" w:line="240" w:lineRule="auto"/>
      </w:pPr>
    </w:p>
  </w:footnote>
  <w:footnote w:type="continuationSeparator" w:id="0">
    <w:p w14:paraId="547F8696" w14:textId="77777777" w:rsidR="00315430" w:rsidRDefault="0031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30"/>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13386</TotalTime>
  <Pages>4</Pages>
  <Words>387</Words>
  <Characters>2210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1354</cp:revision>
  <cp:lastPrinted>2009-02-06T05:36:00Z</cp:lastPrinted>
  <dcterms:created xsi:type="dcterms:W3CDTF">2024-01-07T13:43:00Z</dcterms:created>
  <dcterms:modified xsi:type="dcterms:W3CDTF">2024-01-29T11:05:00Z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