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A9A" w:rsidRDefault="005B6DAA" w:rsidP="005B6DAA">
      <w:pPr>
        <w:rPr>
          <w:rFonts w:ascii="Times New Roman" w:eastAsia="Times New Roman" w:hAnsi="Times New Roman" w:cs="Times New Roman"/>
          <w:kern w:val="0"/>
          <w:sz w:val="28"/>
          <w:szCs w:val="28"/>
          <w:lang w:eastAsia="ru-RU"/>
        </w:rPr>
      </w:pPr>
      <w:bookmarkStart w:id="0" w:name="_GoBack"/>
      <w:r w:rsidRPr="005B6DAA">
        <w:rPr>
          <w:rFonts w:ascii="Times New Roman" w:eastAsia="Times New Roman" w:hAnsi="Times New Roman" w:cs="Times New Roman" w:hint="eastAsia"/>
          <w:kern w:val="0"/>
          <w:sz w:val="28"/>
          <w:szCs w:val="28"/>
          <w:lang w:eastAsia="ru-RU"/>
        </w:rPr>
        <w:t>Димитрова</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Світлана</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Миколаївна</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Оцінка</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ефективності</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маркетингової</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стратегії</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підприємства</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на</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основі</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бренд</w:t>
      </w:r>
      <w:r w:rsidRPr="005B6DAA">
        <w:rPr>
          <w:rFonts w:ascii="Times New Roman" w:eastAsia="Times New Roman" w:hAnsi="Times New Roman" w:cs="Times New Roman"/>
          <w:kern w:val="0"/>
          <w:sz w:val="28"/>
          <w:szCs w:val="28"/>
          <w:lang w:eastAsia="ru-RU"/>
        </w:rPr>
        <w:t>-</w:t>
      </w:r>
      <w:proofErr w:type="gramStart"/>
      <w:r w:rsidRPr="005B6DAA">
        <w:rPr>
          <w:rFonts w:ascii="Times New Roman" w:eastAsia="Times New Roman" w:hAnsi="Times New Roman" w:cs="Times New Roman" w:hint="eastAsia"/>
          <w:kern w:val="0"/>
          <w:sz w:val="28"/>
          <w:szCs w:val="28"/>
          <w:lang w:eastAsia="ru-RU"/>
        </w:rPr>
        <w:t>підходу</w:t>
      </w:r>
      <w:r w:rsidRPr="005B6DAA">
        <w:rPr>
          <w:rFonts w:ascii="Times New Roman" w:eastAsia="Times New Roman" w:hAnsi="Times New Roman" w:cs="Times New Roman"/>
          <w:kern w:val="0"/>
          <w:sz w:val="28"/>
          <w:szCs w:val="28"/>
          <w:lang w:eastAsia="ru-RU"/>
        </w:rPr>
        <w:t xml:space="preserve"> :</w:t>
      </w:r>
      <w:proofErr w:type="gramEnd"/>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Дис</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канд</w:t>
      </w:r>
      <w:r w:rsidRPr="005B6DAA">
        <w:rPr>
          <w:rFonts w:ascii="Times New Roman" w:eastAsia="Times New Roman" w:hAnsi="Times New Roman" w:cs="Times New Roman"/>
          <w:kern w:val="0"/>
          <w:sz w:val="28"/>
          <w:szCs w:val="28"/>
          <w:lang w:eastAsia="ru-RU"/>
        </w:rPr>
        <w:t xml:space="preserve">. </w:t>
      </w:r>
      <w:r w:rsidRPr="005B6DAA">
        <w:rPr>
          <w:rFonts w:ascii="Times New Roman" w:eastAsia="Times New Roman" w:hAnsi="Times New Roman" w:cs="Times New Roman" w:hint="eastAsia"/>
          <w:kern w:val="0"/>
          <w:sz w:val="28"/>
          <w:szCs w:val="28"/>
          <w:lang w:eastAsia="ru-RU"/>
        </w:rPr>
        <w:t>наук</w:t>
      </w:r>
      <w:r w:rsidRPr="005B6DAA">
        <w:rPr>
          <w:rFonts w:ascii="Times New Roman" w:eastAsia="Times New Roman" w:hAnsi="Times New Roman" w:cs="Times New Roman"/>
          <w:kern w:val="0"/>
          <w:sz w:val="28"/>
          <w:szCs w:val="28"/>
          <w:lang w:eastAsia="ru-RU"/>
        </w:rPr>
        <w:t>: 08.00.04 - 2008.</w:t>
      </w:r>
    </w:p>
    <w:p w:rsidR="005B6DAA" w:rsidRDefault="005B6DAA" w:rsidP="005B6DAA">
      <w:r>
        <w:rPr>
          <w:rFonts w:hint="eastAsia"/>
        </w:rPr>
        <w:t>Димитрова</w:t>
      </w:r>
      <w:r>
        <w:t></w:t>
      </w:r>
      <w:r>
        <w:rPr>
          <w:rFonts w:hint="eastAsia"/>
        </w:rPr>
        <w:t>С</w:t>
      </w:r>
      <w:r>
        <w:t></w:t>
      </w:r>
      <w:r>
        <w:rPr>
          <w:rFonts w:hint="eastAsia"/>
        </w:rPr>
        <w:t>М</w:t>
      </w:r>
      <w:r>
        <w:t></w:t>
      </w:r>
      <w:r>
        <w:t></w:t>
      </w:r>
      <w:r>
        <w:rPr>
          <w:rFonts w:hint="eastAsia"/>
        </w:rPr>
        <w:t>Оцінка</w:t>
      </w:r>
      <w:r>
        <w:t></w:t>
      </w:r>
      <w:r>
        <w:rPr>
          <w:rFonts w:hint="eastAsia"/>
        </w:rPr>
        <w:t>ефективності</w:t>
      </w:r>
      <w:r>
        <w:t></w:t>
      </w:r>
      <w:r>
        <w:rPr>
          <w:rFonts w:hint="eastAsia"/>
        </w:rPr>
        <w:t>маркетингової</w:t>
      </w:r>
      <w:r>
        <w:t></w:t>
      </w:r>
      <w:r>
        <w:rPr>
          <w:rFonts w:hint="eastAsia"/>
        </w:rPr>
        <w:t>стратегії</w:t>
      </w:r>
      <w:r>
        <w:t></w:t>
      </w:r>
      <w:r>
        <w:rPr>
          <w:rFonts w:hint="eastAsia"/>
        </w:rPr>
        <w:t>підприємства</w:t>
      </w:r>
      <w:r>
        <w:t></w:t>
      </w:r>
      <w:r>
        <w:rPr>
          <w:rFonts w:hint="eastAsia"/>
        </w:rPr>
        <w:t>на</w:t>
      </w:r>
      <w:r>
        <w:t></w:t>
      </w:r>
      <w:r>
        <w:rPr>
          <w:rFonts w:hint="eastAsia"/>
        </w:rPr>
        <w:t>основі</w:t>
      </w:r>
      <w:r>
        <w:t></w:t>
      </w:r>
      <w:r>
        <w:rPr>
          <w:rFonts w:hint="eastAsia"/>
        </w:rPr>
        <w:t>бренд</w:t>
      </w:r>
      <w:r>
        <w:t></w:t>
      </w:r>
      <w:r>
        <w:rPr>
          <w:rFonts w:hint="eastAsia"/>
        </w:rPr>
        <w:t>підходу</w:t>
      </w:r>
      <w:r>
        <w:t></w:t>
      </w:r>
      <w:r>
        <w:t></w:t>
      </w:r>
      <w:r>
        <w:rPr>
          <w:rFonts w:hint="eastAsia"/>
        </w:rPr>
        <w:t>–</w:t>
      </w:r>
      <w:r>
        <w:t></w:t>
      </w:r>
      <w:r>
        <w:rPr>
          <w:rFonts w:hint="eastAsia"/>
        </w:rPr>
        <w:t>Рукопис</w:t>
      </w:r>
      <w:r>
        <w:t></w:t>
      </w:r>
    </w:p>
    <w:p w:rsidR="005B6DAA" w:rsidRDefault="005B6DAA" w:rsidP="005B6DAA"/>
    <w:p w:rsidR="005B6DAA" w:rsidRDefault="005B6DAA" w:rsidP="005B6DA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Полтавський</w:t>
      </w:r>
      <w:r>
        <w:t></w:t>
      </w:r>
      <w:r>
        <w:rPr>
          <w:rFonts w:hint="eastAsia"/>
        </w:rPr>
        <w:t>університет</w:t>
      </w:r>
      <w:r>
        <w:t></w:t>
      </w:r>
      <w:r>
        <w:rPr>
          <w:rFonts w:hint="eastAsia"/>
        </w:rPr>
        <w:t>споживчої</w:t>
      </w:r>
      <w:r>
        <w:t></w:t>
      </w:r>
      <w:r>
        <w:rPr>
          <w:rFonts w:hint="eastAsia"/>
        </w:rPr>
        <w:t>кооперації</w:t>
      </w:r>
      <w:r>
        <w:t></w:t>
      </w:r>
      <w:r>
        <w:rPr>
          <w:rFonts w:hint="eastAsia"/>
        </w:rPr>
        <w:t>України</w:t>
      </w:r>
      <w:r>
        <w:t></w:t>
      </w:r>
      <w:r>
        <w:t></w:t>
      </w:r>
      <w:r>
        <w:t></w:t>
      </w:r>
      <w:r>
        <w:t></w:t>
      </w:r>
      <w:r>
        <w:rPr>
          <w:rFonts w:hint="eastAsia"/>
        </w:rPr>
        <w:t>Полтава</w:t>
      </w:r>
      <w:r>
        <w:t></w:t>
      </w:r>
      <w:r>
        <w:t></w:t>
      </w:r>
      <w:r>
        <w:t></w:t>
      </w:r>
      <w:r>
        <w:t></w:t>
      </w:r>
      <w:r>
        <w:t></w:t>
      </w:r>
      <w:r>
        <w:t></w:t>
      </w:r>
      <w:r>
        <w:t></w:t>
      </w:r>
    </w:p>
    <w:p w:rsidR="005B6DAA" w:rsidRDefault="005B6DAA" w:rsidP="005B6DAA"/>
    <w:p w:rsidR="005B6DAA" w:rsidRPr="005B6DAA" w:rsidRDefault="005B6DAA" w:rsidP="005B6DAA">
      <w:r>
        <w:rPr>
          <w:rFonts w:hint="eastAsia"/>
        </w:rPr>
        <w:t>Розкрито</w:t>
      </w:r>
      <w:r>
        <w:t></w:t>
      </w:r>
      <w:r>
        <w:rPr>
          <w:rFonts w:hint="eastAsia"/>
        </w:rPr>
        <w:t>вплив</w:t>
      </w:r>
      <w:r>
        <w:t></w:t>
      </w:r>
      <w:r>
        <w:rPr>
          <w:rFonts w:hint="eastAsia"/>
        </w:rPr>
        <w:t>бренду</w:t>
      </w:r>
      <w:r>
        <w:t></w:t>
      </w:r>
      <w:r>
        <w:rPr>
          <w:rFonts w:hint="eastAsia"/>
        </w:rPr>
        <w:t>на</w:t>
      </w:r>
      <w:r>
        <w:t></w:t>
      </w:r>
      <w:r>
        <w:rPr>
          <w:rFonts w:hint="eastAsia"/>
        </w:rPr>
        <w:t>трансформацію</w:t>
      </w:r>
      <w:r>
        <w:t></w:t>
      </w:r>
      <w:r>
        <w:rPr>
          <w:rFonts w:hint="eastAsia"/>
        </w:rPr>
        <w:t>змісту</w:t>
      </w:r>
      <w:r>
        <w:t></w:t>
      </w:r>
      <w:r>
        <w:rPr>
          <w:rFonts w:hint="eastAsia"/>
        </w:rPr>
        <w:t>маркетингової</w:t>
      </w:r>
      <w:r>
        <w:t></w:t>
      </w:r>
      <w:r>
        <w:rPr>
          <w:rFonts w:hint="eastAsia"/>
        </w:rPr>
        <w:t>стратегії</w:t>
      </w:r>
      <w:r>
        <w:t></w:t>
      </w:r>
      <w:r>
        <w:rPr>
          <w:rFonts w:hint="eastAsia"/>
        </w:rPr>
        <w:t>підприємства</w:t>
      </w:r>
      <w:r>
        <w:t></w:t>
      </w:r>
      <w:r>
        <w:t></w:t>
      </w:r>
      <w:r>
        <w:rPr>
          <w:rFonts w:hint="eastAsia"/>
        </w:rPr>
        <w:t>Визначено</w:t>
      </w:r>
      <w:r>
        <w:t></w:t>
      </w:r>
      <w:r>
        <w:rPr>
          <w:rFonts w:hint="eastAsia"/>
        </w:rPr>
        <w:t>сутність</w:t>
      </w:r>
      <w:r>
        <w:t></w:t>
      </w:r>
      <w:r>
        <w:rPr>
          <w:rFonts w:hint="eastAsia"/>
        </w:rPr>
        <w:t>та</w:t>
      </w:r>
      <w:r>
        <w:t></w:t>
      </w:r>
      <w:r>
        <w:rPr>
          <w:rFonts w:hint="eastAsia"/>
        </w:rPr>
        <w:t>зміст</w:t>
      </w:r>
      <w:r>
        <w:t></w:t>
      </w:r>
      <w:r>
        <w:rPr>
          <w:rFonts w:hint="eastAsia"/>
        </w:rPr>
        <w:t>маркетингової</w:t>
      </w:r>
      <w:r>
        <w:t></w:t>
      </w:r>
      <w:r>
        <w:rPr>
          <w:rFonts w:hint="eastAsia"/>
        </w:rPr>
        <w:t>стратегії</w:t>
      </w:r>
      <w:r>
        <w:t></w:t>
      </w:r>
      <w:r>
        <w:rPr>
          <w:rFonts w:hint="eastAsia"/>
        </w:rPr>
        <w:t>підприємства</w:t>
      </w:r>
      <w:r>
        <w:t></w:t>
      </w:r>
      <w:r>
        <w:rPr>
          <w:rFonts w:hint="eastAsia"/>
        </w:rPr>
        <w:t>на</w:t>
      </w:r>
      <w:r>
        <w:t></w:t>
      </w:r>
      <w:r>
        <w:rPr>
          <w:rFonts w:hint="eastAsia"/>
        </w:rPr>
        <w:t>основі</w:t>
      </w:r>
      <w:r>
        <w:t></w:t>
      </w:r>
      <w:r>
        <w:rPr>
          <w:rFonts w:hint="eastAsia"/>
        </w:rPr>
        <w:t>бренд</w:t>
      </w:r>
      <w:r>
        <w:t></w:t>
      </w:r>
      <w:r>
        <w:rPr>
          <w:rFonts w:hint="eastAsia"/>
        </w:rPr>
        <w:t>підходу</w:t>
      </w:r>
      <w:r>
        <w:t></w:t>
      </w:r>
      <w:r>
        <w:t></w:t>
      </w:r>
      <w:r>
        <w:rPr>
          <w:rFonts w:hint="eastAsia"/>
        </w:rPr>
        <w:t>З</w:t>
      </w:r>
      <w:r>
        <w:t></w:t>
      </w:r>
      <w:r>
        <w:rPr>
          <w:rFonts w:hint="eastAsia"/>
        </w:rPr>
        <w:t>позиції</w:t>
      </w:r>
      <w:r>
        <w:t></w:t>
      </w:r>
      <w:r>
        <w:rPr>
          <w:rFonts w:hint="eastAsia"/>
        </w:rPr>
        <w:t>бренд</w:t>
      </w:r>
      <w:r>
        <w:t></w:t>
      </w:r>
      <w:r>
        <w:rPr>
          <w:rFonts w:hint="eastAsia"/>
        </w:rPr>
        <w:t>підходу</w:t>
      </w:r>
      <w:r>
        <w:t></w:t>
      </w:r>
      <w:r>
        <w:t></w:t>
      </w:r>
      <w:r>
        <w:rPr>
          <w:rFonts w:hint="eastAsia"/>
        </w:rPr>
        <w:t>за</w:t>
      </w:r>
      <w:r>
        <w:t></w:t>
      </w:r>
      <w:r>
        <w:rPr>
          <w:rFonts w:hint="eastAsia"/>
        </w:rPr>
        <w:t>основним</w:t>
      </w:r>
      <w:r>
        <w:t></w:t>
      </w:r>
      <w:r>
        <w:rPr>
          <w:rFonts w:hint="eastAsia"/>
        </w:rPr>
        <w:t>способом</w:t>
      </w:r>
      <w:r>
        <w:t></w:t>
      </w:r>
      <w:r>
        <w:rPr>
          <w:rFonts w:hint="eastAsia"/>
        </w:rPr>
        <w:t>проникнення</w:t>
      </w:r>
      <w:r>
        <w:t></w:t>
      </w:r>
      <w:r>
        <w:rPr>
          <w:rFonts w:hint="eastAsia"/>
        </w:rPr>
        <w:t>і</w:t>
      </w:r>
      <w:r>
        <w:t></w:t>
      </w:r>
      <w:r>
        <w:rPr>
          <w:rFonts w:hint="eastAsia"/>
        </w:rPr>
        <w:t>дії</w:t>
      </w:r>
      <w:r>
        <w:t></w:t>
      </w:r>
      <w:r>
        <w:rPr>
          <w:rFonts w:hint="eastAsia"/>
        </w:rPr>
        <w:t>фірми</w:t>
      </w:r>
      <w:r>
        <w:t></w:t>
      </w:r>
      <w:r>
        <w:rPr>
          <w:rFonts w:hint="eastAsia"/>
        </w:rPr>
        <w:t>в</w:t>
      </w:r>
      <w:r>
        <w:t></w:t>
      </w:r>
      <w:r>
        <w:rPr>
          <w:rFonts w:hint="eastAsia"/>
        </w:rPr>
        <w:t>маркетинговому</w:t>
      </w:r>
      <w:r>
        <w:t></w:t>
      </w:r>
      <w:r>
        <w:rPr>
          <w:rFonts w:hint="eastAsia"/>
        </w:rPr>
        <w:t>середовищі</w:t>
      </w:r>
      <w:r>
        <w:t></w:t>
      </w:r>
      <w:r>
        <w:rPr>
          <w:rFonts w:hint="eastAsia"/>
        </w:rPr>
        <w:t>визначено</w:t>
      </w:r>
      <w:r>
        <w:t></w:t>
      </w:r>
      <w:r>
        <w:rPr>
          <w:rFonts w:hint="eastAsia"/>
        </w:rPr>
        <w:t>п</w:t>
      </w:r>
      <w:r>
        <w:t></w:t>
      </w:r>
      <w:r>
        <w:rPr>
          <w:rFonts w:hint="eastAsia"/>
        </w:rPr>
        <w:t>ять</w:t>
      </w:r>
      <w:r>
        <w:t></w:t>
      </w:r>
      <w:r>
        <w:rPr>
          <w:rFonts w:hint="eastAsia"/>
        </w:rPr>
        <w:t>маркетингових</w:t>
      </w:r>
      <w:r>
        <w:t></w:t>
      </w:r>
      <w:r>
        <w:rPr>
          <w:rFonts w:hint="eastAsia"/>
        </w:rPr>
        <w:t>стратегій</w:t>
      </w:r>
      <w:r>
        <w:t></w:t>
      </w:r>
      <w:r>
        <w:rPr>
          <w:rFonts w:hint="eastAsia"/>
        </w:rPr>
        <w:t>підприємства</w:t>
      </w:r>
      <w:r>
        <w:t></w:t>
      </w:r>
      <w:r>
        <w:t></w:t>
      </w:r>
      <w:r>
        <w:rPr>
          <w:rFonts w:hint="eastAsia"/>
        </w:rPr>
        <w:t>Запропоновано</w:t>
      </w:r>
      <w:r>
        <w:t></w:t>
      </w:r>
      <w:r>
        <w:rPr>
          <w:rFonts w:hint="eastAsia"/>
        </w:rPr>
        <w:t>алгоритм</w:t>
      </w:r>
      <w:r>
        <w:t></w:t>
      </w:r>
      <w:r>
        <w:rPr>
          <w:rFonts w:hint="eastAsia"/>
        </w:rPr>
        <w:t>формування</w:t>
      </w:r>
      <w:r>
        <w:t></w:t>
      </w:r>
      <w:r>
        <w:rPr>
          <w:rFonts w:hint="eastAsia"/>
        </w:rPr>
        <w:t>маркетингової</w:t>
      </w:r>
      <w:r>
        <w:t></w:t>
      </w:r>
      <w:r>
        <w:rPr>
          <w:rFonts w:hint="eastAsia"/>
        </w:rPr>
        <w:t>стратегії</w:t>
      </w:r>
      <w:r>
        <w:t></w:t>
      </w:r>
      <w:r>
        <w:rPr>
          <w:rFonts w:hint="eastAsia"/>
        </w:rPr>
        <w:t>на</w:t>
      </w:r>
      <w:r>
        <w:t></w:t>
      </w:r>
      <w:r>
        <w:rPr>
          <w:rFonts w:hint="eastAsia"/>
        </w:rPr>
        <w:t>основі</w:t>
      </w:r>
      <w:r>
        <w:t></w:t>
      </w:r>
      <w:r>
        <w:rPr>
          <w:rFonts w:hint="eastAsia"/>
        </w:rPr>
        <w:t>бренд</w:t>
      </w:r>
      <w:r>
        <w:t></w:t>
      </w:r>
      <w:r>
        <w:rPr>
          <w:rFonts w:hint="eastAsia"/>
        </w:rPr>
        <w:t>підходу</w:t>
      </w:r>
      <w:r>
        <w:t></w:t>
      </w:r>
      <w:r>
        <w:rPr>
          <w:rFonts w:hint="eastAsia"/>
        </w:rPr>
        <w:t>та</w:t>
      </w:r>
      <w:r>
        <w:t></w:t>
      </w:r>
      <w:r>
        <w:rPr>
          <w:rFonts w:hint="eastAsia"/>
        </w:rPr>
        <w:t>проаналізовано</w:t>
      </w:r>
      <w:r>
        <w:t></w:t>
      </w:r>
      <w:r>
        <w:rPr>
          <w:rFonts w:hint="eastAsia"/>
        </w:rPr>
        <w:t>фактори</w:t>
      </w:r>
      <w:r>
        <w:t></w:t>
      </w:r>
      <w:r>
        <w:t></w:t>
      </w:r>
      <w:r>
        <w:rPr>
          <w:rFonts w:hint="eastAsia"/>
        </w:rPr>
        <w:t>які</w:t>
      </w:r>
      <w:r>
        <w:t></w:t>
      </w:r>
      <w:r>
        <w:rPr>
          <w:rFonts w:hint="eastAsia"/>
        </w:rPr>
        <w:t>впливають</w:t>
      </w:r>
      <w:r>
        <w:t></w:t>
      </w:r>
      <w:r>
        <w:rPr>
          <w:rFonts w:hint="eastAsia"/>
        </w:rPr>
        <w:t>на</w:t>
      </w:r>
      <w:r>
        <w:t></w:t>
      </w:r>
      <w:r>
        <w:rPr>
          <w:rFonts w:hint="eastAsia"/>
        </w:rPr>
        <w:t>ефективність</w:t>
      </w:r>
      <w:r>
        <w:t></w:t>
      </w:r>
      <w:r>
        <w:rPr>
          <w:rFonts w:hint="eastAsia"/>
        </w:rPr>
        <w:t>маркетингової</w:t>
      </w:r>
      <w:r>
        <w:t></w:t>
      </w:r>
      <w:r>
        <w:rPr>
          <w:rFonts w:hint="eastAsia"/>
        </w:rPr>
        <w:t>стратегії</w:t>
      </w:r>
      <w:r>
        <w:t></w:t>
      </w:r>
      <w:r>
        <w:t></w:t>
      </w:r>
      <w:r>
        <w:rPr>
          <w:rFonts w:hint="eastAsia"/>
        </w:rPr>
        <w:t>Виявлено</w:t>
      </w:r>
      <w:r>
        <w:t></w:t>
      </w:r>
      <w:r>
        <w:rPr>
          <w:rFonts w:hint="eastAsia"/>
        </w:rPr>
        <w:t>основні</w:t>
      </w:r>
      <w:r>
        <w:t></w:t>
      </w:r>
      <w:r>
        <w:rPr>
          <w:rFonts w:hint="eastAsia"/>
        </w:rPr>
        <w:t>недоліки</w:t>
      </w:r>
      <w:r>
        <w:t></w:t>
      </w:r>
      <w:r>
        <w:rPr>
          <w:rFonts w:hint="eastAsia"/>
        </w:rPr>
        <w:t>та</w:t>
      </w:r>
      <w:r>
        <w:t></w:t>
      </w:r>
      <w:r>
        <w:rPr>
          <w:rFonts w:hint="eastAsia"/>
        </w:rPr>
        <w:t>переваги</w:t>
      </w:r>
      <w:r>
        <w:t></w:t>
      </w:r>
      <w:r>
        <w:rPr>
          <w:rFonts w:hint="eastAsia"/>
        </w:rPr>
        <w:t>наявних</w:t>
      </w:r>
      <w:r>
        <w:t></w:t>
      </w:r>
      <w:r>
        <w:rPr>
          <w:rFonts w:hint="eastAsia"/>
        </w:rPr>
        <w:t>методів</w:t>
      </w:r>
      <w:r>
        <w:t></w:t>
      </w:r>
      <w:r>
        <w:rPr>
          <w:rFonts w:hint="eastAsia"/>
        </w:rPr>
        <w:t>оцінки</w:t>
      </w:r>
      <w:r>
        <w:t></w:t>
      </w:r>
      <w:r>
        <w:rPr>
          <w:rFonts w:hint="eastAsia"/>
        </w:rPr>
        <w:t>ефективності</w:t>
      </w:r>
      <w:r>
        <w:t></w:t>
      </w:r>
      <w:r>
        <w:rPr>
          <w:rFonts w:hint="eastAsia"/>
        </w:rPr>
        <w:t>маркетингової</w:t>
      </w:r>
      <w:r>
        <w:t></w:t>
      </w:r>
      <w:r>
        <w:rPr>
          <w:rFonts w:hint="eastAsia"/>
        </w:rPr>
        <w:t>стратегії</w:t>
      </w:r>
      <w:r>
        <w:t></w:t>
      </w:r>
      <w:r>
        <w:rPr>
          <w:rFonts w:hint="eastAsia"/>
        </w:rPr>
        <w:t>підприємства</w:t>
      </w:r>
      <w:r>
        <w:t></w:t>
      </w:r>
      <w:r>
        <w:t></w:t>
      </w:r>
      <w:r>
        <w:rPr>
          <w:rFonts w:hint="eastAsia"/>
        </w:rPr>
        <w:t>Обгрунтовано</w:t>
      </w:r>
      <w:r>
        <w:t></w:t>
      </w:r>
      <w:r>
        <w:rPr>
          <w:rFonts w:hint="eastAsia"/>
        </w:rPr>
        <w:t>критеріальні</w:t>
      </w:r>
      <w:r>
        <w:t></w:t>
      </w:r>
      <w:r>
        <w:rPr>
          <w:rFonts w:hint="eastAsia"/>
        </w:rPr>
        <w:t>показники</w:t>
      </w:r>
      <w:r>
        <w:t></w:t>
      </w:r>
      <w:r>
        <w:rPr>
          <w:rFonts w:hint="eastAsia"/>
        </w:rPr>
        <w:t>та</w:t>
      </w:r>
      <w:r>
        <w:t></w:t>
      </w:r>
      <w:r>
        <w:rPr>
          <w:rFonts w:hint="eastAsia"/>
        </w:rPr>
        <w:t>розроблено</w:t>
      </w:r>
      <w:r>
        <w:t></w:t>
      </w:r>
      <w:r>
        <w:rPr>
          <w:rFonts w:hint="eastAsia"/>
        </w:rPr>
        <w:t>метод</w:t>
      </w:r>
      <w:r>
        <w:t></w:t>
      </w:r>
      <w:r>
        <w:rPr>
          <w:rFonts w:hint="eastAsia"/>
        </w:rPr>
        <w:t>оцінки</w:t>
      </w:r>
      <w:r>
        <w:t></w:t>
      </w:r>
      <w:r>
        <w:rPr>
          <w:rFonts w:hint="eastAsia"/>
        </w:rPr>
        <w:t>ефективності</w:t>
      </w:r>
      <w:r>
        <w:t></w:t>
      </w:r>
      <w:r>
        <w:rPr>
          <w:rFonts w:hint="eastAsia"/>
        </w:rPr>
        <w:t>маркетингової</w:t>
      </w:r>
      <w:r>
        <w:t></w:t>
      </w:r>
      <w:r>
        <w:rPr>
          <w:rFonts w:hint="eastAsia"/>
        </w:rPr>
        <w:t>стратегії</w:t>
      </w:r>
      <w:r>
        <w:t></w:t>
      </w:r>
      <w:r>
        <w:rPr>
          <w:rFonts w:hint="eastAsia"/>
        </w:rPr>
        <w:t>підприємства</w:t>
      </w:r>
      <w:r>
        <w:t></w:t>
      </w:r>
      <w:r>
        <w:rPr>
          <w:rFonts w:hint="eastAsia"/>
        </w:rPr>
        <w:t>на</w:t>
      </w:r>
      <w:r>
        <w:t></w:t>
      </w:r>
      <w:r>
        <w:rPr>
          <w:rFonts w:hint="eastAsia"/>
        </w:rPr>
        <w:t>основі</w:t>
      </w:r>
      <w:r>
        <w:t></w:t>
      </w:r>
      <w:r>
        <w:rPr>
          <w:rFonts w:hint="eastAsia"/>
        </w:rPr>
        <w:t>бренд</w:t>
      </w:r>
      <w:r>
        <w:t></w:t>
      </w:r>
      <w:r>
        <w:rPr>
          <w:rFonts w:hint="eastAsia"/>
        </w:rPr>
        <w:t>підходу</w:t>
      </w:r>
      <w:r>
        <w:t></w:t>
      </w:r>
      <w:r>
        <w:t></w:t>
      </w:r>
      <w:r>
        <w:rPr>
          <w:rFonts w:hint="eastAsia"/>
        </w:rPr>
        <w:t>який</w:t>
      </w:r>
      <w:r>
        <w:t></w:t>
      </w:r>
      <w:r>
        <w:rPr>
          <w:rFonts w:hint="eastAsia"/>
        </w:rPr>
        <w:t>дозволяє</w:t>
      </w:r>
      <w:r>
        <w:t></w:t>
      </w:r>
      <w:r>
        <w:rPr>
          <w:rFonts w:hint="eastAsia"/>
        </w:rPr>
        <w:t>зробити</w:t>
      </w:r>
      <w:r>
        <w:t></w:t>
      </w:r>
      <w:r>
        <w:rPr>
          <w:rFonts w:hint="eastAsia"/>
        </w:rPr>
        <w:t>комплексну</w:t>
      </w:r>
      <w:r>
        <w:t></w:t>
      </w:r>
      <w:r>
        <w:rPr>
          <w:rFonts w:hint="eastAsia"/>
        </w:rPr>
        <w:t>всеобічну</w:t>
      </w:r>
      <w:r>
        <w:t></w:t>
      </w:r>
      <w:r>
        <w:rPr>
          <w:rFonts w:hint="eastAsia"/>
        </w:rPr>
        <w:t>оцінку</w:t>
      </w:r>
      <w:r>
        <w:t></w:t>
      </w:r>
      <w:r>
        <w:rPr>
          <w:rFonts w:hint="eastAsia"/>
        </w:rPr>
        <w:t>ефективності</w:t>
      </w:r>
      <w:r>
        <w:t></w:t>
      </w:r>
      <w:r>
        <w:rPr>
          <w:rFonts w:hint="eastAsia"/>
        </w:rPr>
        <w:t>маркетингової</w:t>
      </w:r>
      <w:r>
        <w:t></w:t>
      </w:r>
      <w:r>
        <w:rPr>
          <w:rFonts w:hint="eastAsia"/>
        </w:rPr>
        <w:t>стратегії</w:t>
      </w:r>
      <w:r>
        <w:t></w:t>
      </w:r>
      <w:r>
        <w:rPr>
          <w:rFonts w:hint="eastAsia"/>
        </w:rPr>
        <w:t>підприємства</w:t>
      </w:r>
      <w:r>
        <w:t></w:t>
      </w:r>
      <w:r>
        <w:rPr>
          <w:rFonts w:hint="eastAsia"/>
        </w:rPr>
        <w:t>щодо</w:t>
      </w:r>
      <w:r>
        <w:t></w:t>
      </w:r>
      <w:r>
        <w:rPr>
          <w:rFonts w:hint="eastAsia"/>
        </w:rPr>
        <w:t>розвитку</w:t>
      </w:r>
      <w:r>
        <w:t></w:t>
      </w:r>
      <w:r>
        <w:rPr>
          <w:rFonts w:hint="eastAsia"/>
        </w:rPr>
        <w:t>своїх</w:t>
      </w:r>
      <w:r>
        <w:t></w:t>
      </w:r>
      <w:r>
        <w:rPr>
          <w:rFonts w:hint="eastAsia"/>
        </w:rPr>
        <w:t>брендів</w:t>
      </w:r>
      <w:r>
        <w:t></w:t>
      </w:r>
      <w:bookmarkEnd w:id="0"/>
    </w:p>
    <w:sectPr w:rsidR="005B6DAA" w:rsidRPr="005B6DA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329" w:rsidRDefault="00035329">
      <w:pPr>
        <w:spacing w:after="0" w:line="240" w:lineRule="auto"/>
      </w:pPr>
      <w:r>
        <w:separator/>
      </w:r>
    </w:p>
  </w:endnote>
  <w:endnote w:type="continuationSeparator" w:id="0">
    <w:p w:rsidR="00035329" w:rsidRDefault="0003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329" w:rsidRDefault="00035329"/>
    <w:p w:rsidR="00035329" w:rsidRDefault="00035329"/>
    <w:p w:rsidR="00035329" w:rsidRDefault="00035329"/>
    <w:p w:rsidR="00035329" w:rsidRDefault="00035329"/>
    <w:p w:rsidR="00035329" w:rsidRDefault="00035329"/>
    <w:p w:rsidR="00035329" w:rsidRDefault="00035329"/>
    <w:p w:rsidR="00035329" w:rsidRDefault="0003532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329" w:rsidRDefault="00035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35329" w:rsidRDefault="00035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35329" w:rsidRDefault="00035329"/>
    <w:p w:rsidR="00035329" w:rsidRDefault="00035329"/>
    <w:p w:rsidR="00035329" w:rsidRDefault="0003532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329" w:rsidRDefault="00035329"/>
                          <w:p w:rsidR="00035329" w:rsidRDefault="000353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35329" w:rsidRDefault="00035329"/>
                    <w:p w:rsidR="00035329" w:rsidRDefault="000353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35329" w:rsidRDefault="00035329"/>
    <w:p w:rsidR="00035329" w:rsidRDefault="00035329">
      <w:pPr>
        <w:rPr>
          <w:sz w:val="2"/>
          <w:szCs w:val="2"/>
        </w:rPr>
      </w:pPr>
    </w:p>
    <w:p w:rsidR="00035329" w:rsidRDefault="00035329"/>
    <w:p w:rsidR="00035329" w:rsidRDefault="00035329">
      <w:pPr>
        <w:spacing w:after="0" w:line="240" w:lineRule="auto"/>
      </w:pPr>
    </w:p>
  </w:footnote>
  <w:footnote w:type="continuationSeparator" w:id="0">
    <w:p w:rsidR="00035329" w:rsidRDefault="00035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29"/>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9ABD3-4893-4DE0-8E81-BE0F1788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16925</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719</cp:revision>
  <cp:lastPrinted>2009-02-06T05:36:00Z</cp:lastPrinted>
  <dcterms:created xsi:type="dcterms:W3CDTF">2023-09-07T12:38:00Z</dcterms:created>
  <dcterms:modified xsi:type="dcterms:W3CDTF">2023-11-19T12:43:00Z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