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5EB" w:rsidRDefault="00E445EB" w:rsidP="00E445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Баларабе Умар Мохаммед</w:t>
      </w:r>
      <w:r>
        <w:rPr>
          <w:rFonts w:ascii="Arial" w:hAnsi="Arial" w:cs="Arial"/>
          <w:kern w:val="0"/>
          <w:sz w:val="28"/>
          <w:szCs w:val="28"/>
          <w:lang w:eastAsia="ru-RU"/>
        </w:rPr>
        <w:t>, асистент кафедри урології, нефрології та</w:t>
      </w:r>
    </w:p>
    <w:p w:rsidR="00E445EB" w:rsidRDefault="00E445EB" w:rsidP="00E445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андрології імені проф. А.Г.Подрєза, Харківський національний</w:t>
      </w:r>
    </w:p>
    <w:p w:rsidR="00E445EB" w:rsidRDefault="00E445EB" w:rsidP="00E445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медичний університет, тема дисертації: «Оптимізація лікування</w:t>
      </w:r>
    </w:p>
    <w:p w:rsidR="00E445EB" w:rsidRDefault="00E445EB" w:rsidP="00E445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нирково-клітинного раку з адренальними метастазами»,</w:t>
      </w:r>
    </w:p>
    <w:p w:rsidR="00E445EB" w:rsidRDefault="00E445EB" w:rsidP="00E445E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(222 Медицина). Спеціалізована вчена рада ДФ 64.600.044</w:t>
      </w:r>
    </w:p>
    <w:p w:rsidR="008625C9" w:rsidRPr="00E445EB" w:rsidRDefault="00E445EB" w:rsidP="00E445EB">
      <w:r>
        <w:rPr>
          <w:rFonts w:ascii="Arial" w:hAnsi="Arial" w:cs="Arial"/>
          <w:kern w:val="0"/>
          <w:sz w:val="28"/>
          <w:szCs w:val="28"/>
          <w:lang w:eastAsia="ru-RU"/>
        </w:rPr>
        <w:t>в Харківському національному медичному університеті</w:t>
      </w:r>
    </w:p>
    <w:sectPr w:rsidR="008625C9" w:rsidRPr="00E445E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E445EB" w:rsidRPr="00E445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7D3BB-0CCF-48CD-A4B9-1955D50B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2022-01-28T18:02:00Z</dcterms:created>
  <dcterms:modified xsi:type="dcterms:W3CDTF">2022-01-29T10:10:00Z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