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9130" w14:textId="77777777" w:rsidR="002F4CCC" w:rsidRPr="002F4CCC" w:rsidRDefault="002F4CCC" w:rsidP="002F4CCC">
      <w:pPr>
        <w:rPr>
          <w:rFonts w:ascii="Helvetica" w:hAnsi="Helvetica" w:cs="Helvetica"/>
          <w:b/>
          <w:bCs/>
          <w:color w:val="222222"/>
          <w:sz w:val="21"/>
          <w:szCs w:val="21"/>
        </w:rPr>
      </w:pPr>
      <w:r w:rsidRPr="002F4CCC">
        <w:rPr>
          <w:rFonts w:ascii="Helvetica" w:hAnsi="Helvetica" w:cs="Helvetica" w:hint="eastAsia"/>
          <w:b/>
          <w:bCs/>
          <w:color w:val="222222"/>
          <w:sz w:val="21"/>
          <w:szCs w:val="21"/>
        </w:rPr>
        <w:t>Шмакова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Зоя</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Федоровна</w:t>
      </w:r>
      <w:r w:rsidRPr="002F4CCC">
        <w:rPr>
          <w:rFonts w:ascii="Helvetica" w:hAnsi="Helvetica" w:cs="Helvetica"/>
          <w:b/>
          <w:bCs/>
          <w:color w:val="222222"/>
          <w:sz w:val="21"/>
          <w:szCs w:val="21"/>
        </w:rPr>
        <w:t>.</w:t>
      </w:r>
    </w:p>
    <w:p w14:paraId="683EB8CD" w14:textId="77777777" w:rsidR="002F4CCC" w:rsidRPr="002F4CCC" w:rsidRDefault="002F4CCC" w:rsidP="002F4CCC">
      <w:pPr>
        <w:rPr>
          <w:rFonts w:ascii="Helvetica" w:hAnsi="Helvetica" w:cs="Helvetica"/>
          <w:b/>
          <w:bCs/>
          <w:color w:val="222222"/>
          <w:sz w:val="21"/>
          <w:szCs w:val="21"/>
        </w:rPr>
      </w:pPr>
      <w:r w:rsidRPr="002F4CCC">
        <w:rPr>
          <w:rFonts w:ascii="Helvetica" w:hAnsi="Helvetica" w:cs="Helvetica" w:hint="eastAsia"/>
          <w:b/>
          <w:bCs/>
          <w:color w:val="222222"/>
          <w:sz w:val="21"/>
          <w:szCs w:val="21"/>
        </w:rPr>
        <w:t>Бактериолитический</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фермент</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эндо</w:t>
      </w:r>
      <w:r w:rsidRPr="002F4CCC">
        <w:rPr>
          <w:rFonts w:ascii="Helvetica" w:hAnsi="Helvetica" w:cs="Helvetica"/>
          <w:b/>
          <w:bCs/>
          <w:color w:val="222222"/>
          <w:sz w:val="21"/>
          <w:szCs w:val="21"/>
        </w:rPr>
        <w:t>- -N-</w:t>
      </w:r>
      <w:r w:rsidRPr="002F4CCC">
        <w:rPr>
          <w:rFonts w:ascii="Helvetica" w:hAnsi="Helvetica" w:cs="Helvetica" w:hint="eastAsia"/>
          <w:b/>
          <w:bCs/>
          <w:color w:val="222222"/>
          <w:sz w:val="21"/>
          <w:szCs w:val="21"/>
        </w:rPr>
        <w:t>ацетилмурамидаза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из</w:t>
      </w:r>
      <w:r w:rsidRPr="002F4CCC">
        <w:rPr>
          <w:rFonts w:ascii="Helvetica" w:hAnsi="Helvetica" w:cs="Helvetica"/>
          <w:b/>
          <w:bCs/>
          <w:color w:val="222222"/>
          <w:sz w:val="21"/>
          <w:szCs w:val="21"/>
        </w:rPr>
        <w:t xml:space="preserve"> Streptomyces levoris : </w:t>
      </w:r>
      <w:r w:rsidRPr="002F4CCC">
        <w:rPr>
          <w:rFonts w:ascii="Helvetica" w:hAnsi="Helvetica" w:cs="Helvetica" w:hint="eastAsia"/>
          <w:b/>
          <w:bCs/>
          <w:color w:val="222222"/>
          <w:sz w:val="21"/>
          <w:szCs w:val="21"/>
        </w:rPr>
        <w:t>диссертация</w:t>
      </w:r>
      <w:r w:rsidRPr="002F4CCC">
        <w:rPr>
          <w:rFonts w:ascii="Helvetica" w:hAnsi="Helvetica" w:cs="Helvetica"/>
          <w:b/>
          <w:bCs/>
          <w:color w:val="222222"/>
          <w:sz w:val="21"/>
          <w:szCs w:val="21"/>
        </w:rPr>
        <w:t xml:space="preserve"> ... </w:t>
      </w:r>
      <w:r w:rsidRPr="002F4CCC">
        <w:rPr>
          <w:rFonts w:ascii="Helvetica" w:hAnsi="Helvetica" w:cs="Helvetica" w:hint="eastAsia"/>
          <w:b/>
          <w:bCs/>
          <w:color w:val="222222"/>
          <w:sz w:val="21"/>
          <w:szCs w:val="21"/>
        </w:rPr>
        <w:t>кандидата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биологических</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наук</w:t>
      </w:r>
      <w:r w:rsidRPr="002F4CCC">
        <w:rPr>
          <w:rFonts w:ascii="Helvetica" w:hAnsi="Helvetica" w:cs="Helvetica"/>
          <w:b/>
          <w:bCs/>
          <w:color w:val="222222"/>
          <w:sz w:val="21"/>
          <w:szCs w:val="21"/>
        </w:rPr>
        <w:t xml:space="preserve"> : 03.00.04, 03.00.07. - </w:t>
      </w:r>
      <w:r w:rsidRPr="002F4CCC">
        <w:rPr>
          <w:rFonts w:ascii="Helvetica" w:hAnsi="Helvetica" w:cs="Helvetica" w:hint="eastAsia"/>
          <w:b/>
          <w:bCs/>
          <w:color w:val="222222"/>
          <w:sz w:val="21"/>
          <w:szCs w:val="21"/>
        </w:rPr>
        <w:t>Москва</w:t>
      </w:r>
      <w:r w:rsidRPr="002F4CCC">
        <w:rPr>
          <w:rFonts w:ascii="Helvetica" w:hAnsi="Helvetica" w:cs="Helvetica"/>
          <w:b/>
          <w:bCs/>
          <w:color w:val="222222"/>
          <w:sz w:val="21"/>
          <w:szCs w:val="21"/>
        </w:rPr>
        <w:t xml:space="preserve">, 1984. - 175 </w:t>
      </w:r>
      <w:r w:rsidRPr="002F4CCC">
        <w:rPr>
          <w:rFonts w:ascii="Helvetica" w:hAnsi="Helvetica" w:cs="Helvetica" w:hint="eastAsia"/>
          <w:b/>
          <w:bCs/>
          <w:color w:val="222222"/>
          <w:sz w:val="21"/>
          <w:szCs w:val="21"/>
        </w:rPr>
        <w:t>с</w:t>
      </w:r>
      <w:r w:rsidRPr="002F4CCC">
        <w:rPr>
          <w:rFonts w:ascii="Helvetica" w:hAnsi="Helvetica" w:cs="Helvetica"/>
          <w:b/>
          <w:bCs/>
          <w:color w:val="222222"/>
          <w:sz w:val="21"/>
          <w:szCs w:val="21"/>
        </w:rPr>
        <w:t xml:space="preserve">. : </w:t>
      </w:r>
      <w:r w:rsidRPr="002F4CCC">
        <w:rPr>
          <w:rFonts w:ascii="Helvetica" w:hAnsi="Helvetica" w:cs="Helvetica" w:hint="eastAsia"/>
          <w:b/>
          <w:bCs/>
          <w:color w:val="222222"/>
          <w:sz w:val="21"/>
          <w:szCs w:val="21"/>
        </w:rPr>
        <w:t>ил</w:t>
      </w:r>
      <w:r w:rsidRPr="002F4CCC">
        <w:rPr>
          <w:rFonts w:ascii="Helvetica" w:hAnsi="Helvetica" w:cs="Helvetica"/>
          <w:b/>
          <w:bCs/>
          <w:color w:val="222222"/>
          <w:sz w:val="21"/>
          <w:szCs w:val="21"/>
        </w:rPr>
        <w:t>.</w:t>
      </w:r>
    </w:p>
    <w:p w14:paraId="49446C8F" w14:textId="77777777" w:rsidR="002F4CCC" w:rsidRPr="002F4CCC" w:rsidRDefault="002F4CCC" w:rsidP="002F4CCC">
      <w:pPr>
        <w:rPr>
          <w:rFonts w:ascii="Helvetica" w:hAnsi="Helvetica" w:cs="Helvetica"/>
          <w:b/>
          <w:bCs/>
          <w:color w:val="222222"/>
          <w:sz w:val="21"/>
          <w:szCs w:val="21"/>
        </w:rPr>
      </w:pPr>
      <w:r w:rsidRPr="002F4CCC">
        <w:rPr>
          <w:rFonts w:ascii="Helvetica" w:hAnsi="Helvetica" w:cs="Helvetica" w:hint="eastAsia"/>
          <w:b/>
          <w:bCs/>
          <w:color w:val="222222"/>
          <w:sz w:val="21"/>
          <w:szCs w:val="21"/>
        </w:rPr>
        <w:t>больше</w:t>
      </w:r>
    </w:p>
    <w:p w14:paraId="61058CDA" w14:textId="77777777" w:rsidR="002F4CCC" w:rsidRPr="002F4CCC" w:rsidRDefault="002F4CCC" w:rsidP="002F4CCC">
      <w:pPr>
        <w:rPr>
          <w:rFonts w:ascii="Helvetica" w:hAnsi="Helvetica" w:cs="Helvetica"/>
          <w:b/>
          <w:bCs/>
          <w:color w:val="222222"/>
          <w:sz w:val="21"/>
          <w:szCs w:val="21"/>
        </w:rPr>
      </w:pPr>
      <w:r w:rsidRPr="002F4CCC">
        <w:rPr>
          <w:rFonts w:ascii="Helvetica" w:hAnsi="Helvetica" w:cs="Helvetica" w:hint="eastAsia"/>
          <w:b/>
          <w:bCs/>
          <w:color w:val="222222"/>
          <w:sz w:val="21"/>
          <w:szCs w:val="21"/>
        </w:rPr>
        <w:t>Цитаты</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из</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текста</w:t>
      </w:r>
      <w:r w:rsidRPr="002F4CCC">
        <w:rPr>
          <w:rFonts w:ascii="Helvetica" w:hAnsi="Helvetica" w:cs="Helvetica"/>
          <w:b/>
          <w:bCs/>
          <w:color w:val="222222"/>
          <w:sz w:val="21"/>
          <w:szCs w:val="21"/>
        </w:rPr>
        <w:t>:</w:t>
      </w:r>
    </w:p>
    <w:p w14:paraId="2CF97E68" w14:textId="77777777" w:rsidR="002F4CCC" w:rsidRPr="002F4CCC" w:rsidRDefault="002F4CCC" w:rsidP="002F4CCC">
      <w:pPr>
        <w:rPr>
          <w:rFonts w:ascii="Helvetica" w:hAnsi="Helvetica" w:cs="Helvetica"/>
          <w:b/>
          <w:bCs/>
          <w:color w:val="222222"/>
          <w:sz w:val="21"/>
          <w:szCs w:val="21"/>
        </w:rPr>
      </w:pPr>
      <w:r w:rsidRPr="002F4CCC">
        <w:rPr>
          <w:rFonts w:ascii="Helvetica" w:hAnsi="Helvetica" w:cs="Helvetica" w:hint="eastAsia"/>
          <w:b/>
          <w:bCs/>
          <w:color w:val="222222"/>
          <w:sz w:val="21"/>
          <w:szCs w:val="21"/>
        </w:rPr>
        <w:t>стр</w:t>
      </w:r>
      <w:r w:rsidRPr="002F4CCC">
        <w:rPr>
          <w:rFonts w:ascii="Helvetica" w:hAnsi="Helvetica" w:cs="Helvetica"/>
          <w:b/>
          <w:bCs/>
          <w:color w:val="222222"/>
          <w:sz w:val="21"/>
          <w:szCs w:val="21"/>
        </w:rPr>
        <w:t>. 1</w:t>
      </w:r>
    </w:p>
    <w:p w14:paraId="7A73353E" w14:textId="77777777" w:rsidR="002F4CCC" w:rsidRPr="002F4CCC" w:rsidRDefault="002F4CCC" w:rsidP="002F4CCC">
      <w:pPr>
        <w:rPr>
          <w:rFonts w:ascii="Helvetica" w:hAnsi="Helvetica" w:cs="Helvetica"/>
          <w:b/>
          <w:bCs/>
          <w:color w:val="222222"/>
          <w:sz w:val="21"/>
          <w:szCs w:val="21"/>
        </w:rPr>
      </w:pPr>
      <w:r w:rsidRPr="002F4CCC">
        <w:rPr>
          <w:rFonts w:ascii="Helvetica" w:hAnsi="Helvetica" w:cs="Helvetica" w:hint="eastAsia"/>
          <w:b/>
          <w:bCs/>
          <w:color w:val="222222"/>
          <w:sz w:val="21"/>
          <w:szCs w:val="21"/>
        </w:rPr>
        <w:t>им</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Й</w:t>
      </w:r>
      <w:r w:rsidRPr="002F4CCC">
        <w:rPr>
          <w:rFonts w:ascii="Helvetica" w:hAnsi="Helvetica" w:cs="Helvetica"/>
          <w:b/>
          <w:bCs/>
          <w:color w:val="222222"/>
          <w:sz w:val="21"/>
          <w:szCs w:val="21"/>
        </w:rPr>
        <w:t>.</w:t>
      </w:r>
      <w:r w:rsidRPr="002F4CCC">
        <w:rPr>
          <w:rFonts w:ascii="Helvetica" w:hAnsi="Helvetica" w:cs="Helvetica" w:hint="eastAsia"/>
          <w:b/>
          <w:bCs/>
          <w:color w:val="222222"/>
          <w:sz w:val="21"/>
          <w:szCs w:val="21"/>
        </w:rPr>
        <w:t>М</w:t>
      </w:r>
      <w:r w:rsidRPr="002F4CCC">
        <w:rPr>
          <w:rFonts w:ascii="Helvetica" w:hAnsi="Helvetica" w:cs="Helvetica"/>
          <w:b/>
          <w:bCs/>
          <w:color w:val="222222"/>
          <w:sz w:val="21"/>
          <w:szCs w:val="21"/>
        </w:rPr>
        <w:t>.</w:t>
      </w:r>
      <w:r w:rsidRPr="002F4CCC">
        <w:rPr>
          <w:rFonts w:ascii="Helvetica" w:hAnsi="Helvetica" w:cs="Helvetica" w:hint="eastAsia"/>
          <w:b/>
          <w:bCs/>
          <w:color w:val="222222"/>
          <w:sz w:val="21"/>
          <w:szCs w:val="21"/>
        </w:rPr>
        <w:t>Сеченова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Проблемная</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Научно</w:t>
      </w:r>
      <w:r w:rsidRPr="002F4CCC">
        <w:rPr>
          <w:rFonts w:ascii="Helvetica" w:hAnsi="Helvetica" w:cs="Helvetica"/>
          <w:b/>
          <w:bCs/>
          <w:color w:val="222222"/>
          <w:sz w:val="21"/>
          <w:szCs w:val="21"/>
        </w:rPr>
        <w:t>-</w:t>
      </w:r>
      <w:r w:rsidRPr="002F4CCC">
        <w:rPr>
          <w:rFonts w:ascii="Helvetica" w:hAnsi="Helvetica" w:cs="Helvetica" w:hint="eastAsia"/>
          <w:b/>
          <w:bCs/>
          <w:color w:val="222222"/>
          <w:sz w:val="21"/>
          <w:szCs w:val="21"/>
        </w:rPr>
        <w:t>исследовательская</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лаборатория</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по</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изучению</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ангины</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хронического</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тонзиллита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Шмакова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Зоя</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Федоровна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БАКТЕРЙОЛИТИЧЕСКЙЙ</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ФЕРМЕНТ</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ЭНДО</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Ш</w:t>
      </w:r>
      <w:r w:rsidRPr="002F4CCC">
        <w:rPr>
          <w:rFonts w:ascii="Helvetica" w:hAnsi="Helvetica" w:cs="Helvetica"/>
          <w:b/>
          <w:bCs/>
          <w:color w:val="222222"/>
          <w:sz w:val="21"/>
          <w:szCs w:val="21"/>
        </w:rPr>
        <w:t>-</w:t>
      </w:r>
      <w:r w:rsidRPr="002F4CCC">
        <w:rPr>
          <w:rFonts w:ascii="Helvetica" w:hAnsi="Helvetica" w:cs="Helvetica" w:hint="eastAsia"/>
          <w:b/>
          <w:bCs/>
          <w:color w:val="222222"/>
          <w:sz w:val="21"/>
          <w:szCs w:val="21"/>
        </w:rPr>
        <w:t>АЦБТИЛМУРАМЙДАЗА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И</w:t>
      </w:r>
      <w:r w:rsidRPr="002F4CCC">
        <w:rPr>
          <w:rFonts w:ascii="Helvetica" w:hAnsi="Helvetica" w:cs="Helvetica"/>
          <w:b/>
          <w:bCs/>
          <w:color w:val="222222"/>
          <w:sz w:val="21"/>
          <w:szCs w:val="21"/>
        </w:rPr>
        <w:t>3 Streptomyces levoris (</w:t>
      </w:r>
      <w:r w:rsidRPr="002F4CCC">
        <w:rPr>
          <w:rFonts w:ascii="Helvetica" w:hAnsi="Helvetica" w:cs="Helvetica" w:hint="eastAsia"/>
          <w:b/>
          <w:bCs/>
          <w:color w:val="222222"/>
          <w:sz w:val="21"/>
          <w:szCs w:val="21"/>
        </w:rPr>
        <w:t>специальность</w:t>
      </w:r>
      <w:r w:rsidRPr="002F4CCC">
        <w:rPr>
          <w:rFonts w:ascii="Helvetica" w:hAnsi="Helvetica" w:cs="Helvetica"/>
          <w:b/>
          <w:bCs/>
          <w:color w:val="222222"/>
          <w:sz w:val="21"/>
          <w:szCs w:val="21"/>
        </w:rPr>
        <w:t xml:space="preserve"> - </w:t>
      </w:r>
      <w:r w:rsidRPr="002F4CCC">
        <w:rPr>
          <w:rFonts w:ascii="Helvetica" w:hAnsi="Helvetica" w:cs="Helvetica" w:hint="eastAsia"/>
          <w:b/>
          <w:bCs/>
          <w:color w:val="222222"/>
          <w:sz w:val="21"/>
          <w:szCs w:val="21"/>
        </w:rPr>
        <w:t>биохимия</w:t>
      </w:r>
      <w:r w:rsidRPr="002F4CCC">
        <w:rPr>
          <w:rFonts w:ascii="Helvetica" w:hAnsi="Helvetica" w:cs="Helvetica"/>
          <w:b/>
          <w:bCs/>
          <w:color w:val="222222"/>
          <w:sz w:val="21"/>
          <w:szCs w:val="21"/>
        </w:rPr>
        <w:t xml:space="preserve"> 03.00.04 </w:t>
      </w:r>
      <w:r w:rsidRPr="002F4CCC">
        <w:rPr>
          <w:rFonts w:ascii="Helvetica" w:hAnsi="Helvetica" w:cs="Helvetica" w:hint="eastAsia"/>
          <w:b/>
          <w:bCs/>
          <w:color w:val="222222"/>
          <w:sz w:val="21"/>
          <w:szCs w:val="21"/>
        </w:rPr>
        <w:t>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микробиология</w:t>
      </w:r>
      <w:r w:rsidRPr="002F4CCC">
        <w:rPr>
          <w:rFonts w:ascii="Helvetica" w:hAnsi="Helvetica" w:cs="Helvetica"/>
          <w:b/>
          <w:bCs/>
          <w:color w:val="222222"/>
          <w:sz w:val="21"/>
          <w:szCs w:val="21"/>
        </w:rPr>
        <w:t xml:space="preserve"> 03.00.07) </w:t>
      </w:r>
      <w:r w:rsidRPr="002F4CCC">
        <w:rPr>
          <w:rFonts w:ascii="Helvetica" w:hAnsi="Helvetica" w:cs="Helvetica" w:hint="eastAsia"/>
          <w:b/>
          <w:bCs/>
          <w:color w:val="222222"/>
          <w:sz w:val="21"/>
          <w:szCs w:val="21"/>
        </w:rPr>
        <w:t>Диссертация</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на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соискание</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ученой</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степени</w:t>
      </w:r>
    </w:p>
    <w:p w14:paraId="30CE8715" w14:textId="77777777" w:rsidR="002F4CCC" w:rsidRPr="002F4CCC" w:rsidRDefault="002F4CCC" w:rsidP="002F4CCC">
      <w:pPr>
        <w:rPr>
          <w:rFonts w:ascii="Helvetica" w:hAnsi="Helvetica" w:cs="Helvetica"/>
          <w:b/>
          <w:bCs/>
          <w:color w:val="222222"/>
          <w:sz w:val="21"/>
          <w:szCs w:val="21"/>
          <w:lang w:val="en-US"/>
        </w:rPr>
      </w:pPr>
      <w:r w:rsidRPr="002F4CCC">
        <w:rPr>
          <w:rFonts w:ascii="Helvetica" w:hAnsi="Helvetica" w:cs="Helvetica" w:hint="eastAsia"/>
          <w:b/>
          <w:bCs/>
          <w:color w:val="222222"/>
          <w:sz w:val="21"/>
          <w:szCs w:val="21"/>
        </w:rPr>
        <w:t>стр</w:t>
      </w:r>
      <w:r w:rsidRPr="002F4CCC">
        <w:rPr>
          <w:rFonts w:ascii="Helvetica" w:hAnsi="Helvetica" w:cs="Helvetica"/>
          <w:b/>
          <w:bCs/>
          <w:color w:val="222222"/>
          <w:sz w:val="21"/>
          <w:szCs w:val="21"/>
          <w:lang w:val="en-US"/>
        </w:rPr>
        <w:t>. 3</w:t>
      </w:r>
    </w:p>
    <w:p w14:paraId="7E20F855" w14:textId="77777777" w:rsidR="002F4CCC" w:rsidRPr="002F4CCC" w:rsidRDefault="002F4CCC" w:rsidP="002F4CCC">
      <w:pPr>
        <w:rPr>
          <w:rFonts w:ascii="Helvetica" w:hAnsi="Helvetica" w:cs="Helvetica"/>
          <w:b/>
          <w:bCs/>
          <w:color w:val="222222"/>
          <w:sz w:val="21"/>
          <w:szCs w:val="21"/>
        </w:rPr>
      </w:pPr>
      <w:r w:rsidRPr="002F4CCC">
        <w:rPr>
          <w:rFonts w:ascii="Helvetica" w:hAnsi="Helvetica" w:cs="Helvetica" w:hint="eastAsia"/>
          <w:b/>
          <w:bCs/>
          <w:color w:val="222222"/>
          <w:sz w:val="21"/>
          <w:szCs w:val="21"/>
        </w:rPr>
        <w:t>ПРОДУВДРУЕМЫЕ</w:t>
      </w:r>
      <w:r w:rsidRPr="002F4CCC">
        <w:rPr>
          <w:rFonts w:ascii="Helvetica" w:hAnsi="Helvetica" w:cs="Helvetica"/>
          <w:b/>
          <w:bCs/>
          <w:color w:val="222222"/>
          <w:sz w:val="21"/>
          <w:szCs w:val="21"/>
          <w:lang w:val="en-US"/>
        </w:rPr>
        <w:t xml:space="preserve"> v o r i s 96 Streptomyces 1 </w:t>
      </w:r>
      <w:r w:rsidRPr="002F4CCC">
        <w:rPr>
          <w:rFonts w:ascii="Helvetica" w:hAnsi="Helvetica" w:cs="Helvetica" w:hint="eastAsia"/>
          <w:b/>
          <w:bCs/>
          <w:color w:val="222222"/>
          <w:sz w:val="21"/>
          <w:szCs w:val="21"/>
        </w:rPr>
        <w:t>е</w:t>
      </w:r>
      <w:r w:rsidRPr="002F4CCC">
        <w:rPr>
          <w:rFonts w:ascii="Helvetica" w:hAnsi="Helvetica" w:cs="Helvetica"/>
          <w:b/>
          <w:bCs/>
          <w:color w:val="222222"/>
          <w:sz w:val="21"/>
          <w:szCs w:val="21"/>
          <w:lang w:val="en-US"/>
        </w:rPr>
        <w:t xml:space="preserve"> 86 3. </w:t>
      </w:r>
      <w:r w:rsidRPr="002F4CCC">
        <w:rPr>
          <w:rFonts w:ascii="Helvetica" w:hAnsi="Helvetica" w:cs="Helvetica" w:hint="eastAsia"/>
          <w:b/>
          <w:bCs/>
          <w:color w:val="222222"/>
          <w:sz w:val="21"/>
          <w:szCs w:val="21"/>
        </w:rPr>
        <w:t>ВЫДЕЛЕНИЕ</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ОПРЕЩЕЛЕНИЕ</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СПЕЦИФИЧНОСТИ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ЛИТИЧЕСКОГО</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ФЕГМЕНТА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рЕ</w:t>
      </w:r>
      <w:r w:rsidRPr="002F4CCC">
        <w:rPr>
          <w:rFonts w:ascii="Helvetica" w:hAnsi="Helvetica" w:cs="Helvetica"/>
          <w:b/>
          <w:bCs/>
          <w:color w:val="222222"/>
          <w:sz w:val="21"/>
          <w:szCs w:val="21"/>
        </w:rPr>
        <w:t xml:space="preserve"> 10,8) </w:t>
      </w:r>
      <w:r w:rsidRPr="002F4CCC">
        <w:rPr>
          <w:rFonts w:ascii="Helvetica" w:hAnsi="Helvetica" w:cs="Helvetica" w:hint="eastAsia"/>
          <w:b/>
          <w:bCs/>
          <w:color w:val="222222"/>
          <w:sz w:val="21"/>
          <w:szCs w:val="21"/>
        </w:rPr>
        <w:t>ИЗ</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КУЛЬТУРАЛЬНОЙ</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ЖЩЩОСТИ</w:t>
      </w:r>
      <w:r w:rsidRPr="002F4CCC">
        <w:rPr>
          <w:rFonts w:ascii="Helvetica" w:hAnsi="Helvetica" w:cs="Helvetica"/>
          <w:b/>
          <w:bCs/>
          <w:color w:val="222222"/>
          <w:sz w:val="21"/>
          <w:szCs w:val="21"/>
        </w:rPr>
        <w:t xml:space="preserve"> Streptomyces levoris 96 102 3.1. </w:t>
      </w:r>
      <w:r w:rsidRPr="002F4CCC">
        <w:rPr>
          <w:rFonts w:ascii="Helvetica" w:hAnsi="Helvetica" w:cs="Helvetica" w:hint="eastAsia"/>
          <w:b/>
          <w:bCs/>
          <w:color w:val="222222"/>
          <w:sz w:val="21"/>
          <w:szCs w:val="21"/>
        </w:rPr>
        <w:t>Получение</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очищенного</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препарата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литического</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фермента</w:t>
      </w:r>
      <w:r w:rsidRPr="002F4CCC">
        <w:rPr>
          <w:rFonts w:ascii="Helvetica" w:hAnsi="Helvetica" w:cs="Helvetica"/>
          <w:b/>
          <w:bCs/>
          <w:color w:val="222222"/>
          <w:sz w:val="21"/>
          <w:szCs w:val="21"/>
        </w:rPr>
        <w:t xml:space="preserve"> . . 102 3.2. </w:t>
      </w:r>
      <w:r w:rsidRPr="002F4CCC">
        <w:rPr>
          <w:rFonts w:ascii="Helvetica" w:hAnsi="Helvetica" w:cs="Helvetica" w:hint="eastAsia"/>
          <w:b/>
          <w:bCs/>
          <w:color w:val="222222"/>
          <w:sz w:val="21"/>
          <w:szCs w:val="21"/>
        </w:rPr>
        <w:t>Определение</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спеодфичности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полученного</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фермента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р</w:t>
      </w:r>
      <w:r w:rsidRPr="002F4CCC">
        <w:rPr>
          <w:rFonts w:ascii="Helvetica" w:hAnsi="Helvetica" w:cs="Helvetica"/>
          <w:b/>
          <w:bCs/>
          <w:color w:val="222222"/>
          <w:sz w:val="21"/>
          <w:szCs w:val="21"/>
        </w:rPr>
        <w:t xml:space="preserve">1 10,8) 4. </w:t>
      </w:r>
      <w:r w:rsidRPr="002F4CCC">
        <w:rPr>
          <w:rFonts w:ascii="Helvetica" w:hAnsi="Helvetica" w:cs="Helvetica" w:hint="eastAsia"/>
          <w:b/>
          <w:bCs/>
          <w:color w:val="222222"/>
          <w:sz w:val="21"/>
          <w:szCs w:val="21"/>
        </w:rPr>
        <w:t>ХАРАКТЕРИСТИКА</w:t>
      </w:r>
    </w:p>
    <w:p w14:paraId="51E3CE90" w14:textId="77777777" w:rsidR="002F4CCC" w:rsidRPr="002F4CCC" w:rsidRDefault="002F4CCC" w:rsidP="002F4CCC">
      <w:pPr>
        <w:rPr>
          <w:rFonts w:ascii="Helvetica" w:hAnsi="Helvetica" w:cs="Helvetica"/>
          <w:b/>
          <w:bCs/>
          <w:color w:val="222222"/>
          <w:sz w:val="21"/>
          <w:szCs w:val="21"/>
        </w:rPr>
      </w:pPr>
      <w:r w:rsidRPr="002F4CCC">
        <w:rPr>
          <w:rFonts w:ascii="Helvetica" w:hAnsi="Helvetica" w:cs="Helvetica" w:hint="eastAsia"/>
          <w:b/>
          <w:bCs/>
          <w:color w:val="222222"/>
          <w:sz w:val="21"/>
          <w:szCs w:val="21"/>
        </w:rPr>
        <w:t>стр</w:t>
      </w:r>
      <w:r w:rsidRPr="002F4CCC">
        <w:rPr>
          <w:rFonts w:ascii="Helvetica" w:hAnsi="Helvetica" w:cs="Helvetica"/>
          <w:b/>
          <w:bCs/>
          <w:color w:val="222222"/>
          <w:sz w:val="21"/>
          <w:szCs w:val="21"/>
        </w:rPr>
        <w:t>. 19</w:t>
      </w:r>
    </w:p>
    <w:p w14:paraId="109CC004" w14:textId="2B78438E" w:rsidR="00484EB4" w:rsidRPr="002F4CCC" w:rsidRDefault="002F4CCC" w:rsidP="002F4CCC">
      <w:r w:rsidRPr="002F4CCC">
        <w:rPr>
          <w:rFonts w:ascii="Helvetica" w:hAnsi="Helvetica" w:cs="Helvetica" w:hint="eastAsia"/>
          <w:b/>
          <w:bCs/>
          <w:color w:val="222222"/>
          <w:sz w:val="21"/>
          <w:szCs w:val="21"/>
        </w:rPr>
        <w:t>гликановые</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цепи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пептидогликана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Они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делятся</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на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эндо</w:t>
      </w:r>
      <w:r w:rsidRPr="002F4CCC">
        <w:rPr>
          <w:rFonts w:ascii="Helvetica" w:hAnsi="Helvetica" w:cs="Helvetica"/>
          <w:b/>
          <w:bCs/>
          <w:color w:val="222222"/>
          <w:sz w:val="21"/>
          <w:szCs w:val="21"/>
        </w:rPr>
        <w:t>-</w:t>
      </w:r>
      <w:r w:rsidRPr="002F4CCC">
        <w:rPr>
          <w:rFonts w:ascii="Helvetica" w:hAnsi="Helvetica" w:cs="Helvetica" w:hint="eastAsia"/>
          <w:b/>
          <w:bCs/>
          <w:color w:val="222222"/>
          <w:sz w:val="21"/>
          <w:szCs w:val="21"/>
        </w:rPr>
        <w:t>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ацетилмурамидазы</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и</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эндо</w:t>
      </w:r>
      <w:r w:rsidRPr="002F4CCC">
        <w:rPr>
          <w:rFonts w:ascii="Helvetica" w:hAnsi="Helvetica" w:cs="Helvetica"/>
          <w:b/>
          <w:bCs/>
          <w:color w:val="222222"/>
          <w:sz w:val="21"/>
          <w:szCs w:val="21"/>
        </w:rPr>
        <w:t>-</w:t>
      </w:r>
      <w:r w:rsidRPr="002F4CCC">
        <w:rPr>
          <w:rFonts w:ascii="Helvetica" w:hAnsi="Helvetica" w:cs="Helvetica" w:hint="eastAsia"/>
          <w:b/>
          <w:bCs/>
          <w:color w:val="222222"/>
          <w:sz w:val="21"/>
          <w:szCs w:val="21"/>
        </w:rPr>
        <w:t>к</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ацетилглюкозаминидазы</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Эндо</w:t>
      </w:r>
      <w:r w:rsidRPr="002F4CCC">
        <w:rPr>
          <w:rFonts w:ascii="Helvetica" w:hAnsi="Helvetica" w:cs="Helvetica"/>
          <w:b/>
          <w:bCs/>
          <w:color w:val="222222"/>
          <w:sz w:val="21"/>
          <w:szCs w:val="21"/>
        </w:rPr>
        <w:t>-</w:t>
      </w:r>
      <w:r w:rsidRPr="002F4CCC">
        <w:rPr>
          <w:rFonts w:ascii="Helvetica" w:hAnsi="Helvetica" w:cs="Helvetica" w:hint="eastAsia"/>
          <w:b/>
          <w:bCs/>
          <w:color w:val="222222"/>
          <w:sz w:val="21"/>
          <w:szCs w:val="21"/>
        </w:rPr>
        <w:t>к</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ацетилмурамидаза</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гидролизует</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гликозидные</w:t>
      </w:r>
      <w:r w:rsidRPr="002F4CCC">
        <w:rPr>
          <w:rFonts w:ascii="Helvetica" w:hAnsi="Helvetica" w:cs="Helvetica"/>
          <w:b/>
          <w:bCs/>
          <w:color w:val="222222"/>
          <w:sz w:val="21"/>
          <w:szCs w:val="21"/>
        </w:rPr>
        <w:t xml:space="preserve"> </w:t>
      </w:r>
      <w:r w:rsidRPr="002F4CCC">
        <w:rPr>
          <w:rFonts w:ascii="Helvetica" w:hAnsi="Helvetica" w:cs="Helvetica" w:hint="eastAsia"/>
          <w:b/>
          <w:bCs/>
          <w:color w:val="222222"/>
          <w:sz w:val="21"/>
          <w:szCs w:val="21"/>
        </w:rPr>
        <w:t>связи</w:t>
      </w:r>
    </w:p>
    <w:sectPr w:rsidR="00484EB4" w:rsidRPr="002F4C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0215" w14:textId="77777777" w:rsidR="00B413D9" w:rsidRDefault="00B413D9">
      <w:pPr>
        <w:spacing w:after="0" w:line="240" w:lineRule="auto"/>
      </w:pPr>
      <w:r>
        <w:separator/>
      </w:r>
    </w:p>
  </w:endnote>
  <w:endnote w:type="continuationSeparator" w:id="0">
    <w:p w14:paraId="49F4AC39" w14:textId="77777777" w:rsidR="00B413D9" w:rsidRDefault="00B41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4A1E6" w14:textId="77777777" w:rsidR="00B413D9" w:rsidRDefault="00B413D9"/>
    <w:p w14:paraId="7BA3C40D" w14:textId="77777777" w:rsidR="00B413D9" w:rsidRDefault="00B413D9"/>
    <w:p w14:paraId="54A51C36" w14:textId="77777777" w:rsidR="00B413D9" w:rsidRDefault="00B413D9"/>
    <w:p w14:paraId="5D381643" w14:textId="77777777" w:rsidR="00B413D9" w:rsidRDefault="00B413D9"/>
    <w:p w14:paraId="4BBAEF97" w14:textId="77777777" w:rsidR="00B413D9" w:rsidRDefault="00B413D9"/>
    <w:p w14:paraId="5D86593B" w14:textId="77777777" w:rsidR="00B413D9" w:rsidRDefault="00B413D9"/>
    <w:p w14:paraId="061A236C" w14:textId="77777777" w:rsidR="00B413D9" w:rsidRDefault="00B413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D3CD2B" wp14:editId="7172ECB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52472" w14:textId="77777777" w:rsidR="00B413D9" w:rsidRDefault="00B413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D3CD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1952472" w14:textId="77777777" w:rsidR="00B413D9" w:rsidRDefault="00B413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CDAACB" w14:textId="77777777" w:rsidR="00B413D9" w:rsidRDefault="00B413D9"/>
    <w:p w14:paraId="741E0F4D" w14:textId="77777777" w:rsidR="00B413D9" w:rsidRDefault="00B413D9"/>
    <w:p w14:paraId="403DE9D8" w14:textId="77777777" w:rsidR="00B413D9" w:rsidRDefault="00B413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0EF4F17" wp14:editId="57BA0AE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D8714" w14:textId="77777777" w:rsidR="00B413D9" w:rsidRDefault="00B413D9"/>
                          <w:p w14:paraId="38B3DCB0" w14:textId="77777777" w:rsidR="00B413D9" w:rsidRDefault="00B413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EF4F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7D8714" w14:textId="77777777" w:rsidR="00B413D9" w:rsidRDefault="00B413D9"/>
                    <w:p w14:paraId="38B3DCB0" w14:textId="77777777" w:rsidR="00B413D9" w:rsidRDefault="00B413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40DA76" w14:textId="77777777" w:rsidR="00B413D9" w:rsidRDefault="00B413D9"/>
    <w:p w14:paraId="2D09B649" w14:textId="77777777" w:rsidR="00B413D9" w:rsidRDefault="00B413D9">
      <w:pPr>
        <w:rPr>
          <w:sz w:val="2"/>
          <w:szCs w:val="2"/>
        </w:rPr>
      </w:pPr>
    </w:p>
    <w:p w14:paraId="68A2EB0E" w14:textId="77777777" w:rsidR="00B413D9" w:rsidRDefault="00B413D9"/>
    <w:p w14:paraId="4D205E70" w14:textId="77777777" w:rsidR="00B413D9" w:rsidRDefault="00B413D9">
      <w:pPr>
        <w:spacing w:after="0" w:line="240" w:lineRule="auto"/>
      </w:pPr>
    </w:p>
  </w:footnote>
  <w:footnote w:type="continuationSeparator" w:id="0">
    <w:p w14:paraId="1B7C5C14" w14:textId="77777777" w:rsidR="00B413D9" w:rsidRDefault="00B41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D9"/>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203777</TotalTime>
  <Pages>1</Pages>
  <Words>154</Words>
  <Characters>880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1386</cp:revision>
  <cp:lastPrinted>2009-02-06T05:36:00Z</cp:lastPrinted>
  <dcterms:created xsi:type="dcterms:W3CDTF">2024-01-07T13:43:00Z</dcterms:created>
  <dcterms:modified xsi:type="dcterms:W3CDTF">2025-11-09T22:11:00Z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