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FAE19"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Мальцева, Ольга Петровна.</w:t>
      </w:r>
    </w:p>
    <w:p w14:paraId="0846E2DB"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xml:space="preserve">Российская Федерация и Корейская Народно-Демократическая </w:t>
      </w:r>
      <w:proofErr w:type="gramStart"/>
      <w:r w:rsidRPr="00750C6D">
        <w:rPr>
          <w:rFonts w:ascii="Helvetica" w:eastAsia="Symbol" w:hAnsi="Helvetica" w:cs="Helvetica"/>
          <w:b/>
          <w:bCs/>
          <w:color w:val="222222"/>
          <w:kern w:val="0"/>
          <w:sz w:val="21"/>
          <w:szCs w:val="21"/>
          <w:lang w:eastAsia="ru-RU"/>
        </w:rPr>
        <w:t>Республика :</w:t>
      </w:r>
      <w:proofErr w:type="gramEnd"/>
      <w:r w:rsidRPr="00750C6D">
        <w:rPr>
          <w:rFonts w:ascii="Helvetica" w:eastAsia="Symbol" w:hAnsi="Helvetica" w:cs="Helvetica"/>
          <w:b/>
          <w:bCs/>
          <w:color w:val="222222"/>
          <w:kern w:val="0"/>
          <w:sz w:val="21"/>
          <w:szCs w:val="21"/>
          <w:lang w:eastAsia="ru-RU"/>
        </w:rPr>
        <w:t xml:space="preserve"> Опыт, проблемы и перспективы сотрудничества : диссертация ... кандидата политических наук : 23.00.04. - Владивосток, 2004. - 199 с.</w:t>
      </w:r>
    </w:p>
    <w:p w14:paraId="2279A302"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xml:space="preserve">Оглавление </w:t>
      </w:r>
      <w:proofErr w:type="spellStart"/>
      <w:r w:rsidRPr="00750C6D">
        <w:rPr>
          <w:rFonts w:ascii="Helvetica" w:eastAsia="Symbol" w:hAnsi="Helvetica" w:cs="Helvetica"/>
          <w:b/>
          <w:bCs/>
          <w:color w:val="222222"/>
          <w:kern w:val="0"/>
          <w:sz w:val="21"/>
          <w:szCs w:val="21"/>
          <w:lang w:eastAsia="ru-RU"/>
        </w:rPr>
        <w:t>диссертациикандидат</w:t>
      </w:r>
      <w:proofErr w:type="spellEnd"/>
      <w:r w:rsidRPr="00750C6D">
        <w:rPr>
          <w:rFonts w:ascii="Helvetica" w:eastAsia="Symbol" w:hAnsi="Helvetica" w:cs="Helvetica"/>
          <w:b/>
          <w:bCs/>
          <w:color w:val="222222"/>
          <w:kern w:val="0"/>
          <w:sz w:val="21"/>
          <w:szCs w:val="21"/>
          <w:lang w:eastAsia="ru-RU"/>
        </w:rPr>
        <w:t xml:space="preserve"> политических наук Мальцева, Ольга Петровна</w:t>
      </w:r>
    </w:p>
    <w:p w14:paraId="2F6F4717"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Введение.</w:t>
      </w:r>
    </w:p>
    <w:p w14:paraId="5B06FC25"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Глава I. Россия и КНДР: политические аспекты взаимоотношений</w:t>
      </w:r>
    </w:p>
    <w:p w14:paraId="3603F986"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1. Советско-северокорейские отношения.</w:t>
      </w:r>
    </w:p>
    <w:p w14:paraId="51885A9A"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2. Основные этапы и проблемы в отношениях Москвы и Пхеньяна в 90-е гг. XX в.</w:t>
      </w:r>
    </w:p>
    <w:p w14:paraId="7708A660"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3. Современное состояние и перспективы сотрудничества России и</w:t>
      </w:r>
    </w:p>
    <w:p w14:paraId="21E3A850"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КНДР в политической сфере.</w:t>
      </w:r>
    </w:p>
    <w:p w14:paraId="35BCCD38"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Глава П. Торгово-экономическое и гуманитарное сотрудничество между Российской Федерацией н Корейской Народно-Демократической Республикой.</w:t>
      </w:r>
    </w:p>
    <w:p w14:paraId="2719B41D"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1. Экономическое связи СССР и КНДР: опыт, противоречия и уроки.</w:t>
      </w:r>
    </w:p>
    <w:p w14:paraId="201F7D0D"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2. Экономические отношения России с КНДР на современном этане.</w:t>
      </w:r>
    </w:p>
    <w:p w14:paraId="730D1E42"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3. Роль российского Дальнего Востока в развитии добрососедских отношений с КНДР.</w:t>
      </w:r>
    </w:p>
    <w:p w14:paraId="594EAF34" w14:textId="77777777" w:rsidR="00750C6D" w:rsidRPr="00750C6D" w:rsidRDefault="00750C6D" w:rsidP="00750C6D">
      <w:pPr>
        <w:rPr>
          <w:rFonts w:ascii="Helvetica" w:eastAsia="Symbol" w:hAnsi="Helvetica" w:cs="Helvetica"/>
          <w:b/>
          <w:bCs/>
          <w:color w:val="222222"/>
          <w:kern w:val="0"/>
          <w:sz w:val="21"/>
          <w:szCs w:val="21"/>
          <w:lang w:eastAsia="ru-RU"/>
        </w:rPr>
      </w:pPr>
      <w:r w:rsidRPr="00750C6D">
        <w:rPr>
          <w:rFonts w:ascii="Helvetica" w:eastAsia="Symbol" w:hAnsi="Helvetica" w:cs="Helvetica"/>
          <w:b/>
          <w:bCs/>
          <w:color w:val="222222"/>
          <w:kern w:val="0"/>
          <w:sz w:val="21"/>
          <w:szCs w:val="21"/>
          <w:lang w:eastAsia="ru-RU"/>
        </w:rPr>
        <w:t>§ 4. Гуманитарные контакты России с КНДР.</w:t>
      </w:r>
    </w:p>
    <w:p w14:paraId="4FDAD129" w14:textId="74BA4CFE" w:rsidR="00BD642D" w:rsidRPr="00750C6D" w:rsidRDefault="00BD642D" w:rsidP="00750C6D"/>
    <w:sectPr w:rsidR="00BD642D" w:rsidRPr="00750C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1AFB" w14:textId="77777777" w:rsidR="00EE27BF" w:rsidRDefault="00EE27BF">
      <w:pPr>
        <w:spacing w:after="0" w:line="240" w:lineRule="auto"/>
      </w:pPr>
      <w:r>
        <w:separator/>
      </w:r>
    </w:p>
  </w:endnote>
  <w:endnote w:type="continuationSeparator" w:id="0">
    <w:p w14:paraId="47E296E7" w14:textId="77777777" w:rsidR="00EE27BF" w:rsidRDefault="00EE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CEFAD" w14:textId="77777777" w:rsidR="00EE27BF" w:rsidRDefault="00EE27BF"/>
    <w:p w14:paraId="04637786" w14:textId="77777777" w:rsidR="00EE27BF" w:rsidRDefault="00EE27BF"/>
    <w:p w14:paraId="76ED0194" w14:textId="77777777" w:rsidR="00EE27BF" w:rsidRDefault="00EE27BF"/>
    <w:p w14:paraId="7D6289EA" w14:textId="77777777" w:rsidR="00EE27BF" w:rsidRDefault="00EE27BF"/>
    <w:p w14:paraId="4851DFA7" w14:textId="77777777" w:rsidR="00EE27BF" w:rsidRDefault="00EE27BF"/>
    <w:p w14:paraId="07FDD713" w14:textId="77777777" w:rsidR="00EE27BF" w:rsidRDefault="00EE27BF"/>
    <w:p w14:paraId="3030995E" w14:textId="77777777" w:rsidR="00EE27BF" w:rsidRDefault="00EE27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BB043B" wp14:editId="3A9E4A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AFAF6" w14:textId="77777777" w:rsidR="00EE27BF" w:rsidRDefault="00EE2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B04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FAFAF6" w14:textId="77777777" w:rsidR="00EE27BF" w:rsidRDefault="00EE2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787E18" w14:textId="77777777" w:rsidR="00EE27BF" w:rsidRDefault="00EE27BF"/>
    <w:p w14:paraId="508A3B7B" w14:textId="77777777" w:rsidR="00EE27BF" w:rsidRDefault="00EE27BF"/>
    <w:p w14:paraId="6218B293" w14:textId="77777777" w:rsidR="00EE27BF" w:rsidRDefault="00EE27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8F008C" wp14:editId="3A14E0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A5234" w14:textId="77777777" w:rsidR="00EE27BF" w:rsidRDefault="00EE27BF"/>
                          <w:p w14:paraId="58505ADF" w14:textId="77777777" w:rsidR="00EE27BF" w:rsidRDefault="00EE2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F0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A5234" w14:textId="77777777" w:rsidR="00EE27BF" w:rsidRDefault="00EE27BF"/>
                    <w:p w14:paraId="58505ADF" w14:textId="77777777" w:rsidR="00EE27BF" w:rsidRDefault="00EE2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87A9E3" w14:textId="77777777" w:rsidR="00EE27BF" w:rsidRDefault="00EE27BF"/>
    <w:p w14:paraId="378D464D" w14:textId="77777777" w:rsidR="00EE27BF" w:rsidRDefault="00EE27BF">
      <w:pPr>
        <w:rPr>
          <w:sz w:val="2"/>
          <w:szCs w:val="2"/>
        </w:rPr>
      </w:pPr>
    </w:p>
    <w:p w14:paraId="41CED3D6" w14:textId="77777777" w:rsidR="00EE27BF" w:rsidRDefault="00EE27BF"/>
    <w:p w14:paraId="36A186BE" w14:textId="77777777" w:rsidR="00EE27BF" w:rsidRDefault="00EE27BF">
      <w:pPr>
        <w:spacing w:after="0" w:line="240" w:lineRule="auto"/>
      </w:pPr>
    </w:p>
  </w:footnote>
  <w:footnote w:type="continuationSeparator" w:id="0">
    <w:p w14:paraId="389A2098" w14:textId="77777777" w:rsidR="00EE27BF" w:rsidRDefault="00EE2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BF"/>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91513</TotalTime>
  <Pages>1</Pages>
  <Words>146</Words>
  <Characters>834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3525</cp:revision>
  <cp:lastPrinted>2009-02-06T05:36:00Z</cp:lastPrinted>
  <dcterms:created xsi:type="dcterms:W3CDTF">2024-01-07T13:43:00Z</dcterms:created>
  <dcterms:modified xsi:type="dcterms:W3CDTF">2025-05-08T09:12:00Z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