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62AF"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Ким, Александр Андреевич.</w:t>
      </w:r>
      <w:r w:rsidRPr="00EA52E0">
        <w:rPr>
          <w:rFonts w:ascii="Helvetica" w:eastAsia="Symbol" w:hAnsi="Helvetica" w:cs="Helvetica"/>
          <w:b/>
          <w:bCs/>
          <w:color w:val="222222"/>
          <w:kern w:val="0"/>
          <w:sz w:val="21"/>
          <w:szCs w:val="21"/>
          <w:lang w:eastAsia="ru-RU"/>
        </w:rPr>
        <w:br/>
        <w:t>Пробой коаксиального диода поперек магнитного поля и методы увеличения длительности импульса тока электронного пучка : диссертация ... кандидата физико-математических наук : 01.04.04. - Томск, 1983. - 137 с. : ил.больше</w:t>
      </w:r>
    </w:p>
    <w:p w14:paraId="590BC218" w14:textId="77777777" w:rsidR="00EA52E0" w:rsidRPr="00EA52E0" w:rsidRDefault="00EA52E0" w:rsidP="00EA52E0">
      <w:pPr>
        <w:rPr>
          <w:rFonts w:ascii="Helvetica" w:eastAsia="Symbol" w:hAnsi="Helvetica" w:cs="Helvetica"/>
          <w:b/>
          <w:bCs/>
          <w:color w:val="222222"/>
          <w:kern w:val="0"/>
          <w:sz w:val="21"/>
          <w:szCs w:val="21"/>
          <w:lang w:eastAsia="ru-RU"/>
        </w:rPr>
      </w:pPr>
      <w:hyperlink r:id="rId8" w:history="1">
        <w:r w:rsidRPr="00EA52E0">
          <w:rPr>
            <w:rStyle w:val="a8"/>
            <w:rFonts w:ascii="Helvetica" w:hAnsi="Helvetica" w:cs="Helvetica"/>
            <w:b/>
            <w:bCs/>
            <w:kern w:val="0"/>
            <w:sz w:val="21"/>
            <w:szCs w:val="21"/>
            <w:lang w:eastAsia="ru-RU"/>
          </w:rPr>
          <w:t>Цитаты из текста:</w:t>
        </w:r>
      </w:hyperlink>
    </w:p>
    <w:p w14:paraId="3321E990" w14:textId="77777777" w:rsidR="00EA52E0" w:rsidRPr="00EA52E0" w:rsidRDefault="00EA52E0" w:rsidP="001A524E">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стр. 1</w:t>
      </w:r>
    </w:p>
    <w:p w14:paraId="370A00CC"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(П/ . ]{^'У " у / - /' А К А Д Е М И Я НАУК СССР СИБИРСКОЕ ОТДЕЛЕНИЕ ИНСТИТУТ СИЛЬНОТОЧНОЙ ЭЛЕКТРОНИКИ На правах рукописи Ким Александф Андреевич УДК 621.384.6 ПРОБОЙ И КОАКСИАШЬНОГО ДИОДА ПОПЕРЕК 1^1АГНИТН0Г0 ПОЛЯ УВЕЛИЧЕНИЯ ДЛИТЕЛЬНОСТИ ИМПУЛЬСА ТОКА МЕТОда ЭЛЕ1{ТР0НН0Г0 ПУЧКА 01,04.04 - физическая</w:t>
      </w:r>
    </w:p>
    <w:p w14:paraId="15CD5087" w14:textId="77777777" w:rsidR="00EA52E0" w:rsidRPr="00EA52E0" w:rsidRDefault="00EA52E0" w:rsidP="001A524E">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стр. 2</w:t>
      </w:r>
    </w:p>
    <w:p w14:paraId="00970A49"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Измерение паршяетров электронных пучков ... ГЛАВА 4. ШТОШ УВЕШИЕНИЯ ДЛИТЕЛЬНОСТИ ШШУЛЬСА ТОКА КД-М. § 4,1. Проверка модели пробоя Щ Ш поперек одно</w:t>
      </w:r>
      <w:r w:rsidRPr="00EA52E0">
        <w:rPr>
          <w:rFonts w:ascii="Helvetica" w:eastAsia="Symbol" w:hAnsi="Helvetica" w:cs="Helvetica"/>
          <w:b/>
          <w:bCs/>
          <w:color w:val="222222"/>
          <w:kern w:val="0"/>
          <w:sz w:val="21"/>
          <w:szCs w:val="21"/>
          <w:lang w:eastAsia="ru-RU"/>
        </w:rPr>
        <w:softHyphen/>
        <w:t xml:space="preserve"> родного магнитного поля § 4.2. Методы увеличения длительности ж^щгльса то</w:t>
      </w:r>
      <w:r w:rsidRPr="00EA52E0">
        <w:rPr>
          <w:rFonts w:ascii="Helvetica" w:eastAsia="Symbol" w:hAnsi="Helvetica" w:cs="Helvetica"/>
          <w:b/>
          <w:bCs/>
          <w:color w:val="222222"/>
          <w:kern w:val="0"/>
          <w:sz w:val="21"/>
          <w:szCs w:val="21"/>
          <w:lang w:eastAsia="ru-RU"/>
        </w:rPr>
        <w:softHyphen/>
        <w:t xml:space="preserve"> ка КМШ в однородном магнитном поле § 4.3. Разлет плазмы и формирование электронного пучка в диоде с неоднороднытл гтгнитнытл по</w:t>
      </w:r>
      <w:r w:rsidRPr="00EA52E0">
        <w:rPr>
          <w:rFonts w:ascii="Helvetica" w:eastAsia="Symbol" w:hAnsi="Helvetica" w:cs="Helvetica"/>
          <w:b/>
          <w:bCs/>
          <w:color w:val="222222"/>
          <w:kern w:val="0"/>
          <w:sz w:val="21"/>
          <w:szCs w:val="21"/>
          <w:lang w:eastAsia="ru-RU"/>
        </w:rPr>
        <w:softHyphen/>
        <w:t xml:space="preserve"> лем ВЬЮОДЬ! 63 63 70...</w:t>
      </w:r>
    </w:p>
    <w:p w14:paraId="3D7251AF" w14:textId="77777777" w:rsidR="00EA52E0" w:rsidRPr="00EA52E0" w:rsidRDefault="00EA52E0" w:rsidP="001A524E">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стр. 6</w:t>
      </w:r>
    </w:p>
    <w:p w14:paraId="65B48522"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поперек маг</w:t>
      </w:r>
      <w:r w:rsidRPr="00EA52E0">
        <w:rPr>
          <w:rFonts w:ascii="Helvetica" w:eastAsia="Symbol" w:hAnsi="Helvetica" w:cs="Helvetica"/>
          <w:b/>
          <w:bCs/>
          <w:color w:val="222222"/>
          <w:kern w:val="0"/>
          <w:sz w:val="21"/>
          <w:szCs w:val="21"/>
          <w:lang w:eastAsia="ru-RU"/>
        </w:rPr>
        <w:softHyphen/>
        <w:t xml:space="preserve"> нитного поля остается, такигл образом, открытым. В нашей работе разрабатывалась модель пробоя KJIIvM поперек однородного магнитного поля, которая объясняла бы экспершлен тальные результаты и могла служить основой для поиска методов увеличения длительности иглпульса тока пучка. Эксперименты в дио</w:t>
      </w:r>
      <w:r w:rsidRPr="00EA52E0">
        <w:rPr>
          <w:rFonts w:ascii="Helvetica" w:eastAsia="Symbol" w:hAnsi="Helvetica" w:cs="Helvetica"/>
          <w:b/>
          <w:bCs/>
          <w:color w:val="222222"/>
          <w:kern w:val="0"/>
          <w:sz w:val="21"/>
          <w:szCs w:val="21"/>
          <w:lang w:eastAsia="ru-RU"/>
        </w:rPr>
        <w:softHyphen/>
        <w:t xml:space="preserve"> де с неоднороднык1 магнитным полем были поставлены с целью выяс</w:t>
      </w:r>
      <w:r w:rsidRPr="00EA52E0">
        <w:rPr>
          <w:rFonts w:ascii="Helvetica" w:eastAsia="Symbol" w:hAnsi="Helvetica" w:cs="Helvetica"/>
          <w:b/>
          <w:bCs/>
          <w:color w:val="222222"/>
          <w:kern w:val="0"/>
          <w:sz w:val="21"/>
          <w:szCs w:val="21"/>
          <w:lang w:eastAsia="ru-RU"/>
        </w:rPr>
        <w:softHyphen/>
        <w:t xml:space="preserve"> нения динамики...</w:t>
      </w:r>
    </w:p>
    <w:p w14:paraId="5964577F" w14:textId="77777777" w:rsidR="00EA52E0" w:rsidRPr="00EA52E0" w:rsidRDefault="00EA52E0" w:rsidP="001A524E">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797D7D6C"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Оглавление диссертациикандидат физико-математических наук Ким, Александр Андреевич</w:t>
      </w:r>
    </w:p>
    <w:p w14:paraId="5E4193B7"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ВВЕДЕНИЕ.</w:t>
      </w:r>
    </w:p>
    <w:p w14:paraId="14CCBA83"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ГЛАВА I. ОБРАЗОВАНИЕ И РАЗЛЕТ КАТОДНОЙ ПЛАЗМЫ В КОАКСИАЛЬНЫХ ДИОДАХ С МАГНИТНОЙ ИЗОЛЯЦИЕЙ.</w:t>
      </w:r>
    </w:p>
    <w:p w14:paraId="0D1BDDB4"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 I.I. Типы диодов с магнитной изоляцией.</w:t>
      </w:r>
    </w:p>
    <w:p w14:paraId="0114F904"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 1.2. Образование катодной плазмы</w:t>
      </w:r>
    </w:p>
    <w:p w14:paraId="1CA1D1E4"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 1.3. Разлет плазмы вдоль магнитного поля.</w:t>
      </w:r>
    </w:p>
    <w:p w14:paraId="06FDDD97"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 1.4. Разлет плазмы поперек магнитного поля.</w:t>
      </w:r>
    </w:p>
    <w:p w14:paraId="542AACF4"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ВЫВОда.</w:t>
      </w:r>
    </w:p>
    <w:p w14:paraId="0439EC97"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ГЛАВА 2. ПРОБОЙ КОАКСИАЛЬНОГО ДИОДА ПОПЕРЕК ОДНОРОДНОГО</w:t>
      </w:r>
    </w:p>
    <w:p w14:paraId="3D3613DA"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МАГНИТНОГО ПОЛЯ.</w:t>
      </w:r>
    </w:p>
    <w:p w14:paraId="5EA47879"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 2.1. Модель пробоя коаксиального диода поперек однородного магнитного поля.</w:t>
      </w:r>
    </w:p>
    <w:p w14:paraId="66AE9179"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lastRenderedPageBreak/>
        <w:t>§ 2.2. Сравнение модели с экспериментальными результатами вывода.</w:t>
      </w:r>
    </w:p>
    <w:p w14:paraId="520FAECA"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ГЛАВА 3. ЭКСПЕИШНТАЛЬНМ УСТАНОВКА И МЕТОДЫ ИШЕРЕНШ ПАРАМЕТРОВ ЭЛЕКТРОННЫХ ПУЧКОВ .-.-v.</w:t>
      </w:r>
    </w:p>
    <w:p w14:paraId="3EB16170"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 3Л. Ускоритель электронов РЭМ-.</w:t>
      </w:r>
    </w:p>
    <w:p w14:paraId="35F3C84D"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 3.2. Измерение параметров электронных пучков</w:t>
      </w:r>
    </w:p>
    <w:p w14:paraId="6457F7CE"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ГЛАВА 4. МЕТОДЫ УВЕЛИЧЕНИЯ ДЛИТЕЛЬНОСТИ ИМПУЛЬСА ТОКА ЩМ.</w:t>
      </w:r>
    </w:p>
    <w:p w14:paraId="1DCA7EC4"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 4Л. Проверка модели пробоя КД№ поперек однородного магнитного поля.</w:t>
      </w:r>
    </w:p>
    <w:p w14:paraId="7C6DF260"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 4.2. Методы увеличения длительности импульса тока ЩМ в однородном магнитном поле.</w:t>
      </w:r>
    </w:p>
    <w:p w14:paraId="20F85087"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 4.3. Разлет плазмы и формирование электронного пучка в диоде с неоднородным магнитным полем</w:t>
      </w:r>
    </w:p>
    <w:p w14:paraId="71360410" w14:textId="77777777" w:rsidR="00EA52E0" w:rsidRPr="00EA52E0" w:rsidRDefault="00EA52E0" w:rsidP="00EA52E0">
      <w:pPr>
        <w:rPr>
          <w:rFonts w:ascii="Helvetica" w:eastAsia="Symbol" w:hAnsi="Helvetica" w:cs="Helvetica"/>
          <w:b/>
          <w:bCs/>
          <w:color w:val="222222"/>
          <w:kern w:val="0"/>
          <w:sz w:val="21"/>
          <w:szCs w:val="21"/>
          <w:lang w:eastAsia="ru-RU"/>
        </w:rPr>
      </w:pPr>
      <w:r w:rsidRPr="00EA52E0">
        <w:rPr>
          <w:rFonts w:ascii="Helvetica" w:eastAsia="Symbol" w:hAnsi="Helvetica" w:cs="Helvetica"/>
          <w:b/>
          <w:bCs/>
          <w:color w:val="222222"/>
          <w:kern w:val="0"/>
          <w:sz w:val="21"/>
          <w:szCs w:val="21"/>
          <w:lang w:eastAsia="ru-RU"/>
        </w:rPr>
        <w:t>ВЫВОДЫ. НО</w:t>
      </w:r>
    </w:p>
    <w:p w14:paraId="3869883D" w14:textId="60BA7A88" w:rsidR="00F11235" w:rsidRPr="00EA52E0" w:rsidRDefault="00F11235" w:rsidP="00EA52E0"/>
    <w:sectPr w:rsidR="00F11235" w:rsidRPr="00EA52E0"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F657" w14:textId="77777777" w:rsidR="001A524E" w:rsidRDefault="001A524E">
      <w:pPr>
        <w:spacing w:after="0" w:line="240" w:lineRule="auto"/>
      </w:pPr>
      <w:r>
        <w:separator/>
      </w:r>
    </w:p>
  </w:endnote>
  <w:endnote w:type="continuationSeparator" w:id="0">
    <w:p w14:paraId="345ACDA8" w14:textId="77777777" w:rsidR="001A524E" w:rsidRDefault="001A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1E8A" w14:textId="77777777" w:rsidR="001A524E" w:rsidRDefault="001A524E"/>
    <w:p w14:paraId="22FA825B" w14:textId="77777777" w:rsidR="001A524E" w:rsidRDefault="001A524E"/>
    <w:p w14:paraId="7F6797F3" w14:textId="77777777" w:rsidR="001A524E" w:rsidRDefault="001A524E"/>
    <w:p w14:paraId="443D3CA3" w14:textId="77777777" w:rsidR="001A524E" w:rsidRDefault="001A524E"/>
    <w:p w14:paraId="7C4C20B0" w14:textId="77777777" w:rsidR="001A524E" w:rsidRDefault="001A524E"/>
    <w:p w14:paraId="0F8EFA39" w14:textId="77777777" w:rsidR="001A524E" w:rsidRDefault="001A524E"/>
    <w:p w14:paraId="7B2220F7" w14:textId="77777777" w:rsidR="001A524E" w:rsidRDefault="001A52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E82D28" wp14:editId="4A1927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1B4DC" w14:textId="77777777" w:rsidR="001A524E" w:rsidRDefault="001A52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E82D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D1B4DC" w14:textId="77777777" w:rsidR="001A524E" w:rsidRDefault="001A52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578FC6" w14:textId="77777777" w:rsidR="001A524E" w:rsidRDefault="001A524E"/>
    <w:p w14:paraId="25339C70" w14:textId="77777777" w:rsidR="001A524E" w:rsidRDefault="001A524E"/>
    <w:p w14:paraId="480531AE" w14:textId="77777777" w:rsidR="001A524E" w:rsidRDefault="001A52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150BDE" wp14:editId="3C7517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C9100" w14:textId="77777777" w:rsidR="001A524E" w:rsidRDefault="001A524E"/>
                          <w:p w14:paraId="4F438591" w14:textId="77777777" w:rsidR="001A524E" w:rsidRDefault="001A52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150B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AC9100" w14:textId="77777777" w:rsidR="001A524E" w:rsidRDefault="001A524E"/>
                    <w:p w14:paraId="4F438591" w14:textId="77777777" w:rsidR="001A524E" w:rsidRDefault="001A52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4FB482" w14:textId="77777777" w:rsidR="001A524E" w:rsidRDefault="001A524E"/>
    <w:p w14:paraId="2ECC9FF7" w14:textId="77777777" w:rsidR="001A524E" w:rsidRDefault="001A524E">
      <w:pPr>
        <w:rPr>
          <w:sz w:val="2"/>
          <w:szCs w:val="2"/>
        </w:rPr>
      </w:pPr>
    </w:p>
    <w:p w14:paraId="7B219E2B" w14:textId="77777777" w:rsidR="001A524E" w:rsidRDefault="001A524E"/>
    <w:p w14:paraId="53BDD6D9" w14:textId="77777777" w:rsidR="001A524E" w:rsidRDefault="001A524E">
      <w:pPr>
        <w:spacing w:after="0" w:line="240" w:lineRule="auto"/>
      </w:pPr>
    </w:p>
  </w:footnote>
  <w:footnote w:type="continuationSeparator" w:id="0">
    <w:p w14:paraId="2E164FA8" w14:textId="77777777" w:rsidR="001A524E" w:rsidRDefault="001A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1F16EE5"/>
    <w:multiLevelType w:val="multilevel"/>
    <w:tmpl w:val="2E9E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4E"/>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173988</TotalTime>
  <Pages>2</Pages>
  <Words>368</Words>
  <Characters>2101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5599</cp:revision>
  <cp:lastPrinted>2009-02-06T05:36:00Z</cp:lastPrinted>
  <dcterms:created xsi:type="dcterms:W3CDTF">2024-01-07T13:43:00Z</dcterms:created>
  <dcterms:modified xsi:type="dcterms:W3CDTF">2025-09-30T20:39:00Z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