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3AAE" w14:textId="10C0950A" w:rsidR="00BD676B" w:rsidRDefault="00001581" w:rsidP="00001581">
      <w:r w:rsidRPr="00001581">
        <w:rPr>
          <w:rFonts w:hint="eastAsia"/>
        </w:rPr>
        <w:t>Овчинников</w:t>
      </w:r>
      <w:r w:rsidRPr="00001581">
        <w:t xml:space="preserve">, </w:t>
      </w:r>
      <w:r w:rsidRPr="00001581">
        <w:rPr>
          <w:rFonts w:hint="eastAsia"/>
        </w:rPr>
        <w:t>Александр</w:t>
      </w:r>
      <w:r w:rsidRPr="00001581">
        <w:t xml:space="preserve"> </w:t>
      </w:r>
      <w:r w:rsidRPr="00001581">
        <w:rPr>
          <w:rFonts w:hint="eastAsia"/>
        </w:rPr>
        <w:t>Сергеевич</w:t>
      </w:r>
      <w:r>
        <w:t xml:space="preserve"> </w:t>
      </w:r>
      <w:r w:rsidRPr="00001581">
        <w:rPr>
          <w:rFonts w:hint="eastAsia"/>
        </w:rPr>
        <w:t>Оценка</w:t>
      </w:r>
      <w:r w:rsidRPr="00001581">
        <w:t xml:space="preserve"> </w:t>
      </w:r>
      <w:r w:rsidRPr="00001581">
        <w:rPr>
          <w:rFonts w:hint="eastAsia"/>
        </w:rPr>
        <w:t>качества</w:t>
      </w:r>
      <w:r w:rsidRPr="00001581">
        <w:t xml:space="preserve"> </w:t>
      </w:r>
      <w:r w:rsidRPr="00001581">
        <w:rPr>
          <w:rFonts w:hint="eastAsia"/>
        </w:rPr>
        <w:t>функционирования</w:t>
      </w:r>
      <w:r w:rsidRPr="00001581">
        <w:t xml:space="preserve"> </w:t>
      </w:r>
      <w:r w:rsidRPr="00001581">
        <w:rPr>
          <w:rFonts w:hint="eastAsia"/>
        </w:rPr>
        <w:t>малых</w:t>
      </w:r>
      <w:r w:rsidRPr="00001581">
        <w:t xml:space="preserve"> </w:t>
      </w:r>
      <w:r w:rsidRPr="00001581">
        <w:rPr>
          <w:rFonts w:hint="eastAsia"/>
        </w:rPr>
        <w:t>предприятий</w:t>
      </w:r>
      <w:r w:rsidRPr="00001581">
        <w:t xml:space="preserve"> </w:t>
      </w:r>
      <w:r w:rsidRPr="00001581">
        <w:rPr>
          <w:rFonts w:hint="eastAsia"/>
        </w:rPr>
        <w:t>сферы</w:t>
      </w:r>
      <w:r w:rsidRPr="00001581">
        <w:t xml:space="preserve"> </w:t>
      </w:r>
      <w:r w:rsidRPr="00001581">
        <w:rPr>
          <w:rFonts w:hint="eastAsia"/>
        </w:rPr>
        <w:t>информационных</w:t>
      </w:r>
      <w:r w:rsidRPr="00001581">
        <w:t xml:space="preserve"> </w:t>
      </w:r>
      <w:r w:rsidRPr="00001581">
        <w:rPr>
          <w:rFonts w:hint="eastAsia"/>
        </w:rPr>
        <w:t>технологий</w:t>
      </w:r>
    </w:p>
    <w:p w14:paraId="095E3E85" w14:textId="77777777" w:rsidR="00001581" w:rsidRDefault="00001581" w:rsidP="00001581">
      <w:r>
        <w:rPr>
          <w:rFonts w:hint="eastAsia"/>
        </w:rPr>
        <w:t>ОГЛАВЛЕНИЕ</w:t>
      </w:r>
      <w:r>
        <w:t xml:space="preserve"> </w:t>
      </w:r>
      <w:r>
        <w:rPr>
          <w:rFonts w:hint="eastAsia"/>
        </w:rPr>
        <w:t>ДИССЕРТАЦИИ</w:t>
      </w:r>
    </w:p>
    <w:p w14:paraId="7F91258A" w14:textId="77777777" w:rsidR="00001581" w:rsidRDefault="00001581" w:rsidP="00001581">
      <w:r>
        <w:rPr>
          <w:rFonts w:hint="eastAsia"/>
        </w:rPr>
        <w:t>кандидат</w:t>
      </w:r>
      <w:r>
        <w:t xml:space="preserve"> </w:t>
      </w:r>
      <w:r>
        <w:rPr>
          <w:rFonts w:hint="eastAsia"/>
        </w:rPr>
        <w:t>наук</w:t>
      </w:r>
      <w:r>
        <w:t xml:space="preserve"> </w:t>
      </w:r>
      <w:r>
        <w:rPr>
          <w:rFonts w:hint="eastAsia"/>
        </w:rPr>
        <w:t>Овчинников</w:t>
      </w:r>
      <w:r>
        <w:t xml:space="preserve">, </w:t>
      </w:r>
      <w:r>
        <w:rPr>
          <w:rFonts w:hint="eastAsia"/>
        </w:rPr>
        <w:t>Александр</w:t>
      </w:r>
      <w:r>
        <w:t xml:space="preserve"> </w:t>
      </w:r>
      <w:r>
        <w:rPr>
          <w:rFonts w:hint="eastAsia"/>
        </w:rPr>
        <w:t>Сергеевич</w:t>
      </w:r>
    </w:p>
    <w:p w14:paraId="7E5A2C4B" w14:textId="77777777" w:rsidR="00001581" w:rsidRDefault="00001581" w:rsidP="00001581">
      <w:r>
        <w:rPr>
          <w:rFonts w:hint="eastAsia"/>
        </w:rPr>
        <w:t>СОДЕРЖАНИЕ</w:t>
      </w:r>
    </w:p>
    <w:p w14:paraId="6462418A" w14:textId="77777777" w:rsidR="00001581" w:rsidRDefault="00001581" w:rsidP="00001581"/>
    <w:p w14:paraId="2879348F" w14:textId="77777777" w:rsidR="00001581" w:rsidRDefault="00001581" w:rsidP="00001581">
      <w:r>
        <w:rPr>
          <w:rFonts w:hint="eastAsia"/>
        </w:rPr>
        <w:t>ВВЕДЕНИЕ</w:t>
      </w:r>
    </w:p>
    <w:p w14:paraId="4CE21B3B" w14:textId="77777777" w:rsidR="00001581" w:rsidRDefault="00001581" w:rsidP="00001581"/>
    <w:p w14:paraId="193B72A3" w14:textId="77777777" w:rsidR="00001581" w:rsidRDefault="00001581" w:rsidP="00001581">
      <w:r>
        <w:rPr>
          <w:rFonts w:hint="eastAsia"/>
        </w:rPr>
        <w:t>Глава</w:t>
      </w:r>
      <w:r>
        <w:t xml:space="preserve"> 1. </w:t>
      </w:r>
      <w:r>
        <w:rPr>
          <w:rFonts w:hint="eastAsia"/>
        </w:rPr>
        <w:t>НАУЧНО</w:t>
      </w:r>
      <w:r>
        <w:t>-</w:t>
      </w:r>
      <w:r>
        <w:rPr>
          <w:rFonts w:hint="eastAsia"/>
        </w:rPr>
        <w:t>ТЕОРЕТИЧЕСКИЕ</w:t>
      </w:r>
      <w:r>
        <w:t xml:space="preserve"> </w:t>
      </w:r>
      <w:r>
        <w:rPr>
          <w:rFonts w:hint="eastAsia"/>
        </w:rPr>
        <w:t>АСПЕКТЫ</w:t>
      </w:r>
      <w:r>
        <w:t xml:space="preserve"> </w:t>
      </w:r>
      <w:r>
        <w:rPr>
          <w:rFonts w:hint="eastAsia"/>
        </w:rPr>
        <w:t>АНАЛИЗА</w:t>
      </w:r>
      <w:r>
        <w:t xml:space="preserve"> </w:t>
      </w:r>
      <w:r>
        <w:rPr>
          <w:rFonts w:hint="eastAsia"/>
        </w:rPr>
        <w:t>ФУНКЦИОНИРОВАНИЯ</w:t>
      </w:r>
      <w:r>
        <w:t xml:space="preserve"> </w:t>
      </w:r>
      <w:r>
        <w:rPr>
          <w:rFonts w:hint="eastAsia"/>
        </w:rPr>
        <w:t>МАЛЫХ</w:t>
      </w:r>
      <w:r>
        <w:t xml:space="preserve"> </w:t>
      </w:r>
      <w:r>
        <w:rPr>
          <w:rFonts w:hint="eastAsia"/>
        </w:rPr>
        <w:t>ПРЕДПРИЯТИЙ</w:t>
      </w:r>
      <w:r>
        <w:t xml:space="preserve"> </w:t>
      </w:r>
      <w:r>
        <w:rPr>
          <w:rFonts w:hint="eastAsia"/>
        </w:rPr>
        <w:t>ИТ</w:t>
      </w:r>
      <w:r>
        <w:t>-</w:t>
      </w:r>
      <w:r>
        <w:rPr>
          <w:rFonts w:hint="eastAsia"/>
        </w:rPr>
        <w:t>СФЕРЫ</w:t>
      </w:r>
    </w:p>
    <w:p w14:paraId="18A9A6A4" w14:textId="77777777" w:rsidR="00001581" w:rsidRDefault="00001581" w:rsidP="00001581"/>
    <w:p w14:paraId="3F6AA9BC" w14:textId="77777777" w:rsidR="00001581" w:rsidRDefault="00001581" w:rsidP="00001581">
      <w:r>
        <w:t xml:space="preserve">1.1. </w:t>
      </w:r>
      <w:r>
        <w:rPr>
          <w:rFonts w:hint="eastAsia"/>
        </w:rPr>
        <w:t>Общая</w:t>
      </w:r>
      <w:r>
        <w:t xml:space="preserve"> </w:t>
      </w:r>
      <w:r>
        <w:rPr>
          <w:rFonts w:hint="eastAsia"/>
        </w:rPr>
        <w:t>характеристика</w:t>
      </w:r>
      <w:r>
        <w:t xml:space="preserve"> </w:t>
      </w:r>
      <w:r>
        <w:rPr>
          <w:rFonts w:hint="eastAsia"/>
        </w:rPr>
        <w:t>малого</w:t>
      </w:r>
      <w:r>
        <w:t xml:space="preserve"> </w:t>
      </w:r>
      <w:r>
        <w:rPr>
          <w:rFonts w:hint="eastAsia"/>
        </w:rPr>
        <w:t>предпринимательства</w:t>
      </w:r>
    </w:p>
    <w:p w14:paraId="79FE6810" w14:textId="77777777" w:rsidR="00001581" w:rsidRDefault="00001581" w:rsidP="00001581"/>
    <w:p w14:paraId="2FEB14B1" w14:textId="77777777" w:rsidR="00001581" w:rsidRDefault="00001581" w:rsidP="00001581">
      <w:r>
        <w:t xml:space="preserve">1.2. </w:t>
      </w:r>
      <w:r>
        <w:rPr>
          <w:rFonts w:hint="eastAsia"/>
        </w:rPr>
        <w:t>Особенности</w:t>
      </w:r>
      <w:r>
        <w:t xml:space="preserve"> </w:t>
      </w:r>
      <w:r>
        <w:rPr>
          <w:rFonts w:hint="eastAsia"/>
        </w:rPr>
        <w:t>функционирования</w:t>
      </w:r>
      <w:r>
        <w:t xml:space="preserve"> </w:t>
      </w:r>
      <w:r>
        <w:rPr>
          <w:rFonts w:hint="eastAsia"/>
        </w:rPr>
        <w:t>малых</w:t>
      </w:r>
      <w:r>
        <w:t xml:space="preserve"> </w:t>
      </w:r>
      <w:r>
        <w:rPr>
          <w:rFonts w:hint="eastAsia"/>
        </w:rPr>
        <w:t>предприятий</w:t>
      </w:r>
    </w:p>
    <w:p w14:paraId="68858CE9" w14:textId="77777777" w:rsidR="00001581" w:rsidRDefault="00001581" w:rsidP="00001581"/>
    <w:p w14:paraId="667BB2D7" w14:textId="77777777" w:rsidR="00001581" w:rsidRDefault="00001581" w:rsidP="00001581">
      <w:r>
        <w:rPr>
          <w:rFonts w:hint="eastAsia"/>
        </w:rPr>
        <w:t>ИТ</w:t>
      </w:r>
      <w:r>
        <w:t>-</w:t>
      </w:r>
      <w:r>
        <w:rPr>
          <w:rFonts w:hint="eastAsia"/>
        </w:rPr>
        <w:t>сферы</w:t>
      </w:r>
    </w:p>
    <w:p w14:paraId="3288C709" w14:textId="77777777" w:rsidR="00001581" w:rsidRDefault="00001581" w:rsidP="00001581"/>
    <w:p w14:paraId="44487172" w14:textId="77777777" w:rsidR="00001581" w:rsidRDefault="00001581" w:rsidP="00001581">
      <w:r>
        <w:rPr>
          <w:rFonts w:hint="eastAsia"/>
        </w:rPr>
        <w:t>Выводы</w:t>
      </w:r>
      <w:r>
        <w:t xml:space="preserve"> </w:t>
      </w:r>
      <w:r>
        <w:rPr>
          <w:rFonts w:hint="eastAsia"/>
        </w:rPr>
        <w:t>по</w:t>
      </w:r>
      <w:r>
        <w:t xml:space="preserve"> </w:t>
      </w:r>
      <w:r>
        <w:rPr>
          <w:rFonts w:hint="eastAsia"/>
        </w:rPr>
        <w:t>главе</w:t>
      </w:r>
      <w:r>
        <w:t xml:space="preserve"> 1</w:t>
      </w:r>
    </w:p>
    <w:p w14:paraId="2A34FFB4" w14:textId="77777777" w:rsidR="00001581" w:rsidRDefault="00001581" w:rsidP="00001581"/>
    <w:p w14:paraId="4E425556" w14:textId="77777777" w:rsidR="00001581" w:rsidRDefault="00001581" w:rsidP="00001581">
      <w:r>
        <w:rPr>
          <w:rFonts w:hint="eastAsia"/>
        </w:rPr>
        <w:t>Глава</w:t>
      </w:r>
      <w:r>
        <w:t xml:space="preserve"> 2. </w:t>
      </w:r>
      <w:r>
        <w:rPr>
          <w:rFonts w:hint="eastAsia"/>
        </w:rPr>
        <w:t>ПРОЦЕССНО</w:t>
      </w:r>
      <w:r>
        <w:t>-</w:t>
      </w:r>
      <w:r>
        <w:rPr>
          <w:rFonts w:hint="eastAsia"/>
        </w:rPr>
        <w:t>НОРМАТИВНЫЙ</w:t>
      </w:r>
      <w:r>
        <w:t xml:space="preserve"> </w:t>
      </w:r>
      <w:r>
        <w:rPr>
          <w:rFonts w:hint="eastAsia"/>
        </w:rPr>
        <w:t>ПОДХОД</w:t>
      </w:r>
      <w:r>
        <w:t xml:space="preserve"> </w:t>
      </w:r>
      <w:r>
        <w:rPr>
          <w:rFonts w:hint="eastAsia"/>
        </w:rPr>
        <w:t>В</w:t>
      </w:r>
      <w:r>
        <w:t xml:space="preserve"> </w:t>
      </w:r>
      <w:r>
        <w:rPr>
          <w:rFonts w:hint="eastAsia"/>
        </w:rPr>
        <w:t>АНАЛИЗЕ</w:t>
      </w:r>
      <w:r>
        <w:t xml:space="preserve"> </w:t>
      </w:r>
      <w:r>
        <w:rPr>
          <w:rFonts w:hint="eastAsia"/>
        </w:rPr>
        <w:t>КАЧЕСТВА</w:t>
      </w:r>
      <w:r>
        <w:t xml:space="preserve"> </w:t>
      </w:r>
      <w:r>
        <w:rPr>
          <w:rFonts w:hint="eastAsia"/>
        </w:rPr>
        <w:t>ФУНКЦИОНИРОВАНИЯ</w:t>
      </w:r>
      <w:r>
        <w:t xml:space="preserve"> </w:t>
      </w:r>
      <w:r>
        <w:rPr>
          <w:rFonts w:hint="eastAsia"/>
        </w:rPr>
        <w:t>МАЛЫХ</w:t>
      </w:r>
      <w:r>
        <w:t xml:space="preserve"> </w:t>
      </w:r>
      <w:r>
        <w:rPr>
          <w:rFonts w:hint="eastAsia"/>
        </w:rPr>
        <w:t>ПРЕДПРИЯТИЙ</w:t>
      </w:r>
      <w:r>
        <w:t xml:space="preserve"> </w:t>
      </w:r>
      <w:r>
        <w:rPr>
          <w:rFonts w:hint="eastAsia"/>
        </w:rPr>
        <w:t>ИТ</w:t>
      </w:r>
      <w:r>
        <w:t>-</w:t>
      </w:r>
      <w:r>
        <w:rPr>
          <w:rFonts w:hint="eastAsia"/>
        </w:rPr>
        <w:t>СФЕРЫ</w:t>
      </w:r>
    </w:p>
    <w:p w14:paraId="61D09FE1" w14:textId="77777777" w:rsidR="00001581" w:rsidRDefault="00001581" w:rsidP="00001581"/>
    <w:p w14:paraId="1B925A33" w14:textId="77777777" w:rsidR="00001581" w:rsidRDefault="00001581" w:rsidP="00001581">
      <w:r>
        <w:t xml:space="preserve">2.1.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качества</w:t>
      </w:r>
      <w:r>
        <w:t xml:space="preserve"> </w:t>
      </w:r>
      <w:r>
        <w:rPr>
          <w:rFonts w:hint="eastAsia"/>
        </w:rPr>
        <w:t>функционирования</w:t>
      </w:r>
      <w:r>
        <w:t xml:space="preserve"> </w:t>
      </w:r>
      <w:r>
        <w:rPr>
          <w:rFonts w:hint="eastAsia"/>
        </w:rPr>
        <w:t>малых</w:t>
      </w:r>
      <w:r>
        <w:t xml:space="preserve"> </w:t>
      </w:r>
      <w:r>
        <w:rPr>
          <w:rFonts w:hint="eastAsia"/>
        </w:rPr>
        <w:t>предприятий</w:t>
      </w:r>
      <w:r>
        <w:t xml:space="preserve"> </w:t>
      </w:r>
      <w:r>
        <w:rPr>
          <w:rFonts w:hint="eastAsia"/>
        </w:rPr>
        <w:t>ИТ</w:t>
      </w:r>
      <w:r>
        <w:t>-</w:t>
      </w:r>
      <w:r>
        <w:rPr>
          <w:rFonts w:hint="eastAsia"/>
        </w:rPr>
        <w:t>сферы</w:t>
      </w:r>
    </w:p>
    <w:p w14:paraId="589B19BD" w14:textId="77777777" w:rsidR="00001581" w:rsidRDefault="00001581" w:rsidP="00001581"/>
    <w:p w14:paraId="51373EE0" w14:textId="77777777" w:rsidR="00001581" w:rsidRDefault="00001581" w:rsidP="00001581">
      <w:r>
        <w:t xml:space="preserve">2.2. </w:t>
      </w:r>
      <w:r>
        <w:rPr>
          <w:rFonts w:hint="eastAsia"/>
        </w:rPr>
        <w:t>Характеристика</w:t>
      </w:r>
      <w:r>
        <w:t xml:space="preserve"> </w:t>
      </w:r>
      <w:r>
        <w:rPr>
          <w:rFonts w:hint="eastAsia"/>
        </w:rPr>
        <w:t>процессно</w:t>
      </w:r>
      <w:r>
        <w:t>-</w:t>
      </w:r>
      <w:r>
        <w:rPr>
          <w:rFonts w:hint="eastAsia"/>
        </w:rPr>
        <w:t>нормативного</w:t>
      </w:r>
      <w:r>
        <w:t xml:space="preserve"> </w:t>
      </w:r>
      <w:r>
        <w:rPr>
          <w:rFonts w:hint="eastAsia"/>
        </w:rPr>
        <w:t>подхода</w:t>
      </w:r>
      <w:r>
        <w:t xml:space="preserve"> </w:t>
      </w:r>
      <w:r>
        <w:rPr>
          <w:rFonts w:hint="eastAsia"/>
        </w:rPr>
        <w:t>к</w:t>
      </w:r>
      <w:r>
        <w:t xml:space="preserve"> </w:t>
      </w:r>
      <w:r>
        <w:rPr>
          <w:rFonts w:hint="eastAsia"/>
        </w:rPr>
        <w:t>анализу</w:t>
      </w:r>
      <w:r>
        <w:t xml:space="preserve"> </w:t>
      </w:r>
      <w:r>
        <w:rPr>
          <w:rFonts w:hint="eastAsia"/>
        </w:rPr>
        <w:t>качества</w:t>
      </w:r>
      <w:r>
        <w:t xml:space="preserve"> </w:t>
      </w:r>
      <w:r>
        <w:rPr>
          <w:rFonts w:hint="eastAsia"/>
        </w:rPr>
        <w:t>функционирования</w:t>
      </w:r>
      <w:r>
        <w:t xml:space="preserve"> </w:t>
      </w:r>
      <w:r>
        <w:rPr>
          <w:rFonts w:hint="eastAsia"/>
        </w:rPr>
        <w:t>малых</w:t>
      </w:r>
    </w:p>
    <w:p w14:paraId="4F7401B3" w14:textId="77777777" w:rsidR="00001581" w:rsidRDefault="00001581" w:rsidP="00001581"/>
    <w:p w14:paraId="30720034" w14:textId="77777777" w:rsidR="00001581" w:rsidRDefault="00001581" w:rsidP="00001581">
      <w:r>
        <w:rPr>
          <w:rFonts w:hint="eastAsia"/>
        </w:rPr>
        <w:t>предприятий</w:t>
      </w:r>
      <w:r>
        <w:t xml:space="preserve"> </w:t>
      </w:r>
      <w:r>
        <w:rPr>
          <w:rFonts w:hint="eastAsia"/>
        </w:rPr>
        <w:t>ИТ</w:t>
      </w:r>
      <w:r>
        <w:t>-</w:t>
      </w:r>
      <w:r>
        <w:rPr>
          <w:rFonts w:hint="eastAsia"/>
        </w:rPr>
        <w:t>сферы</w:t>
      </w:r>
    </w:p>
    <w:p w14:paraId="207E8C01" w14:textId="77777777" w:rsidR="00001581" w:rsidRDefault="00001581" w:rsidP="00001581"/>
    <w:p w14:paraId="31CDD649" w14:textId="77777777" w:rsidR="00001581" w:rsidRDefault="00001581" w:rsidP="00001581">
      <w:r>
        <w:rPr>
          <w:rFonts w:hint="eastAsia"/>
        </w:rPr>
        <w:lastRenderedPageBreak/>
        <w:t>Выводы</w:t>
      </w:r>
      <w:r>
        <w:t xml:space="preserve"> </w:t>
      </w:r>
      <w:r>
        <w:rPr>
          <w:rFonts w:hint="eastAsia"/>
        </w:rPr>
        <w:t>по</w:t>
      </w:r>
      <w:r>
        <w:t xml:space="preserve"> </w:t>
      </w:r>
      <w:r>
        <w:rPr>
          <w:rFonts w:hint="eastAsia"/>
        </w:rPr>
        <w:t>главе</w:t>
      </w:r>
      <w:r>
        <w:t xml:space="preserve"> 2</w:t>
      </w:r>
    </w:p>
    <w:p w14:paraId="40A272C8" w14:textId="77777777" w:rsidR="00001581" w:rsidRDefault="00001581" w:rsidP="00001581"/>
    <w:p w14:paraId="331A2857" w14:textId="77777777" w:rsidR="00001581" w:rsidRDefault="00001581" w:rsidP="00001581">
      <w:r>
        <w:rPr>
          <w:rFonts w:hint="eastAsia"/>
        </w:rPr>
        <w:t>Глава</w:t>
      </w:r>
      <w:r>
        <w:t xml:space="preserve"> 3. </w:t>
      </w:r>
      <w:r>
        <w:rPr>
          <w:rFonts w:hint="eastAsia"/>
        </w:rPr>
        <w:t>ОЦЕНКА</w:t>
      </w:r>
      <w:r>
        <w:t xml:space="preserve"> </w:t>
      </w:r>
      <w:r>
        <w:rPr>
          <w:rFonts w:hint="eastAsia"/>
        </w:rPr>
        <w:t>КАЧЕСТВА</w:t>
      </w:r>
      <w:r>
        <w:t xml:space="preserve"> </w:t>
      </w:r>
      <w:r>
        <w:rPr>
          <w:rFonts w:hint="eastAsia"/>
        </w:rPr>
        <w:t>ФУНКЦИОНИРОВАНИЯ</w:t>
      </w:r>
      <w:r>
        <w:t xml:space="preserve"> </w:t>
      </w:r>
      <w:r>
        <w:rPr>
          <w:rFonts w:hint="eastAsia"/>
        </w:rPr>
        <w:t>МАЛЫХ</w:t>
      </w:r>
      <w:r>
        <w:t xml:space="preserve"> </w:t>
      </w:r>
      <w:r>
        <w:rPr>
          <w:rFonts w:hint="eastAsia"/>
        </w:rPr>
        <w:t>ПРЕДПРИЯТИЙ</w:t>
      </w:r>
      <w:r>
        <w:t xml:space="preserve"> </w:t>
      </w:r>
      <w:r>
        <w:rPr>
          <w:rFonts w:hint="eastAsia"/>
        </w:rPr>
        <w:t>ИТ</w:t>
      </w:r>
      <w:r>
        <w:t>-</w:t>
      </w:r>
      <w:r>
        <w:rPr>
          <w:rFonts w:hint="eastAsia"/>
        </w:rPr>
        <w:t>СФЕРЫ</w:t>
      </w:r>
      <w:r>
        <w:t xml:space="preserve"> </w:t>
      </w:r>
      <w:r>
        <w:rPr>
          <w:rFonts w:hint="eastAsia"/>
        </w:rPr>
        <w:t>В</w:t>
      </w:r>
      <w:r>
        <w:t xml:space="preserve"> </w:t>
      </w:r>
      <w:r>
        <w:rPr>
          <w:rFonts w:hint="eastAsia"/>
        </w:rPr>
        <w:t>РАМКАХ</w:t>
      </w:r>
      <w:r>
        <w:t xml:space="preserve"> </w:t>
      </w:r>
      <w:r>
        <w:rPr>
          <w:rFonts w:hint="eastAsia"/>
        </w:rPr>
        <w:t>ПРОЦЕССНО</w:t>
      </w:r>
      <w:r>
        <w:t>-</w:t>
      </w:r>
      <w:r>
        <w:rPr>
          <w:rFonts w:hint="eastAsia"/>
        </w:rPr>
        <w:t>НОРМАТИВНОГО</w:t>
      </w:r>
      <w:r>
        <w:t xml:space="preserve"> </w:t>
      </w:r>
      <w:r>
        <w:rPr>
          <w:rFonts w:hint="eastAsia"/>
        </w:rPr>
        <w:t>ПОДХОДА</w:t>
      </w:r>
    </w:p>
    <w:p w14:paraId="0D8A689A" w14:textId="77777777" w:rsidR="00001581" w:rsidRDefault="00001581" w:rsidP="00001581"/>
    <w:p w14:paraId="11DB8B01" w14:textId="77777777" w:rsidR="00001581" w:rsidRDefault="00001581" w:rsidP="00001581">
      <w:r>
        <w:t xml:space="preserve">3.1. </w:t>
      </w:r>
      <w:r>
        <w:rPr>
          <w:rFonts w:hint="eastAsia"/>
        </w:rPr>
        <w:t>Основные</w:t>
      </w:r>
      <w:r>
        <w:t xml:space="preserve"> </w:t>
      </w:r>
      <w:r>
        <w:rPr>
          <w:rFonts w:hint="eastAsia"/>
        </w:rPr>
        <w:t>модели</w:t>
      </w:r>
      <w:r>
        <w:t xml:space="preserve"> </w:t>
      </w:r>
      <w:r>
        <w:rPr>
          <w:rFonts w:hint="eastAsia"/>
        </w:rPr>
        <w:t>процессно</w:t>
      </w:r>
      <w:r>
        <w:t>-</w:t>
      </w:r>
      <w:r>
        <w:rPr>
          <w:rFonts w:hint="eastAsia"/>
        </w:rPr>
        <w:t>нормативного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качества</w:t>
      </w:r>
      <w:r>
        <w:t xml:space="preserve"> </w:t>
      </w:r>
      <w:r>
        <w:rPr>
          <w:rFonts w:hint="eastAsia"/>
        </w:rPr>
        <w:t>функционирования</w:t>
      </w:r>
      <w:r>
        <w:t xml:space="preserve"> </w:t>
      </w:r>
      <w:r>
        <w:rPr>
          <w:rFonts w:hint="eastAsia"/>
        </w:rPr>
        <w:t>малых</w:t>
      </w:r>
      <w:r>
        <w:t xml:space="preserve"> </w:t>
      </w:r>
      <w:r>
        <w:rPr>
          <w:rFonts w:hint="eastAsia"/>
        </w:rPr>
        <w:t>предприятий</w:t>
      </w:r>
      <w:r>
        <w:t xml:space="preserve"> </w:t>
      </w:r>
      <w:r>
        <w:rPr>
          <w:rFonts w:hint="eastAsia"/>
        </w:rPr>
        <w:t>ИТ</w:t>
      </w:r>
      <w:r>
        <w:t>-</w:t>
      </w:r>
      <w:r>
        <w:rPr>
          <w:rFonts w:hint="eastAsia"/>
        </w:rPr>
        <w:t>сферы</w:t>
      </w:r>
    </w:p>
    <w:p w14:paraId="2E705B8A" w14:textId="77777777" w:rsidR="00001581" w:rsidRDefault="00001581" w:rsidP="00001581"/>
    <w:p w14:paraId="27747D20" w14:textId="77777777" w:rsidR="00001581" w:rsidRDefault="00001581" w:rsidP="00001581">
      <w:r>
        <w:t xml:space="preserve">3.2. </w:t>
      </w:r>
      <w:r>
        <w:rPr>
          <w:rFonts w:hint="eastAsia"/>
        </w:rPr>
        <w:t>Стохастическая</w:t>
      </w:r>
      <w:r>
        <w:t xml:space="preserve"> </w:t>
      </w:r>
      <w:r>
        <w:rPr>
          <w:rFonts w:hint="eastAsia"/>
        </w:rPr>
        <w:t>модель</w:t>
      </w:r>
      <w:r>
        <w:t xml:space="preserve"> </w:t>
      </w:r>
      <w:r>
        <w:rPr>
          <w:rFonts w:hint="eastAsia"/>
        </w:rPr>
        <w:t>оценки</w:t>
      </w:r>
      <w:r>
        <w:t xml:space="preserve"> </w:t>
      </w:r>
      <w:r>
        <w:rPr>
          <w:rFonts w:hint="eastAsia"/>
        </w:rPr>
        <w:t>качества</w:t>
      </w:r>
    </w:p>
    <w:p w14:paraId="3AF0ECBF" w14:textId="77777777" w:rsidR="00001581" w:rsidRDefault="00001581" w:rsidP="00001581"/>
    <w:p w14:paraId="47B73719" w14:textId="77777777" w:rsidR="00001581" w:rsidRDefault="00001581" w:rsidP="00001581">
      <w:r>
        <w:rPr>
          <w:rFonts w:hint="eastAsia"/>
        </w:rPr>
        <w:t>функционирования</w:t>
      </w:r>
      <w:r>
        <w:t xml:space="preserve"> </w:t>
      </w:r>
      <w:r>
        <w:rPr>
          <w:rFonts w:hint="eastAsia"/>
        </w:rPr>
        <w:t>малых</w:t>
      </w:r>
      <w:r>
        <w:t xml:space="preserve"> </w:t>
      </w:r>
      <w:r>
        <w:rPr>
          <w:rFonts w:hint="eastAsia"/>
        </w:rPr>
        <w:t>предприятий</w:t>
      </w:r>
      <w:r>
        <w:t xml:space="preserve"> </w:t>
      </w:r>
      <w:r>
        <w:rPr>
          <w:rFonts w:hint="eastAsia"/>
        </w:rPr>
        <w:t>ИТ</w:t>
      </w:r>
      <w:r>
        <w:t>-</w:t>
      </w:r>
      <w:r>
        <w:rPr>
          <w:rFonts w:hint="eastAsia"/>
        </w:rPr>
        <w:t>сферы</w:t>
      </w:r>
    </w:p>
    <w:p w14:paraId="5AC9A082" w14:textId="77777777" w:rsidR="00001581" w:rsidRDefault="00001581" w:rsidP="00001581"/>
    <w:p w14:paraId="041F80AF" w14:textId="77777777" w:rsidR="00001581" w:rsidRDefault="00001581" w:rsidP="00001581">
      <w:r>
        <w:rPr>
          <w:rFonts w:hint="eastAsia"/>
        </w:rPr>
        <w:t>Выводы</w:t>
      </w:r>
      <w:r>
        <w:t xml:space="preserve"> </w:t>
      </w:r>
      <w:r>
        <w:rPr>
          <w:rFonts w:hint="eastAsia"/>
        </w:rPr>
        <w:t>по</w:t>
      </w:r>
      <w:r>
        <w:t xml:space="preserve"> </w:t>
      </w:r>
      <w:r>
        <w:rPr>
          <w:rFonts w:hint="eastAsia"/>
        </w:rPr>
        <w:t>главе</w:t>
      </w:r>
      <w:r>
        <w:t xml:space="preserve"> 3</w:t>
      </w:r>
    </w:p>
    <w:p w14:paraId="47986ACD" w14:textId="77777777" w:rsidR="00001581" w:rsidRDefault="00001581" w:rsidP="00001581"/>
    <w:p w14:paraId="3D462146" w14:textId="77777777" w:rsidR="00001581" w:rsidRDefault="00001581" w:rsidP="00001581">
      <w:r>
        <w:rPr>
          <w:rFonts w:hint="eastAsia"/>
        </w:rPr>
        <w:t>ЗАКЛЮЧЕНИЕ</w:t>
      </w:r>
    </w:p>
    <w:p w14:paraId="46775C5C" w14:textId="77777777" w:rsidR="00001581" w:rsidRDefault="00001581" w:rsidP="00001581"/>
    <w:p w14:paraId="09B416D9" w14:textId="6C1F1EC5" w:rsidR="00001581" w:rsidRPr="00001581" w:rsidRDefault="00001581" w:rsidP="00001581">
      <w:r>
        <w:rPr>
          <w:rFonts w:hint="eastAsia"/>
        </w:rPr>
        <w:t>БИБЛИОГРАФИЧЕСКИЙ</w:t>
      </w:r>
      <w:r>
        <w:t xml:space="preserve"> </w:t>
      </w:r>
      <w:r>
        <w:rPr>
          <w:rFonts w:hint="eastAsia"/>
        </w:rPr>
        <w:t>СПИСОК</w:t>
      </w:r>
    </w:p>
    <w:sectPr w:rsidR="00001581" w:rsidRPr="00001581" w:rsidSect="00DB74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55FF" w14:textId="77777777" w:rsidR="00DB74EC" w:rsidRDefault="00DB74EC">
      <w:pPr>
        <w:spacing w:after="0" w:line="240" w:lineRule="auto"/>
      </w:pPr>
      <w:r>
        <w:separator/>
      </w:r>
    </w:p>
  </w:endnote>
  <w:endnote w:type="continuationSeparator" w:id="0">
    <w:p w14:paraId="24FA2D9B" w14:textId="77777777" w:rsidR="00DB74EC" w:rsidRDefault="00DB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820A5" w14:textId="77777777" w:rsidR="00DB74EC" w:rsidRDefault="00DB74EC"/>
    <w:p w14:paraId="7FC9331A" w14:textId="77777777" w:rsidR="00DB74EC" w:rsidRDefault="00DB74EC"/>
    <w:p w14:paraId="64BA727D" w14:textId="77777777" w:rsidR="00DB74EC" w:rsidRDefault="00DB74EC"/>
    <w:p w14:paraId="5FC723F6" w14:textId="77777777" w:rsidR="00DB74EC" w:rsidRDefault="00DB74EC"/>
    <w:p w14:paraId="75BB8C8D" w14:textId="77777777" w:rsidR="00DB74EC" w:rsidRDefault="00DB74EC"/>
    <w:p w14:paraId="370BE48D" w14:textId="77777777" w:rsidR="00DB74EC" w:rsidRDefault="00DB74EC"/>
    <w:p w14:paraId="5E4BBB47" w14:textId="77777777" w:rsidR="00DB74EC" w:rsidRDefault="00DB74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8292CF" wp14:editId="6646BD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F005" w14:textId="77777777" w:rsidR="00DB74EC" w:rsidRDefault="00DB74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8292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4FF005" w14:textId="77777777" w:rsidR="00DB74EC" w:rsidRDefault="00DB74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5C8CA1" w14:textId="77777777" w:rsidR="00DB74EC" w:rsidRDefault="00DB74EC"/>
    <w:p w14:paraId="6B8BBD4D" w14:textId="77777777" w:rsidR="00DB74EC" w:rsidRDefault="00DB74EC"/>
    <w:p w14:paraId="6AEA1161" w14:textId="77777777" w:rsidR="00DB74EC" w:rsidRDefault="00DB74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D28218" wp14:editId="20D59A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1D41C" w14:textId="77777777" w:rsidR="00DB74EC" w:rsidRDefault="00DB74EC"/>
                          <w:p w14:paraId="4893218B" w14:textId="77777777" w:rsidR="00DB74EC" w:rsidRDefault="00DB74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D282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E1D41C" w14:textId="77777777" w:rsidR="00DB74EC" w:rsidRDefault="00DB74EC"/>
                    <w:p w14:paraId="4893218B" w14:textId="77777777" w:rsidR="00DB74EC" w:rsidRDefault="00DB74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A9B159" w14:textId="77777777" w:rsidR="00DB74EC" w:rsidRDefault="00DB74EC"/>
    <w:p w14:paraId="79056797" w14:textId="77777777" w:rsidR="00DB74EC" w:rsidRDefault="00DB74EC">
      <w:pPr>
        <w:rPr>
          <w:sz w:val="2"/>
          <w:szCs w:val="2"/>
        </w:rPr>
      </w:pPr>
    </w:p>
    <w:p w14:paraId="5F63F7E7" w14:textId="77777777" w:rsidR="00DB74EC" w:rsidRDefault="00DB74EC"/>
    <w:p w14:paraId="192A3010" w14:textId="77777777" w:rsidR="00DB74EC" w:rsidRDefault="00DB74EC">
      <w:pPr>
        <w:spacing w:after="0" w:line="240" w:lineRule="auto"/>
      </w:pPr>
    </w:p>
  </w:footnote>
  <w:footnote w:type="continuationSeparator" w:id="0">
    <w:p w14:paraId="507F9410" w14:textId="77777777" w:rsidR="00DB74EC" w:rsidRDefault="00DB7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4EC"/>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13229</TotalTime>
  <Pages>2</Pages>
  <Words>168</Words>
  <Characters>958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1986</cp:revision>
  <cp:lastPrinted>2009-02-06T05:36:00Z</cp:lastPrinted>
  <dcterms:created xsi:type="dcterms:W3CDTF">2024-04-09T10:20:00Z</dcterms:created>
  <dcterms:modified xsi:type="dcterms:W3CDTF">2024-04-25T10:36:00Z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