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4CCE" w14:textId="6D8481C5" w:rsidR="00852056" w:rsidRDefault="00FE0619" w:rsidP="00FE0619">
      <w:r w:rsidRPr="00FE0619">
        <w:rPr>
          <w:rFonts w:hint="eastAsia"/>
        </w:rPr>
        <w:t>Болдырева</w:t>
      </w:r>
      <w:r w:rsidRPr="00FE0619">
        <w:t xml:space="preserve"> </w:t>
      </w:r>
      <w:r w:rsidRPr="00FE0619">
        <w:rPr>
          <w:rFonts w:hint="eastAsia"/>
        </w:rPr>
        <w:t>София</w:t>
      </w:r>
      <w:r w:rsidRPr="00FE0619">
        <w:t xml:space="preserve"> </w:t>
      </w:r>
      <w:r w:rsidRPr="00FE0619">
        <w:rPr>
          <w:rFonts w:hint="eastAsia"/>
        </w:rPr>
        <w:t>Михайловна</w:t>
      </w:r>
      <w:r>
        <w:t xml:space="preserve"> </w:t>
      </w:r>
      <w:r w:rsidRPr="00FE0619">
        <w:rPr>
          <w:rFonts w:hint="eastAsia"/>
        </w:rPr>
        <w:t>Лексические</w:t>
      </w:r>
      <w:r w:rsidRPr="00FE0619">
        <w:t xml:space="preserve"> </w:t>
      </w:r>
      <w:r w:rsidRPr="00FE0619">
        <w:rPr>
          <w:rFonts w:hint="eastAsia"/>
        </w:rPr>
        <w:t>маркеры</w:t>
      </w:r>
      <w:r w:rsidRPr="00FE0619">
        <w:t xml:space="preserve"> </w:t>
      </w:r>
      <w:r w:rsidRPr="00FE0619">
        <w:rPr>
          <w:rFonts w:hint="eastAsia"/>
        </w:rPr>
        <w:t>художественной</w:t>
      </w:r>
      <w:r w:rsidRPr="00FE0619">
        <w:t xml:space="preserve"> </w:t>
      </w:r>
      <w:r w:rsidRPr="00FE0619">
        <w:rPr>
          <w:rFonts w:hint="eastAsia"/>
        </w:rPr>
        <w:t>картины</w:t>
      </w:r>
      <w:r w:rsidRPr="00FE0619">
        <w:t xml:space="preserve"> </w:t>
      </w:r>
      <w:r w:rsidRPr="00FE0619">
        <w:rPr>
          <w:rFonts w:hint="eastAsia"/>
        </w:rPr>
        <w:t>мира</w:t>
      </w:r>
      <w:r w:rsidRPr="00FE0619">
        <w:t xml:space="preserve"> </w:t>
      </w:r>
      <w:r w:rsidRPr="00FE0619">
        <w:rPr>
          <w:rFonts w:hint="eastAsia"/>
        </w:rPr>
        <w:t>М</w:t>
      </w:r>
      <w:r w:rsidRPr="00FE0619">
        <w:t xml:space="preserve">. </w:t>
      </w:r>
      <w:r w:rsidRPr="00FE0619">
        <w:rPr>
          <w:rFonts w:hint="eastAsia"/>
        </w:rPr>
        <w:t>Семёновой</w:t>
      </w:r>
      <w:r w:rsidRPr="00FE0619">
        <w:t xml:space="preserve"> </w:t>
      </w:r>
      <w:r w:rsidRPr="00FE0619">
        <w:rPr>
          <w:rFonts w:hint="eastAsia"/>
        </w:rPr>
        <w:t>в</w:t>
      </w:r>
      <w:r w:rsidRPr="00FE0619">
        <w:t xml:space="preserve"> </w:t>
      </w:r>
      <w:r w:rsidRPr="00FE0619">
        <w:rPr>
          <w:rFonts w:hint="eastAsia"/>
        </w:rPr>
        <w:t>контексте</w:t>
      </w:r>
      <w:r w:rsidRPr="00FE0619">
        <w:t xml:space="preserve"> </w:t>
      </w:r>
      <w:r w:rsidRPr="00FE0619">
        <w:rPr>
          <w:rFonts w:hint="eastAsia"/>
        </w:rPr>
        <w:t>лингвокультурной</w:t>
      </w:r>
      <w:r w:rsidRPr="00FE0619">
        <w:t xml:space="preserve"> </w:t>
      </w:r>
      <w:r w:rsidRPr="00FE0619">
        <w:rPr>
          <w:rFonts w:hint="eastAsia"/>
        </w:rPr>
        <w:t>специфики</w:t>
      </w:r>
      <w:r w:rsidRPr="00FE0619">
        <w:t xml:space="preserve"> </w:t>
      </w:r>
      <w:r w:rsidRPr="00FE0619">
        <w:rPr>
          <w:rFonts w:hint="eastAsia"/>
        </w:rPr>
        <w:t>жанра</w:t>
      </w:r>
      <w:r w:rsidRPr="00FE0619">
        <w:t xml:space="preserve"> "</w:t>
      </w:r>
      <w:r w:rsidRPr="00FE0619">
        <w:rPr>
          <w:rFonts w:hint="eastAsia"/>
        </w:rPr>
        <w:t>славянское</w:t>
      </w:r>
      <w:r w:rsidRPr="00FE0619">
        <w:t xml:space="preserve"> </w:t>
      </w:r>
      <w:r w:rsidRPr="00FE0619">
        <w:rPr>
          <w:rFonts w:hint="eastAsia"/>
        </w:rPr>
        <w:t>фэнтези</w:t>
      </w:r>
      <w:r w:rsidRPr="00FE0619">
        <w:t>" (</w:t>
      </w:r>
      <w:r w:rsidRPr="00FE0619">
        <w:rPr>
          <w:rFonts w:hint="eastAsia"/>
        </w:rPr>
        <w:t>на</w:t>
      </w:r>
      <w:r w:rsidRPr="00FE0619">
        <w:t xml:space="preserve"> </w:t>
      </w:r>
      <w:r w:rsidRPr="00FE0619">
        <w:rPr>
          <w:rFonts w:hint="eastAsia"/>
        </w:rPr>
        <w:t>материале</w:t>
      </w:r>
      <w:r w:rsidRPr="00FE0619">
        <w:t xml:space="preserve"> </w:t>
      </w:r>
      <w:r w:rsidRPr="00FE0619">
        <w:rPr>
          <w:rFonts w:hint="eastAsia"/>
        </w:rPr>
        <w:t>романа</w:t>
      </w:r>
      <w:r w:rsidRPr="00FE0619">
        <w:t xml:space="preserve"> "</w:t>
      </w:r>
      <w:r w:rsidRPr="00FE0619">
        <w:rPr>
          <w:rFonts w:hint="eastAsia"/>
        </w:rPr>
        <w:t>Валькирия</w:t>
      </w:r>
      <w:r w:rsidRPr="00FE0619">
        <w:t>")</w:t>
      </w:r>
    </w:p>
    <w:p w14:paraId="74ED2F2D" w14:textId="77777777" w:rsidR="00FE0619" w:rsidRDefault="00FE0619" w:rsidP="00FE0619">
      <w:r>
        <w:rPr>
          <w:rFonts w:hint="eastAsia"/>
        </w:rPr>
        <w:t>ОГЛАВЛЕНИЕ</w:t>
      </w:r>
      <w:r>
        <w:t xml:space="preserve"> </w:t>
      </w:r>
      <w:r>
        <w:rPr>
          <w:rFonts w:hint="eastAsia"/>
        </w:rPr>
        <w:t>ДИССЕРТАЦИИ</w:t>
      </w:r>
    </w:p>
    <w:p w14:paraId="4A37D4FF" w14:textId="77777777" w:rsidR="00FE0619" w:rsidRDefault="00FE0619" w:rsidP="00FE0619">
      <w:r>
        <w:rPr>
          <w:rFonts w:hint="eastAsia"/>
        </w:rPr>
        <w:t>кандидат</w:t>
      </w:r>
      <w:r>
        <w:t xml:space="preserve"> </w:t>
      </w:r>
      <w:r>
        <w:rPr>
          <w:rFonts w:hint="eastAsia"/>
        </w:rPr>
        <w:t>наук</w:t>
      </w:r>
      <w:r>
        <w:t xml:space="preserve"> </w:t>
      </w:r>
      <w:r>
        <w:rPr>
          <w:rFonts w:hint="eastAsia"/>
        </w:rPr>
        <w:t>Болдырева</w:t>
      </w:r>
      <w:r>
        <w:t xml:space="preserve"> </w:t>
      </w:r>
      <w:r>
        <w:rPr>
          <w:rFonts w:hint="eastAsia"/>
        </w:rPr>
        <w:t>София</w:t>
      </w:r>
      <w:r>
        <w:t xml:space="preserve"> </w:t>
      </w:r>
      <w:r>
        <w:rPr>
          <w:rFonts w:hint="eastAsia"/>
        </w:rPr>
        <w:t>Михайловна</w:t>
      </w:r>
    </w:p>
    <w:p w14:paraId="5AF31A05" w14:textId="77777777" w:rsidR="00FE0619" w:rsidRDefault="00FE0619" w:rsidP="00FE0619">
      <w:r>
        <w:rPr>
          <w:rFonts w:hint="eastAsia"/>
        </w:rPr>
        <w:t>Введение</w:t>
      </w:r>
    </w:p>
    <w:p w14:paraId="3B3A146C" w14:textId="77777777" w:rsidR="00FE0619" w:rsidRDefault="00FE0619" w:rsidP="00FE0619"/>
    <w:p w14:paraId="3E2E4E93" w14:textId="77777777" w:rsidR="00FE0619" w:rsidRDefault="00FE0619" w:rsidP="00FE0619">
      <w:r>
        <w:rPr>
          <w:rFonts w:hint="eastAsia"/>
        </w:rPr>
        <w:t>Глава</w:t>
      </w:r>
      <w:r>
        <w:t xml:space="preserve"> I. </w:t>
      </w:r>
      <w:r>
        <w:rPr>
          <w:rFonts w:hint="eastAsia"/>
        </w:rPr>
        <w:t>Лингвокультурологический</w:t>
      </w:r>
      <w:r>
        <w:t xml:space="preserve"> </w:t>
      </w:r>
      <w:r>
        <w:rPr>
          <w:rFonts w:hint="eastAsia"/>
        </w:rPr>
        <w:t>аспект</w:t>
      </w:r>
      <w:r>
        <w:t xml:space="preserve"> </w:t>
      </w:r>
      <w:r>
        <w:rPr>
          <w:rFonts w:hint="eastAsia"/>
        </w:rPr>
        <w:t>изучения</w:t>
      </w:r>
      <w:r>
        <w:t xml:space="preserve"> </w:t>
      </w:r>
      <w:r>
        <w:rPr>
          <w:rFonts w:hint="eastAsia"/>
        </w:rPr>
        <w:t>славянского</w:t>
      </w:r>
      <w:r>
        <w:t xml:space="preserve"> </w:t>
      </w:r>
      <w:r>
        <w:rPr>
          <w:rFonts w:hint="eastAsia"/>
        </w:rPr>
        <w:t>фэнтези</w:t>
      </w:r>
    </w:p>
    <w:p w14:paraId="118920FE" w14:textId="77777777" w:rsidR="00FE0619" w:rsidRDefault="00FE0619" w:rsidP="00FE0619"/>
    <w:p w14:paraId="54C35D9B" w14:textId="77777777" w:rsidR="00FE0619" w:rsidRDefault="00FE0619" w:rsidP="00FE0619">
      <w:r>
        <w:t xml:space="preserve">1.1.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форма</w:t>
      </w:r>
      <w:r>
        <w:t xml:space="preserve"> </w:t>
      </w:r>
      <w:r>
        <w:rPr>
          <w:rFonts w:hint="eastAsia"/>
        </w:rPr>
        <w:t>существования</w:t>
      </w:r>
      <w:r>
        <w:t xml:space="preserve"> </w:t>
      </w:r>
      <w:r>
        <w:rPr>
          <w:rFonts w:hint="eastAsia"/>
        </w:rPr>
        <w:t>языка</w:t>
      </w:r>
    </w:p>
    <w:p w14:paraId="65EAD906" w14:textId="77777777" w:rsidR="00FE0619" w:rsidRDefault="00FE0619" w:rsidP="00FE0619"/>
    <w:p w14:paraId="7D94B396" w14:textId="77777777" w:rsidR="00FE0619" w:rsidRDefault="00FE0619" w:rsidP="00FE0619">
      <w:r>
        <w:rPr>
          <w:rFonts w:hint="eastAsia"/>
        </w:rPr>
        <w:t>и</w:t>
      </w:r>
      <w:r>
        <w:t xml:space="preserve"> </w:t>
      </w:r>
      <w:r>
        <w:rPr>
          <w:rFonts w:hint="eastAsia"/>
        </w:rPr>
        <w:t>культуры</w:t>
      </w:r>
    </w:p>
    <w:p w14:paraId="4CBA7DB9" w14:textId="77777777" w:rsidR="00FE0619" w:rsidRDefault="00FE0619" w:rsidP="00FE0619"/>
    <w:p w14:paraId="29760257" w14:textId="77777777" w:rsidR="00FE0619" w:rsidRDefault="00FE0619" w:rsidP="00FE0619">
      <w:r>
        <w:t xml:space="preserve">1.2. </w:t>
      </w:r>
      <w:r>
        <w:rPr>
          <w:rFonts w:hint="eastAsia"/>
        </w:rPr>
        <w:t>Жанровые</w:t>
      </w:r>
      <w:r>
        <w:t xml:space="preserve"> </w:t>
      </w:r>
      <w:r>
        <w:rPr>
          <w:rFonts w:hint="eastAsia"/>
        </w:rPr>
        <w:t>особенности</w:t>
      </w:r>
      <w:r>
        <w:t xml:space="preserve"> </w:t>
      </w:r>
      <w:r>
        <w:rPr>
          <w:rFonts w:hint="eastAsia"/>
        </w:rPr>
        <w:t>славянского</w:t>
      </w:r>
      <w:r>
        <w:t xml:space="preserve"> </w:t>
      </w:r>
      <w:r>
        <w:rPr>
          <w:rFonts w:hint="eastAsia"/>
        </w:rPr>
        <w:t>фэнтези</w:t>
      </w:r>
    </w:p>
    <w:p w14:paraId="2F449F2B" w14:textId="77777777" w:rsidR="00FE0619" w:rsidRDefault="00FE0619" w:rsidP="00FE0619"/>
    <w:p w14:paraId="769B0D1C" w14:textId="77777777" w:rsidR="00FE0619" w:rsidRDefault="00FE0619" w:rsidP="00FE0619">
      <w:r>
        <w:t xml:space="preserve">1.3. </w:t>
      </w:r>
      <w:r>
        <w:rPr>
          <w:rFonts w:hint="eastAsia"/>
        </w:rPr>
        <w:t>Лингвокультурная</w:t>
      </w:r>
      <w:r>
        <w:t xml:space="preserve"> </w:t>
      </w:r>
      <w:r>
        <w:rPr>
          <w:rFonts w:hint="eastAsia"/>
        </w:rPr>
        <w:t>специфика</w:t>
      </w:r>
      <w:r>
        <w:t xml:space="preserve"> </w:t>
      </w:r>
      <w:r>
        <w:rPr>
          <w:rFonts w:hint="eastAsia"/>
        </w:rPr>
        <w:t>произведений</w:t>
      </w:r>
      <w:r>
        <w:t xml:space="preserve"> </w:t>
      </w:r>
      <w:r>
        <w:rPr>
          <w:rFonts w:hint="eastAsia"/>
        </w:rPr>
        <w:t>М</w:t>
      </w:r>
      <w:r>
        <w:t xml:space="preserve">. </w:t>
      </w:r>
      <w:r>
        <w:rPr>
          <w:rFonts w:hint="eastAsia"/>
        </w:rPr>
        <w:t>Семёновой</w:t>
      </w:r>
    </w:p>
    <w:p w14:paraId="3552D8DE" w14:textId="77777777" w:rsidR="00FE0619" w:rsidRDefault="00FE0619" w:rsidP="00FE0619"/>
    <w:p w14:paraId="4656937E" w14:textId="77777777" w:rsidR="00FE0619" w:rsidRDefault="00FE0619" w:rsidP="00FE0619">
      <w:r>
        <w:t xml:space="preserve">1.3.1. </w:t>
      </w:r>
      <w:r>
        <w:rPr>
          <w:rFonts w:hint="eastAsia"/>
        </w:rPr>
        <w:t>Фолъклорно</w:t>
      </w:r>
      <w:r>
        <w:t>-</w:t>
      </w:r>
      <w:r>
        <w:rPr>
          <w:rFonts w:hint="eastAsia"/>
        </w:rPr>
        <w:t>мифологическая</w:t>
      </w:r>
      <w:r>
        <w:t xml:space="preserve"> </w:t>
      </w:r>
      <w:r>
        <w:rPr>
          <w:rFonts w:hint="eastAsia"/>
        </w:rPr>
        <w:t>лексика</w:t>
      </w:r>
      <w:r>
        <w:t xml:space="preserve"> </w:t>
      </w:r>
      <w:r>
        <w:rPr>
          <w:rFonts w:hint="eastAsia"/>
        </w:rPr>
        <w:t>в</w:t>
      </w:r>
      <w:r>
        <w:t xml:space="preserve"> </w:t>
      </w:r>
      <w:r>
        <w:rPr>
          <w:rFonts w:hint="eastAsia"/>
        </w:rPr>
        <w:t>литературном</w:t>
      </w:r>
      <w:r>
        <w:t xml:space="preserve"> </w:t>
      </w:r>
      <w:r>
        <w:rPr>
          <w:rFonts w:hint="eastAsia"/>
        </w:rPr>
        <w:t>тексте</w:t>
      </w:r>
    </w:p>
    <w:p w14:paraId="02651042" w14:textId="77777777" w:rsidR="00FE0619" w:rsidRDefault="00FE0619" w:rsidP="00FE0619"/>
    <w:p w14:paraId="7A2D7263" w14:textId="77777777" w:rsidR="00FE0619" w:rsidRDefault="00FE0619" w:rsidP="00FE0619">
      <w:r>
        <w:t xml:space="preserve">1.3.2. </w:t>
      </w:r>
      <w:r>
        <w:rPr>
          <w:rFonts w:hint="eastAsia"/>
        </w:rPr>
        <w:t>Народно</w:t>
      </w:r>
      <w:r>
        <w:t>-</w:t>
      </w:r>
      <w:r>
        <w:rPr>
          <w:rFonts w:hint="eastAsia"/>
        </w:rPr>
        <w:t>разговорная</w:t>
      </w:r>
      <w:r>
        <w:t xml:space="preserve"> </w:t>
      </w:r>
      <w:r>
        <w:rPr>
          <w:rFonts w:hint="eastAsia"/>
        </w:rPr>
        <w:t>стихия</w:t>
      </w:r>
      <w:r>
        <w:t xml:space="preserve"> </w:t>
      </w:r>
      <w:r>
        <w:rPr>
          <w:rFonts w:hint="eastAsia"/>
        </w:rPr>
        <w:t>в</w:t>
      </w:r>
      <w:r>
        <w:t xml:space="preserve"> </w:t>
      </w:r>
      <w:r>
        <w:rPr>
          <w:rFonts w:hint="eastAsia"/>
        </w:rPr>
        <w:t>произведениях</w:t>
      </w:r>
      <w:r>
        <w:t xml:space="preserve"> </w:t>
      </w:r>
      <w:r>
        <w:rPr>
          <w:rFonts w:hint="eastAsia"/>
        </w:rPr>
        <w:t>славянского</w:t>
      </w:r>
      <w:r>
        <w:t xml:space="preserve"> </w:t>
      </w:r>
      <w:r>
        <w:rPr>
          <w:rFonts w:hint="eastAsia"/>
        </w:rPr>
        <w:t>фэнтези</w:t>
      </w:r>
    </w:p>
    <w:p w14:paraId="3C8A4BEF" w14:textId="77777777" w:rsidR="00FE0619" w:rsidRDefault="00FE0619" w:rsidP="00FE0619"/>
    <w:p w14:paraId="208FE612" w14:textId="77777777" w:rsidR="00FE0619" w:rsidRDefault="00FE0619" w:rsidP="00FE0619">
      <w:r>
        <w:t xml:space="preserve">1.3.3. </w:t>
      </w:r>
      <w:r>
        <w:rPr>
          <w:rFonts w:hint="eastAsia"/>
        </w:rPr>
        <w:t>Роль</w:t>
      </w:r>
      <w:r>
        <w:t xml:space="preserve"> </w:t>
      </w:r>
      <w:r>
        <w:rPr>
          <w:rFonts w:hint="eastAsia"/>
        </w:rPr>
        <w:t>устаревшей</w:t>
      </w:r>
      <w:r>
        <w:t xml:space="preserve"> </w:t>
      </w:r>
      <w:r>
        <w:rPr>
          <w:rFonts w:hint="eastAsia"/>
        </w:rPr>
        <w:t>лексики</w:t>
      </w:r>
      <w:r>
        <w:t xml:space="preserve"> </w:t>
      </w:r>
      <w:r>
        <w:rPr>
          <w:rFonts w:hint="eastAsia"/>
        </w:rPr>
        <w:t>в</w:t>
      </w:r>
      <w:r>
        <w:t xml:space="preserve"> </w:t>
      </w:r>
      <w:r>
        <w:rPr>
          <w:rFonts w:hint="eastAsia"/>
        </w:rPr>
        <w:t>произведениях</w:t>
      </w:r>
      <w:r>
        <w:t xml:space="preserve"> </w:t>
      </w:r>
      <w:r>
        <w:rPr>
          <w:rFonts w:hint="eastAsia"/>
        </w:rPr>
        <w:t>славянского</w:t>
      </w:r>
      <w:r>
        <w:t xml:space="preserve"> </w:t>
      </w:r>
      <w:r>
        <w:rPr>
          <w:rFonts w:hint="eastAsia"/>
        </w:rPr>
        <w:t>фэнтези</w:t>
      </w:r>
    </w:p>
    <w:p w14:paraId="4B79F6A3" w14:textId="77777777" w:rsidR="00FE0619" w:rsidRDefault="00FE0619" w:rsidP="00FE0619"/>
    <w:p w14:paraId="20F7AA9A" w14:textId="77777777" w:rsidR="00FE0619" w:rsidRDefault="00FE0619" w:rsidP="00FE0619">
      <w:r>
        <w:t xml:space="preserve">1.3.4. </w:t>
      </w:r>
      <w:r>
        <w:rPr>
          <w:rFonts w:hint="eastAsia"/>
        </w:rPr>
        <w:t>Онимы</w:t>
      </w:r>
      <w:r>
        <w:t xml:space="preserve"> </w:t>
      </w:r>
      <w:r>
        <w:rPr>
          <w:rFonts w:hint="eastAsia"/>
        </w:rPr>
        <w:t>как</w:t>
      </w:r>
      <w:r>
        <w:t xml:space="preserve"> </w:t>
      </w:r>
      <w:r>
        <w:rPr>
          <w:rFonts w:hint="eastAsia"/>
        </w:rPr>
        <w:t>лингвокулътурные</w:t>
      </w:r>
      <w:r>
        <w:t xml:space="preserve"> </w:t>
      </w:r>
      <w:r>
        <w:rPr>
          <w:rFonts w:hint="eastAsia"/>
        </w:rPr>
        <w:t>маркеры</w:t>
      </w:r>
      <w:r>
        <w:t xml:space="preserve"> </w:t>
      </w:r>
      <w:r>
        <w:rPr>
          <w:rFonts w:hint="eastAsia"/>
        </w:rPr>
        <w:t>художественного</w:t>
      </w:r>
      <w:r>
        <w:t xml:space="preserve"> </w:t>
      </w:r>
      <w:r>
        <w:rPr>
          <w:rFonts w:hint="eastAsia"/>
        </w:rPr>
        <w:t>текста</w:t>
      </w:r>
    </w:p>
    <w:p w14:paraId="58589230" w14:textId="77777777" w:rsidR="00FE0619" w:rsidRDefault="00FE0619" w:rsidP="00FE0619"/>
    <w:p w14:paraId="58ED16C6" w14:textId="77777777" w:rsidR="00FE0619" w:rsidRDefault="00FE0619" w:rsidP="00FE0619">
      <w:r>
        <w:t xml:space="preserve">1.3.5. </w:t>
      </w:r>
      <w:r>
        <w:rPr>
          <w:rFonts w:hint="eastAsia"/>
        </w:rPr>
        <w:t>Псевдофолъклорная</w:t>
      </w:r>
      <w:r>
        <w:t xml:space="preserve"> </w:t>
      </w:r>
      <w:r>
        <w:rPr>
          <w:rFonts w:hint="eastAsia"/>
        </w:rPr>
        <w:t>лексика</w:t>
      </w:r>
      <w:r>
        <w:t xml:space="preserve"> </w:t>
      </w:r>
      <w:r>
        <w:rPr>
          <w:rFonts w:hint="eastAsia"/>
        </w:rPr>
        <w:t>в</w:t>
      </w:r>
      <w:r>
        <w:t xml:space="preserve"> </w:t>
      </w:r>
      <w:r>
        <w:rPr>
          <w:rFonts w:hint="eastAsia"/>
        </w:rPr>
        <w:t>контексте</w:t>
      </w:r>
      <w:r>
        <w:t xml:space="preserve"> </w:t>
      </w:r>
      <w:r>
        <w:rPr>
          <w:rFonts w:hint="eastAsia"/>
        </w:rPr>
        <w:t>фольклорной</w:t>
      </w:r>
    </w:p>
    <w:p w14:paraId="1A8F93E2" w14:textId="77777777" w:rsidR="00FE0619" w:rsidRDefault="00FE0619" w:rsidP="00FE0619"/>
    <w:p w14:paraId="1128F270" w14:textId="77777777" w:rsidR="00FE0619" w:rsidRDefault="00FE0619" w:rsidP="00FE0619">
      <w:r>
        <w:rPr>
          <w:rFonts w:hint="eastAsia"/>
        </w:rPr>
        <w:t>стилизации</w:t>
      </w:r>
    </w:p>
    <w:p w14:paraId="6AE9620A" w14:textId="77777777" w:rsidR="00FE0619" w:rsidRDefault="00FE0619" w:rsidP="00FE0619"/>
    <w:p w14:paraId="1663120C" w14:textId="77777777" w:rsidR="00FE0619" w:rsidRDefault="00FE0619" w:rsidP="00FE061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1B805F0" w14:textId="77777777" w:rsidR="00FE0619" w:rsidRDefault="00FE0619" w:rsidP="00FE0619"/>
    <w:p w14:paraId="3BC8AF24" w14:textId="77777777" w:rsidR="00FE0619" w:rsidRDefault="00FE0619" w:rsidP="00FE0619">
      <w:r>
        <w:rPr>
          <w:rFonts w:hint="eastAsia"/>
        </w:rPr>
        <w:t>Глава</w:t>
      </w:r>
      <w:r>
        <w:t xml:space="preserve"> II. </w:t>
      </w:r>
      <w:r>
        <w:rPr>
          <w:rFonts w:hint="eastAsia"/>
        </w:rPr>
        <w:t>Художественное</w:t>
      </w:r>
      <w:r>
        <w:t xml:space="preserve"> </w:t>
      </w:r>
      <w:r>
        <w:rPr>
          <w:rFonts w:hint="eastAsia"/>
        </w:rPr>
        <w:t>своеобразие</w:t>
      </w:r>
      <w:r>
        <w:t xml:space="preserve"> </w:t>
      </w:r>
      <w:r>
        <w:rPr>
          <w:rFonts w:hint="eastAsia"/>
        </w:rPr>
        <w:t>этнокультурно</w:t>
      </w:r>
      <w:r>
        <w:t xml:space="preserve"> </w:t>
      </w:r>
      <w:r>
        <w:rPr>
          <w:rFonts w:hint="eastAsia"/>
        </w:rPr>
        <w:t>маркированной</w:t>
      </w:r>
      <w:r>
        <w:t xml:space="preserve"> </w:t>
      </w:r>
      <w:r>
        <w:rPr>
          <w:rFonts w:hint="eastAsia"/>
        </w:rPr>
        <w:t>лексики</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Семёновой</w:t>
      </w:r>
      <w:r>
        <w:t xml:space="preserve"> </w:t>
      </w:r>
      <w:r>
        <w:rPr>
          <w:rFonts w:hint="eastAsia"/>
        </w:rPr>
        <w:t>«</w:t>
      </w:r>
      <w:r>
        <w:rPr>
          <w:rFonts w:hint="eastAsia"/>
        </w:rPr>
        <w:t>Валькирия</w:t>
      </w:r>
      <w:r>
        <w:rPr>
          <w:rFonts w:hint="eastAsia"/>
        </w:rPr>
        <w:t>»</w:t>
      </w:r>
    </w:p>
    <w:p w14:paraId="1CF3C1BC" w14:textId="77777777" w:rsidR="00FE0619" w:rsidRDefault="00FE0619" w:rsidP="00FE0619"/>
    <w:p w14:paraId="4E5C11FA" w14:textId="77777777" w:rsidR="00FE0619" w:rsidRDefault="00FE0619" w:rsidP="00FE0619">
      <w:r>
        <w:t xml:space="preserve">2.1. </w:t>
      </w:r>
      <w:r>
        <w:rPr>
          <w:rFonts w:hint="eastAsia"/>
        </w:rPr>
        <w:t>Фольклоризмы</w:t>
      </w:r>
      <w:r>
        <w:t xml:space="preserve"> </w:t>
      </w:r>
      <w:r>
        <w:rPr>
          <w:rFonts w:hint="eastAsia"/>
        </w:rPr>
        <w:t>и</w:t>
      </w:r>
      <w:r>
        <w:t xml:space="preserve"> </w:t>
      </w:r>
      <w:r>
        <w:rPr>
          <w:rFonts w:hint="eastAsia"/>
        </w:rPr>
        <w:t>народно</w:t>
      </w:r>
      <w:r>
        <w:t>-</w:t>
      </w:r>
      <w:r>
        <w:rPr>
          <w:rFonts w:hint="eastAsia"/>
        </w:rPr>
        <w:t>поэтическая</w:t>
      </w:r>
      <w:r>
        <w:t xml:space="preserve"> </w:t>
      </w:r>
      <w:r>
        <w:rPr>
          <w:rFonts w:hint="eastAsia"/>
        </w:rPr>
        <w:t>лексика</w:t>
      </w:r>
      <w:r>
        <w:t xml:space="preserve"> </w:t>
      </w:r>
      <w:r>
        <w:rPr>
          <w:rFonts w:hint="eastAsia"/>
        </w:rPr>
        <w:t>в</w:t>
      </w:r>
      <w:r>
        <w:t xml:space="preserve"> </w:t>
      </w:r>
      <w:r>
        <w:rPr>
          <w:rFonts w:hint="eastAsia"/>
        </w:rPr>
        <w:t>романе</w:t>
      </w:r>
    </w:p>
    <w:p w14:paraId="3D2A8501" w14:textId="77777777" w:rsidR="00FE0619" w:rsidRDefault="00FE0619" w:rsidP="00FE0619"/>
    <w:p w14:paraId="233D4165" w14:textId="77777777" w:rsidR="00FE0619" w:rsidRDefault="00FE0619" w:rsidP="00FE0619">
      <w:r>
        <w:rPr>
          <w:rFonts w:hint="eastAsia"/>
        </w:rPr>
        <w:t>М</w:t>
      </w:r>
      <w:r>
        <w:t xml:space="preserve">. </w:t>
      </w:r>
      <w:r>
        <w:rPr>
          <w:rFonts w:hint="eastAsia"/>
        </w:rPr>
        <w:t>Семёновой</w:t>
      </w:r>
    </w:p>
    <w:p w14:paraId="000284DB" w14:textId="77777777" w:rsidR="00FE0619" w:rsidRDefault="00FE0619" w:rsidP="00FE0619"/>
    <w:p w14:paraId="7BAF6BC5" w14:textId="77777777" w:rsidR="00FE0619" w:rsidRDefault="00FE0619" w:rsidP="00FE0619">
      <w:r>
        <w:t xml:space="preserve">2.1.1. </w:t>
      </w:r>
      <w:r>
        <w:rPr>
          <w:rFonts w:hint="eastAsia"/>
        </w:rPr>
        <w:t>Фолъклорно</w:t>
      </w:r>
      <w:r>
        <w:t xml:space="preserve"> </w:t>
      </w:r>
      <w:r>
        <w:rPr>
          <w:rFonts w:hint="eastAsia"/>
        </w:rPr>
        <w:t>маркированные</w:t>
      </w:r>
      <w:r>
        <w:t xml:space="preserve"> </w:t>
      </w:r>
      <w:r>
        <w:rPr>
          <w:rFonts w:hint="eastAsia"/>
        </w:rPr>
        <w:t>имена</w:t>
      </w:r>
      <w:r>
        <w:t xml:space="preserve"> </w:t>
      </w:r>
      <w:r>
        <w:rPr>
          <w:rFonts w:hint="eastAsia"/>
        </w:rPr>
        <w:t>существительные</w:t>
      </w:r>
    </w:p>
    <w:p w14:paraId="13C656D6" w14:textId="77777777" w:rsidR="00FE0619" w:rsidRDefault="00FE0619" w:rsidP="00FE0619"/>
    <w:p w14:paraId="3AFE1128" w14:textId="77777777" w:rsidR="00FE0619" w:rsidRDefault="00FE0619" w:rsidP="00FE0619">
      <w:r>
        <w:t xml:space="preserve">2.1.2. </w:t>
      </w:r>
      <w:r>
        <w:rPr>
          <w:rFonts w:hint="eastAsia"/>
        </w:rPr>
        <w:t>Фолъклорно</w:t>
      </w:r>
      <w:r>
        <w:t xml:space="preserve"> </w:t>
      </w:r>
      <w:r>
        <w:rPr>
          <w:rFonts w:hint="eastAsia"/>
        </w:rPr>
        <w:t>маркированные</w:t>
      </w:r>
      <w:r>
        <w:t xml:space="preserve"> </w:t>
      </w:r>
      <w:r>
        <w:rPr>
          <w:rFonts w:hint="eastAsia"/>
        </w:rPr>
        <w:t>прилагательные</w:t>
      </w:r>
    </w:p>
    <w:p w14:paraId="3FE4F4F6" w14:textId="77777777" w:rsidR="00FE0619" w:rsidRDefault="00FE0619" w:rsidP="00FE0619"/>
    <w:p w14:paraId="4D965B81" w14:textId="77777777" w:rsidR="00FE0619" w:rsidRDefault="00FE0619" w:rsidP="00FE0619">
      <w:r>
        <w:t xml:space="preserve">2.1.3. </w:t>
      </w:r>
      <w:r>
        <w:rPr>
          <w:rFonts w:hint="eastAsia"/>
        </w:rPr>
        <w:t>Фолъклорно</w:t>
      </w:r>
      <w:r>
        <w:t xml:space="preserve"> </w:t>
      </w:r>
      <w:r>
        <w:rPr>
          <w:rFonts w:hint="eastAsia"/>
        </w:rPr>
        <w:t>маркированные</w:t>
      </w:r>
      <w:r>
        <w:t xml:space="preserve"> </w:t>
      </w:r>
      <w:r>
        <w:rPr>
          <w:rFonts w:hint="eastAsia"/>
        </w:rPr>
        <w:t>глаголы</w:t>
      </w:r>
    </w:p>
    <w:p w14:paraId="1C415169" w14:textId="77777777" w:rsidR="00FE0619" w:rsidRDefault="00FE0619" w:rsidP="00FE0619"/>
    <w:p w14:paraId="10DCF20E" w14:textId="77777777" w:rsidR="00FE0619" w:rsidRDefault="00FE0619" w:rsidP="00FE0619">
      <w:r>
        <w:t xml:space="preserve">2.1.4. </w:t>
      </w:r>
      <w:r>
        <w:rPr>
          <w:rFonts w:hint="eastAsia"/>
        </w:rPr>
        <w:t>Фолъклорно</w:t>
      </w:r>
      <w:r>
        <w:t xml:space="preserve"> </w:t>
      </w:r>
      <w:r>
        <w:rPr>
          <w:rFonts w:hint="eastAsia"/>
        </w:rPr>
        <w:t>маркированные</w:t>
      </w:r>
      <w:r>
        <w:t xml:space="preserve"> </w:t>
      </w:r>
      <w:r>
        <w:rPr>
          <w:rFonts w:hint="eastAsia"/>
        </w:rPr>
        <w:t>наречия</w:t>
      </w:r>
      <w:r>
        <w:t xml:space="preserve"> </w:t>
      </w:r>
      <w:r>
        <w:rPr>
          <w:rFonts w:hint="eastAsia"/>
        </w:rPr>
        <w:t>и</w:t>
      </w:r>
      <w:r>
        <w:t xml:space="preserve"> </w:t>
      </w:r>
      <w:r>
        <w:rPr>
          <w:rFonts w:hint="eastAsia"/>
        </w:rPr>
        <w:t>слова</w:t>
      </w:r>
      <w:r>
        <w:t xml:space="preserve"> </w:t>
      </w:r>
      <w:r>
        <w:rPr>
          <w:rFonts w:hint="eastAsia"/>
        </w:rPr>
        <w:t>категории</w:t>
      </w:r>
      <w:r>
        <w:t xml:space="preserve"> </w:t>
      </w:r>
      <w:r>
        <w:rPr>
          <w:rFonts w:hint="eastAsia"/>
        </w:rPr>
        <w:t>состояния</w:t>
      </w:r>
    </w:p>
    <w:p w14:paraId="073EAC73" w14:textId="77777777" w:rsidR="00FE0619" w:rsidRDefault="00FE0619" w:rsidP="00FE0619"/>
    <w:p w14:paraId="0A6A7572" w14:textId="77777777" w:rsidR="00FE0619" w:rsidRDefault="00FE0619" w:rsidP="00FE0619">
      <w:r>
        <w:t xml:space="preserve">2.1.5. </w:t>
      </w:r>
      <w:r>
        <w:rPr>
          <w:rFonts w:hint="eastAsia"/>
        </w:rPr>
        <w:t>Фолъклорно</w:t>
      </w:r>
      <w:r>
        <w:t xml:space="preserve"> </w:t>
      </w:r>
      <w:r>
        <w:rPr>
          <w:rFonts w:hint="eastAsia"/>
        </w:rPr>
        <w:t>маркированные</w:t>
      </w:r>
      <w:r>
        <w:t xml:space="preserve"> </w:t>
      </w:r>
      <w:r>
        <w:rPr>
          <w:rFonts w:hint="eastAsia"/>
        </w:rPr>
        <w:t>союзы</w:t>
      </w:r>
    </w:p>
    <w:p w14:paraId="31285CB3" w14:textId="77777777" w:rsidR="00FE0619" w:rsidRDefault="00FE0619" w:rsidP="00FE0619"/>
    <w:p w14:paraId="74790109" w14:textId="77777777" w:rsidR="00FE0619" w:rsidRDefault="00FE0619" w:rsidP="00FE0619">
      <w:r>
        <w:t xml:space="preserve">2.2. </w:t>
      </w:r>
      <w:r>
        <w:rPr>
          <w:rFonts w:hint="eastAsia"/>
        </w:rPr>
        <w:t>Народно</w:t>
      </w:r>
      <w:r>
        <w:t>-</w:t>
      </w:r>
      <w:r>
        <w:rPr>
          <w:rFonts w:hint="eastAsia"/>
        </w:rPr>
        <w:t>разговорная</w:t>
      </w:r>
      <w:r>
        <w:t xml:space="preserve"> </w:t>
      </w:r>
      <w:r>
        <w:rPr>
          <w:rFonts w:hint="eastAsia"/>
        </w:rPr>
        <w:t>лексика</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Семёновой</w:t>
      </w:r>
    </w:p>
    <w:p w14:paraId="6129B772" w14:textId="77777777" w:rsidR="00FE0619" w:rsidRDefault="00FE0619" w:rsidP="00FE0619"/>
    <w:p w14:paraId="186F6FF3" w14:textId="77777777" w:rsidR="00FE0619" w:rsidRDefault="00FE0619" w:rsidP="00FE0619">
      <w:r>
        <w:t>2</w:t>
      </w:r>
    </w:p>
    <w:p w14:paraId="06268776" w14:textId="77777777" w:rsidR="00FE0619" w:rsidRDefault="00FE0619" w:rsidP="00FE0619"/>
    <w:p w14:paraId="0F27669A" w14:textId="77777777" w:rsidR="00FE0619" w:rsidRDefault="00FE0619" w:rsidP="00FE0619">
      <w:r>
        <w:t xml:space="preserve">2.2.1. </w:t>
      </w:r>
      <w:r>
        <w:rPr>
          <w:rFonts w:hint="eastAsia"/>
        </w:rPr>
        <w:t>Просторечная</w:t>
      </w:r>
      <w:r>
        <w:t xml:space="preserve"> </w:t>
      </w:r>
      <w:r>
        <w:rPr>
          <w:rFonts w:hint="eastAsia"/>
        </w:rPr>
        <w:t>лексика</w:t>
      </w:r>
    </w:p>
    <w:p w14:paraId="7597E647" w14:textId="77777777" w:rsidR="00FE0619" w:rsidRDefault="00FE0619" w:rsidP="00FE0619"/>
    <w:p w14:paraId="5F6A24CE" w14:textId="77777777" w:rsidR="00FE0619" w:rsidRDefault="00FE0619" w:rsidP="00FE0619">
      <w:r>
        <w:lastRenderedPageBreak/>
        <w:t xml:space="preserve">2.2.2. </w:t>
      </w:r>
      <w:r>
        <w:rPr>
          <w:rFonts w:hint="eastAsia"/>
        </w:rPr>
        <w:t>Диалектная</w:t>
      </w:r>
      <w:r>
        <w:t xml:space="preserve"> </w:t>
      </w:r>
      <w:r>
        <w:rPr>
          <w:rFonts w:hint="eastAsia"/>
        </w:rPr>
        <w:t>лексика</w:t>
      </w:r>
      <w:r>
        <w:t xml:space="preserve"> </w:t>
      </w:r>
      <w:r>
        <w:rPr>
          <w:rFonts w:hint="eastAsia"/>
        </w:rPr>
        <w:t>в</w:t>
      </w:r>
      <w:r>
        <w:t xml:space="preserve"> </w:t>
      </w:r>
      <w:r>
        <w:rPr>
          <w:rFonts w:hint="eastAsia"/>
        </w:rPr>
        <w:t>романе</w:t>
      </w:r>
      <w:r>
        <w:t xml:space="preserve"> </w:t>
      </w:r>
      <w:r>
        <w:rPr>
          <w:rFonts w:hint="eastAsia"/>
        </w:rPr>
        <w:t>«</w:t>
      </w:r>
      <w:r>
        <w:rPr>
          <w:rFonts w:hint="eastAsia"/>
        </w:rPr>
        <w:t>Валькирия</w:t>
      </w:r>
      <w:r>
        <w:t xml:space="preserve"> </w:t>
      </w:r>
      <w:r>
        <w:rPr>
          <w:rFonts w:hint="eastAsia"/>
        </w:rPr>
        <w:t>»</w:t>
      </w:r>
    </w:p>
    <w:p w14:paraId="0612EC26" w14:textId="77777777" w:rsidR="00FE0619" w:rsidRDefault="00FE0619" w:rsidP="00FE0619"/>
    <w:p w14:paraId="1EFA2434" w14:textId="77777777" w:rsidR="00FE0619" w:rsidRDefault="00FE0619" w:rsidP="00FE0619">
      <w:r>
        <w:t xml:space="preserve">2.3. </w:t>
      </w:r>
      <w:r>
        <w:rPr>
          <w:rFonts w:hint="eastAsia"/>
        </w:rPr>
        <w:t>Устаревшие</w:t>
      </w:r>
      <w:r>
        <w:t xml:space="preserve"> </w:t>
      </w:r>
      <w:r>
        <w:rPr>
          <w:rFonts w:hint="eastAsia"/>
        </w:rPr>
        <w:t>слова</w:t>
      </w:r>
      <w:r>
        <w:t xml:space="preserve"> </w:t>
      </w:r>
      <w:r>
        <w:rPr>
          <w:rFonts w:hint="eastAsia"/>
        </w:rPr>
        <w:t>как</w:t>
      </w:r>
      <w:r>
        <w:t xml:space="preserve"> </w:t>
      </w:r>
      <w:r>
        <w:rPr>
          <w:rFonts w:hint="eastAsia"/>
        </w:rPr>
        <w:t>маркеры</w:t>
      </w:r>
      <w:r>
        <w:t xml:space="preserve"> </w:t>
      </w:r>
      <w:r>
        <w:rPr>
          <w:rFonts w:hint="eastAsia"/>
        </w:rPr>
        <w:t>художественной</w:t>
      </w:r>
      <w:r>
        <w:t xml:space="preserve"> </w:t>
      </w:r>
      <w:r>
        <w:rPr>
          <w:rFonts w:hint="eastAsia"/>
        </w:rPr>
        <w:t>картины</w:t>
      </w:r>
      <w:r>
        <w:t xml:space="preserve"> </w:t>
      </w:r>
      <w:r>
        <w:rPr>
          <w:rFonts w:hint="eastAsia"/>
        </w:rPr>
        <w:t>мира</w:t>
      </w:r>
    </w:p>
    <w:p w14:paraId="7D4BB3C8" w14:textId="77777777" w:rsidR="00FE0619" w:rsidRDefault="00FE0619" w:rsidP="00FE0619"/>
    <w:p w14:paraId="5C3CF824" w14:textId="77777777" w:rsidR="00FE0619" w:rsidRDefault="00FE0619" w:rsidP="00FE0619">
      <w:r>
        <w:rPr>
          <w:rFonts w:hint="eastAsia"/>
        </w:rPr>
        <w:t>М</w:t>
      </w:r>
      <w:r>
        <w:t xml:space="preserve">. </w:t>
      </w:r>
      <w:r>
        <w:rPr>
          <w:rFonts w:hint="eastAsia"/>
        </w:rPr>
        <w:t>Семёновой</w:t>
      </w:r>
    </w:p>
    <w:p w14:paraId="2A0859EA" w14:textId="77777777" w:rsidR="00FE0619" w:rsidRDefault="00FE0619" w:rsidP="00FE0619"/>
    <w:p w14:paraId="1D6E41DF" w14:textId="77777777" w:rsidR="00FE0619" w:rsidRDefault="00FE0619" w:rsidP="00FE0619">
      <w:r>
        <w:t xml:space="preserve">2.3.1. </w:t>
      </w:r>
      <w:r>
        <w:rPr>
          <w:rFonts w:hint="eastAsia"/>
        </w:rPr>
        <w:t>Тематические</w:t>
      </w:r>
      <w:r>
        <w:t xml:space="preserve"> </w:t>
      </w:r>
      <w:r>
        <w:rPr>
          <w:rFonts w:hint="eastAsia"/>
        </w:rPr>
        <w:t>группы</w:t>
      </w:r>
      <w:r>
        <w:t xml:space="preserve"> </w:t>
      </w:r>
      <w:r>
        <w:rPr>
          <w:rFonts w:hint="eastAsia"/>
        </w:rPr>
        <w:t>историзмов</w:t>
      </w:r>
      <w:r>
        <w:t xml:space="preserve"> </w:t>
      </w:r>
      <w:r>
        <w:rPr>
          <w:rFonts w:hint="eastAsia"/>
        </w:rPr>
        <w:t>в</w:t>
      </w:r>
      <w:r>
        <w:t xml:space="preserve"> </w:t>
      </w:r>
      <w:r>
        <w:rPr>
          <w:rFonts w:hint="eastAsia"/>
        </w:rPr>
        <w:t>романе</w:t>
      </w:r>
      <w:r>
        <w:t xml:space="preserve"> </w:t>
      </w:r>
      <w:r>
        <w:rPr>
          <w:rFonts w:hint="eastAsia"/>
        </w:rPr>
        <w:t>«</w:t>
      </w:r>
      <w:r>
        <w:rPr>
          <w:rFonts w:hint="eastAsia"/>
        </w:rPr>
        <w:t>Валькирия</w:t>
      </w:r>
      <w:r>
        <w:rPr>
          <w:rFonts w:hint="eastAsia"/>
        </w:rPr>
        <w:t>»</w:t>
      </w:r>
    </w:p>
    <w:p w14:paraId="29E1D604" w14:textId="77777777" w:rsidR="00FE0619" w:rsidRDefault="00FE0619" w:rsidP="00FE0619"/>
    <w:p w14:paraId="57DC0E4D" w14:textId="77777777" w:rsidR="00FE0619" w:rsidRDefault="00FE0619" w:rsidP="00FE0619">
      <w:r>
        <w:t xml:space="preserve">2.3.2. </w:t>
      </w:r>
      <w:r>
        <w:rPr>
          <w:rFonts w:hint="eastAsia"/>
        </w:rPr>
        <w:t>Архаизмы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Семёновой</w:t>
      </w:r>
    </w:p>
    <w:p w14:paraId="301D7850" w14:textId="77777777" w:rsidR="00FE0619" w:rsidRDefault="00FE0619" w:rsidP="00FE0619"/>
    <w:p w14:paraId="759D74D1" w14:textId="77777777" w:rsidR="00FE0619" w:rsidRDefault="00FE0619" w:rsidP="00FE0619">
      <w:r>
        <w:t xml:space="preserve">2.4. </w:t>
      </w:r>
      <w:r>
        <w:rPr>
          <w:rFonts w:hint="eastAsia"/>
        </w:rPr>
        <w:t>Специфика</w:t>
      </w:r>
      <w:r>
        <w:t xml:space="preserve"> </w:t>
      </w:r>
      <w:r>
        <w:rPr>
          <w:rFonts w:hint="eastAsia"/>
        </w:rPr>
        <w:t>ономастического</w:t>
      </w:r>
      <w:r>
        <w:t xml:space="preserve"> </w:t>
      </w:r>
      <w:r>
        <w:rPr>
          <w:rFonts w:hint="eastAsia"/>
        </w:rPr>
        <w:t>пространства</w:t>
      </w:r>
      <w:r>
        <w:t xml:space="preserve"> </w:t>
      </w:r>
      <w:r>
        <w:rPr>
          <w:rFonts w:hint="eastAsia"/>
        </w:rPr>
        <w:t>романа</w:t>
      </w:r>
      <w:r>
        <w:t xml:space="preserve"> </w:t>
      </w:r>
      <w:r>
        <w:rPr>
          <w:rFonts w:hint="eastAsia"/>
        </w:rPr>
        <w:t>М</w:t>
      </w:r>
      <w:r>
        <w:t xml:space="preserve">. </w:t>
      </w:r>
      <w:r>
        <w:rPr>
          <w:rFonts w:hint="eastAsia"/>
        </w:rPr>
        <w:t>Семёновой</w:t>
      </w:r>
    </w:p>
    <w:p w14:paraId="34977B60" w14:textId="77777777" w:rsidR="00FE0619" w:rsidRDefault="00FE0619" w:rsidP="00FE0619"/>
    <w:p w14:paraId="3264D8AF" w14:textId="77777777" w:rsidR="00FE0619" w:rsidRDefault="00FE0619" w:rsidP="00FE0619">
      <w:r>
        <w:t xml:space="preserve">2.4.1. </w:t>
      </w:r>
      <w:r>
        <w:rPr>
          <w:rFonts w:hint="eastAsia"/>
        </w:rPr>
        <w:t>Антропонимика</w:t>
      </w:r>
      <w:r>
        <w:t xml:space="preserve"> </w:t>
      </w:r>
      <w:r>
        <w:rPr>
          <w:rFonts w:hint="eastAsia"/>
        </w:rPr>
        <w:t>романа</w:t>
      </w:r>
    </w:p>
    <w:p w14:paraId="61D97E00" w14:textId="77777777" w:rsidR="00FE0619" w:rsidRDefault="00FE0619" w:rsidP="00FE0619"/>
    <w:p w14:paraId="6FC3AA54" w14:textId="77777777" w:rsidR="00FE0619" w:rsidRDefault="00FE0619" w:rsidP="00FE0619">
      <w:r>
        <w:t xml:space="preserve">2.4.2. </w:t>
      </w:r>
      <w:r>
        <w:rPr>
          <w:rFonts w:hint="eastAsia"/>
        </w:rPr>
        <w:t>Теонимы</w:t>
      </w:r>
      <w:r>
        <w:t xml:space="preserve"> </w:t>
      </w:r>
      <w:r>
        <w:rPr>
          <w:rFonts w:hint="eastAsia"/>
        </w:rPr>
        <w:t>и</w:t>
      </w:r>
      <w:r>
        <w:t xml:space="preserve"> </w:t>
      </w:r>
      <w:r>
        <w:rPr>
          <w:rFonts w:hint="eastAsia"/>
        </w:rPr>
        <w:t>мифонимы</w:t>
      </w:r>
      <w:r>
        <w:t xml:space="preserve"> </w:t>
      </w:r>
      <w:r>
        <w:rPr>
          <w:rFonts w:hint="eastAsia"/>
        </w:rPr>
        <w:t>в</w:t>
      </w:r>
      <w:r>
        <w:t xml:space="preserve"> </w:t>
      </w:r>
      <w:r>
        <w:rPr>
          <w:rFonts w:hint="eastAsia"/>
        </w:rPr>
        <w:t>тексте</w:t>
      </w:r>
      <w:r>
        <w:t xml:space="preserve"> </w:t>
      </w:r>
      <w:r>
        <w:rPr>
          <w:rFonts w:hint="eastAsia"/>
        </w:rPr>
        <w:t>романа</w:t>
      </w:r>
    </w:p>
    <w:p w14:paraId="406A3AAC" w14:textId="77777777" w:rsidR="00FE0619" w:rsidRDefault="00FE0619" w:rsidP="00FE0619"/>
    <w:p w14:paraId="4659B086" w14:textId="77777777" w:rsidR="00FE0619" w:rsidRDefault="00FE0619" w:rsidP="00FE0619">
      <w:r>
        <w:t xml:space="preserve">2.4.3. </w:t>
      </w:r>
      <w:r>
        <w:rPr>
          <w:rFonts w:hint="eastAsia"/>
        </w:rPr>
        <w:t>Зоонимы</w:t>
      </w:r>
      <w:r>
        <w:t xml:space="preserve"> </w:t>
      </w:r>
      <w:r>
        <w:rPr>
          <w:rFonts w:hint="eastAsia"/>
        </w:rPr>
        <w:t>как</w:t>
      </w:r>
      <w:r>
        <w:t xml:space="preserve"> </w:t>
      </w:r>
      <w:r>
        <w:rPr>
          <w:rFonts w:hint="eastAsia"/>
        </w:rPr>
        <w:t>лингвокультурные</w:t>
      </w:r>
      <w:r>
        <w:t xml:space="preserve"> </w:t>
      </w:r>
      <w:r>
        <w:rPr>
          <w:rFonts w:hint="eastAsia"/>
        </w:rPr>
        <w:t>маркеры</w:t>
      </w:r>
      <w:r>
        <w:t xml:space="preserve"> </w:t>
      </w:r>
      <w:r>
        <w:rPr>
          <w:rFonts w:hint="eastAsia"/>
        </w:rPr>
        <w:t>текста</w:t>
      </w:r>
    </w:p>
    <w:p w14:paraId="79D5EEED" w14:textId="77777777" w:rsidR="00FE0619" w:rsidRDefault="00FE0619" w:rsidP="00FE0619"/>
    <w:p w14:paraId="1F3BE9AB" w14:textId="77777777" w:rsidR="00FE0619" w:rsidRDefault="00FE0619" w:rsidP="00FE0619">
      <w:r>
        <w:t xml:space="preserve">2.4.4. </w:t>
      </w:r>
      <w:r>
        <w:rPr>
          <w:rFonts w:hint="eastAsia"/>
        </w:rPr>
        <w:t>Этнонимы</w:t>
      </w:r>
      <w:r>
        <w:t xml:space="preserve"> </w:t>
      </w:r>
      <w:r>
        <w:rPr>
          <w:rFonts w:hint="eastAsia"/>
        </w:rPr>
        <w:t>и</w:t>
      </w:r>
      <w:r>
        <w:t xml:space="preserve"> </w:t>
      </w:r>
      <w:r>
        <w:rPr>
          <w:rFonts w:hint="eastAsia"/>
        </w:rPr>
        <w:t>топонимы</w:t>
      </w:r>
      <w:r>
        <w:t xml:space="preserve"> </w:t>
      </w:r>
      <w:r>
        <w:rPr>
          <w:rFonts w:hint="eastAsia"/>
        </w:rPr>
        <w:t>в</w:t>
      </w:r>
      <w:r>
        <w:t xml:space="preserve"> </w:t>
      </w:r>
      <w:r>
        <w:rPr>
          <w:rFonts w:hint="eastAsia"/>
        </w:rPr>
        <w:t>тексте</w:t>
      </w:r>
      <w:r>
        <w:t xml:space="preserve"> </w:t>
      </w:r>
      <w:r>
        <w:rPr>
          <w:rFonts w:hint="eastAsia"/>
        </w:rPr>
        <w:t>романа</w:t>
      </w:r>
    </w:p>
    <w:p w14:paraId="58800A6E" w14:textId="77777777" w:rsidR="00FE0619" w:rsidRDefault="00FE0619" w:rsidP="00FE0619"/>
    <w:p w14:paraId="431CF879" w14:textId="77777777" w:rsidR="00FE0619" w:rsidRDefault="00FE0619" w:rsidP="00FE0619">
      <w:r>
        <w:t xml:space="preserve">2.5. </w:t>
      </w:r>
      <w:r>
        <w:rPr>
          <w:rFonts w:hint="eastAsia"/>
        </w:rPr>
        <w:t>Псевдофольклорные</w:t>
      </w:r>
      <w:r>
        <w:t xml:space="preserve"> </w:t>
      </w:r>
      <w:r>
        <w:rPr>
          <w:rFonts w:hint="eastAsia"/>
        </w:rPr>
        <w:t>новообразования</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Семёновой</w:t>
      </w:r>
    </w:p>
    <w:p w14:paraId="497523FB" w14:textId="77777777" w:rsidR="00FE0619" w:rsidRDefault="00FE0619" w:rsidP="00FE0619"/>
    <w:p w14:paraId="2DF22ED9" w14:textId="77777777" w:rsidR="00FE0619" w:rsidRDefault="00FE0619" w:rsidP="00FE0619">
      <w:r>
        <w:t xml:space="preserve">2.5.1. </w:t>
      </w:r>
      <w:r>
        <w:rPr>
          <w:rFonts w:hint="eastAsia"/>
        </w:rPr>
        <w:t>Псевдофольклорные</w:t>
      </w:r>
      <w:r>
        <w:t xml:space="preserve"> </w:t>
      </w:r>
      <w:r>
        <w:rPr>
          <w:rFonts w:hint="eastAsia"/>
        </w:rPr>
        <w:t>имена</w:t>
      </w:r>
      <w:r>
        <w:t xml:space="preserve"> </w:t>
      </w:r>
      <w:r>
        <w:rPr>
          <w:rFonts w:hint="eastAsia"/>
        </w:rPr>
        <w:t>существительные</w:t>
      </w:r>
    </w:p>
    <w:p w14:paraId="3EFC0C6E" w14:textId="77777777" w:rsidR="00FE0619" w:rsidRDefault="00FE0619" w:rsidP="00FE0619"/>
    <w:p w14:paraId="6675AA61" w14:textId="77777777" w:rsidR="00FE0619" w:rsidRDefault="00FE0619" w:rsidP="00FE0619">
      <w:r>
        <w:t xml:space="preserve">2.5.2. </w:t>
      </w:r>
      <w:r>
        <w:rPr>
          <w:rFonts w:hint="eastAsia"/>
        </w:rPr>
        <w:t>Псевдофольклорные</w:t>
      </w:r>
      <w:r>
        <w:t xml:space="preserve"> </w:t>
      </w:r>
      <w:r>
        <w:rPr>
          <w:rFonts w:hint="eastAsia"/>
        </w:rPr>
        <w:t>имена</w:t>
      </w:r>
      <w:r>
        <w:t xml:space="preserve"> </w:t>
      </w:r>
      <w:r>
        <w:rPr>
          <w:rFonts w:hint="eastAsia"/>
        </w:rPr>
        <w:t>прилагательные</w:t>
      </w:r>
    </w:p>
    <w:p w14:paraId="4B1643F3" w14:textId="77777777" w:rsidR="00FE0619" w:rsidRDefault="00FE0619" w:rsidP="00FE0619"/>
    <w:p w14:paraId="30398CA8" w14:textId="77777777" w:rsidR="00FE0619" w:rsidRDefault="00FE0619" w:rsidP="00FE0619">
      <w:r>
        <w:t xml:space="preserve">2.5.3. </w:t>
      </w:r>
      <w:r>
        <w:rPr>
          <w:rFonts w:hint="eastAsia"/>
        </w:rPr>
        <w:t>Индивидуально</w:t>
      </w:r>
      <w:r>
        <w:t>-</w:t>
      </w:r>
      <w:r>
        <w:rPr>
          <w:rFonts w:hint="eastAsia"/>
        </w:rPr>
        <w:t>авторские</w:t>
      </w:r>
      <w:r>
        <w:t xml:space="preserve"> </w:t>
      </w:r>
      <w:r>
        <w:rPr>
          <w:rFonts w:hint="eastAsia"/>
        </w:rPr>
        <w:t>глаголы</w:t>
      </w:r>
      <w:r>
        <w:t xml:space="preserve"> </w:t>
      </w:r>
      <w:r>
        <w:rPr>
          <w:rFonts w:hint="eastAsia"/>
        </w:rPr>
        <w:t>и</w:t>
      </w:r>
      <w:r>
        <w:t xml:space="preserve"> </w:t>
      </w:r>
      <w:r>
        <w:rPr>
          <w:rFonts w:hint="eastAsia"/>
        </w:rPr>
        <w:t>глагольные</w:t>
      </w:r>
      <w:r>
        <w:t xml:space="preserve"> </w:t>
      </w:r>
      <w:r>
        <w:rPr>
          <w:rFonts w:hint="eastAsia"/>
        </w:rPr>
        <w:t>формы</w:t>
      </w:r>
    </w:p>
    <w:p w14:paraId="2AD5D888" w14:textId="77777777" w:rsidR="00FE0619" w:rsidRDefault="00FE0619" w:rsidP="00FE0619"/>
    <w:p w14:paraId="68E0A887" w14:textId="77777777" w:rsidR="00FE0619" w:rsidRDefault="00FE0619" w:rsidP="00FE0619">
      <w:r>
        <w:t xml:space="preserve">2.5.4. </w:t>
      </w:r>
      <w:r>
        <w:rPr>
          <w:rFonts w:hint="eastAsia"/>
        </w:rPr>
        <w:t>Индивидуально</w:t>
      </w:r>
      <w:r>
        <w:t>-</w:t>
      </w:r>
      <w:r>
        <w:rPr>
          <w:rFonts w:hint="eastAsia"/>
        </w:rPr>
        <w:t>авторские</w:t>
      </w:r>
      <w:r>
        <w:t xml:space="preserve"> </w:t>
      </w:r>
      <w:r>
        <w:rPr>
          <w:rFonts w:hint="eastAsia"/>
        </w:rPr>
        <w:t>наречия</w:t>
      </w:r>
    </w:p>
    <w:p w14:paraId="0DAE3C0E" w14:textId="77777777" w:rsidR="00FE0619" w:rsidRDefault="00FE0619" w:rsidP="00FE0619"/>
    <w:p w14:paraId="7042A5F9" w14:textId="77777777" w:rsidR="00FE0619" w:rsidRDefault="00FE0619" w:rsidP="00FE061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7E626D6" w14:textId="77777777" w:rsidR="00FE0619" w:rsidRDefault="00FE0619" w:rsidP="00FE0619"/>
    <w:p w14:paraId="636CB070" w14:textId="77777777" w:rsidR="00FE0619" w:rsidRDefault="00FE0619" w:rsidP="00FE0619">
      <w:r>
        <w:rPr>
          <w:rFonts w:hint="eastAsia"/>
        </w:rPr>
        <w:t>Заключение</w:t>
      </w:r>
    </w:p>
    <w:p w14:paraId="5BB9AA94" w14:textId="77777777" w:rsidR="00FE0619" w:rsidRDefault="00FE0619" w:rsidP="00FE0619"/>
    <w:p w14:paraId="7CD1CD33" w14:textId="77777777" w:rsidR="00FE0619" w:rsidRDefault="00FE0619" w:rsidP="00FE0619">
      <w:r>
        <w:rPr>
          <w:rFonts w:hint="eastAsia"/>
        </w:rPr>
        <w:t>Список</w:t>
      </w:r>
      <w:r>
        <w:t xml:space="preserve"> </w:t>
      </w:r>
      <w:r>
        <w:rPr>
          <w:rFonts w:hint="eastAsia"/>
        </w:rPr>
        <w:t>использованной</w:t>
      </w:r>
      <w:r>
        <w:t xml:space="preserve"> </w:t>
      </w:r>
      <w:r>
        <w:rPr>
          <w:rFonts w:hint="eastAsia"/>
        </w:rPr>
        <w:t>литературы</w:t>
      </w:r>
    </w:p>
    <w:p w14:paraId="17BA0AC7" w14:textId="77777777" w:rsidR="00FE0619" w:rsidRDefault="00FE0619" w:rsidP="00FE0619"/>
    <w:p w14:paraId="57FA38D0" w14:textId="573C2179" w:rsidR="00FE0619" w:rsidRPr="00FE0619" w:rsidRDefault="00FE0619" w:rsidP="00FE0619">
      <w:r>
        <w:rPr>
          <w:rFonts w:hint="eastAsia"/>
        </w:rPr>
        <w:t>Приложения</w:t>
      </w:r>
    </w:p>
    <w:sectPr w:rsidR="00FE0619" w:rsidRPr="00FE0619" w:rsidSect="00F00E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9B84" w14:textId="77777777" w:rsidR="00F00E62" w:rsidRDefault="00F00E62">
      <w:pPr>
        <w:spacing w:after="0" w:line="240" w:lineRule="auto"/>
      </w:pPr>
      <w:r>
        <w:separator/>
      </w:r>
    </w:p>
  </w:endnote>
  <w:endnote w:type="continuationSeparator" w:id="0">
    <w:p w14:paraId="7D2097D5" w14:textId="77777777" w:rsidR="00F00E62" w:rsidRDefault="00F0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4A66" w14:textId="77777777" w:rsidR="00F00E62" w:rsidRDefault="00F00E62"/>
    <w:p w14:paraId="6EEB2689" w14:textId="77777777" w:rsidR="00F00E62" w:rsidRDefault="00F00E62"/>
    <w:p w14:paraId="4E323CCC" w14:textId="77777777" w:rsidR="00F00E62" w:rsidRDefault="00F00E62"/>
    <w:p w14:paraId="78532EA7" w14:textId="77777777" w:rsidR="00F00E62" w:rsidRDefault="00F00E62"/>
    <w:p w14:paraId="2A31C6FD" w14:textId="77777777" w:rsidR="00F00E62" w:rsidRDefault="00F00E62"/>
    <w:p w14:paraId="52AB9760" w14:textId="77777777" w:rsidR="00F00E62" w:rsidRDefault="00F00E62"/>
    <w:p w14:paraId="1BDB11F2" w14:textId="77777777" w:rsidR="00F00E62" w:rsidRDefault="00F00E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CC44B" wp14:editId="0A4359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A5379" w14:textId="77777777" w:rsidR="00F00E62" w:rsidRDefault="00F00E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CC4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9A5379" w14:textId="77777777" w:rsidR="00F00E62" w:rsidRDefault="00F00E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C431C" w14:textId="77777777" w:rsidR="00F00E62" w:rsidRDefault="00F00E62"/>
    <w:p w14:paraId="0EB76CFB" w14:textId="77777777" w:rsidR="00F00E62" w:rsidRDefault="00F00E62"/>
    <w:p w14:paraId="2DDC8A90" w14:textId="77777777" w:rsidR="00F00E62" w:rsidRDefault="00F00E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D4E372" wp14:editId="062667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DCB5" w14:textId="77777777" w:rsidR="00F00E62" w:rsidRDefault="00F00E62"/>
                          <w:p w14:paraId="5139DF4C" w14:textId="77777777" w:rsidR="00F00E62" w:rsidRDefault="00F00E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4E3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E2DCB5" w14:textId="77777777" w:rsidR="00F00E62" w:rsidRDefault="00F00E62"/>
                    <w:p w14:paraId="5139DF4C" w14:textId="77777777" w:rsidR="00F00E62" w:rsidRDefault="00F00E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C84B1" w14:textId="77777777" w:rsidR="00F00E62" w:rsidRDefault="00F00E62"/>
    <w:p w14:paraId="5B3B2DA0" w14:textId="77777777" w:rsidR="00F00E62" w:rsidRDefault="00F00E62">
      <w:pPr>
        <w:rPr>
          <w:sz w:val="2"/>
          <w:szCs w:val="2"/>
        </w:rPr>
      </w:pPr>
    </w:p>
    <w:p w14:paraId="08523D3A" w14:textId="77777777" w:rsidR="00F00E62" w:rsidRDefault="00F00E62"/>
    <w:p w14:paraId="5603A0CD" w14:textId="77777777" w:rsidR="00F00E62" w:rsidRDefault="00F00E62">
      <w:pPr>
        <w:spacing w:after="0" w:line="240" w:lineRule="auto"/>
      </w:pPr>
    </w:p>
  </w:footnote>
  <w:footnote w:type="continuationSeparator" w:id="0">
    <w:p w14:paraId="1EBE829E" w14:textId="77777777" w:rsidR="00F00E62" w:rsidRDefault="00F0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6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41978</TotalTime>
  <Pages>4</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5325</cp:revision>
  <cp:lastPrinted>2009-02-06T05:36:00Z</cp:lastPrinted>
  <dcterms:created xsi:type="dcterms:W3CDTF">2024-01-07T13:43:00Z</dcterms:created>
  <dcterms:modified xsi:type="dcterms:W3CDTF">2024-03-12T17:57:00Z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