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hint="eastAsia"/>
          <w:color w:val="000000"/>
          <w:kern w:val="0"/>
          <w:sz w:val="18"/>
          <w:szCs w:val="18"/>
          <w:lang w:eastAsia="ru-RU"/>
        </w:rPr>
        <w:t>Донецький</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юридичний</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інститут</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Міністерство</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внутрішніх</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справ</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України</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hint="eastAsia"/>
          <w:color w:val="000000"/>
          <w:kern w:val="0"/>
          <w:sz w:val="18"/>
          <w:szCs w:val="18"/>
          <w:lang w:eastAsia="ru-RU"/>
        </w:rPr>
        <w:t>ЖТ</w:t>
      </w:r>
      <w:r w:rsidRPr="00B12ED2">
        <w:rPr>
          <w:rFonts w:ascii="Trebuchet MS" w:eastAsia="Times New Roman" w:hAnsi="Trebuchet MS" w:cs="Times New Roman"/>
          <w:color w:val="000000"/>
          <w:kern w:val="0"/>
          <w:sz w:val="18"/>
          <w:szCs w:val="18"/>
          <w:lang w:eastAsia="ru-RU"/>
        </w:rPr>
        <w:tab/>
      </w:r>
      <w:r w:rsidRPr="00B12ED2">
        <w:rPr>
          <w:rFonts w:ascii="Trebuchet MS" w:eastAsia="Times New Roman" w:hAnsi="Trebuchet MS" w:cs="Times New Roman" w:hint="eastAsia"/>
          <w:color w:val="000000"/>
          <w:kern w:val="0"/>
          <w:sz w:val="18"/>
          <w:szCs w:val="18"/>
          <w:lang w:eastAsia="ru-RU"/>
        </w:rPr>
        <w:t>•</w:t>
      </w:r>
      <w:r w:rsidRPr="00B12ED2">
        <w:rPr>
          <w:rFonts w:ascii="Trebuchet MS" w:eastAsia="Times New Roman" w:hAnsi="Trebuchet MS" w:cs="Times New Roman"/>
          <w:color w:val="000000"/>
          <w:kern w:val="0"/>
          <w:sz w:val="18"/>
          <w:szCs w:val="18"/>
          <w:lang w:eastAsia="ru-RU"/>
        </w:rPr>
        <w:tab/>
        <w:t>U</w:t>
      </w:r>
      <w:r w:rsidRPr="00B12ED2">
        <w:rPr>
          <w:rFonts w:ascii="Trebuchet MS" w:eastAsia="Times New Roman" w:hAnsi="Trebuchet MS" w:cs="Times New Roman"/>
          <w:color w:val="000000"/>
          <w:kern w:val="0"/>
          <w:sz w:val="18"/>
          <w:szCs w:val="18"/>
          <w:lang w:eastAsia="ru-RU"/>
        </w:rPr>
        <w:tab/>
      </w:r>
      <w:r w:rsidRPr="00B12ED2">
        <w:rPr>
          <w:rFonts w:ascii="Trebuchet MS" w:eastAsia="Times New Roman" w:hAnsi="Trebuchet MS" w:cs="Times New Roman" w:hint="eastAsia"/>
          <w:color w:val="000000"/>
          <w:kern w:val="0"/>
          <w:sz w:val="18"/>
          <w:szCs w:val="18"/>
          <w:lang w:eastAsia="ru-RU"/>
        </w:rPr>
        <w:t>•</w:t>
      </w:r>
      <w:r w:rsidRPr="00B12ED2">
        <w:rPr>
          <w:rFonts w:ascii="Trebuchet MS" w:eastAsia="Times New Roman" w:hAnsi="Trebuchet MS" w:cs="Times New Roman"/>
          <w:color w:val="000000"/>
          <w:kern w:val="0"/>
          <w:sz w:val="18"/>
          <w:szCs w:val="18"/>
          <w:lang w:eastAsia="ru-RU"/>
        </w:rPr>
        <w:tab/>
      </w:r>
      <w:r w:rsidRPr="00B12ED2">
        <w:rPr>
          <w:rFonts w:ascii="Trebuchet MS" w:eastAsia="Times New Roman" w:hAnsi="Trebuchet MS" w:cs="Times New Roman" w:hint="eastAsia"/>
          <w:color w:val="000000"/>
          <w:kern w:val="0"/>
          <w:sz w:val="18"/>
          <w:szCs w:val="18"/>
          <w:lang w:eastAsia="ru-RU"/>
        </w:rPr>
        <w:t>о</w:t>
      </w:r>
      <w:r w:rsidRPr="00B12ED2">
        <w:rPr>
          <w:rFonts w:ascii="Trebuchet MS" w:eastAsia="Times New Roman" w:hAnsi="Trebuchet MS" w:cs="Times New Roman"/>
          <w:color w:val="000000"/>
          <w:kern w:val="0"/>
          <w:sz w:val="18"/>
          <w:szCs w:val="18"/>
          <w:lang w:eastAsia="ru-RU"/>
        </w:rPr>
        <w:tab/>
      </w:r>
      <w:r w:rsidRPr="00B12ED2">
        <w:rPr>
          <w:rFonts w:ascii="Trebuchet MS" w:eastAsia="Times New Roman" w:hAnsi="Trebuchet MS" w:cs="Times New Roman" w:hint="eastAsia"/>
          <w:color w:val="000000"/>
          <w:kern w:val="0"/>
          <w:sz w:val="18"/>
          <w:szCs w:val="18"/>
          <w:lang w:eastAsia="ru-RU"/>
        </w:rPr>
        <w:t>•</w:t>
      </w:r>
      <w:r w:rsidRPr="00B12ED2">
        <w:rPr>
          <w:rFonts w:ascii="Trebuchet MS" w:eastAsia="Times New Roman" w:hAnsi="Trebuchet MS" w:cs="Times New Roman"/>
          <w:color w:val="000000"/>
          <w:kern w:val="0"/>
          <w:sz w:val="18"/>
          <w:szCs w:val="18"/>
          <w:lang w:eastAsia="ru-RU"/>
        </w:rPr>
        <w:tab/>
      </w:r>
      <w:r w:rsidRPr="00B12ED2">
        <w:rPr>
          <w:rFonts w:ascii="Trebuchet MS" w:eastAsia="Times New Roman" w:hAnsi="Trebuchet MS" w:cs="Times New Roman" w:hint="eastAsia"/>
          <w:color w:val="000000"/>
          <w:kern w:val="0"/>
          <w:sz w:val="18"/>
          <w:szCs w:val="18"/>
          <w:lang w:eastAsia="ru-RU"/>
        </w:rPr>
        <w:t>•</w:t>
      </w:r>
      <w:r w:rsidRPr="00B12ED2">
        <w:rPr>
          <w:rFonts w:ascii="Trebuchet MS" w:eastAsia="Times New Roman" w:hAnsi="Trebuchet MS" w:cs="Times New Roman"/>
          <w:color w:val="000000"/>
          <w:kern w:val="0"/>
          <w:sz w:val="18"/>
          <w:szCs w:val="18"/>
          <w:lang w:eastAsia="ru-RU"/>
        </w:rPr>
        <w:tab/>
      </w:r>
      <w:r w:rsidRPr="00B12ED2">
        <w:rPr>
          <w:rFonts w:ascii="Trebuchet MS" w:eastAsia="Times New Roman" w:hAnsi="Trebuchet MS" w:cs="Times New Roman" w:hint="eastAsia"/>
          <w:color w:val="000000"/>
          <w:kern w:val="0"/>
          <w:sz w:val="18"/>
          <w:szCs w:val="18"/>
          <w:lang w:eastAsia="ru-RU"/>
        </w:rPr>
        <w:t>•</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hint="eastAsia"/>
          <w:color w:val="000000"/>
          <w:kern w:val="0"/>
          <w:sz w:val="18"/>
          <w:szCs w:val="18"/>
          <w:lang w:eastAsia="ru-RU"/>
        </w:rPr>
        <w:t>Харківський</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національний</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університет</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внутрішніх</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справ</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Міністерство</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внутрішніх</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справ</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України</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hint="eastAsia"/>
          <w:color w:val="000000"/>
          <w:kern w:val="0"/>
          <w:sz w:val="18"/>
          <w:szCs w:val="18"/>
          <w:lang w:eastAsia="ru-RU"/>
        </w:rPr>
        <w:t>Кваліфікаційна</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наукова</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праця</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на</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правах</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рукопису</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hint="eastAsia"/>
          <w:color w:val="000000"/>
          <w:kern w:val="0"/>
          <w:sz w:val="18"/>
          <w:szCs w:val="18"/>
          <w:lang w:eastAsia="ru-RU"/>
        </w:rPr>
        <w:t>КІРІЄНКО</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ВЯЧЕСЛАВ</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ОЛЕКСАНДРОВИЧ</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hint="eastAsia"/>
          <w:color w:val="000000"/>
          <w:kern w:val="0"/>
          <w:sz w:val="18"/>
          <w:szCs w:val="18"/>
          <w:lang w:eastAsia="ru-RU"/>
        </w:rPr>
        <w:t>УДК</w:t>
      </w:r>
      <w:r w:rsidRPr="00B12ED2">
        <w:rPr>
          <w:rFonts w:ascii="Trebuchet MS" w:eastAsia="Times New Roman" w:hAnsi="Trebuchet MS" w:cs="Times New Roman"/>
          <w:color w:val="000000"/>
          <w:kern w:val="0"/>
          <w:sz w:val="18"/>
          <w:szCs w:val="18"/>
          <w:lang w:eastAsia="ru-RU"/>
        </w:rPr>
        <w:t xml:space="preserve"> 343.85</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hint="eastAsia"/>
          <w:color w:val="000000"/>
          <w:kern w:val="0"/>
          <w:sz w:val="18"/>
          <w:szCs w:val="18"/>
          <w:lang w:eastAsia="ru-RU"/>
        </w:rPr>
        <w:t>ДИСЕРТАЦІЯ</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hint="eastAsia"/>
          <w:color w:val="000000"/>
          <w:kern w:val="0"/>
          <w:sz w:val="18"/>
          <w:szCs w:val="18"/>
          <w:lang w:eastAsia="ru-RU"/>
        </w:rPr>
        <w:t>КРИМІНАЛЬНО</w:t>
      </w:r>
      <w:r w:rsidRPr="00B12ED2">
        <w:rPr>
          <w:rFonts w:ascii="Trebuchet MS" w:eastAsia="Times New Roman" w:hAnsi="Trebuchet MS" w:cs="Times New Roman"/>
          <w:color w:val="000000"/>
          <w:kern w:val="0"/>
          <w:sz w:val="18"/>
          <w:szCs w:val="18"/>
          <w:lang w:eastAsia="ru-RU"/>
        </w:rPr>
        <w:t>-</w:t>
      </w:r>
      <w:r w:rsidRPr="00B12ED2">
        <w:rPr>
          <w:rFonts w:ascii="Trebuchet MS" w:eastAsia="Times New Roman" w:hAnsi="Trebuchet MS" w:cs="Times New Roman" w:hint="eastAsia"/>
          <w:color w:val="000000"/>
          <w:kern w:val="0"/>
          <w:sz w:val="18"/>
          <w:szCs w:val="18"/>
          <w:lang w:eastAsia="ru-RU"/>
        </w:rPr>
        <w:t>ПРАВОВІ</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ТА</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КРИМІНОЛОГІЧНІ</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ЗАСАДИ</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ЗАПОБІГАННЯ</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ДОВЕДЕННЮ</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ОСОБИ</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ДО</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САМОГУБСТВА</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АБО</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ДО</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ЗАМАХУ</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НА</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САМОГУБСТВО</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color w:val="000000"/>
          <w:kern w:val="0"/>
          <w:sz w:val="18"/>
          <w:szCs w:val="18"/>
          <w:lang w:eastAsia="ru-RU"/>
        </w:rPr>
        <w:t xml:space="preserve">12.00.08 </w:t>
      </w:r>
      <w:r w:rsidRPr="00B12ED2">
        <w:rPr>
          <w:rFonts w:ascii="Trebuchet MS" w:eastAsia="Times New Roman" w:hAnsi="Trebuchet MS" w:cs="Times New Roman" w:hint="eastAsia"/>
          <w:color w:val="000000"/>
          <w:kern w:val="0"/>
          <w:sz w:val="18"/>
          <w:szCs w:val="18"/>
          <w:lang w:eastAsia="ru-RU"/>
        </w:rPr>
        <w:t>«Кримінальне</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право</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та</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кримінологія</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кримінально</w:t>
      </w:r>
      <w:r w:rsidRPr="00B12ED2">
        <w:rPr>
          <w:rFonts w:ascii="Trebuchet MS" w:eastAsia="Times New Roman" w:hAnsi="Trebuchet MS" w:cs="Times New Roman"/>
          <w:color w:val="000000"/>
          <w:kern w:val="0"/>
          <w:sz w:val="18"/>
          <w:szCs w:val="18"/>
          <w:lang w:eastAsia="ru-RU"/>
        </w:rPr>
        <w:t>-</w:t>
      </w:r>
      <w:r w:rsidRPr="00B12ED2">
        <w:rPr>
          <w:rFonts w:ascii="Trebuchet MS" w:eastAsia="Times New Roman" w:hAnsi="Trebuchet MS" w:cs="Times New Roman" w:hint="eastAsia"/>
          <w:color w:val="000000"/>
          <w:kern w:val="0"/>
          <w:sz w:val="18"/>
          <w:szCs w:val="18"/>
          <w:lang w:eastAsia="ru-RU"/>
        </w:rPr>
        <w:t>виконавче</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право»</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color w:val="000000"/>
          <w:kern w:val="0"/>
          <w:sz w:val="18"/>
          <w:szCs w:val="18"/>
          <w:lang w:eastAsia="ru-RU"/>
        </w:rPr>
        <w:t xml:space="preserve">081 - </w:t>
      </w:r>
      <w:r w:rsidRPr="00B12ED2">
        <w:rPr>
          <w:rFonts w:ascii="Trebuchet MS" w:eastAsia="Times New Roman" w:hAnsi="Trebuchet MS" w:cs="Times New Roman" w:hint="eastAsia"/>
          <w:color w:val="000000"/>
          <w:kern w:val="0"/>
          <w:sz w:val="18"/>
          <w:szCs w:val="18"/>
          <w:lang w:eastAsia="ru-RU"/>
        </w:rPr>
        <w:t>Право</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hint="eastAsia"/>
          <w:color w:val="000000"/>
          <w:kern w:val="0"/>
          <w:sz w:val="18"/>
          <w:szCs w:val="18"/>
          <w:lang w:eastAsia="ru-RU"/>
        </w:rPr>
        <w:t>Подається</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на</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здобуття</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наукового</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ступеня</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кандидата</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юридичних</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наук</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доктора</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філософії</w:t>
      </w:r>
      <w:r w:rsidRPr="00B12ED2">
        <w:rPr>
          <w:rFonts w:ascii="Trebuchet MS" w:eastAsia="Times New Roman" w:hAnsi="Trebuchet MS" w:cs="Times New Roman"/>
          <w:color w:val="000000"/>
          <w:kern w:val="0"/>
          <w:sz w:val="18"/>
          <w:szCs w:val="18"/>
          <w:lang w:eastAsia="ru-RU"/>
        </w:rPr>
        <w:t>)</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hint="eastAsia"/>
          <w:color w:val="000000"/>
          <w:kern w:val="0"/>
          <w:sz w:val="18"/>
          <w:szCs w:val="18"/>
          <w:lang w:eastAsia="ru-RU"/>
        </w:rPr>
        <w:t>Дисертація</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містить</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результати</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власних</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досліджень</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Використання</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ідей</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результатів</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і</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текстів</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інших</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авторів</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мають</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посилання</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на</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відповідне</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джерело</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color w:val="000000"/>
          <w:kern w:val="0"/>
          <w:sz w:val="18"/>
          <w:szCs w:val="18"/>
          <w:lang w:eastAsia="ru-RU"/>
        </w:rPr>
        <w:tab/>
      </w:r>
      <w:r w:rsidRPr="00B12ED2">
        <w:rPr>
          <w:rFonts w:ascii="Trebuchet MS" w:eastAsia="Times New Roman" w:hAnsi="Trebuchet MS" w:cs="Times New Roman" w:hint="eastAsia"/>
          <w:color w:val="000000"/>
          <w:kern w:val="0"/>
          <w:sz w:val="18"/>
          <w:szCs w:val="18"/>
          <w:lang w:eastAsia="ru-RU"/>
        </w:rPr>
        <w:t>В</w:t>
      </w:r>
      <w:r w:rsidRPr="00B12ED2">
        <w:rPr>
          <w:rFonts w:ascii="Trebuchet MS" w:eastAsia="Times New Roman" w:hAnsi="Trebuchet MS" w:cs="Times New Roman"/>
          <w:color w:val="000000"/>
          <w:kern w:val="0"/>
          <w:sz w:val="18"/>
          <w:szCs w:val="18"/>
          <w:lang w:eastAsia="ru-RU"/>
        </w:rPr>
        <w:t>.</w:t>
      </w:r>
      <w:r w:rsidRPr="00B12ED2">
        <w:rPr>
          <w:rFonts w:ascii="Trebuchet MS" w:eastAsia="Times New Roman" w:hAnsi="Trebuchet MS" w:cs="Times New Roman"/>
          <w:color w:val="000000"/>
          <w:kern w:val="0"/>
          <w:sz w:val="18"/>
          <w:szCs w:val="18"/>
          <w:lang w:eastAsia="ru-RU"/>
        </w:rPr>
        <w:tab/>
      </w:r>
      <w:r w:rsidRPr="00B12ED2">
        <w:rPr>
          <w:rFonts w:ascii="Trebuchet MS" w:eastAsia="Times New Roman" w:hAnsi="Trebuchet MS" w:cs="Times New Roman" w:hint="eastAsia"/>
          <w:color w:val="000000"/>
          <w:kern w:val="0"/>
          <w:sz w:val="18"/>
          <w:szCs w:val="18"/>
          <w:lang w:eastAsia="ru-RU"/>
        </w:rPr>
        <w:t>О</w:t>
      </w:r>
      <w:r w:rsidRPr="00B12ED2">
        <w:rPr>
          <w:rFonts w:ascii="Trebuchet MS" w:eastAsia="Times New Roman" w:hAnsi="Trebuchet MS" w:cs="Times New Roman"/>
          <w:color w:val="000000"/>
          <w:kern w:val="0"/>
          <w:sz w:val="18"/>
          <w:szCs w:val="18"/>
          <w:lang w:eastAsia="ru-RU"/>
        </w:rPr>
        <w:t>.</w:t>
      </w:r>
      <w:r w:rsidRPr="00B12ED2">
        <w:rPr>
          <w:rFonts w:ascii="Trebuchet MS" w:eastAsia="Times New Roman" w:hAnsi="Trebuchet MS" w:cs="Times New Roman"/>
          <w:color w:val="000000"/>
          <w:kern w:val="0"/>
          <w:sz w:val="18"/>
          <w:szCs w:val="18"/>
          <w:lang w:eastAsia="ru-RU"/>
        </w:rPr>
        <w:tab/>
      </w:r>
      <w:r w:rsidRPr="00B12ED2">
        <w:rPr>
          <w:rFonts w:ascii="Trebuchet MS" w:eastAsia="Times New Roman" w:hAnsi="Trebuchet MS" w:cs="Times New Roman" w:hint="eastAsia"/>
          <w:color w:val="000000"/>
          <w:kern w:val="0"/>
          <w:sz w:val="18"/>
          <w:szCs w:val="18"/>
          <w:lang w:eastAsia="ru-RU"/>
        </w:rPr>
        <w:t>Кірієнко</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hint="eastAsia"/>
          <w:color w:val="000000"/>
          <w:kern w:val="0"/>
          <w:sz w:val="18"/>
          <w:szCs w:val="18"/>
          <w:lang w:eastAsia="ru-RU"/>
        </w:rPr>
        <w:t>Науковий</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керівник</w:t>
      </w:r>
      <w:r w:rsidRPr="00B12ED2">
        <w:rPr>
          <w:rFonts w:ascii="Trebuchet MS" w:eastAsia="Times New Roman" w:hAnsi="Trebuchet MS" w:cs="Times New Roman"/>
          <w:color w:val="000000"/>
          <w:kern w:val="0"/>
          <w:sz w:val="18"/>
          <w:szCs w:val="18"/>
          <w:lang w:eastAsia="ru-RU"/>
        </w:rPr>
        <w:t>:</w:t>
      </w:r>
    </w:p>
    <w:p w:rsidR="00B12ED2" w:rsidRPr="00B12ED2"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hint="eastAsia"/>
          <w:color w:val="000000"/>
          <w:kern w:val="0"/>
          <w:sz w:val="18"/>
          <w:szCs w:val="18"/>
          <w:lang w:eastAsia="ru-RU"/>
        </w:rPr>
        <w:t>Литвинов</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Олексій</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Миколайович</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доктор</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юридичних</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наук</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професор</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Заслужений</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працівник</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освіти</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України</w:t>
      </w:r>
    </w:p>
    <w:p w:rsidR="00773297" w:rsidRDefault="00B12ED2" w:rsidP="00B12ED2">
      <w:pPr>
        <w:rPr>
          <w:rFonts w:ascii="Trebuchet MS" w:eastAsia="Times New Roman" w:hAnsi="Trebuchet MS" w:cs="Times New Roman"/>
          <w:color w:val="000000"/>
          <w:kern w:val="0"/>
          <w:sz w:val="18"/>
          <w:szCs w:val="18"/>
          <w:lang w:eastAsia="ru-RU"/>
        </w:rPr>
      </w:pPr>
      <w:r w:rsidRPr="00B12ED2">
        <w:rPr>
          <w:rFonts w:ascii="Trebuchet MS" w:eastAsia="Times New Roman" w:hAnsi="Trebuchet MS" w:cs="Times New Roman" w:hint="eastAsia"/>
          <w:color w:val="000000"/>
          <w:kern w:val="0"/>
          <w:sz w:val="18"/>
          <w:szCs w:val="18"/>
          <w:lang w:eastAsia="ru-RU"/>
        </w:rPr>
        <w:t>Кривий</w:t>
      </w:r>
      <w:r w:rsidRPr="00B12ED2">
        <w:rPr>
          <w:rFonts w:ascii="Trebuchet MS" w:eastAsia="Times New Roman" w:hAnsi="Trebuchet MS" w:cs="Times New Roman"/>
          <w:color w:val="000000"/>
          <w:kern w:val="0"/>
          <w:sz w:val="18"/>
          <w:szCs w:val="18"/>
          <w:lang w:eastAsia="ru-RU"/>
        </w:rPr>
        <w:t xml:space="preserve"> </w:t>
      </w:r>
      <w:r w:rsidRPr="00B12ED2">
        <w:rPr>
          <w:rFonts w:ascii="Trebuchet MS" w:eastAsia="Times New Roman" w:hAnsi="Trebuchet MS" w:cs="Times New Roman" w:hint="eastAsia"/>
          <w:color w:val="000000"/>
          <w:kern w:val="0"/>
          <w:sz w:val="18"/>
          <w:szCs w:val="18"/>
          <w:lang w:eastAsia="ru-RU"/>
        </w:rPr>
        <w:t>Ріг</w:t>
      </w:r>
      <w:r w:rsidRPr="00B12ED2">
        <w:rPr>
          <w:rFonts w:ascii="Trebuchet MS" w:eastAsia="Times New Roman" w:hAnsi="Trebuchet MS" w:cs="Times New Roman"/>
          <w:color w:val="000000"/>
          <w:kern w:val="0"/>
          <w:sz w:val="18"/>
          <w:szCs w:val="18"/>
          <w:lang w:eastAsia="ru-RU"/>
        </w:rPr>
        <w:t xml:space="preserve"> </w:t>
      </w:r>
      <w:r>
        <w:rPr>
          <w:rFonts w:ascii="Trebuchet MS" w:eastAsia="Times New Roman" w:hAnsi="Trebuchet MS" w:cs="Times New Roman"/>
          <w:color w:val="000000"/>
          <w:kern w:val="0"/>
          <w:sz w:val="18"/>
          <w:szCs w:val="18"/>
          <w:lang w:eastAsia="ru-RU"/>
        </w:rPr>
        <w:t>–</w:t>
      </w:r>
      <w:r w:rsidRPr="00B12ED2">
        <w:rPr>
          <w:rFonts w:ascii="Trebuchet MS" w:eastAsia="Times New Roman" w:hAnsi="Trebuchet MS" w:cs="Times New Roman"/>
          <w:color w:val="000000"/>
          <w:kern w:val="0"/>
          <w:sz w:val="18"/>
          <w:szCs w:val="18"/>
          <w:lang w:eastAsia="ru-RU"/>
        </w:rPr>
        <w:t xml:space="preserve"> 2017</w:t>
      </w:r>
    </w:p>
    <w:p w:rsidR="00B12ED2" w:rsidRDefault="00B12ED2" w:rsidP="00B12ED2"/>
    <w:p w:rsidR="00B12ED2" w:rsidRDefault="00B12ED2" w:rsidP="00B12ED2"/>
    <w:p w:rsidR="00CC4F3B" w:rsidRDefault="00CC4F3B" w:rsidP="00CC4F3B">
      <w:r>
        <w:rPr>
          <w:rFonts w:hint="eastAsia"/>
        </w:rPr>
        <w:t>ЗМІСТ</w:t>
      </w:r>
    </w:p>
    <w:p w:rsidR="00CC4F3B" w:rsidRDefault="00CC4F3B" w:rsidP="00CC4F3B">
      <w:r>
        <w:rPr>
          <w:rFonts w:hint="eastAsia"/>
        </w:rPr>
        <w:t>ПЕРЕЛІК</w:t>
      </w:r>
      <w:r>
        <w:t></w:t>
      </w:r>
      <w:r>
        <w:rPr>
          <w:rFonts w:hint="eastAsia"/>
        </w:rPr>
        <w:t>УМОВНИХ</w:t>
      </w:r>
      <w:r>
        <w:t></w:t>
      </w:r>
      <w:r>
        <w:rPr>
          <w:rFonts w:hint="eastAsia"/>
        </w:rPr>
        <w:t>ПОЗНАЧЕНЬ</w:t>
      </w:r>
      <w:r>
        <w:tab/>
      </w:r>
      <w:r>
        <w:t></w:t>
      </w:r>
      <w:r>
        <w:t></w:t>
      </w:r>
    </w:p>
    <w:p w:rsidR="00CC4F3B" w:rsidRDefault="00CC4F3B" w:rsidP="00CC4F3B">
      <w:r>
        <w:rPr>
          <w:rFonts w:hint="eastAsia"/>
        </w:rPr>
        <w:t>ВСТУП</w:t>
      </w:r>
      <w:r>
        <w:tab/>
      </w:r>
      <w:r>
        <w:t></w:t>
      </w:r>
      <w:r>
        <w:t></w:t>
      </w:r>
    </w:p>
    <w:p w:rsidR="00CC4F3B" w:rsidRDefault="00CC4F3B" w:rsidP="00CC4F3B">
      <w:r>
        <w:rPr>
          <w:rFonts w:hint="eastAsia"/>
        </w:rPr>
        <w:t>РОЗДІЛ</w:t>
      </w:r>
      <w:r>
        <w:t></w:t>
      </w:r>
      <w:r>
        <w:t></w:t>
      </w:r>
      <w:r>
        <w:t></w:t>
      </w:r>
      <w:r>
        <w:rPr>
          <w:rFonts w:hint="eastAsia"/>
        </w:rPr>
        <w:t>КРИМІНАЛЬНО</w:t>
      </w:r>
      <w:r>
        <w:t></w:t>
      </w:r>
      <w:r>
        <w:rPr>
          <w:rFonts w:hint="eastAsia"/>
        </w:rPr>
        <w:t>ПРАВОВА</w:t>
      </w:r>
      <w:r>
        <w:t></w:t>
      </w:r>
      <w:r>
        <w:rPr>
          <w:rFonts w:hint="eastAsia"/>
        </w:rPr>
        <w:t>ПРИРОДА</w:t>
      </w:r>
      <w:r>
        <w:t></w:t>
      </w:r>
      <w:r>
        <w:rPr>
          <w:rFonts w:hint="eastAsia"/>
        </w:rPr>
        <w:t>ДОВЕДЕННЯ</w:t>
      </w:r>
      <w:r>
        <w:t></w:t>
      </w:r>
      <w:r>
        <w:rPr>
          <w:rFonts w:hint="eastAsia"/>
        </w:rPr>
        <w:t>ОСОБИ</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ab/>
      </w:r>
      <w:r>
        <w:t></w:t>
      </w:r>
      <w:r>
        <w:t></w:t>
      </w:r>
    </w:p>
    <w:p w:rsidR="00CC4F3B" w:rsidRDefault="00CC4F3B" w:rsidP="00CC4F3B">
      <w:r>
        <w:t></w:t>
      </w:r>
      <w:r>
        <w:t></w:t>
      </w:r>
      <w:r>
        <w:t></w:t>
      </w:r>
      <w:r>
        <w:tab/>
      </w:r>
      <w:r>
        <w:t></w:t>
      </w:r>
      <w:r>
        <w:rPr>
          <w:rFonts w:hint="eastAsia"/>
        </w:rPr>
        <w:t>Історичний</w:t>
      </w:r>
      <w:r>
        <w:t></w:t>
      </w:r>
      <w:r>
        <w:rPr>
          <w:rFonts w:hint="eastAsia"/>
        </w:rPr>
        <w:t>аналіз</w:t>
      </w:r>
      <w:r>
        <w:t></w:t>
      </w:r>
      <w:r>
        <w:rPr>
          <w:rFonts w:hint="eastAsia"/>
        </w:rPr>
        <w:t>законодавства</w:t>
      </w:r>
      <w:r>
        <w:t></w:t>
      </w:r>
      <w:r>
        <w:rPr>
          <w:rFonts w:hint="eastAsia"/>
        </w:rPr>
        <w:t>про</w:t>
      </w:r>
      <w:r>
        <w:t></w:t>
      </w:r>
      <w:r>
        <w:rPr>
          <w:rFonts w:hint="eastAsia"/>
        </w:rPr>
        <w:t>кримінальну</w:t>
      </w:r>
      <w:r>
        <w:t></w:t>
      </w:r>
      <w:r>
        <w:rPr>
          <w:rFonts w:hint="eastAsia"/>
        </w:rPr>
        <w:t>відповідальність</w:t>
      </w:r>
      <w:r>
        <w:t></w:t>
      </w:r>
      <w:r>
        <w:rPr>
          <w:rFonts w:hint="eastAsia"/>
        </w:rPr>
        <w:t>за</w:t>
      </w:r>
      <w:r>
        <w:t></w:t>
      </w:r>
      <w:r>
        <w:rPr>
          <w:rFonts w:hint="eastAsia"/>
        </w:rPr>
        <w:t>доведення</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ab/>
      </w:r>
      <w:r>
        <w:t></w:t>
      </w:r>
      <w:r>
        <w:t></w:t>
      </w:r>
    </w:p>
    <w:p w:rsidR="00CC4F3B" w:rsidRDefault="00CC4F3B" w:rsidP="00CC4F3B">
      <w:r>
        <w:t></w:t>
      </w:r>
      <w:r>
        <w:t></w:t>
      </w:r>
      <w:r>
        <w:t></w:t>
      </w:r>
      <w:r>
        <w:tab/>
      </w:r>
      <w:r>
        <w:t></w:t>
      </w:r>
      <w:r>
        <w:rPr>
          <w:rFonts w:hint="eastAsia"/>
        </w:rPr>
        <w:t>Кримінально</w:t>
      </w:r>
      <w:r>
        <w:t></w:t>
      </w:r>
      <w:r>
        <w:rPr>
          <w:rFonts w:hint="eastAsia"/>
        </w:rPr>
        <w:t>правова</w:t>
      </w:r>
      <w:r>
        <w:t></w:t>
      </w:r>
      <w:r>
        <w:rPr>
          <w:rFonts w:hint="eastAsia"/>
        </w:rPr>
        <w:t>характеристика</w:t>
      </w:r>
      <w:r>
        <w:t></w:t>
      </w:r>
      <w:r>
        <w:rPr>
          <w:rFonts w:hint="eastAsia"/>
        </w:rPr>
        <w:t>доведення</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ab/>
      </w:r>
      <w:r>
        <w:t></w:t>
      </w:r>
      <w:r>
        <w:t></w:t>
      </w:r>
    </w:p>
    <w:p w:rsidR="00CC4F3B" w:rsidRDefault="00CC4F3B" w:rsidP="00CC4F3B">
      <w:r>
        <w:t></w:t>
      </w:r>
      <w:r>
        <w:t></w:t>
      </w:r>
      <w:r>
        <w:t></w:t>
      </w:r>
      <w:r>
        <w:tab/>
      </w:r>
      <w:r>
        <w:t></w:t>
      </w:r>
      <w:r>
        <w:rPr>
          <w:rFonts w:hint="eastAsia"/>
        </w:rPr>
        <w:t>Зарубіжний</w:t>
      </w:r>
      <w:r>
        <w:t></w:t>
      </w:r>
      <w:r>
        <w:rPr>
          <w:rFonts w:hint="eastAsia"/>
        </w:rPr>
        <w:t>досвід</w:t>
      </w:r>
      <w:r>
        <w:t></w:t>
      </w:r>
      <w:r>
        <w:rPr>
          <w:rFonts w:hint="eastAsia"/>
        </w:rPr>
        <w:t>кримінальної</w:t>
      </w:r>
      <w:r>
        <w:t></w:t>
      </w:r>
      <w:r>
        <w:rPr>
          <w:rFonts w:hint="eastAsia"/>
        </w:rPr>
        <w:t>відповідальності</w:t>
      </w:r>
      <w:r>
        <w:t></w:t>
      </w:r>
      <w:r>
        <w:rPr>
          <w:rFonts w:hint="eastAsia"/>
        </w:rPr>
        <w:t>за</w:t>
      </w:r>
      <w:r>
        <w:t></w:t>
      </w:r>
      <w:r>
        <w:rPr>
          <w:rFonts w:hint="eastAsia"/>
        </w:rPr>
        <w:t>доведення</w:t>
      </w:r>
      <w:r>
        <w:t></w:t>
      </w:r>
      <w:r>
        <w:rPr>
          <w:rFonts w:hint="eastAsia"/>
        </w:rPr>
        <w:t>особи</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ab/>
      </w:r>
      <w:r>
        <w:t></w:t>
      </w:r>
      <w:r>
        <w:t></w:t>
      </w:r>
    </w:p>
    <w:p w:rsidR="00CC4F3B" w:rsidRDefault="00CC4F3B" w:rsidP="00CC4F3B">
      <w:r>
        <w:rPr>
          <w:rFonts w:hint="eastAsia"/>
        </w:rPr>
        <w:t>РОЗДІЛ</w:t>
      </w:r>
      <w:r>
        <w:t></w:t>
      </w:r>
      <w:r>
        <w:t></w:t>
      </w:r>
      <w:r>
        <w:t></w:t>
      </w:r>
      <w:r>
        <w:rPr>
          <w:rFonts w:hint="eastAsia"/>
        </w:rPr>
        <w:t>КРИМІНОЛОГІЧНА</w:t>
      </w:r>
      <w:r>
        <w:t></w:t>
      </w:r>
      <w:r>
        <w:rPr>
          <w:rFonts w:hint="eastAsia"/>
        </w:rPr>
        <w:t>ХАРАКТЕРИСТИКА</w:t>
      </w:r>
      <w:r>
        <w:t></w:t>
      </w:r>
      <w:r>
        <w:rPr>
          <w:rFonts w:hint="eastAsia"/>
        </w:rPr>
        <w:t>ДОВЕДЕННЯ</w:t>
      </w:r>
      <w:r>
        <w:t></w:t>
      </w:r>
      <w:r>
        <w:rPr>
          <w:rFonts w:hint="eastAsia"/>
        </w:rPr>
        <w:lastRenderedPageBreak/>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ab/>
      </w:r>
      <w:r>
        <w:t></w:t>
      </w:r>
      <w:r>
        <w:t></w:t>
      </w:r>
    </w:p>
    <w:p w:rsidR="00CC4F3B" w:rsidRDefault="00CC4F3B" w:rsidP="00CC4F3B">
      <w:r>
        <w:t></w:t>
      </w:r>
      <w:r>
        <w:t></w:t>
      </w:r>
      <w:r>
        <w:t></w:t>
      </w:r>
      <w:r>
        <w:tab/>
      </w:r>
      <w:r>
        <w:t></w:t>
      </w:r>
      <w:r>
        <w:rPr>
          <w:rFonts w:hint="eastAsia"/>
        </w:rPr>
        <w:t>Кількісні</w:t>
      </w:r>
      <w:r>
        <w:t></w:t>
      </w:r>
      <w:r>
        <w:rPr>
          <w:rFonts w:hint="eastAsia"/>
        </w:rPr>
        <w:t>та</w:t>
      </w:r>
      <w:r>
        <w:t></w:t>
      </w:r>
      <w:r>
        <w:rPr>
          <w:rFonts w:hint="eastAsia"/>
        </w:rPr>
        <w:t>якісні</w:t>
      </w:r>
      <w:r>
        <w:t></w:t>
      </w:r>
      <w:r>
        <w:rPr>
          <w:rFonts w:hint="eastAsia"/>
        </w:rPr>
        <w:t>показники</w:t>
      </w:r>
      <w:r>
        <w:t></w:t>
      </w:r>
      <w:r>
        <w:rPr>
          <w:rFonts w:hint="eastAsia"/>
        </w:rPr>
        <w:t>доведення</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ab/>
      </w:r>
      <w:r>
        <w:t></w:t>
      </w:r>
      <w:r>
        <w:t></w:t>
      </w:r>
    </w:p>
    <w:p w:rsidR="00CC4F3B" w:rsidRDefault="00CC4F3B" w:rsidP="00CC4F3B">
      <w:r>
        <w:t></w:t>
      </w:r>
      <w:r>
        <w:t></w:t>
      </w:r>
      <w:r>
        <w:t></w:t>
      </w:r>
      <w:r>
        <w:tab/>
      </w:r>
      <w:r>
        <w:t></w:t>
      </w:r>
      <w:r>
        <w:rPr>
          <w:rFonts w:hint="eastAsia"/>
        </w:rPr>
        <w:t>Причини</w:t>
      </w:r>
      <w:r>
        <w:t></w:t>
      </w:r>
      <w:r>
        <w:rPr>
          <w:rFonts w:hint="eastAsia"/>
        </w:rPr>
        <w:t>та</w:t>
      </w:r>
      <w:r>
        <w:t></w:t>
      </w:r>
      <w:r>
        <w:rPr>
          <w:rFonts w:hint="eastAsia"/>
        </w:rPr>
        <w:t>умови</w:t>
      </w:r>
      <w:r>
        <w:t></w:t>
      </w:r>
      <w:r>
        <w:t></w:t>
      </w:r>
      <w:r>
        <w:rPr>
          <w:rFonts w:hint="eastAsia"/>
        </w:rPr>
        <w:t>що</w:t>
      </w:r>
      <w:r>
        <w:t></w:t>
      </w:r>
      <w:r>
        <w:rPr>
          <w:rFonts w:hint="eastAsia"/>
        </w:rPr>
        <w:t>сприяють</w:t>
      </w:r>
      <w:r>
        <w:t></w:t>
      </w:r>
      <w:r>
        <w:rPr>
          <w:rFonts w:hint="eastAsia"/>
        </w:rPr>
        <w:t>доведенню</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ab/>
      </w:r>
      <w:r>
        <w:t></w:t>
      </w:r>
      <w:r>
        <w:t></w:t>
      </w:r>
    </w:p>
    <w:p w:rsidR="00CC4F3B" w:rsidRDefault="00CC4F3B" w:rsidP="00CC4F3B">
      <w:r>
        <w:t></w:t>
      </w:r>
      <w:r>
        <w:t></w:t>
      </w:r>
      <w:r>
        <w:t></w:t>
      </w:r>
      <w:r>
        <w:tab/>
      </w:r>
      <w:r>
        <w:t></w:t>
      </w:r>
      <w:r>
        <w:rPr>
          <w:rFonts w:hint="eastAsia"/>
        </w:rPr>
        <w:t>Особа</w:t>
      </w:r>
      <w:r>
        <w:t></w:t>
      </w:r>
      <w:r>
        <w:rPr>
          <w:rFonts w:hint="eastAsia"/>
        </w:rPr>
        <w:t>злочинця</w:t>
      </w:r>
      <w:r>
        <w:t></w:t>
      </w:r>
      <w:r>
        <w:rPr>
          <w:rFonts w:hint="eastAsia"/>
        </w:rPr>
        <w:t>при</w:t>
      </w:r>
      <w:r>
        <w:t></w:t>
      </w:r>
      <w:r>
        <w:rPr>
          <w:rFonts w:hint="eastAsia"/>
        </w:rPr>
        <w:t>доведенні</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ab/>
      </w:r>
      <w:r>
        <w:t></w:t>
      </w:r>
      <w:r>
        <w:t></w:t>
      </w:r>
      <w:r>
        <w:t></w:t>
      </w:r>
    </w:p>
    <w:p w:rsidR="00CC4F3B" w:rsidRDefault="00CC4F3B" w:rsidP="00CC4F3B">
      <w:r>
        <w:t></w:t>
      </w:r>
      <w:r>
        <w:t></w:t>
      </w:r>
      <w:r>
        <w:t></w:t>
      </w:r>
      <w:r>
        <w:tab/>
      </w:r>
      <w:r>
        <w:t></w:t>
      </w:r>
      <w:r>
        <w:rPr>
          <w:rFonts w:hint="eastAsia"/>
        </w:rPr>
        <w:t>Особа</w:t>
      </w:r>
      <w:r>
        <w:t></w:t>
      </w:r>
      <w:r>
        <w:rPr>
          <w:rFonts w:hint="eastAsia"/>
        </w:rPr>
        <w:t>потерпілого</w:t>
      </w:r>
      <w:r>
        <w:t></w:t>
      </w:r>
      <w:r>
        <w:rPr>
          <w:rFonts w:hint="eastAsia"/>
        </w:rPr>
        <w:t>при</w:t>
      </w:r>
      <w:r>
        <w:t></w:t>
      </w:r>
      <w:r>
        <w:rPr>
          <w:rFonts w:hint="eastAsia"/>
        </w:rPr>
        <w:t>доведенні</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ab/>
      </w:r>
      <w:r>
        <w:t></w:t>
      </w:r>
      <w:r>
        <w:t></w:t>
      </w:r>
      <w:r>
        <w:t></w:t>
      </w:r>
    </w:p>
    <w:p w:rsidR="00CC4F3B" w:rsidRDefault="00CC4F3B" w:rsidP="00CC4F3B">
      <w:r>
        <w:rPr>
          <w:rFonts w:hint="eastAsia"/>
        </w:rPr>
        <w:t>РОЗДІЛ</w:t>
      </w:r>
      <w:r>
        <w:t></w:t>
      </w:r>
      <w:r>
        <w:t></w:t>
      </w:r>
      <w:r>
        <w:t></w:t>
      </w:r>
      <w:r>
        <w:rPr>
          <w:rFonts w:hint="eastAsia"/>
        </w:rPr>
        <w:t>ЗАПОБІГАННЯ</w:t>
      </w:r>
      <w:r>
        <w:t></w:t>
      </w:r>
      <w:r>
        <w:rPr>
          <w:rFonts w:hint="eastAsia"/>
        </w:rPr>
        <w:t>ДОВЕДЕННЮ</w:t>
      </w:r>
      <w:r>
        <w:t></w:t>
      </w:r>
      <w:r>
        <w:rPr>
          <w:rFonts w:hint="eastAsia"/>
        </w:rPr>
        <w:t>ОСОБИ</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ab/>
      </w:r>
      <w:r>
        <w:t></w:t>
      </w:r>
      <w:r>
        <w:t></w:t>
      </w:r>
      <w:r>
        <w:t></w:t>
      </w:r>
    </w:p>
    <w:p w:rsidR="00CC4F3B" w:rsidRDefault="00CC4F3B" w:rsidP="00CC4F3B">
      <w:r>
        <w:t></w:t>
      </w:r>
      <w:r>
        <w:t></w:t>
      </w:r>
      <w:r>
        <w:t></w:t>
      </w:r>
      <w:r>
        <w:tab/>
      </w:r>
      <w:r>
        <w:t></w:t>
      </w:r>
      <w:r>
        <w:rPr>
          <w:rFonts w:hint="eastAsia"/>
        </w:rPr>
        <w:t>Загальносоціальні</w:t>
      </w:r>
      <w:r>
        <w:t></w:t>
      </w:r>
      <w:r>
        <w:rPr>
          <w:rFonts w:hint="eastAsia"/>
        </w:rPr>
        <w:t>напрями</w:t>
      </w:r>
      <w:r>
        <w:t></w:t>
      </w:r>
      <w:r>
        <w:rPr>
          <w:rFonts w:hint="eastAsia"/>
        </w:rPr>
        <w:t>запобігання</w:t>
      </w:r>
      <w:r>
        <w:t></w:t>
      </w:r>
      <w:r>
        <w:rPr>
          <w:rFonts w:hint="eastAsia"/>
        </w:rPr>
        <w:t>доведенню</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ab/>
      </w:r>
      <w:r>
        <w:t></w:t>
      </w:r>
      <w:r>
        <w:t></w:t>
      </w:r>
      <w:r>
        <w:t></w:t>
      </w:r>
    </w:p>
    <w:p w:rsidR="00CC4F3B" w:rsidRDefault="00CC4F3B" w:rsidP="00CC4F3B">
      <w:r>
        <w:t></w:t>
      </w:r>
      <w:r>
        <w:t></w:t>
      </w:r>
      <w:r>
        <w:t></w:t>
      </w:r>
      <w:r>
        <w:tab/>
      </w:r>
      <w:r>
        <w:t></w:t>
      </w:r>
      <w:r>
        <w:rPr>
          <w:rFonts w:hint="eastAsia"/>
        </w:rPr>
        <w:t>Заходи</w:t>
      </w:r>
      <w:r>
        <w:t></w:t>
      </w:r>
      <w:r>
        <w:rPr>
          <w:rFonts w:hint="eastAsia"/>
        </w:rPr>
        <w:t>спеціально</w:t>
      </w:r>
      <w:r>
        <w:t></w:t>
      </w:r>
      <w:r>
        <w:rPr>
          <w:rFonts w:hint="eastAsia"/>
        </w:rPr>
        <w:t>кримінологічного</w:t>
      </w:r>
      <w:r>
        <w:t></w:t>
      </w:r>
      <w:r>
        <w:rPr>
          <w:rFonts w:hint="eastAsia"/>
        </w:rPr>
        <w:t>запобігання</w:t>
      </w:r>
      <w:r>
        <w:t></w:t>
      </w:r>
      <w:r>
        <w:rPr>
          <w:rFonts w:hint="eastAsia"/>
        </w:rPr>
        <w:t>доведенню</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ab/>
      </w:r>
      <w:r>
        <w:t></w:t>
      </w:r>
      <w:r>
        <w:t></w:t>
      </w:r>
      <w:r>
        <w:t></w:t>
      </w:r>
    </w:p>
    <w:p w:rsidR="00CC4F3B" w:rsidRDefault="00CC4F3B" w:rsidP="00CC4F3B">
      <w:r>
        <w:t></w:t>
      </w:r>
      <w:r>
        <w:t></w:t>
      </w:r>
      <w:r>
        <w:t></w:t>
      </w:r>
      <w:r>
        <w:tab/>
      </w:r>
      <w:r>
        <w:t></w:t>
      </w:r>
      <w:r>
        <w:rPr>
          <w:rFonts w:hint="eastAsia"/>
        </w:rPr>
        <w:t>Індивідуальні</w:t>
      </w:r>
      <w:r>
        <w:t></w:t>
      </w:r>
      <w:r>
        <w:rPr>
          <w:rFonts w:hint="eastAsia"/>
        </w:rPr>
        <w:t>заходи</w:t>
      </w:r>
      <w:r>
        <w:t></w:t>
      </w:r>
      <w:r>
        <w:rPr>
          <w:rFonts w:hint="eastAsia"/>
        </w:rPr>
        <w:t>запобігання</w:t>
      </w:r>
      <w:r>
        <w:t></w:t>
      </w:r>
      <w:r>
        <w:rPr>
          <w:rFonts w:hint="eastAsia"/>
        </w:rPr>
        <w:t>доведенню</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ab/>
      </w:r>
      <w:r>
        <w:t></w:t>
      </w:r>
      <w:r>
        <w:t></w:t>
      </w:r>
      <w:r>
        <w:t></w:t>
      </w:r>
    </w:p>
    <w:p w:rsidR="00CC4F3B" w:rsidRDefault="00CC4F3B" w:rsidP="00CC4F3B">
      <w:r>
        <w:rPr>
          <w:rFonts w:hint="eastAsia"/>
        </w:rPr>
        <w:t>ВИСНОВКИ</w:t>
      </w:r>
      <w:r>
        <w:tab/>
      </w:r>
      <w:r>
        <w:t></w:t>
      </w:r>
      <w:r>
        <w:t></w:t>
      </w:r>
      <w:r>
        <w:t></w:t>
      </w:r>
    </w:p>
    <w:p w:rsidR="00CC4F3B" w:rsidRDefault="00CC4F3B" w:rsidP="00CC4F3B">
      <w:r>
        <w:rPr>
          <w:rFonts w:hint="eastAsia"/>
        </w:rPr>
        <w:t>СПИСОК</w:t>
      </w:r>
      <w:r>
        <w:t></w:t>
      </w:r>
      <w:r>
        <w:rPr>
          <w:rFonts w:hint="eastAsia"/>
        </w:rPr>
        <w:t>ВИКОРИСТАНИХ</w:t>
      </w:r>
      <w:r>
        <w:t></w:t>
      </w:r>
      <w:r>
        <w:rPr>
          <w:rFonts w:hint="eastAsia"/>
        </w:rPr>
        <w:t>ДЖЕРЕЛ</w:t>
      </w:r>
      <w:r>
        <w:tab/>
      </w:r>
      <w:r>
        <w:t></w:t>
      </w:r>
      <w:r>
        <w:t></w:t>
      </w:r>
      <w:r>
        <w:t></w:t>
      </w:r>
    </w:p>
    <w:p w:rsidR="00CC4F3B" w:rsidRDefault="00CC4F3B" w:rsidP="00CC4F3B">
      <w:r>
        <w:rPr>
          <w:rFonts w:hint="eastAsia"/>
        </w:rPr>
        <w:t>ДОДАТКИ</w:t>
      </w:r>
      <w:r>
        <w:tab/>
      </w:r>
      <w:r>
        <w:t></w:t>
      </w:r>
      <w:r>
        <w:t></w:t>
      </w:r>
      <w:r>
        <w:t></w:t>
      </w:r>
    </w:p>
    <w:p w:rsidR="00CC4F3B" w:rsidRDefault="00CC4F3B" w:rsidP="00CC4F3B">
      <w:r>
        <w:rPr>
          <w:rFonts w:hint="eastAsia"/>
        </w:rPr>
        <w:t>ПЕРЕЛІК</w:t>
      </w:r>
      <w:r>
        <w:t></w:t>
      </w:r>
      <w:r>
        <w:rPr>
          <w:rFonts w:hint="eastAsia"/>
        </w:rPr>
        <w:t>УМОВНИХ</w:t>
      </w:r>
      <w:r>
        <w:t></w:t>
      </w:r>
      <w:r>
        <w:rPr>
          <w:rFonts w:hint="eastAsia"/>
        </w:rPr>
        <w:t>ПОЗНАЧЕНЬ</w:t>
      </w:r>
    </w:p>
    <w:p w:rsidR="00B12ED2" w:rsidRDefault="00CC4F3B" w:rsidP="00CC4F3B">
      <w:r>
        <w:rPr>
          <w:rFonts w:hint="eastAsia"/>
        </w:rPr>
        <w:t>АРК</w:t>
      </w:r>
      <w:r>
        <w:t></w:t>
      </w:r>
      <w:r>
        <w:t></w:t>
      </w:r>
      <w:r>
        <w:t></w:t>
      </w:r>
      <w:r>
        <w:rPr>
          <w:rFonts w:hint="eastAsia"/>
        </w:rPr>
        <w:t>Автономна</w:t>
      </w:r>
      <w:r>
        <w:t></w:t>
      </w:r>
      <w:r>
        <w:rPr>
          <w:rFonts w:hint="eastAsia"/>
        </w:rPr>
        <w:t>Республіка</w:t>
      </w:r>
      <w:r>
        <w:t></w:t>
      </w:r>
      <w:r>
        <w:rPr>
          <w:rFonts w:hint="eastAsia"/>
        </w:rPr>
        <w:t>Крим</w:t>
      </w:r>
      <w:r>
        <w:t></w:t>
      </w:r>
    </w:p>
    <w:p w:rsidR="00CC4F3B" w:rsidRDefault="00CC4F3B" w:rsidP="00CC4F3B"/>
    <w:p w:rsidR="00CC4F3B" w:rsidRDefault="00CC4F3B" w:rsidP="00CC4F3B">
      <w:r>
        <w:rPr>
          <w:rFonts w:hint="eastAsia"/>
        </w:rPr>
        <w:t>ВИСНОВКИ</w:t>
      </w:r>
    </w:p>
    <w:p w:rsidR="00CC4F3B" w:rsidRDefault="00CC4F3B" w:rsidP="00CC4F3B">
      <w:r>
        <w:rPr>
          <w:rFonts w:hint="eastAsia"/>
        </w:rPr>
        <w:t>У</w:t>
      </w:r>
      <w:r>
        <w:t></w:t>
      </w:r>
      <w:r>
        <w:rPr>
          <w:rFonts w:hint="eastAsia"/>
        </w:rPr>
        <w:t>дисертації</w:t>
      </w:r>
      <w:r>
        <w:t></w:t>
      </w:r>
      <w:r>
        <w:rPr>
          <w:rFonts w:hint="eastAsia"/>
        </w:rPr>
        <w:t>на</w:t>
      </w:r>
      <w:r>
        <w:t></w:t>
      </w:r>
      <w:r>
        <w:rPr>
          <w:rFonts w:hint="eastAsia"/>
        </w:rPr>
        <w:t>основі</w:t>
      </w:r>
      <w:r>
        <w:t></w:t>
      </w:r>
      <w:r>
        <w:rPr>
          <w:rFonts w:hint="eastAsia"/>
        </w:rPr>
        <w:t>дослідження</w:t>
      </w:r>
      <w:r>
        <w:t></w:t>
      </w:r>
      <w:r>
        <w:rPr>
          <w:rFonts w:hint="eastAsia"/>
        </w:rPr>
        <w:t>теорії</w:t>
      </w:r>
      <w:r>
        <w:t></w:t>
      </w:r>
      <w:r>
        <w:rPr>
          <w:rFonts w:hint="eastAsia"/>
        </w:rPr>
        <w:t>та</w:t>
      </w:r>
      <w:r>
        <w:t></w:t>
      </w:r>
      <w:r>
        <w:rPr>
          <w:rFonts w:hint="eastAsia"/>
        </w:rPr>
        <w:t>практики</w:t>
      </w:r>
      <w:r>
        <w:t></w:t>
      </w:r>
      <w:r>
        <w:rPr>
          <w:rFonts w:hint="eastAsia"/>
        </w:rPr>
        <w:t>протидії</w:t>
      </w:r>
      <w:r>
        <w:t></w:t>
      </w:r>
      <w:r>
        <w:rPr>
          <w:rFonts w:hint="eastAsia"/>
        </w:rPr>
        <w:t>злочинності</w:t>
      </w:r>
      <w:r>
        <w:t></w:t>
      </w:r>
      <w:r>
        <w:t></w:t>
      </w:r>
      <w:r>
        <w:rPr>
          <w:rFonts w:hint="eastAsia"/>
        </w:rPr>
        <w:t>узагальнення</w:t>
      </w:r>
      <w:r>
        <w:t></w:t>
      </w:r>
      <w:r>
        <w:rPr>
          <w:rFonts w:hint="eastAsia"/>
        </w:rPr>
        <w:t>відповідних</w:t>
      </w:r>
      <w:r>
        <w:t></w:t>
      </w:r>
      <w:r>
        <w:rPr>
          <w:rFonts w:hint="eastAsia"/>
        </w:rPr>
        <w:t>концепцій</w:t>
      </w:r>
      <w:r>
        <w:t></w:t>
      </w:r>
      <w:r>
        <w:rPr>
          <w:rFonts w:hint="eastAsia"/>
        </w:rPr>
        <w:t>вітчизняних</w:t>
      </w:r>
      <w:r>
        <w:t></w:t>
      </w:r>
      <w:r>
        <w:rPr>
          <w:rFonts w:hint="eastAsia"/>
        </w:rPr>
        <w:t>і</w:t>
      </w:r>
      <w:r>
        <w:t></w:t>
      </w:r>
      <w:r>
        <w:rPr>
          <w:rFonts w:hint="eastAsia"/>
        </w:rPr>
        <w:t>зарубіжних</w:t>
      </w:r>
      <w:r>
        <w:t></w:t>
      </w:r>
      <w:r>
        <w:rPr>
          <w:rFonts w:hint="eastAsia"/>
        </w:rPr>
        <w:t>учених</w:t>
      </w:r>
      <w:r>
        <w:t></w:t>
      </w:r>
      <w:r>
        <w:t></w:t>
      </w:r>
      <w:r>
        <w:rPr>
          <w:rFonts w:hint="eastAsia"/>
        </w:rPr>
        <w:t>досвіду</w:t>
      </w:r>
      <w:r>
        <w:t></w:t>
      </w:r>
      <w:r>
        <w:rPr>
          <w:rFonts w:hint="eastAsia"/>
        </w:rPr>
        <w:t>інших</w:t>
      </w:r>
      <w:r>
        <w:t></w:t>
      </w:r>
      <w:r>
        <w:rPr>
          <w:rFonts w:hint="eastAsia"/>
        </w:rPr>
        <w:t>країн</w:t>
      </w:r>
      <w:r>
        <w:t></w:t>
      </w:r>
      <w:r>
        <w:rPr>
          <w:rFonts w:hint="eastAsia"/>
        </w:rPr>
        <w:t>розроблено</w:t>
      </w:r>
      <w:r>
        <w:t></w:t>
      </w:r>
      <w:r>
        <w:rPr>
          <w:rFonts w:hint="eastAsia"/>
        </w:rPr>
        <w:t>наукові</w:t>
      </w:r>
      <w:r>
        <w:t></w:t>
      </w:r>
      <w:r>
        <w:rPr>
          <w:rFonts w:hint="eastAsia"/>
        </w:rPr>
        <w:t>положення</w:t>
      </w:r>
      <w:r>
        <w:t></w:t>
      </w:r>
      <w:r>
        <w:t></w:t>
      </w:r>
      <w:r>
        <w:rPr>
          <w:rFonts w:hint="eastAsia"/>
        </w:rPr>
        <w:t>що</w:t>
      </w:r>
      <w:r>
        <w:t></w:t>
      </w:r>
      <w:r>
        <w:rPr>
          <w:rFonts w:hint="eastAsia"/>
        </w:rPr>
        <w:t>в</w:t>
      </w:r>
      <w:r>
        <w:t></w:t>
      </w:r>
      <w:r>
        <w:rPr>
          <w:rFonts w:hint="eastAsia"/>
        </w:rPr>
        <w:t>сукупності</w:t>
      </w:r>
      <w:r>
        <w:t></w:t>
      </w:r>
      <w:r>
        <w:rPr>
          <w:rFonts w:hint="eastAsia"/>
        </w:rPr>
        <w:t>спрямовані</w:t>
      </w:r>
      <w:r>
        <w:t></w:t>
      </w:r>
      <w:r>
        <w:rPr>
          <w:rFonts w:hint="eastAsia"/>
        </w:rPr>
        <w:t>на</w:t>
      </w:r>
      <w:r>
        <w:t></w:t>
      </w:r>
      <w:r>
        <w:rPr>
          <w:rFonts w:hint="eastAsia"/>
        </w:rPr>
        <w:t>вирішення</w:t>
      </w:r>
      <w:r>
        <w:t></w:t>
      </w:r>
      <w:r>
        <w:rPr>
          <w:rFonts w:hint="eastAsia"/>
        </w:rPr>
        <w:t>важливої</w:t>
      </w:r>
      <w:r>
        <w:t></w:t>
      </w:r>
      <w:r>
        <w:rPr>
          <w:rFonts w:hint="eastAsia"/>
        </w:rPr>
        <w:t>науково</w:t>
      </w:r>
      <w:r>
        <w:t></w:t>
      </w:r>
      <w:r>
        <w:rPr>
          <w:rFonts w:hint="eastAsia"/>
        </w:rPr>
        <w:t>прикладної</w:t>
      </w:r>
      <w:r>
        <w:t></w:t>
      </w:r>
      <w:r>
        <w:rPr>
          <w:rFonts w:hint="eastAsia"/>
        </w:rPr>
        <w:t>задачі</w:t>
      </w:r>
      <w:r>
        <w:t></w:t>
      </w:r>
      <w:r>
        <w:rPr>
          <w:rFonts w:hint="eastAsia"/>
        </w:rPr>
        <w:t>запобігання</w:t>
      </w:r>
      <w:r>
        <w:t></w:t>
      </w:r>
      <w:r>
        <w:rPr>
          <w:rFonts w:hint="eastAsia"/>
        </w:rPr>
        <w:t>доведенню</w:t>
      </w:r>
      <w:r>
        <w:t></w:t>
      </w:r>
      <w:r>
        <w:rPr>
          <w:rFonts w:hint="eastAsia"/>
        </w:rPr>
        <w:t>особи</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w:t>
      </w:r>
      <w:r>
        <w:rPr>
          <w:rFonts w:hint="eastAsia"/>
        </w:rPr>
        <w:t>в</w:t>
      </w:r>
      <w:r>
        <w:t></w:t>
      </w:r>
      <w:r>
        <w:rPr>
          <w:rFonts w:hint="eastAsia"/>
        </w:rPr>
        <w:t>Україні</w:t>
      </w:r>
      <w:r>
        <w:t></w:t>
      </w:r>
      <w:r>
        <w:t></w:t>
      </w:r>
      <w:r>
        <w:rPr>
          <w:rFonts w:hint="eastAsia"/>
        </w:rPr>
        <w:t>Одержані</w:t>
      </w:r>
      <w:r>
        <w:t></w:t>
      </w:r>
      <w:r>
        <w:rPr>
          <w:rFonts w:hint="eastAsia"/>
        </w:rPr>
        <w:t>наукові</w:t>
      </w:r>
      <w:r>
        <w:t></w:t>
      </w:r>
      <w:r>
        <w:rPr>
          <w:rFonts w:hint="eastAsia"/>
        </w:rPr>
        <w:t>результати</w:t>
      </w:r>
      <w:r>
        <w:t></w:t>
      </w:r>
      <w:r>
        <w:rPr>
          <w:rFonts w:hint="eastAsia"/>
        </w:rPr>
        <w:t>дають</w:t>
      </w:r>
      <w:r>
        <w:t></w:t>
      </w:r>
      <w:r>
        <w:rPr>
          <w:rFonts w:hint="eastAsia"/>
        </w:rPr>
        <w:t>підстави</w:t>
      </w:r>
      <w:r>
        <w:t></w:t>
      </w:r>
      <w:r>
        <w:rPr>
          <w:rFonts w:hint="eastAsia"/>
        </w:rPr>
        <w:t>для</w:t>
      </w:r>
      <w:r>
        <w:t></w:t>
      </w:r>
      <w:r>
        <w:rPr>
          <w:rFonts w:hint="eastAsia"/>
        </w:rPr>
        <w:t>висновків</w:t>
      </w:r>
      <w:r>
        <w:t></w:t>
      </w:r>
      <w:r>
        <w:t></w:t>
      </w:r>
      <w:r>
        <w:rPr>
          <w:rFonts w:hint="eastAsia"/>
        </w:rPr>
        <w:t>рекомендацій</w:t>
      </w:r>
      <w:r>
        <w:t></w:t>
      </w:r>
      <w:r>
        <w:rPr>
          <w:rFonts w:hint="eastAsia"/>
        </w:rPr>
        <w:t>та</w:t>
      </w:r>
      <w:r>
        <w:t></w:t>
      </w:r>
      <w:r>
        <w:rPr>
          <w:rFonts w:hint="eastAsia"/>
        </w:rPr>
        <w:t>узагальнень</w:t>
      </w:r>
      <w:r>
        <w:t></w:t>
      </w:r>
      <w:r>
        <w:t></w:t>
      </w:r>
      <w:r>
        <w:rPr>
          <w:rFonts w:hint="eastAsia"/>
        </w:rPr>
        <w:t>що</w:t>
      </w:r>
      <w:r>
        <w:t></w:t>
      </w:r>
      <w:r>
        <w:rPr>
          <w:rFonts w:hint="eastAsia"/>
        </w:rPr>
        <w:t>мають</w:t>
      </w:r>
      <w:r>
        <w:t></w:t>
      </w:r>
      <w:r>
        <w:rPr>
          <w:rFonts w:hint="eastAsia"/>
        </w:rPr>
        <w:t>як</w:t>
      </w:r>
      <w:r>
        <w:t></w:t>
      </w:r>
      <w:r>
        <w:rPr>
          <w:rFonts w:hint="eastAsia"/>
        </w:rPr>
        <w:t>теоретичне</w:t>
      </w:r>
      <w:r>
        <w:t></w:t>
      </w:r>
      <w:r>
        <w:t></w:t>
      </w:r>
      <w:r>
        <w:rPr>
          <w:rFonts w:hint="eastAsia"/>
        </w:rPr>
        <w:t>так</w:t>
      </w:r>
      <w:r>
        <w:t></w:t>
      </w:r>
      <w:r>
        <w:rPr>
          <w:rFonts w:hint="eastAsia"/>
        </w:rPr>
        <w:t>і</w:t>
      </w:r>
      <w:r>
        <w:t></w:t>
      </w:r>
      <w:r>
        <w:rPr>
          <w:rFonts w:hint="eastAsia"/>
        </w:rPr>
        <w:t>практичне</w:t>
      </w:r>
      <w:r>
        <w:t></w:t>
      </w:r>
      <w:r>
        <w:rPr>
          <w:rFonts w:hint="eastAsia"/>
        </w:rPr>
        <w:t>значення</w:t>
      </w:r>
      <w:r>
        <w:t></w:t>
      </w:r>
      <w:r>
        <w:t></w:t>
      </w:r>
      <w:r>
        <w:rPr>
          <w:rFonts w:hint="eastAsia"/>
        </w:rPr>
        <w:t>Найсуттєвішими</w:t>
      </w:r>
      <w:r>
        <w:t></w:t>
      </w:r>
      <w:r>
        <w:rPr>
          <w:rFonts w:hint="eastAsia"/>
        </w:rPr>
        <w:t>з</w:t>
      </w:r>
      <w:r>
        <w:t></w:t>
      </w:r>
      <w:r>
        <w:rPr>
          <w:rFonts w:hint="eastAsia"/>
        </w:rPr>
        <w:t>них</w:t>
      </w:r>
      <w:r>
        <w:t></w:t>
      </w:r>
      <w:r>
        <w:rPr>
          <w:rFonts w:hint="eastAsia"/>
        </w:rPr>
        <w:t>є</w:t>
      </w:r>
      <w:r>
        <w:t></w:t>
      </w:r>
      <w:r>
        <w:rPr>
          <w:rFonts w:hint="eastAsia"/>
        </w:rPr>
        <w:t>такі</w:t>
      </w:r>
      <w:r>
        <w:t></w:t>
      </w:r>
    </w:p>
    <w:p w:rsidR="00CC4F3B" w:rsidRDefault="00CC4F3B" w:rsidP="00CC4F3B">
      <w:r>
        <w:t></w:t>
      </w:r>
      <w:r>
        <w:t></w:t>
      </w:r>
      <w:r>
        <w:tab/>
      </w:r>
      <w:r>
        <w:t></w:t>
      </w:r>
      <w:r>
        <w:rPr>
          <w:rFonts w:hint="eastAsia"/>
        </w:rPr>
        <w:t>Самогубство</w:t>
      </w:r>
      <w:r>
        <w:t></w:t>
      </w:r>
      <w:r>
        <w:t></w:t>
      </w:r>
      <w:r>
        <w:t></w:t>
      </w:r>
      <w:r>
        <w:rPr>
          <w:rFonts w:hint="eastAsia"/>
        </w:rPr>
        <w:t>це</w:t>
      </w:r>
      <w:r>
        <w:t></w:t>
      </w:r>
      <w:r>
        <w:rPr>
          <w:rFonts w:hint="eastAsia"/>
        </w:rPr>
        <w:t>різновид</w:t>
      </w:r>
      <w:r>
        <w:t></w:t>
      </w:r>
      <w:r>
        <w:rPr>
          <w:rFonts w:hint="eastAsia"/>
        </w:rPr>
        <w:t>аморальної</w:t>
      </w:r>
      <w:r>
        <w:t></w:t>
      </w:r>
      <w:r>
        <w:rPr>
          <w:rFonts w:hint="eastAsia"/>
        </w:rPr>
        <w:t>діяльності</w:t>
      </w:r>
      <w:r>
        <w:t></w:t>
      </w:r>
      <w:r>
        <w:rPr>
          <w:rFonts w:hint="eastAsia"/>
        </w:rPr>
        <w:t>людини</w:t>
      </w:r>
      <w:r>
        <w:t></w:t>
      </w:r>
      <w:r>
        <w:t></w:t>
      </w:r>
      <w:r>
        <w:rPr>
          <w:rFonts w:hint="eastAsia"/>
        </w:rPr>
        <w:t>метою</w:t>
      </w:r>
      <w:r>
        <w:t></w:t>
      </w:r>
      <w:r>
        <w:rPr>
          <w:rFonts w:hint="eastAsia"/>
        </w:rPr>
        <w:t>якої</w:t>
      </w:r>
      <w:r>
        <w:t></w:t>
      </w:r>
      <w:r>
        <w:rPr>
          <w:rFonts w:hint="eastAsia"/>
        </w:rPr>
        <w:t>є</w:t>
      </w:r>
      <w:r>
        <w:t></w:t>
      </w:r>
      <w:r>
        <w:rPr>
          <w:rFonts w:hint="eastAsia"/>
        </w:rPr>
        <w:t>припинення</w:t>
      </w:r>
      <w:r>
        <w:t></w:t>
      </w:r>
      <w:r>
        <w:rPr>
          <w:rFonts w:hint="eastAsia"/>
        </w:rPr>
        <w:t>власного</w:t>
      </w:r>
      <w:r>
        <w:t></w:t>
      </w:r>
      <w:r>
        <w:rPr>
          <w:rFonts w:hint="eastAsia"/>
        </w:rPr>
        <w:t>життя</w:t>
      </w:r>
      <w:r>
        <w:t></w:t>
      </w:r>
      <w:r>
        <w:t></w:t>
      </w:r>
      <w:r>
        <w:rPr>
          <w:rFonts w:hint="eastAsia"/>
        </w:rPr>
        <w:t>що</w:t>
      </w:r>
      <w:r>
        <w:t></w:t>
      </w:r>
      <w:r>
        <w:rPr>
          <w:rFonts w:hint="eastAsia"/>
        </w:rPr>
        <w:t>визначається</w:t>
      </w:r>
      <w:r>
        <w:t></w:t>
      </w:r>
      <w:r>
        <w:rPr>
          <w:rFonts w:hint="eastAsia"/>
        </w:rPr>
        <w:t>усвідомленим</w:t>
      </w:r>
      <w:r>
        <w:t></w:t>
      </w:r>
      <w:r>
        <w:t></w:t>
      </w:r>
      <w:r>
        <w:rPr>
          <w:rFonts w:hint="eastAsia"/>
        </w:rPr>
        <w:t>вольовим</w:t>
      </w:r>
      <w:r>
        <w:t></w:t>
      </w:r>
      <w:r>
        <w:t></w:t>
      </w:r>
      <w:r>
        <w:t></w:t>
      </w:r>
      <w:r>
        <w:rPr>
          <w:rFonts w:hint="eastAsia"/>
        </w:rPr>
        <w:t>керованим</w:t>
      </w:r>
      <w:r>
        <w:t></w:t>
      </w:r>
      <w:r>
        <w:t></w:t>
      </w:r>
      <w:r>
        <w:rPr>
          <w:rFonts w:hint="eastAsia"/>
        </w:rPr>
        <w:t>бажан</w:t>
      </w:r>
      <w:r>
        <w:rPr>
          <w:rFonts w:hint="eastAsia"/>
        </w:rPr>
        <w:lastRenderedPageBreak/>
        <w:t>им</w:t>
      </w:r>
      <w:r>
        <w:t></w:t>
      </w:r>
      <w:r>
        <w:t></w:t>
      </w:r>
      <w:r>
        <w:rPr>
          <w:rFonts w:hint="eastAsia"/>
        </w:rPr>
        <w:t>характером</w:t>
      </w:r>
      <w:r>
        <w:t></w:t>
      </w:r>
      <w:r>
        <w:t></w:t>
      </w:r>
      <w:r>
        <w:rPr>
          <w:rFonts w:hint="eastAsia"/>
        </w:rPr>
        <w:t>проявляється</w:t>
      </w:r>
      <w:r>
        <w:t></w:t>
      </w:r>
      <w:r>
        <w:rPr>
          <w:rFonts w:hint="eastAsia"/>
        </w:rPr>
        <w:t>як</w:t>
      </w:r>
      <w:r>
        <w:t></w:t>
      </w:r>
      <w:r>
        <w:rPr>
          <w:rFonts w:hint="eastAsia"/>
        </w:rPr>
        <w:t>результат</w:t>
      </w:r>
      <w:r>
        <w:t></w:t>
      </w:r>
      <w:r>
        <w:rPr>
          <w:rFonts w:hint="eastAsia"/>
        </w:rPr>
        <w:t>складної</w:t>
      </w:r>
      <w:r>
        <w:t></w:t>
      </w:r>
      <w:r>
        <w:rPr>
          <w:rFonts w:hint="eastAsia"/>
        </w:rPr>
        <w:t>взаємодії</w:t>
      </w:r>
      <w:r>
        <w:t></w:t>
      </w:r>
      <w:r>
        <w:rPr>
          <w:rFonts w:hint="eastAsia"/>
        </w:rPr>
        <w:t>зовнішніх</w:t>
      </w:r>
      <w:r>
        <w:t></w:t>
      </w:r>
      <w:r>
        <w:rPr>
          <w:rFonts w:hint="eastAsia"/>
        </w:rPr>
        <w:t>психотравмуючих</w:t>
      </w:r>
      <w:r>
        <w:t></w:t>
      </w:r>
      <w:r>
        <w:rPr>
          <w:rFonts w:hint="eastAsia"/>
        </w:rPr>
        <w:t>факторів</w:t>
      </w:r>
      <w:r>
        <w:t></w:t>
      </w:r>
      <w:r>
        <w:rPr>
          <w:rFonts w:hint="eastAsia"/>
        </w:rPr>
        <w:t>та</w:t>
      </w:r>
      <w:r>
        <w:t></w:t>
      </w:r>
      <w:r>
        <w:rPr>
          <w:rFonts w:hint="eastAsia"/>
        </w:rPr>
        <w:t>особистісних</w:t>
      </w:r>
      <w:r>
        <w:t></w:t>
      </w:r>
      <w:r>
        <w:rPr>
          <w:rFonts w:hint="eastAsia"/>
        </w:rPr>
        <w:t>якостей</w:t>
      </w:r>
      <w:r>
        <w:t></w:t>
      </w:r>
      <w:r>
        <w:rPr>
          <w:rFonts w:hint="eastAsia"/>
        </w:rPr>
        <w:t>суб’єкта</w:t>
      </w:r>
      <w:r>
        <w:t></w:t>
      </w:r>
      <w:r>
        <w:rPr>
          <w:rFonts w:hint="eastAsia"/>
        </w:rPr>
        <w:t>такої</w:t>
      </w:r>
      <w:r>
        <w:t></w:t>
      </w:r>
      <w:r>
        <w:rPr>
          <w:rFonts w:hint="eastAsia"/>
        </w:rPr>
        <w:t>діяльності</w:t>
      </w:r>
      <w:r>
        <w:t></w:t>
      </w:r>
      <w:r>
        <w:rPr>
          <w:rFonts w:hint="eastAsia"/>
        </w:rPr>
        <w:t>і</w:t>
      </w:r>
      <w:r>
        <w:t></w:t>
      </w:r>
      <w:r>
        <w:rPr>
          <w:rFonts w:hint="eastAsia"/>
        </w:rPr>
        <w:t>тягне</w:t>
      </w:r>
      <w:r>
        <w:t></w:t>
      </w:r>
      <w:r>
        <w:rPr>
          <w:rFonts w:hint="eastAsia"/>
        </w:rPr>
        <w:t>за</w:t>
      </w:r>
      <w:r>
        <w:t></w:t>
      </w:r>
      <w:r>
        <w:rPr>
          <w:rFonts w:hint="eastAsia"/>
        </w:rPr>
        <w:t>собою</w:t>
      </w:r>
      <w:r>
        <w:t></w:t>
      </w:r>
      <w:r>
        <w:rPr>
          <w:rFonts w:hint="eastAsia"/>
        </w:rPr>
        <w:t>його</w:t>
      </w:r>
      <w:r>
        <w:t></w:t>
      </w:r>
      <w:r>
        <w:rPr>
          <w:rFonts w:hint="eastAsia"/>
        </w:rPr>
        <w:t>смерть</w:t>
      </w:r>
      <w:r>
        <w:t></w:t>
      </w:r>
    </w:p>
    <w:p w:rsidR="00CC4F3B" w:rsidRDefault="00CC4F3B" w:rsidP="00CC4F3B">
      <w:r>
        <w:rPr>
          <w:rFonts w:hint="eastAsia"/>
        </w:rPr>
        <w:t>Останнім</w:t>
      </w:r>
      <w:r>
        <w:t></w:t>
      </w:r>
      <w:r>
        <w:rPr>
          <w:rFonts w:hint="eastAsia"/>
        </w:rPr>
        <w:t>часом</w:t>
      </w:r>
      <w:r>
        <w:t></w:t>
      </w:r>
      <w:r>
        <w:rPr>
          <w:rFonts w:hint="eastAsia"/>
        </w:rPr>
        <w:t>почастішали</w:t>
      </w:r>
      <w:r>
        <w:t></w:t>
      </w:r>
      <w:r>
        <w:rPr>
          <w:rFonts w:hint="eastAsia"/>
        </w:rPr>
        <w:t>випадки</w:t>
      </w:r>
      <w:r>
        <w:t></w:t>
      </w:r>
      <w:r>
        <w:rPr>
          <w:rFonts w:hint="eastAsia"/>
        </w:rPr>
        <w:t>суїцидів</w:t>
      </w:r>
      <w:r>
        <w:t></w:t>
      </w:r>
      <w:r>
        <w:rPr>
          <w:rFonts w:hint="eastAsia"/>
        </w:rPr>
        <w:t>в</w:t>
      </w:r>
      <w:r>
        <w:t></w:t>
      </w:r>
      <w:r>
        <w:rPr>
          <w:rFonts w:hint="eastAsia"/>
        </w:rPr>
        <w:t>Україні</w:t>
      </w:r>
      <w:r>
        <w:t></w:t>
      </w:r>
      <w:r>
        <w:t></w:t>
      </w:r>
      <w:r>
        <w:rPr>
          <w:rFonts w:hint="eastAsia"/>
        </w:rPr>
        <w:t>значне</w:t>
      </w:r>
      <w:r>
        <w:t></w:t>
      </w:r>
      <w:r>
        <w:rPr>
          <w:rFonts w:hint="eastAsia"/>
        </w:rPr>
        <w:t>поширення</w:t>
      </w:r>
      <w:r>
        <w:t></w:t>
      </w:r>
      <w:r>
        <w:rPr>
          <w:rFonts w:hint="eastAsia"/>
        </w:rPr>
        <w:t>яких</w:t>
      </w:r>
      <w:r>
        <w:t></w:t>
      </w:r>
      <w:r>
        <w:rPr>
          <w:rFonts w:hint="eastAsia"/>
        </w:rPr>
        <w:t>викликане</w:t>
      </w:r>
      <w:r>
        <w:t></w:t>
      </w:r>
      <w:r>
        <w:rPr>
          <w:rFonts w:hint="eastAsia"/>
        </w:rPr>
        <w:t>кризовими</w:t>
      </w:r>
      <w:r>
        <w:t></w:t>
      </w:r>
      <w:r>
        <w:rPr>
          <w:rFonts w:hint="eastAsia"/>
        </w:rPr>
        <w:t>факторами</w:t>
      </w:r>
      <w:r>
        <w:t></w:t>
      </w:r>
      <w:r>
        <w:rPr>
          <w:rFonts w:hint="eastAsia"/>
        </w:rPr>
        <w:t>в</w:t>
      </w:r>
      <w:r>
        <w:t></w:t>
      </w:r>
      <w:r>
        <w:rPr>
          <w:rFonts w:hint="eastAsia"/>
        </w:rPr>
        <w:t>економіці</w:t>
      </w:r>
      <w:r>
        <w:t></w:t>
      </w:r>
      <w:r>
        <w:rPr>
          <w:rFonts w:hint="eastAsia"/>
        </w:rPr>
        <w:t>країни</w:t>
      </w:r>
      <w:r>
        <w:t></w:t>
      </w:r>
      <w:r>
        <w:t></w:t>
      </w:r>
      <w:r>
        <w:rPr>
          <w:rFonts w:hint="eastAsia"/>
        </w:rPr>
        <w:t>зубожіння</w:t>
      </w:r>
      <w:r>
        <w:t></w:t>
      </w:r>
      <w:r>
        <w:rPr>
          <w:rFonts w:hint="eastAsia"/>
        </w:rPr>
        <w:t>населення</w:t>
      </w:r>
      <w:r>
        <w:t></w:t>
      </w:r>
      <w:r>
        <w:t></w:t>
      </w:r>
      <w:r>
        <w:rPr>
          <w:rFonts w:hint="eastAsia"/>
        </w:rPr>
        <w:t>зупинка</w:t>
      </w:r>
      <w:r>
        <w:t></w:t>
      </w:r>
      <w:r>
        <w:rPr>
          <w:rFonts w:hint="eastAsia"/>
        </w:rPr>
        <w:t>виробництв</w:t>
      </w:r>
      <w:r>
        <w:t></w:t>
      </w:r>
      <w:r>
        <w:t></w:t>
      </w:r>
      <w:r>
        <w:rPr>
          <w:rFonts w:hint="eastAsia"/>
        </w:rPr>
        <w:t>інфляція</w:t>
      </w:r>
      <w:r>
        <w:t></w:t>
      </w:r>
      <w:r>
        <w:rPr>
          <w:rFonts w:hint="eastAsia"/>
        </w:rPr>
        <w:t>та</w:t>
      </w:r>
      <w:r>
        <w:t></w:t>
      </w:r>
      <w:r>
        <w:rPr>
          <w:rFonts w:hint="eastAsia"/>
        </w:rPr>
        <w:t>ін</w:t>
      </w:r>
      <w:r>
        <w:t></w:t>
      </w:r>
      <w:r>
        <w:t></w:t>
      </w:r>
      <w:r>
        <w:t></w:t>
      </w:r>
      <w:r>
        <w:t></w:t>
      </w:r>
      <w:r>
        <w:rPr>
          <w:rFonts w:hint="eastAsia"/>
        </w:rPr>
        <w:t>що</w:t>
      </w:r>
      <w:r>
        <w:t></w:t>
      </w:r>
      <w:r>
        <w:rPr>
          <w:rFonts w:hint="eastAsia"/>
        </w:rPr>
        <w:t>є</w:t>
      </w:r>
      <w:r>
        <w:t></w:t>
      </w:r>
      <w:r>
        <w:rPr>
          <w:rFonts w:hint="eastAsia"/>
        </w:rPr>
        <w:t>природним</w:t>
      </w:r>
      <w:r>
        <w:t></w:t>
      </w:r>
      <w:r>
        <w:rPr>
          <w:rFonts w:hint="eastAsia"/>
        </w:rPr>
        <w:t>наслідком</w:t>
      </w:r>
      <w:r>
        <w:t></w:t>
      </w:r>
      <w:r>
        <w:rPr>
          <w:rFonts w:hint="eastAsia"/>
        </w:rPr>
        <w:t>агресивної</w:t>
      </w:r>
      <w:r>
        <w:t></w:t>
      </w:r>
      <w:r>
        <w:rPr>
          <w:rFonts w:hint="eastAsia"/>
        </w:rPr>
        <w:t>економічної</w:t>
      </w:r>
      <w:r>
        <w:t></w:t>
      </w:r>
      <w:r>
        <w:rPr>
          <w:rFonts w:hint="eastAsia"/>
        </w:rPr>
        <w:t>та</w:t>
      </w:r>
      <w:r>
        <w:t></w:t>
      </w:r>
      <w:r>
        <w:rPr>
          <w:rFonts w:hint="eastAsia"/>
        </w:rPr>
        <w:t>військової</w:t>
      </w:r>
      <w:r>
        <w:t></w:t>
      </w:r>
      <w:r>
        <w:rPr>
          <w:rFonts w:hint="eastAsia"/>
        </w:rPr>
        <w:t>політики</w:t>
      </w:r>
      <w:r>
        <w:t></w:t>
      </w:r>
      <w:r>
        <w:rPr>
          <w:rFonts w:hint="eastAsia"/>
        </w:rPr>
        <w:t>Російської</w:t>
      </w:r>
      <w:r>
        <w:t></w:t>
      </w:r>
      <w:r>
        <w:rPr>
          <w:rFonts w:hint="eastAsia"/>
        </w:rPr>
        <w:t>Федерації</w:t>
      </w:r>
      <w:r>
        <w:t></w:t>
      </w:r>
      <w:r>
        <w:rPr>
          <w:rFonts w:hint="eastAsia"/>
        </w:rPr>
        <w:t>по</w:t>
      </w:r>
      <w:r>
        <w:t></w:t>
      </w:r>
      <w:r>
        <w:rPr>
          <w:rFonts w:hint="eastAsia"/>
        </w:rPr>
        <w:t>відношенню</w:t>
      </w:r>
      <w:r>
        <w:t></w:t>
      </w:r>
      <w:r>
        <w:rPr>
          <w:rFonts w:hint="eastAsia"/>
        </w:rPr>
        <w:t>до</w:t>
      </w:r>
      <w:r>
        <w:t></w:t>
      </w:r>
      <w:r>
        <w:rPr>
          <w:rFonts w:hint="eastAsia"/>
        </w:rPr>
        <w:t>України</w:t>
      </w:r>
      <w:r>
        <w:t></w:t>
      </w:r>
      <w:r>
        <w:t></w:t>
      </w:r>
      <w:r>
        <w:rPr>
          <w:rFonts w:hint="eastAsia"/>
        </w:rPr>
        <w:t>внаслідок</w:t>
      </w:r>
      <w:r>
        <w:t></w:t>
      </w:r>
      <w:r>
        <w:rPr>
          <w:rFonts w:hint="eastAsia"/>
        </w:rPr>
        <w:t>чого</w:t>
      </w:r>
      <w:r>
        <w:t></w:t>
      </w:r>
      <w:r>
        <w:rPr>
          <w:rFonts w:hint="eastAsia"/>
        </w:rPr>
        <w:t>Україна</w:t>
      </w:r>
      <w:r>
        <w:t></w:t>
      </w:r>
      <w:r>
        <w:rPr>
          <w:rFonts w:hint="eastAsia"/>
        </w:rPr>
        <w:t>втратила</w:t>
      </w:r>
      <w:r>
        <w:t></w:t>
      </w:r>
      <w:r>
        <w:rPr>
          <w:rFonts w:hint="eastAsia"/>
        </w:rPr>
        <w:t>значний</w:t>
      </w:r>
      <w:r>
        <w:t></w:t>
      </w:r>
      <w:r>
        <w:rPr>
          <w:rFonts w:hint="eastAsia"/>
        </w:rPr>
        <w:t>виробничий</w:t>
      </w:r>
      <w:r>
        <w:t></w:t>
      </w:r>
      <w:r>
        <w:rPr>
          <w:rFonts w:hint="eastAsia"/>
        </w:rPr>
        <w:t>та</w:t>
      </w:r>
      <w:r>
        <w:t></w:t>
      </w:r>
      <w:r>
        <w:rPr>
          <w:rFonts w:hint="eastAsia"/>
        </w:rPr>
        <w:t>економічний</w:t>
      </w:r>
      <w:r>
        <w:t></w:t>
      </w:r>
      <w:r>
        <w:rPr>
          <w:rFonts w:hint="eastAsia"/>
        </w:rPr>
        <w:t>потенціал</w:t>
      </w:r>
      <w:r>
        <w:t></w:t>
      </w:r>
      <w:r>
        <w:rPr>
          <w:rFonts w:hint="eastAsia"/>
        </w:rPr>
        <w:t>Донбасу</w:t>
      </w:r>
      <w:r>
        <w:t></w:t>
      </w:r>
      <w:r>
        <w:rPr>
          <w:rFonts w:hint="eastAsia"/>
        </w:rPr>
        <w:t>та</w:t>
      </w:r>
      <w:r>
        <w:t></w:t>
      </w:r>
      <w:r>
        <w:rPr>
          <w:rFonts w:hint="eastAsia"/>
        </w:rPr>
        <w:t>Криму</w:t>
      </w:r>
      <w:r>
        <w:t></w:t>
      </w:r>
      <w:r>
        <w:t></w:t>
      </w:r>
      <w:r>
        <w:rPr>
          <w:rFonts w:hint="eastAsia"/>
        </w:rPr>
        <w:t>що</w:t>
      </w:r>
      <w:r>
        <w:t></w:t>
      </w:r>
      <w:r>
        <w:rPr>
          <w:rFonts w:hint="eastAsia"/>
        </w:rPr>
        <w:t>завжди</w:t>
      </w:r>
      <w:r>
        <w:t></w:t>
      </w:r>
      <w:r>
        <w:rPr>
          <w:rFonts w:hint="eastAsia"/>
        </w:rPr>
        <w:t>здійснювали</w:t>
      </w:r>
      <w:r>
        <w:t></w:t>
      </w:r>
      <w:r>
        <w:rPr>
          <w:rFonts w:hint="eastAsia"/>
        </w:rPr>
        <w:t>вагомий</w:t>
      </w:r>
      <w:r>
        <w:t></w:t>
      </w:r>
      <w:r>
        <w:rPr>
          <w:rFonts w:hint="eastAsia"/>
        </w:rPr>
        <w:t>внесок</w:t>
      </w:r>
      <w:r>
        <w:t></w:t>
      </w:r>
      <w:r>
        <w:rPr>
          <w:rFonts w:hint="eastAsia"/>
        </w:rPr>
        <w:t>у</w:t>
      </w:r>
      <w:r>
        <w:t></w:t>
      </w:r>
      <w:r>
        <w:rPr>
          <w:rFonts w:hint="eastAsia"/>
        </w:rPr>
        <w:t>ВВП</w:t>
      </w:r>
      <w:r>
        <w:t></w:t>
      </w:r>
      <w:r>
        <w:rPr>
          <w:rFonts w:hint="eastAsia"/>
        </w:rPr>
        <w:t>країни</w:t>
      </w:r>
      <w:r>
        <w:t></w:t>
      </w:r>
      <w:r>
        <w:t></w:t>
      </w:r>
      <w:r>
        <w:rPr>
          <w:rFonts w:hint="eastAsia"/>
        </w:rPr>
        <w:t>Безробіття</w:t>
      </w:r>
      <w:r>
        <w:t></w:t>
      </w:r>
      <w:r>
        <w:t></w:t>
      </w:r>
      <w:r>
        <w:rPr>
          <w:rFonts w:hint="eastAsia"/>
        </w:rPr>
        <w:t>що</w:t>
      </w:r>
      <w:r>
        <w:t></w:t>
      </w:r>
      <w:r>
        <w:rPr>
          <w:rFonts w:hint="eastAsia"/>
        </w:rPr>
        <w:t>виникло</w:t>
      </w:r>
      <w:r>
        <w:t></w:t>
      </w:r>
      <w:r>
        <w:rPr>
          <w:rFonts w:hint="eastAsia"/>
        </w:rPr>
        <w:t>завдяки</w:t>
      </w:r>
      <w:r>
        <w:t></w:t>
      </w:r>
      <w:r>
        <w:rPr>
          <w:rFonts w:hint="eastAsia"/>
        </w:rPr>
        <w:t>зазначеним</w:t>
      </w:r>
      <w:r>
        <w:t></w:t>
      </w:r>
      <w:r>
        <w:rPr>
          <w:rFonts w:hint="eastAsia"/>
        </w:rPr>
        <w:t>факторам</w:t>
      </w:r>
      <w:r>
        <w:t></w:t>
      </w:r>
      <w:r>
        <w:t></w:t>
      </w:r>
      <w:r>
        <w:rPr>
          <w:rFonts w:hint="eastAsia"/>
        </w:rPr>
        <w:t>штовхає</w:t>
      </w:r>
      <w:r>
        <w:t></w:t>
      </w:r>
      <w:r>
        <w:rPr>
          <w:rFonts w:hint="eastAsia"/>
        </w:rPr>
        <w:t>значну</w:t>
      </w:r>
      <w:r>
        <w:t></w:t>
      </w:r>
      <w:r>
        <w:rPr>
          <w:rFonts w:hint="eastAsia"/>
        </w:rPr>
        <w:t>частину</w:t>
      </w:r>
      <w:r>
        <w:t></w:t>
      </w:r>
      <w:r>
        <w:rPr>
          <w:rFonts w:hint="eastAsia"/>
        </w:rPr>
        <w:t>населення</w:t>
      </w:r>
      <w:r>
        <w:t></w:t>
      </w:r>
      <w:r>
        <w:rPr>
          <w:rFonts w:hint="eastAsia"/>
        </w:rPr>
        <w:t>на</w:t>
      </w:r>
      <w:r>
        <w:t></w:t>
      </w:r>
      <w:r>
        <w:rPr>
          <w:rFonts w:hint="eastAsia"/>
        </w:rPr>
        <w:t>пошук</w:t>
      </w:r>
      <w:r>
        <w:t></w:t>
      </w:r>
      <w:r>
        <w:rPr>
          <w:rFonts w:hint="eastAsia"/>
        </w:rPr>
        <w:t>шляхів</w:t>
      </w:r>
      <w:r>
        <w:t></w:t>
      </w:r>
      <w:r>
        <w:rPr>
          <w:rFonts w:hint="eastAsia"/>
        </w:rPr>
        <w:t>виходу</w:t>
      </w:r>
      <w:r>
        <w:t></w:t>
      </w:r>
      <w:r>
        <w:rPr>
          <w:rFonts w:hint="eastAsia"/>
        </w:rPr>
        <w:t>з</w:t>
      </w:r>
      <w:r>
        <w:t></w:t>
      </w:r>
      <w:r>
        <w:rPr>
          <w:rFonts w:hint="eastAsia"/>
        </w:rPr>
        <w:t>такої</w:t>
      </w:r>
      <w:r>
        <w:t></w:t>
      </w:r>
      <w:r>
        <w:rPr>
          <w:rFonts w:hint="eastAsia"/>
        </w:rPr>
        <w:t>ситуації</w:t>
      </w:r>
      <w:r>
        <w:t></w:t>
      </w:r>
      <w:r>
        <w:t></w:t>
      </w:r>
      <w:r>
        <w:rPr>
          <w:rFonts w:hint="eastAsia"/>
        </w:rPr>
        <w:t>в</w:t>
      </w:r>
      <w:r>
        <w:t></w:t>
      </w:r>
      <w:r>
        <w:rPr>
          <w:rFonts w:hint="eastAsia"/>
        </w:rPr>
        <w:t>тому</w:t>
      </w:r>
      <w:r>
        <w:t></w:t>
      </w:r>
      <w:r>
        <w:rPr>
          <w:rFonts w:hint="eastAsia"/>
        </w:rPr>
        <w:t>числі</w:t>
      </w:r>
      <w:r>
        <w:t></w:t>
      </w:r>
      <w:r>
        <w:rPr>
          <w:rFonts w:hint="eastAsia"/>
        </w:rPr>
        <w:t>на</w:t>
      </w:r>
      <w:r>
        <w:t></w:t>
      </w:r>
      <w:r>
        <w:rPr>
          <w:rFonts w:hint="eastAsia"/>
        </w:rPr>
        <w:t>суїцид</w:t>
      </w:r>
      <w:r>
        <w:t></w:t>
      </w:r>
    </w:p>
    <w:p w:rsidR="00CC4F3B" w:rsidRDefault="00CC4F3B" w:rsidP="00CC4F3B">
      <w:r>
        <w:t></w:t>
      </w:r>
      <w:r>
        <w:t></w:t>
      </w:r>
      <w:r>
        <w:tab/>
      </w:r>
      <w:r>
        <w:t></w:t>
      </w:r>
      <w:r>
        <w:rPr>
          <w:rFonts w:hint="eastAsia"/>
        </w:rPr>
        <w:t>У</w:t>
      </w:r>
      <w:r>
        <w:t></w:t>
      </w:r>
      <w:r>
        <w:rPr>
          <w:rFonts w:hint="eastAsia"/>
        </w:rPr>
        <w:t>результаті</w:t>
      </w:r>
      <w:r>
        <w:t></w:t>
      </w:r>
      <w:r>
        <w:rPr>
          <w:rFonts w:hint="eastAsia"/>
        </w:rPr>
        <w:t>опрацювання</w:t>
      </w:r>
      <w:r>
        <w:t></w:t>
      </w:r>
      <w:r>
        <w:rPr>
          <w:rFonts w:hint="eastAsia"/>
        </w:rPr>
        <w:t>матеріалів</w:t>
      </w:r>
      <w:r>
        <w:t></w:t>
      </w:r>
      <w:r>
        <w:rPr>
          <w:rFonts w:hint="eastAsia"/>
        </w:rPr>
        <w:t>кримінальних</w:t>
      </w:r>
      <w:r>
        <w:t></w:t>
      </w:r>
      <w:r>
        <w:rPr>
          <w:rFonts w:hint="eastAsia"/>
        </w:rPr>
        <w:t>проваджень</w:t>
      </w:r>
      <w:r>
        <w:t></w:t>
      </w:r>
      <w:r>
        <w:t></w:t>
      </w:r>
      <w:r>
        <w:rPr>
          <w:rFonts w:hint="eastAsia"/>
        </w:rPr>
        <w:t>відкритих</w:t>
      </w:r>
      <w:r>
        <w:t></w:t>
      </w:r>
      <w:r>
        <w:rPr>
          <w:rFonts w:hint="eastAsia"/>
        </w:rPr>
        <w:t>за</w:t>
      </w:r>
      <w:r>
        <w:t></w:t>
      </w:r>
      <w:r>
        <w:rPr>
          <w:rFonts w:hint="eastAsia"/>
        </w:rPr>
        <w:t>ознаками</w:t>
      </w:r>
      <w:r>
        <w:t></w:t>
      </w:r>
      <w:r>
        <w:rPr>
          <w:rFonts w:hint="eastAsia"/>
        </w:rPr>
        <w:t>складу</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встановлено</w:t>
      </w:r>
      <w:r>
        <w:t></w:t>
      </w:r>
      <w:r>
        <w:t></w:t>
      </w:r>
      <w:r>
        <w:rPr>
          <w:rFonts w:hint="eastAsia"/>
        </w:rPr>
        <w:t>що</w:t>
      </w:r>
      <w:r>
        <w:t></w:t>
      </w:r>
      <w:r>
        <w:rPr>
          <w:rFonts w:hint="eastAsia"/>
        </w:rPr>
        <w:t>найпоширенішими</w:t>
      </w:r>
      <w:r>
        <w:t></w:t>
      </w:r>
      <w:r>
        <w:rPr>
          <w:rFonts w:hint="eastAsia"/>
        </w:rPr>
        <w:t>злочинами</w:t>
      </w:r>
      <w:r>
        <w:t></w:t>
      </w:r>
      <w:r>
        <w:t></w:t>
      </w:r>
      <w:r>
        <w:rPr>
          <w:rFonts w:hint="eastAsia"/>
        </w:rPr>
        <w:t>внаслідок</w:t>
      </w:r>
      <w:r>
        <w:t></w:t>
      </w:r>
      <w:r>
        <w:rPr>
          <w:rFonts w:hint="eastAsia"/>
        </w:rPr>
        <w:t>яких</w:t>
      </w:r>
      <w:r>
        <w:t></w:t>
      </w:r>
      <w:r>
        <w:rPr>
          <w:rFonts w:hint="eastAsia"/>
        </w:rPr>
        <w:t>їх</w:t>
      </w:r>
      <w:r>
        <w:t></w:t>
      </w:r>
      <w:r>
        <w:rPr>
          <w:rFonts w:hint="eastAsia"/>
        </w:rPr>
        <w:t>жертви</w:t>
      </w:r>
      <w:r>
        <w:t></w:t>
      </w:r>
      <w:r>
        <w:rPr>
          <w:rFonts w:hint="eastAsia"/>
        </w:rPr>
        <w:t>вчиняють</w:t>
      </w:r>
      <w:r>
        <w:t></w:t>
      </w:r>
      <w:r>
        <w:rPr>
          <w:rFonts w:hint="eastAsia"/>
        </w:rPr>
        <w:t>суїциди</w:t>
      </w:r>
      <w:r>
        <w:t></w:t>
      </w:r>
      <w:r>
        <w:t></w:t>
      </w:r>
      <w:r>
        <w:rPr>
          <w:rFonts w:hint="eastAsia"/>
        </w:rPr>
        <w:t>є</w:t>
      </w:r>
      <w:r>
        <w:t></w:t>
      </w:r>
      <w:r>
        <w:t></w:t>
      </w:r>
      <w:r>
        <w:rPr>
          <w:rFonts w:hint="eastAsia"/>
        </w:rPr>
        <w:t>доведення</w:t>
      </w:r>
      <w:r>
        <w:t></w:t>
      </w:r>
      <w:r>
        <w:rPr>
          <w:rFonts w:hint="eastAsia"/>
        </w:rPr>
        <w:t>до</w:t>
      </w:r>
      <w:r>
        <w:t></w:t>
      </w:r>
      <w:r>
        <w:rPr>
          <w:rFonts w:hint="eastAsia"/>
        </w:rPr>
        <w:t>самогубства</w:t>
      </w:r>
      <w:r>
        <w:t></w:t>
      </w:r>
      <w:r>
        <w:t></w:t>
      </w:r>
      <w:r>
        <w:t></w:t>
      </w:r>
      <w:r>
        <w:t></w:t>
      </w:r>
      <w:r>
        <w:t></w:t>
      </w:r>
      <w:r>
        <w:t></w:t>
      </w:r>
      <w:r>
        <w:t></w:t>
      </w:r>
      <w:r>
        <w:t></w:t>
      </w:r>
      <w:r>
        <w:t></w:t>
      </w:r>
      <w:r>
        <w:rPr>
          <w:rFonts w:hint="eastAsia"/>
        </w:rPr>
        <w:t>зґвалтування</w:t>
      </w:r>
      <w:r>
        <w:t></w:t>
      </w:r>
      <w:r>
        <w:t></w:t>
      </w:r>
      <w:r>
        <w:t></w:t>
      </w:r>
      <w:r>
        <w:t></w:t>
      </w:r>
      <w:r>
        <w:t></w:t>
      </w:r>
      <w:r>
        <w:t></w:t>
      </w:r>
      <w:r>
        <w:t></w:t>
      </w:r>
      <w:r>
        <w:t></w:t>
      </w:r>
      <w:r>
        <w:t></w:t>
      </w:r>
      <w:r>
        <w:t></w:t>
      </w:r>
      <w:r>
        <w:rPr>
          <w:rFonts w:hint="eastAsia"/>
        </w:rPr>
        <w:t>насильницьке</w:t>
      </w:r>
      <w:r>
        <w:t></w:t>
      </w:r>
      <w:r>
        <w:rPr>
          <w:rFonts w:hint="eastAsia"/>
        </w:rPr>
        <w:t>задоволення</w:t>
      </w:r>
      <w:r>
        <w:t></w:t>
      </w:r>
      <w:r>
        <w:rPr>
          <w:rFonts w:hint="eastAsia"/>
        </w:rPr>
        <w:t>статевої</w:t>
      </w:r>
      <w:r>
        <w:t></w:t>
      </w:r>
      <w:r>
        <w:rPr>
          <w:rFonts w:hint="eastAsia"/>
        </w:rPr>
        <w:t>пристрасті</w:t>
      </w:r>
      <w:r>
        <w:t></w:t>
      </w:r>
      <w:r>
        <w:rPr>
          <w:rFonts w:hint="eastAsia"/>
        </w:rPr>
        <w:t>неприродним</w:t>
      </w:r>
      <w:r>
        <w:t></w:t>
      </w:r>
      <w:r>
        <w:rPr>
          <w:rFonts w:hint="eastAsia"/>
        </w:rPr>
        <w:t>способом</w:t>
      </w:r>
      <w:r>
        <w:t></w:t>
      </w:r>
      <w:r>
        <w:t></w:t>
      </w:r>
      <w:r>
        <w:t></w:t>
      </w:r>
      <w:r>
        <w:t></w:t>
      </w:r>
      <w:r>
        <w:t></w:t>
      </w:r>
      <w:r>
        <w:t></w:t>
      </w:r>
      <w:r>
        <w:t></w:t>
      </w:r>
      <w:r>
        <w:t></w:t>
      </w:r>
      <w:r>
        <w:t></w:t>
      </w:r>
      <w:r>
        <w:t></w:t>
      </w:r>
      <w:r>
        <w:rPr>
          <w:rFonts w:hint="eastAsia"/>
        </w:rPr>
        <w:t>примушування</w:t>
      </w:r>
      <w:r>
        <w:t></w:t>
      </w:r>
      <w:r>
        <w:rPr>
          <w:rFonts w:hint="eastAsia"/>
        </w:rPr>
        <w:t>до</w:t>
      </w:r>
      <w:r>
        <w:t></w:t>
      </w:r>
      <w:r>
        <w:rPr>
          <w:rFonts w:hint="eastAsia"/>
        </w:rPr>
        <w:t>вступу</w:t>
      </w:r>
      <w:r>
        <w:t></w:t>
      </w:r>
      <w:r>
        <w:rPr>
          <w:rFonts w:hint="eastAsia"/>
        </w:rPr>
        <w:t>в</w:t>
      </w:r>
      <w:r>
        <w:t></w:t>
      </w:r>
      <w:r>
        <w:rPr>
          <w:rFonts w:hint="eastAsia"/>
        </w:rPr>
        <w:t>статевий</w:t>
      </w:r>
      <w:r>
        <w:t></w:t>
      </w:r>
      <w:r>
        <w:rPr>
          <w:rFonts w:hint="eastAsia"/>
        </w:rPr>
        <w:t>зв’язок</w:t>
      </w:r>
      <w:r>
        <w:t></w:t>
      </w:r>
      <w:r>
        <w:t></w:t>
      </w:r>
      <w:r>
        <w:t></w:t>
      </w:r>
      <w:r>
        <w:t></w:t>
      </w:r>
      <w:r>
        <w:t></w:t>
      </w:r>
      <w:r>
        <w:t></w:t>
      </w:r>
      <w:r>
        <w:t></w:t>
      </w:r>
      <w:r>
        <w:t></w:t>
      </w:r>
      <w:r>
        <w:rPr>
          <w:rFonts w:hint="eastAsia"/>
        </w:rPr>
        <w:t>загальнокримінальні</w:t>
      </w:r>
      <w:r>
        <w:t></w:t>
      </w:r>
      <w:r>
        <w:rPr>
          <w:rFonts w:hint="eastAsia"/>
        </w:rPr>
        <w:t>корисливі</w:t>
      </w:r>
      <w:r>
        <w:t></w:t>
      </w:r>
      <w:r>
        <w:rPr>
          <w:rFonts w:hint="eastAsia"/>
        </w:rPr>
        <w:t>злочини</w:t>
      </w:r>
      <w:r>
        <w:t></w:t>
      </w:r>
      <w:r>
        <w:t></w:t>
      </w:r>
      <w:r>
        <w:rPr>
          <w:rFonts w:hint="eastAsia"/>
        </w:rPr>
        <w:t>шахрайство</w:t>
      </w:r>
      <w:r>
        <w:t></w:t>
      </w:r>
      <w:r>
        <w:t></w:t>
      </w:r>
      <w:r>
        <w:rPr>
          <w:rFonts w:hint="eastAsia"/>
        </w:rPr>
        <w:t>вимагання</w:t>
      </w:r>
      <w:r>
        <w:t></w:t>
      </w:r>
      <w:r>
        <w:t></w:t>
      </w:r>
      <w:r>
        <w:t></w:t>
      </w:r>
      <w:r>
        <w:t></w:t>
      </w:r>
      <w:r>
        <w:t></w:t>
      </w:r>
      <w:r>
        <w:t></w:t>
      </w:r>
      <w:r>
        <w:t></w:t>
      </w:r>
      <w:r>
        <w:t></w:t>
      </w:r>
      <w:r>
        <w:t></w:t>
      </w:r>
      <w:r>
        <w:t></w:t>
      </w:r>
      <w:r>
        <w:t></w:t>
      </w:r>
      <w:r>
        <w:rPr>
          <w:rFonts w:hint="eastAsia"/>
        </w:rPr>
        <w:t>незаконне</w:t>
      </w:r>
      <w:r>
        <w:t></w:t>
      </w:r>
      <w:r>
        <w:rPr>
          <w:rFonts w:hint="eastAsia"/>
        </w:rPr>
        <w:t>позбавлення</w:t>
      </w:r>
      <w:r>
        <w:t></w:t>
      </w:r>
      <w:r>
        <w:rPr>
          <w:rFonts w:hint="eastAsia"/>
        </w:rPr>
        <w:t>волі</w:t>
      </w:r>
      <w:r>
        <w:t></w:t>
      </w:r>
      <w:r>
        <w:t></w:t>
      </w:r>
      <w:r>
        <w:t></w:t>
      </w:r>
      <w:r>
        <w:t></w:t>
      </w:r>
      <w:r>
        <w:t></w:t>
      </w:r>
      <w:r>
        <w:t></w:t>
      </w:r>
      <w:r>
        <w:t></w:t>
      </w:r>
      <w:r>
        <w:t></w:t>
      </w:r>
      <w:r>
        <w:t></w:t>
      </w:r>
      <w:r>
        <w:t></w:t>
      </w:r>
      <w:r>
        <w:rPr>
          <w:rFonts w:hint="eastAsia"/>
        </w:rPr>
        <w:t>інші</w:t>
      </w:r>
      <w:r>
        <w:t></w:t>
      </w:r>
      <w:r>
        <w:t></w:t>
      </w:r>
      <w:r>
        <w:rPr>
          <w:rFonts w:hint="eastAsia"/>
        </w:rPr>
        <w:t>грубе</w:t>
      </w:r>
      <w:r>
        <w:t></w:t>
      </w:r>
      <w:r>
        <w:rPr>
          <w:rFonts w:hint="eastAsia"/>
        </w:rPr>
        <w:t>порушення</w:t>
      </w:r>
      <w:r>
        <w:t></w:t>
      </w:r>
      <w:r>
        <w:rPr>
          <w:rFonts w:hint="eastAsia"/>
        </w:rPr>
        <w:t>законодавства</w:t>
      </w:r>
      <w:r>
        <w:t></w:t>
      </w:r>
      <w:r>
        <w:rPr>
          <w:rFonts w:hint="eastAsia"/>
        </w:rPr>
        <w:t>про</w:t>
      </w:r>
      <w:r>
        <w:t></w:t>
      </w:r>
      <w:r>
        <w:rPr>
          <w:rFonts w:hint="eastAsia"/>
        </w:rPr>
        <w:t>працю</w:t>
      </w:r>
      <w:r>
        <w:t></w:t>
      </w:r>
      <w:r>
        <w:rPr>
          <w:rFonts w:hint="eastAsia"/>
        </w:rPr>
        <w:t>та</w:t>
      </w:r>
      <w:r>
        <w:t></w:t>
      </w:r>
      <w:r>
        <w:rPr>
          <w:rFonts w:hint="eastAsia"/>
        </w:rPr>
        <w:t>ін</w:t>
      </w:r>
      <w:r>
        <w:t></w:t>
      </w:r>
      <w:r>
        <w:t></w:t>
      </w:r>
      <w:r>
        <w:t></w:t>
      </w:r>
      <w:r>
        <w:t></w:t>
      </w:r>
      <w:r>
        <w:t></w:t>
      </w:r>
      <w:r>
        <w:t></w:t>
      </w:r>
      <w:r>
        <w:t></w:t>
      </w:r>
      <w:r>
        <w:t></w:t>
      </w:r>
      <w:r>
        <w:t></w:t>
      </w:r>
      <w:r>
        <w:t></w:t>
      </w:r>
      <w:r>
        <w:t></w:t>
      </w:r>
    </w:p>
    <w:p w:rsidR="00CC4F3B" w:rsidRDefault="00CC4F3B" w:rsidP="00CC4F3B">
      <w:r>
        <w:rPr>
          <w:rFonts w:hint="eastAsia"/>
        </w:rPr>
        <w:t>Спостерігається</w:t>
      </w:r>
      <w:r>
        <w:t></w:t>
      </w:r>
      <w:r>
        <w:rPr>
          <w:rFonts w:hint="eastAsia"/>
        </w:rPr>
        <w:t>негативна</w:t>
      </w:r>
      <w:r>
        <w:t></w:t>
      </w:r>
      <w:r>
        <w:rPr>
          <w:rFonts w:hint="eastAsia"/>
        </w:rPr>
        <w:t>тенденція</w:t>
      </w:r>
      <w:r>
        <w:t></w:t>
      </w:r>
      <w:r>
        <w:rPr>
          <w:rFonts w:hint="eastAsia"/>
        </w:rPr>
        <w:t>до</w:t>
      </w:r>
      <w:r>
        <w:t></w:t>
      </w:r>
      <w:r>
        <w:rPr>
          <w:rFonts w:hint="eastAsia"/>
        </w:rPr>
        <w:t>збільшення</w:t>
      </w:r>
      <w:r>
        <w:t></w:t>
      </w:r>
      <w:r>
        <w:rPr>
          <w:rFonts w:hint="eastAsia"/>
        </w:rPr>
        <w:t>суїцидів</w:t>
      </w:r>
      <w:r>
        <w:t></w:t>
      </w:r>
      <w:r>
        <w:rPr>
          <w:rFonts w:hint="eastAsia"/>
        </w:rPr>
        <w:t>серед</w:t>
      </w:r>
      <w:r>
        <w:t></w:t>
      </w:r>
      <w:r>
        <w:rPr>
          <w:rFonts w:hint="eastAsia"/>
        </w:rPr>
        <w:t>дітей</w:t>
      </w:r>
      <w:r>
        <w:t></w:t>
      </w:r>
      <w:r>
        <w:rPr>
          <w:rFonts w:hint="eastAsia"/>
        </w:rPr>
        <w:t>та</w:t>
      </w:r>
      <w:r>
        <w:t></w:t>
      </w:r>
      <w:r>
        <w:rPr>
          <w:rFonts w:hint="eastAsia"/>
        </w:rPr>
        <w:t>молоді</w:t>
      </w:r>
      <w:r>
        <w:t></w:t>
      </w:r>
      <w:r>
        <w:rPr>
          <w:rFonts w:hint="eastAsia"/>
        </w:rPr>
        <w:t>порівняно</w:t>
      </w:r>
      <w:r>
        <w:t></w:t>
      </w:r>
      <w:r>
        <w:rPr>
          <w:rFonts w:hint="eastAsia"/>
        </w:rPr>
        <w:t>зі</w:t>
      </w:r>
      <w:r>
        <w:t></w:t>
      </w:r>
      <w:r>
        <w:rPr>
          <w:rFonts w:hint="eastAsia"/>
        </w:rPr>
        <w:t>старшими</w:t>
      </w:r>
      <w:r>
        <w:t></w:t>
      </w:r>
      <w:r>
        <w:rPr>
          <w:rFonts w:hint="eastAsia"/>
        </w:rPr>
        <w:t>віковими</w:t>
      </w:r>
      <w:r>
        <w:t></w:t>
      </w:r>
      <w:r>
        <w:rPr>
          <w:rFonts w:hint="eastAsia"/>
        </w:rPr>
        <w:t>групами</w:t>
      </w:r>
      <w:r>
        <w:t></w:t>
      </w:r>
      <w:r>
        <w:t></w:t>
      </w:r>
      <w:r>
        <w:rPr>
          <w:rFonts w:hint="eastAsia"/>
        </w:rPr>
        <w:t>структура</w:t>
      </w:r>
      <w:r>
        <w:t></w:t>
      </w:r>
      <w:r>
        <w:rPr>
          <w:rFonts w:hint="eastAsia"/>
        </w:rPr>
        <w:t>яких</w:t>
      </w:r>
      <w:r>
        <w:t></w:t>
      </w:r>
      <w:r>
        <w:rPr>
          <w:rFonts w:hint="eastAsia"/>
        </w:rPr>
        <w:t>лишається</w:t>
      </w:r>
      <w:r>
        <w:t></w:t>
      </w:r>
      <w:r>
        <w:rPr>
          <w:rFonts w:hint="eastAsia"/>
        </w:rPr>
        <w:t>відносно</w:t>
      </w:r>
      <w:r>
        <w:t></w:t>
      </w:r>
      <w:r>
        <w:rPr>
          <w:rFonts w:hint="eastAsia"/>
        </w:rPr>
        <w:t>сталою</w:t>
      </w:r>
      <w:r>
        <w:t></w:t>
      </w:r>
      <w:r>
        <w:t></w:t>
      </w:r>
      <w:r>
        <w:rPr>
          <w:rFonts w:hint="eastAsia"/>
        </w:rPr>
        <w:t>Протягом</w:t>
      </w:r>
      <w:r>
        <w:t></w:t>
      </w:r>
      <w:r>
        <w:rPr>
          <w:rFonts w:hint="eastAsia"/>
        </w:rPr>
        <w:t>останніх</w:t>
      </w:r>
      <w:r>
        <w:t></w:t>
      </w:r>
      <w:r>
        <w:t></w:t>
      </w:r>
      <w:r>
        <w:t></w:t>
      </w:r>
      <w:r>
        <w:t></w:t>
      </w:r>
      <w:r>
        <w:rPr>
          <w:rFonts w:hint="eastAsia"/>
        </w:rPr>
        <w:t>років</w:t>
      </w:r>
      <w:r>
        <w:t></w:t>
      </w:r>
      <w:r>
        <w:rPr>
          <w:rFonts w:hint="eastAsia"/>
        </w:rPr>
        <w:t>щорічно</w:t>
      </w:r>
      <w:r>
        <w:t></w:t>
      </w:r>
      <w:r>
        <w:rPr>
          <w:rFonts w:hint="eastAsia"/>
        </w:rPr>
        <w:t>від</w:t>
      </w:r>
      <w:r>
        <w:t></w:t>
      </w:r>
      <w:r>
        <w:rPr>
          <w:rFonts w:hint="eastAsia"/>
        </w:rPr>
        <w:t>самогубств</w:t>
      </w:r>
      <w:r>
        <w:t></w:t>
      </w:r>
      <w:r>
        <w:rPr>
          <w:rFonts w:hint="eastAsia"/>
        </w:rPr>
        <w:t>в</w:t>
      </w:r>
      <w:r>
        <w:t></w:t>
      </w:r>
      <w:r>
        <w:rPr>
          <w:rFonts w:hint="eastAsia"/>
        </w:rPr>
        <w:t>Україні</w:t>
      </w:r>
      <w:r>
        <w:t></w:t>
      </w:r>
      <w:r>
        <w:rPr>
          <w:rFonts w:hint="eastAsia"/>
        </w:rPr>
        <w:t>гине</w:t>
      </w:r>
      <w:r>
        <w:t></w:t>
      </w:r>
      <w:r>
        <w:rPr>
          <w:rFonts w:hint="eastAsia"/>
        </w:rPr>
        <w:t>у</w:t>
      </w:r>
      <w:r>
        <w:t></w:t>
      </w:r>
      <w:r>
        <w:rPr>
          <w:rFonts w:hint="eastAsia"/>
        </w:rPr>
        <w:t>середньому</w:t>
      </w:r>
      <w:r>
        <w:t></w:t>
      </w:r>
      <w:r>
        <w:t></w:t>
      </w:r>
      <w:r>
        <w:t></w:t>
      </w:r>
      <w:r>
        <w:t></w:t>
      </w:r>
      <w:r>
        <w:rPr>
          <w:rFonts w:hint="eastAsia"/>
        </w:rPr>
        <w:t>дітей</w:t>
      </w:r>
      <w:r>
        <w:t></w:t>
      </w:r>
      <w:r>
        <w:t></w:t>
      </w:r>
      <w:r>
        <w:rPr>
          <w:rFonts w:hint="eastAsia"/>
        </w:rPr>
        <w:t>молодших</w:t>
      </w:r>
      <w:r>
        <w:t></w:t>
      </w:r>
      <w:r>
        <w:t></w:t>
      </w:r>
      <w:r>
        <w:t></w:t>
      </w:r>
      <w:r>
        <w:t></w:t>
      </w:r>
      <w:r>
        <w:rPr>
          <w:rFonts w:hint="eastAsia"/>
        </w:rPr>
        <w:t>років</w:t>
      </w:r>
      <w:r>
        <w:t></w:t>
      </w:r>
      <w:r>
        <w:t></w:t>
      </w:r>
      <w:r>
        <w:rPr>
          <w:rFonts w:hint="eastAsia"/>
        </w:rPr>
        <w:t>і</w:t>
      </w:r>
      <w:r>
        <w:t></w:t>
      </w:r>
      <w:r>
        <w:rPr>
          <w:rFonts w:hint="eastAsia"/>
        </w:rPr>
        <w:t>понад</w:t>
      </w:r>
      <w:r>
        <w:t></w:t>
      </w:r>
      <w:r>
        <w:t></w:t>
      </w:r>
      <w:r>
        <w:t></w:t>
      </w:r>
      <w:r>
        <w:rPr>
          <w:rFonts w:hint="eastAsia"/>
        </w:rPr>
        <w:t>тис</w:t>
      </w:r>
      <w:r>
        <w:t></w:t>
      </w:r>
      <w:r>
        <w:t></w:t>
      </w:r>
      <w:r>
        <w:rPr>
          <w:rFonts w:hint="eastAsia"/>
        </w:rPr>
        <w:t>підлітків</w:t>
      </w:r>
      <w:r>
        <w:t></w:t>
      </w:r>
      <w:r>
        <w:t></w:t>
      </w:r>
      <w:r>
        <w:rPr>
          <w:rFonts w:hint="eastAsia"/>
        </w:rPr>
        <w:t>З’ясовано</w:t>
      </w:r>
      <w:r>
        <w:t></w:t>
      </w:r>
      <w:r>
        <w:t></w:t>
      </w:r>
      <w:r>
        <w:t></w:t>
      </w:r>
      <w:r>
        <w:rPr>
          <w:rFonts w:hint="eastAsia"/>
        </w:rPr>
        <w:t>що</w:t>
      </w:r>
      <w:r>
        <w:t></w:t>
      </w:r>
      <w:r>
        <w:rPr>
          <w:rFonts w:hint="eastAsia"/>
        </w:rPr>
        <w:t>доведенню</w:t>
      </w:r>
      <w:r>
        <w:t></w:t>
      </w:r>
      <w:r>
        <w:rPr>
          <w:rFonts w:hint="eastAsia"/>
        </w:rPr>
        <w:t>до</w:t>
      </w:r>
      <w:r>
        <w:t></w:t>
      </w:r>
      <w:r>
        <w:rPr>
          <w:rFonts w:hint="eastAsia"/>
        </w:rPr>
        <w:t>самогубства</w:t>
      </w:r>
      <w:r>
        <w:t></w:t>
      </w:r>
      <w:r>
        <w:t></w:t>
      </w:r>
      <w:r>
        <w:rPr>
          <w:rFonts w:hint="eastAsia"/>
        </w:rPr>
        <w:t>передували</w:t>
      </w:r>
      <w:r>
        <w:t></w:t>
      </w:r>
      <w:r>
        <w:rPr>
          <w:rFonts w:hint="eastAsia"/>
        </w:rPr>
        <w:t>факти</w:t>
      </w:r>
      <w:r>
        <w:t></w:t>
      </w:r>
      <w:r>
        <w:rPr>
          <w:rFonts w:hint="eastAsia"/>
        </w:rPr>
        <w:t>так</w:t>
      </w:r>
      <w:r>
        <w:t></w:t>
      </w:r>
      <w:r>
        <w:rPr>
          <w:rFonts w:hint="eastAsia"/>
        </w:rPr>
        <w:t>званого</w:t>
      </w:r>
      <w:r>
        <w:t></w:t>
      </w:r>
      <w:r>
        <w:rPr>
          <w:rFonts w:hint="eastAsia"/>
        </w:rPr>
        <w:t>домашнього</w:t>
      </w:r>
      <w:r>
        <w:t></w:t>
      </w:r>
      <w:r>
        <w:rPr>
          <w:rFonts w:hint="eastAsia"/>
        </w:rPr>
        <w:t>насильства</w:t>
      </w:r>
      <w:r>
        <w:t></w:t>
      </w:r>
      <w:r>
        <w:t></w:t>
      </w:r>
      <w:r>
        <w:rPr>
          <w:rFonts w:hint="eastAsia"/>
        </w:rPr>
        <w:t>а</w:t>
      </w:r>
      <w:r>
        <w:t></w:t>
      </w:r>
      <w:r>
        <w:rPr>
          <w:rFonts w:hint="eastAsia"/>
        </w:rPr>
        <w:t>також</w:t>
      </w:r>
      <w:r>
        <w:t></w:t>
      </w:r>
      <w:r>
        <w:rPr>
          <w:rFonts w:hint="eastAsia"/>
        </w:rPr>
        <w:t>тривалі</w:t>
      </w:r>
      <w:r>
        <w:t></w:t>
      </w:r>
      <w:r>
        <w:rPr>
          <w:rFonts w:hint="eastAsia"/>
        </w:rPr>
        <w:t>конфліктні</w:t>
      </w:r>
      <w:r>
        <w:t></w:t>
      </w:r>
      <w:r>
        <w:rPr>
          <w:rFonts w:hint="eastAsia"/>
        </w:rPr>
        <w:t>відносини</w:t>
      </w:r>
      <w:r>
        <w:t></w:t>
      </w:r>
      <w:r>
        <w:rPr>
          <w:rFonts w:hint="eastAsia"/>
        </w:rPr>
        <w:t>між</w:t>
      </w:r>
      <w:r>
        <w:t></w:t>
      </w:r>
      <w:r>
        <w:rPr>
          <w:rFonts w:hint="eastAsia"/>
        </w:rPr>
        <w:t>членами</w:t>
      </w:r>
      <w:r>
        <w:t></w:t>
      </w:r>
      <w:r>
        <w:rPr>
          <w:rFonts w:hint="eastAsia"/>
        </w:rPr>
        <w:t>сім’ї</w:t>
      </w:r>
      <w:r>
        <w:t></w:t>
      </w:r>
      <w:r>
        <w:t></w:t>
      </w:r>
      <w:r>
        <w:rPr>
          <w:rFonts w:hint="eastAsia"/>
        </w:rPr>
        <w:t>обтяжені</w:t>
      </w:r>
      <w:r>
        <w:t></w:t>
      </w:r>
      <w:r>
        <w:rPr>
          <w:rFonts w:hint="eastAsia"/>
        </w:rPr>
        <w:t>зловживанням</w:t>
      </w:r>
      <w:r>
        <w:t></w:t>
      </w:r>
      <w:r>
        <w:rPr>
          <w:rFonts w:hint="eastAsia"/>
        </w:rPr>
        <w:t>алкоголем</w:t>
      </w:r>
      <w:r>
        <w:t></w:t>
      </w:r>
    </w:p>
    <w:p w:rsidR="00CC4F3B" w:rsidRDefault="00CC4F3B" w:rsidP="00CC4F3B">
      <w:r>
        <w:rPr>
          <w:rFonts w:hint="eastAsia"/>
        </w:rPr>
        <w:t>У</w:t>
      </w:r>
      <w:r>
        <w:t></w:t>
      </w:r>
      <w:r>
        <w:rPr>
          <w:rFonts w:hint="eastAsia"/>
        </w:rPr>
        <w:t>структурі</w:t>
      </w:r>
      <w:r>
        <w:t></w:t>
      </w:r>
      <w:r>
        <w:rPr>
          <w:rFonts w:hint="eastAsia"/>
        </w:rPr>
        <w:t>механізму</w:t>
      </w:r>
      <w:r>
        <w:t></w:t>
      </w:r>
      <w:r>
        <w:rPr>
          <w:rFonts w:hint="eastAsia"/>
        </w:rPr>
        <w:t>доведення</w:t>
      </w:r>
      <w:r>
        <w:t></w:t>
      </w:r>
      <w:r>
        <w:rPr>
          <w:rFonts w:hint="eastAsia"/>
        </w:rPr>
        <w:t>до</w:t>
      </w:r>
      <w:r>
        <w:t></w:t>
      </w:r>
      <w:r>
        <w:rPr>
          <w:rFonts w:hint="eastAsia"/>
        </w:rPr>
        <w:t>самогубства</w:t>
      </w:r>
      <w:r>
        <w:t></w:t>
      </w:r>
      <w:r>
        <w:rPr>
          <w:rFonts w:hint="eastAsia"/>
        </w:rPr>
        <w:t>необхідно</w:t>
      </w:r>
      <w:r>
        <w:t></w:t>
      </w:r>
      <w:r>
        <w:rPr>
          <w:rFonts w:hint="eastAsia"/>
        </w:rPr>
        <w:t>зазначити</w:t>
      </w:r>
      <w:r>
        <w:t></w:t>
      </w:r>
      <w:r>
        <w:rPr>
          <w:rFonts w:hint="eastAsia"/>
        </w:rPr>
        <w:t>роль</w:t>
      </w:r>
      <w:r>
        <w:t></w:t>
      </w:r>
      <w:r>
        <w:rPr>
          <w:rFonts w:hint="eastAsia"/>
        </w:rPr>
        <w:t>новітніх</w:t>
      </w:r>
      <w:r>
        <w:t></w:t>
      </w:r>
      <w:r>
        <w:rPr>
          <w:rFonts w:hint="eastAsia"/>
        </w:rPr>
        <w:t>технологій</w:t>
      </w:r>
      <w:r>
        <w:t></w:t>
      </w:r>
      <w:r>
        <w:t></w:t>
      </w:r>
      <w:r>
        <w:rPr>
          <w:rFonts w:hint="eastAsia"/>
        </w:rPr>
        <w:t>так</w:t>
      </w:r>
      <w:r>
        <w:t></w:t>
      </w:r>
      <w:r>
        <w:rPr>
          <w:rFonts w:hint="eastAsia"/>
        </w:rPr>
        <w:t>званий</w:t>
      </w:r>
      <w:r>
        <w:t></w:t>
      </w:r>
      <w:r>
        <w:rPr>
          <w:rFonts w:hint="eastAsia"/>
        </w:rPr>
        <w:t>кібербуллінг</w:t>
      </w:r>
      <w:r>
        <w:t></w:t>
      </w:r>
      <w:r>
        <w:t></w:t>
      </w:r>
      <w:r>
        <w:rPr>
          <w:rFonts w:hint="eastAsia"/>
        </w:rPr>
        <w:t>Злочин</w:t>
      </w:r>
      <w:r>
        <w:t></w:t>
      </w:r>
      <w:r>
        <w:rPr>
          <w:rFonts w:hint="eastAsia"/>
        </w:rPr>
        <w:t>учиняється</w:t>
      </w:r>
      <w:r>
        <w:t></w:t>
      </w:r>
      <w:r>
        <w:rPr>
          <w:rFonts w:hint="eastAsia"/>
        </w:rPr>
        <w:t>в</w:t>
      </w:r>
      <w:r>
        <w:t></w:t>
      </w:r>
      <w:r>
        <w:rPr>
          <w:rFonts w:hint="eastAsia"/>
        </w:rPr>
        <w:t>Інтернеті</w:t>
      </w:r>
      <w:r>
        <w:t></w:t>
      </w:r>
      <w:r>
        <w:rPr>
          <w:rFonts w:hint="eastAsia"/>
        </w:rPr>
        <w:t>через</w:t>
      </w:r>
      <w:r>
        <w:t></w:t>
      </w:r>
      <w:r>
        <w:rPr>
          <w:rFonts w:hint="eastAsia"/>
        </w:rPr>
        <w:t>використання</w:t>
      </w:r>
      <w:r>
        <w:t></w:t>
      </w:r>
      <w:r>
        <w:rPr>
          <w:rFonts w:hint="eastAsia"/>
        </w:rPr>
        <w:t>соціальних</w:t>
      </w:r>
      <w:r>
        <w:t></w:t>
      </w:r>
      <w:r>
        <w:rPr>
          <w:rFonts w:hint="eastAsia"/>
        </w:rPr>
        <w:t>мереж</w:t>
      </w:r>
      <w:r>
        <w:t></w:t>
      </w:r>
      <w:r>
        <w:t></w:t>
      </w:r>
      <w:r>
        <w:rPr>
          <w:rFonts w:hint="eastAsia"/>
        </w:rPr>
        <w:t>поширення</w:t>
      </w:r>
      <w:r>
        <w:t></w:t>
      </w:r>
      <w:r>
        <w:rPr>
          <w:rFonts w:hint="eastAsia"/>
        </w:rPr>
        <w:t>неправдивої</w:t>
      </w:r>
      <w:r>
        <w:t></w:t>
      </w:r>
      <w:r>
        <w:rPr>
          <w:rFonts w:hint="eastAsia"/>
        </w:rPr>
        <w:t>інформації</w:t>
      </w:r>
      <w:r>
        <w:t></w:t>
      </w:r>
      <w:r>
        <w:t></w:t>
      </w:r>
      <w:r>
        <w:rPr>
          <w:rFonts w:hint="eastAsia"/>
        </w:rPr>
        <w:t>заклики</w:t>
      </w:r>
      <w:r>
        <w:t></w:t>
      </w:r>
      <w:r>
        <w:rPr>
          <w:rFonts w:hint="eastAsia"/>
        </w:rPr>
        <w:t>до</w:t>
      </w:r>
      <w:r>
        <w:t></w:t>
      </w:r>
      <w:r>
        <w:rPr>
          <w:rFonts w:hint="eastAsia"/>
        </w:rPr>
        <w:t>масового</w:t>
      </w:r>
      <w:r>
        <w:t></w:t>
      </w:r>
      <w:r>
        <w:rPr>
          <w:rFonts w:hint="eastAsia"/>
        </w:rPr>
        <w:t>самогубства</w:t>
      </w:r>
      <w:r>
        <w:t></w:t>
      </w:r>
      <w:r>
        <w:rPr>
          <w:rFonts w:hint="eastAsia"/>
        </w:rPr>
        <w:t>та</w:t>
      </w:r>
      <w:r>
        <w:t></w:t>
      </w:r>
      <w:r>
        <w:rPr>
          <w:rFonts w:hint="eastAsia"/>
        </w:rPr>
        <w:t>ін</w:t>
      </w:r>
      <w:r>
        <w:t></w:t>
      </w:r>
      <w:r>
        <w:t></w:t>
      </w:r>
      <w:r>
        <w:rPr>
          <w:rFonts w:hint="eastAsia"/>
        </w:rPr>
        <w:t>Надано</w:t>
      </w:r>
      <w:r>
        <w:t></w:t>
      </w:r>
      <w:r>
        <w:rPr>
          <w:rFonts w:hint="eastAsia"/>
        </w:rPr>
        <w:t>визначення</w:t>
      </w:r>
      <w:r>
        <w:t></w:t>
      </w:r>
      <w:r>
        <w:rPr>
          <w:rFonts w:hint="eastAsia"/>
        </w:rPr>
        <w:t>кібербуллінгу</w:t>
      </w:r>
      <w:r>
        <w:t></w:t>
      </w:r>
      <w:r>
        <w:rPr>
          <w:rFonts w:hint="eastAsia"/>
        </w:rPr>
        <w:t>як</w:t>
      </w:r>
      <w:r>
        <w:t></w:t>
      </w:r>
      <w:r>
        <w:rPr>
          <w:rFonts w:hint="eastAsia"/>
        </w:rPr>
        <w:t>віртуального</w:t>
      </w:r>
      <w:r>
        <w:t></w:t>
      </w:r>
      <w:r>
        <w:rPr>
          <w:rFonts w:hint="eastAsia"/>
        </w:rPr>
        <w:t>терору</w:t>
      </w:r>
      <w:r>
        <w:t></w:t>
      </w:r>
      <w:r>
        <w:t></w:t>
      </w:r>
      <w:r>
        <w:rPr>
          <w:rFonts w:hint="eastAsia"/>
        </w:rPr>
        <w:t>частіше</w:t>
      </w:r>
      <w:r>
        <w:t></w:t>
      </w:r>
      <w:r>
        <w:rPr>
          <w:rFonts w:hint="eastAsia"/>
        </w:rPr>
        <w:t>підліткового</w:t>
      </w:r>
      <w:r>
        <w:t></w:t>
      </w:r>
      <w:r>
        <w:t></w:t>
      </w:r>
      <w:r>
        <w:rPr>
          <w:rFonts w:hint="eastAsia"/>
        </w:rPr>
        <w:t>агресивних</w:t>
      </w:r>
      <w:r>
        <w:t></w:t>
      </w:r>
      <w:r>
        <w:t></w:t>
      </w:r>
      <w:r>
        <w:rPr>
          <w:rFonts w:hint="eastAsia"/>
        </w:rPr>
        <w:t>умисних</w:t>
      </w:r>
      <w:r>
        <w:t></w:t>
      </w:r>
      <w:r>
        <w:rPr>
          <w:rFonts w:hint="eastAsia"/>
        </w:rPr>
        <w:t>проявів</w:t>
      </w:r>
      <w:r>
        <w:t></w:t>
      </w:r>
      <w:r>
        <w:t></w:t>
      </w:r>
      <w:r>
        <w:rPr>
          <w:rFonts w:hint="eastAsia"/>
        </w:rPr>
        <w:t>що</w:t>
      </w:r>
      <w:r>
        <w:t></w:t>
      </w:r>
      <w:r>
        <w:rPr>
          <w:rFonts w:hint="eastAsia"/>
        </w:rPr>
        <w:t>вчиняються</w:t>
      </w:r>
      <w:r>
        <w:t></w:t>
      </w:r>
      <w:r>
        <w:rPr>
          <w:rFonts w:hint="eastAsia"/>
        </w:rPr>
        <w:t>групою</w:t>
      </w:r>
      <w:r>
        <w:t></w:t>
      </w:r>
      <w:r>
        <w:rPr>
          <w:rFonts w:hint="eastAsia"/>
        </w:rPr>
        <w:t>або</w:t>
      </w:r>
      <w:r>
        <w:t></w:t>
      </w:r>
      <w:r>
        <w:rPr>
          <w:rFonts w:hint="eastAsia"/>
        </w:rPr>
        <w:t>особою</w:t>
      </w:r>
      <w:r>
        <w:t></w:t>
      </w:r>
      <w:r>
        <w:rPr>
          <w:rFonts w:hint="eastAsia"/>
        </w:rPr>
        <w:t>з</w:t>
      </w:r>
      <w:r>
        <w:t></w:t>
      </w:r>
      <w:r>
        <w:rPr>
          <w:rFonts w:hint="eastAsia"/>
        </w:rPr>
        <w:t>використанням</w:t>
      </w:r>
      <w:r>
        <w:t></w:t>
      </w:r>
      <w:r>
        <w:rPr>
          <w:rFonts w:hint="eastAsia"/>
        </w:rPr>
        <w:t>електронних</w:t>
      </w:r>
      <w:r>
        <w:t></w:t>
      </w:r>
      <w:r>
        <w:rPr>
          <w:rFonts w:hint="eastAsia"/>
        </w:rPr>
        <w:t>форм</w:t>
      </w:r>
      <w:r>
        <w:t></w:t>
      </w:r>
      <w:r>
        <w:rPr>
          <w:rFonts w:hint="eastAsia"/>
        </w:rPr>
        <w:t>зв’язку</w:t>
      </w:r>
      <w:r>
        <w:t></w:t>
      </w:r>
      <w:r>
        <w:rPr>
          <w:rFonts w:hint="eastAsia"/>
        </w:rPr>
        <w:t>протягом</w:t>
      </w:r>
      <w:r>
        <w:t></w:t>
      </w:r>
      <w:r>
        <w:rPr>
          <w:rFonts w:hint="eastAsia"/>
        </w:rPr>
        <w:t>певного</w:t>
      </w:r>
      <w:r>
        <w:t></w:t>
      </w:r>
      <w:r>
        <w:rPr>
          <w:rFonts w:hint="eastAsia"/>
        </w:rPr>
        <w:t>часу</w:t>
      </w:r>
      <w:r>
        <w:t></w:t>
      </w:r>
      <w:r>
        <w:rPr>
          <w:rFonts w:hint="eastAsia"/>
        </w:rPr>
        <w:t>проти</w:t>
      </w:r>
      <w:r>
        <w:t></w:t>
      </w:r>
      <w:r>
        <w:rPr>
          <w:rFonts w:hint="eastAsia"/>
        </w:rPr>
        <w:t>жертви</w:t>
      </w:r>
      <w:r>
        <w:t></w:t>
      </w:r>
      <w:r>
        <w:t></w:t>
      </w:r>
      <w:r>
        <w:rPr>
          <w:rFonts w:hint="eastAsia"/>
        </w:rPr>
        <w:t>яка</w:t>
      </w:r>
      <w:r>
        <w:t></w:t>
      </w:r>
      <w:r>
        <w:rPr>
          <w:rFonts w:hint="eastAsia"/>
        </w:rPr>
        <w:t>не</w:t>
      </w:r>
      <w:r>
        <w:t></w:t>
      </w:r>
      <w:r>
        <w:rPr>
          <w:rFonts w:hint="eastAsia"/>
        </w:rPr>
        <w:t>може</w:t>
      </w:r>
      <w:r>
        <w:t></w:t>
      </w:r>
      <w:r>
        <w:rPr>
          <w:rFonts w:hint="eastAsia"/>
        </w:rPr>
        <w:t>себе</w:t>
      </w:r>
      <w:r>
        <w:t></w:t>
      </w:r>
      <w:r>
        <w:rPr>
          <w:rFonts w:hint="eastAsia"/>
        </w:rPr>
        <w:t>захистити</w:t>
      </w:r>
      <w:r>
        <w:t></w:t>
      </w:r>
    </w:p>
    <w:p w:rsidR="00CC4F3B" w:rsidRDefault="00CC4F3B" w:rsidP="00CC4F3B">
      <w:r>
        <w:t></w:t>
      </w:r>
    </w:p>
    <w:p w:rsidR="00CC4F3B" w:rsidRDefault="00CC4F3B" w:rsidP="00CC4F3B">
      <w:r>
        <w:lastRenderedPageBreak/>
        <w:t></w:t>
      </w:r>
      <w:r>
        <w:t></w:t>
      </w:r>
      <w:r>
        <w:t></w:t>
      </w:r>
    </w:p>
    <w:p w:rsidR="00CC4F3B" w:rsidRDefault="00CC4F3B" w:rsidP="00CC4F3B">
      <w:r>
        <w:t></w:t>
      </w:r>
      <w:r>
        <w:t></w:t>
      </w:r>
      <w:r>
        <w:tab/>
      </w:r>
      <w:r>
        <w:t></w:t>
      </w:r>
      <w:r>
        <w:rPr>
          <w:rFonts w:hint="eastAsia"/>
        </w:rPr>
        <w:t>Причинний</w:t>
      </w:r>
      <w:r>
        <w:t></w:t>
      </w:r>
      <w:r>
        <w:rPr>
          <w:rFonts w:hint="eastAsia"/>
        </w:rPr>
        <w:t>комплекс</w:t>
      </w:r>
      <w:r>
        <w:t></w:t>
      </w:r>
      <w:r>
        <w:rPr>
          <w:rFonts w:hint="eastAsia"/>
        </w:rPr>
        <w:t>злочинів</w:t>
      </w:r>
      <w:r>
        <w:t></w:t>
      </w:r>
      <w:r>
        <w:t></w:t>
      </w:r>
      <w:r>
        <w:rPr>
          <w:rFonts w:hint="eastAsia"/>
        </w:rPr>
        <w:t>пов’язаних</w:t>
      </w:r>
      <w:r>
        <w:t></w:t>
      </w:r>
      <w:r>
        <w:rPr>
          <w:rFonts w:hint="eastAsia"/>
        </w:rPr>
        <w:t>з</w:t>
      </w:r>
      <w:r>
        <w:t></w:t>
      </w:r>
      <w:r>
        <w:rPr>
          <w:rFonts w:hint="eastAsia"/>
        </w:rPr>
        <w:t>доведенням</w:t>
      </w:r>
      <w:r>
        <w:t></w:t>
      </w:r>
      <w:r>
        <w:rPr>
          <w:rFonts w:hint="eastAsia"/>
        </w:rPr>
        <w:t>до</w:t>
      </w:r>
      <w:r>
        <w:t></w:t>
      </w:r>
      <w:r>
        <w:rPr>
          <w:rFonts w:hint="eastAsia"/>
        </w:rPr>
        <w:t>самогубства</w:t>
      </w:r>
      <w:r>
        <w:t></w:t>
      </w:r>
      <w:r>
        <w:t></w:t>
      </w:r>
      <w:r>
        <w:rPr>
          <w:rFonts w:hint="eastAsia"/>
        </w:rPr>
        <w:t>охоплює</w:t>
      </w:r>
      <w:r>
        <w:t></w:t>
      </w:r>
      <w:r>
        <w:rPr>
          <w:rFonts w:hint="eastAsia"/>
        </w:rPr>
        <w:t>досить</w:t>
      </w:r>
      <w:r>
        <w:t></w:t>
      </w:r>
      <w:r>
        <w:rPr>
          <w:rFonts w:hint="eastAsia"/>
        </w:rPr>
        <w:t>широке</w:t>
      </w:r>
      <w:r>
        <w:t></w:t>
      </w:r>
      <w:r>
        <w:rPr>
          <w:rFonts w:hint="eastAsia"/>
        </w:rPr>
        <w:t>коло</w:t>
      </w:r>
      <w:r>
        <w:t></w:t>
      </w:r>
      <w:r>
        <w:rPr>
          <w:rFonts w:hint="eastAsia"/>
        </w:rPr>
        <w:t>детермінантів</w:t>
      </w:r>
      <w:r>
        <w:t></w:t>
      </w:r>
      <w:r>
        <w:rPr>
          <w:rFonts w:hint="eastAsia"/>
        </w:rPr>
        <w:t>як</w:t>
      </w:r>
      <w:r>
        <w:t></w:t>
      </w:r>
      <w:r>
        <w:rPr>
          <w:rFonts w:hint="eastAsia"/>
        </w:rPr>
        <w:t>за</w:t>
      </w:r>
      <w:r>
        <w:t></w:t>
      </w:r>
      <w:r>
        <w:rPr>
          <w:rFonts w:hint="eastAsia"/>
        </w:rPr>
        <w:t>власним</w:t>
      </w:r>
      <w:r>
        <w:t></w:t>
      </w:r>
      <w:r>
        <w:rPr>
          <w:rFonts w:hint="eastAsia"/>
        </w:rPr>
        <w:t>походженням</w:t>
      </w:r>
      <w:r>
        <w:t></w:t>
      </w:r>
      <w:r>
        <w:t></w:t>
      </w:r>
      <w:r>
        <w:rPr>
          <w:rFonts w:hint="eastAsia"/>
        </w:rPr>
        <w:t>так</w:t>
      </w:r>
      <w:r>
        <w:t></w:t>
      </w:r>
      <w:r>
        <w:rPr>
          <w:rFonts w:hint="eastAsia"/>
        </w:rPr>
        <w:t>і</w:t>
      </w:r>
      <w:r>
        <w:t></w:t>
      </w:r>
      <w:r>
        <w:rPr>
          <w:rFonts w:hint="eastAsia"/>
        </w:rPr>
        <w:t>за</w:t>
      </w:r>
      <w:r>
        <w:t></w:t>
      </w:r>
      <w:r>
        <w:rPr>
          <w:rFonts w:hint="eastAsia"/>
        </w:rPr>
        <w:t>механізмом</w:t>
      </w:r>
      <w:r>
        <w:t></w:t>
      </w:r>
      <w:r>
        <w:rPr>
          <w:rFonts w:hint="eastAsia"/>
        </w:rPr>
        <w:t>впливу</w:t>
      </w:r>
      <w:r>
        <w:t></w:t>
      </w:r>
      <w:r>
        <w:rPr>
          <w:rFonts w:hint="eastAsia"/>
        </w:rPr>
        <w:t>на</w:t>
      </w:r>
      <w:r>
        <w:t></w:t>
      </w:r>
      <w:r>
        <w:rPr>
          <w:rFonts w:hint="eastAsia"/>
        </w:rPr>
        <w:t>злочинність</w:t>
      </w:r>
      <w:r>
        <w:t></w:t>
      </w:r>
      <w:r>
        <w:t></w:t>
      </w:r>
      <w:r>
        <w:rPr>
          <w:rFonts w:hint="eastAsia"/>
        </w:rPr>
        <w:t>За</w:t>
      </w:r>
      <w:r>
        <w:t></w:t>
      </w:r>
      <w:r>
        <w:rPr>
          <w:rFonts w:hint="eastAsia"/>
        </w:rPr>
        <w:t>останньою</w:t>
      </w:r>
      <w:r>
        <w:t></w:t>
      </w:r>
      <w:r>
        <w:rPr>
          <w:rFonts w:hint="eastAsia"/>
        </w:rPr>
        <w:t>ознакою</w:t>
      </w:r>
      <w:r>
        <w:t></w:t>
      </w:r>
      <w:r>
        <w:rPr>
          <w:rFonts w:hint="eastAsia"/>
        </w:rPr>
        <w:t>їх</w:t>
      </w:r>
      <w:r>
        <w:t></w:t>
      </w:r>
      <w:r>
        <w:rPr>
          <w:rFonts w:hint="eastAsia"/>
        </w:rPr>
        <w:t>розподілено</w:t>
      </w:r>
      <w:r>
        <w:t></w:t>
      </w:r>
      <w:r>
        <w:rPr>
          <w:rFonts w:hint="eastAsia"/>
        </w:rPr>
        <w:t>на</w:t>
      </w:r>
      <w:r>
        <w:t></w:t>
      </w:r>
      <w:r>
        <w:rPr>
          <w:rFonts w:hint="eastAsia"/>
        </w:rPr>
        <w:t>загальні</w:t>
      </w:r>
      <w:r>
        <w:t></w:t>
      </w:r>
      <w:r>
        <w:t></w:t>
      </w:r>
      <w:r>
        <w:rPr>
          <w:rFonts w:hint="eastAsia"/>
        </w:rPr>
        <w:t>опосередкованого</w:t>
      </w:r>
      <w:r>
        <w:t></w:t>
      </w:r>
      <w:r>
        <w:rPr>
          <w:rFonts w:hint="eastAsia"/>
        </w:rPr>
        <w:t>впливу</w:t>
      </w:r>
      <w:r>
        <w:t></w:t>
      </w:r>
      <w:r>
        <w:t></w:t>
      </w:r>
      <w:r>
        <w:rPr>
          <w:rFonts w:hint="eastAsia"/>
        </w:rPr>
        <w:t>та</w:t>
      </w:r>
      <w:r>
        <w:t></w:t>
      </w:r>
      <w:r>
        <w:rPr>
          <w:rFonts w:hint="eastAsia"/>
        </w:rPr>
        <w:t>спеціальні</w:t>
      </w:r>
      <w:r>
        <w:t></w:t>
      </w:r>
      <w:r>
        <w:t></w:t>
      </w:r>
      <w:r>
        <w:rPr>
          <w:rFonts w:hint="eastAsia"/>
        </w:rPr>
        <w:t>безпосередньої</w:t>
      </w:r>
      <w:r>
        <w:t></w:t>
      </w:r>
      <w:r>
        <w:rPr>
          <w:rFonts w:hint="eastAsia"/>
        </w:rPr>
        <w:t>дії</w:t>
      </w:r>
      <w:r>
        <w:t></w:t>
      </w:r>
      <w:r>
        <w:t></w:t>
      </w:r>
      <w:r>
        <w:t></w:t>
      </w:r>
      <w:r>
        <w:rPr>
          <w:rFonts w:hint="eastAsia"/>
        </w:rPr>
        <w:t>Серед</w:t>
      </w:r>
      <w:r>
        <w:t></w:t>
      </w:r>
      <w:r>
        <w:rPr>
          <w:rFonts w:hint="eastAsia"/>
        </w:rPr>
        <w:t>загальних</w:t>
      </w:r>
      <w:r>
        <w:t></w:t>
      </w:r>
      <w:r>
        <w:rPr>
          <w:rFonts w:hint="eastAsia"/>
        </w:rPr>
        <w:t>факторів</w:t>
      </w:r>
      <w:r>
        <w:t></w:t>
      </w:r>
      <w:r>
        <w:t></w:t>
      </w:r>
      <w:r>
        <w:rPr>
          <w:rFonts w:hint="eastAsia"/>
        </w:rPr>
        <w:t>як</w:t>
      </w:r>
      <w:r>
        <w:t></w:t>
      </w:r>
      <w:r>
        <w:rPr>
          <w:rFonts w:hint="eastAsia"/>
        </w:rPr>
        <w:t>складових</w:t>
      </w:r>
      <w:r>
        <w:t></w:t>
      </w:r>
      <w:r>
        <w:rPr>
          <w:rFonts w:hint="eastAsia"/>
        </w:rPr>
        <w:t>кримінальної</w:t>
      </w:r>
      <w:r>
        <w:t></w:t>
      </w:r>
      <w:r>
        <w:rPr>
          <w:rFonts w:hint="eastAsia"/>
        </w:rPr>
        <w:t>ситуації</w:t>
      </w:r>
      <w:r>
        <w:t></w:t>
      </w:r>
      <w:r>
        <w:t></w:t>
      </w:r>
      <w:r>
        <w:rPr>
          <w:rFonts w:hint="eastAsia"/>
        </w:rPr>
        <w:t>виокремлено</w:t>
      </w:r>
      <w:r>
        <w:t></w:t>
      </w:r>
      <w:r>
        <w:rPr>
          <w:rFonts w:hint="eastAsia"/>
        </w:rPr>
        <w:t>та</w:t>
      </w:r>
      <w:r>
        <w:t></w:t>
      </w:r>
      <w:r>
        <w:rPr>
          <w:rFonts w:hint="eastAsia"/>
        </w:rPr>
        <w:t>охарактеризовано</w:t>
      </w:r>
      <w:r>
        <w:t></w:t>
      </w:r>
      <w:r>
        <w:rPr>
          <w:rFonts w:hint="eastAsia"/>
        </w:rPr>
        <w:t>соціально</w:t>
      </w:r>
      <w:r>
        <w:t></w:t>
      </w:r>
      <w:r>
        <w:rPr>
          <w:rFonts w:hint="eastAsia"/>
        </w:rPr>
        <w:t>економічні</w:t>
      </w:r>
      <w:r>
        <w:t></w:t>
      </w:r>
      <w:r>
        <w:t></w:t>
      </w:r>
      <w:r>
        <w:rPr>
          <w:rFonts w:hint="eastAsia"/>
        </w:rPr>
        <w:t>правові</w:t>
      </w:r>
      <w:r>
        <w:t></w:t>
      </w:r>
      <w:r>
        <w:rPr>
          <w:rFonts w:hint="eastAsia"/>
        </w:rPr>
        <w:t>та</w:t>
      </w:r>
      <w:r>
        <w:t></w:t>
      </w:r>
      <w:r>
        <w:rPr>
          <w:rFonts w:hint="eastAsia"/>
        </w:rPr>
        <w:t>морально</w:t>
      </w:r>
      <w:r>
        <w:t></w:t>
      </w:r>
      <w:r>
        <w:rPr>
          <w:rFonts w:hint="eastAsia"/>
        </w:rPr>
        <w:t>психологічні</w:t>
      </w:r>
      <w:r>
        <w:t></w:t>
      </w:r>
      <w:r>
        <w:rPr>
          <w:rFonts w:hint="eastAsia"/>
        </w:rPr>
        <w:t>чинники</w:t>
      </w:r>
      <w:r>
        <w:t></w:t>
      </w:r>
      <w:r>
        <w:t></w:t>
      </w:r>
      <w:r>
        <w:rPr>
          <w:rFonts w:hint="eastAsia"/>
        </w:rPr>
        <w:t>Головними</w:t>
      </w:r>
      <w:r>
        <w:t></w:t>
      </w:r>
      <w:r>
        <w:rPr>
          <w:rFonts w:hint="eastAsia"/>
        </w:rPr>
        <w:t>детермінантами</w:t>
      </w:r>
      <w:r>
        <w:t></w:t>
      </w:r>
      <w:r>
        <w:t></w:t>
      </w:r>
      <w:r>
        <w:rPr>
          <w:rFonts w:hint="eastAsia"/>
        </w:rPr>
        <w:t>що</w:t>
      </w:r>
      <w:r>
        <w:t></w:t>
      </w:r>
      <w:r>
        <w:rPr>
          <w:rFonts w:hint="eastAsia"/>
        </w:rPr>
        <w:t>впливають</w:t>
      </w:r>
      <w:r>
        <w:t></w:t>
      </w:r>
      <w:r>
        <w:rPr>
          <w:rFonts w:hint="eastAsia"/>
        </w:rPr>
        <w:t>на</w:t>
      </w:r>
      <w:r>
        <w:t></w:t>
      </w:r>
      <w:r>
        <w:rPr>
          <w:rFonts w:hint="eastAsia"/>
        </w:rPr>
        <w:t>рівень</w:t>
      </w:r>
      <w:r>
        <w:t></w:t>
      </w:r>
      <w:r>
        <w:rPr>
          <w:rFonts w:hint="eastAsia"/>
        </w:rPr>
        <w:t>доведення</w:t>
      </w:r>
      <w:r>
        <w:t></w:t>
      </w:r>
      <w:r>
        <w:rPr>
          <w:rFonts w:hint="eastAsia"/>
        </w:rPr>
        <w:t>до</w:t>
      </w:r>
      <w:r>
        <w:t></w:t>
      </w:r>
      <w:r>
        <w:rPr>
          <w:rFonts w:hint="eastAsia"/>
        </w:rPr>
        <w:t>самогубства</w:t>
      </w:r>
      <w:r>
        <w:t></w:t>
      </w:r>
      <w:r>
        <w:t></w:t>
      </w:r>
      <w:r>
        <w:rPr>
          <w:rFonts w:hint="eastAsia"/>
        </w:rPr>
        <w:t>є</w:t>
      </w:r>
      <w:r>
        <w:t></w:t>
      </w:r>
      <w:r>
        <w:rPr>
          <w:rFonts w:hint="eastAsia"/>
        </w:rPr>
        <w:t>такі</w:t>
      </w:r>
      <w:r>
        <w:t></w:t>
      </w:r>
      <w:r>
        <w:t></w:t>
      </w:r>
      <w:r>
        <w:rPr>
          <w:rFonts w:hint="eastAsia"/>
        </w:rPr>
        <w:t>неналежна</w:t>
      </w:r>
      <w:r>
        <w:t></w:t>
      </w:r>
      <w:r>
        <w:rPr>
          <w:rFonts w:hint="eastAsia"/>
        </w:rPr>
        <w:t>профілактична</w:t>
      </w:r>
      <w:r>
        <w:t></w:t>
      </w:r>
      <w:r>
        <w:rPr>
          <w:rFonts w:hint="eastAsia"/>
        </w:rPr>
        <w:t>робота</w:t>
      </w:r>
      <w:r>
        <w:t></w:t>
      </w:r>
      <w:r>
        <w:t></w:t>
      </w:r>
      <w:r>
        <w:rPr>
          <w:rFonts w:hint="eastAsia"/>
        </w:rPr>
        <w:t>зокрема</w:t>
      </w:r>
      <w:r>
        <w:t></w:t>
      </w:r>
      <w:r>
        <w:rPr>
          <w:rFonts w:hint="eastAsia"/>
        </w:rPr>
        <w:t>з</w:t>
      </w:r>
      <w:r>
        <w:t></w:t>
      </w:r>
      <w:r>
        <w:rPr>
          <w:rFonts w:hint="eastAsia"/>
        </w:rPr>
        <w:t>використанням</w:t>
      </w:r>
      <w:r>
        <w:t></w:t>
      </w:r>
      <w:r>
        <w:rPr>
          <w:rFonts w:hint="eastAsia"/>
        </w:rPr>
        <w:t>оперативних</w:t>
      </w:r>
      <w:r>
        <w:t></w:t>
      </w:r>
      <w:r>
        <w:rPr>
          <w:rFonts w:hint="eastAsia"/>
        </w:rPr>
        <w:t>та</w:t>
      </w:r>
      <w:r>
        <w:t></w:t>
      </w:r>
      <w:r>
        <w:rPr>
          <w:rFonts w:hint="eastAsia"/>
        </w:rPr>
        <w:t>інформаційно</w:t>
      </w:r>
      <w:r>
        <w:t></w:t>
      </w:r>
      <w:r>
        <w:rPr>
          <w:rFonts w:hint="eastAsia"/>
        </w:rPr>
        <w:t>технічних</w:t>
      </w:r>
      <w:r>
        <w:t></w:t>
      </w:r>
      <w:r>
        <w:rPr>
          <w:rFonts w:hint="eastAsia"/>
        </w:rPr>
        <w:t>можливостей</w:t>
      </w:r>
      <w:r>
        <w:t></w:t>
      </w:r>
      <w:r>
        <w:t></w:t>
      </w:r>
      <w:r>
        <w:t></w:t>
      </w:r>
      <w:r>
        <w:t></w:t>
      </w:r>
      <w:r>
        <w:t></w:t>
      </w:r>
      <w:r>
        <w:t></w:t>
      </w:r>
      <w:r>
        <w:t></w:t>
      </w:r>
      <w:r>
        <w:t></w:t>
      </w:r>
      <w:r>
        <w:t></w:t>
      </w:r>
      <w:r>
        <w:rPr>
          <w:rFonts w:hint="eastAsia"/>
        </w:rPr>
        <w:t>опитаних</w:t>
      </w:r>
      <w:r>
        <w:t></w:t>
      </w:r>
      <w:r>
        <w:rPr>
          <w:rFonts w:hint="eastAsia"/>
        </w:rPr>
        <w:t>правоохоронців</w:t>
      </w:r>
      <w:r>
        <w:t></w:t>
      </w:r>
      <w:r>
        <w:t></w:t>
      </w:r>
      <w:r>
        <w:t></w:t>
      </w:r>
      <w:r>
        <w:rPr>
          <w:rFonts w:hint="eastAsia"/>
        </w:rPr>
        <w:t>хуліганське</w:t>
      </w:r>
      <w:r>
        <w:t></w:t>
      </w:r>
      <w:r>
        <w:rPr>
          <w:rFonts w:hint="eastAsia"/>
        </w:rPr>
        <w:t>спрямування</w:t>
      </w:r>
      <w:r>
        <w:t></w:t>
      </w:r>
      <w:r>
        <w:rPr>
          <w:rFonts w:hint="eastAsia"/>
        </w:rPr>
        <w:t>особи</w:t>
      </w:r>
      <w:r>
        <w:t></w:t>
      </w:r>
      <w:r>
        <w:rPr>
          <w:rFonts w:hint="eastAsia"/>
        </w:rPr>
        <w:t>злочинця</w:t>
      </w:r>
      <w:r>
        <w:t></w:t>
      </w:r>
      <w:r>
        <w:t></w:t>
      </w:r>
      <w:r>
        <w:rPr>
          <w:rFonts w:hint="eastAsia"/>
        </w:rPr>
        <w:t>включаючи</w:t>
      </w:r>
      <w:r>
        <w:t></w:t>
      </w:r>
      <w:r>
        <w:rPr>
          <w:rFonts w:hint="eastAsia"/>
        </w:rPr>
        <w:t>кібербуллінг</w:t>
      </w:r>
      <w:r>
        <w:t></w:t>
      </w:r>
      <w:r>
        <w:t></w:t>
      </w:r>
      <w:r>
        <w:t></w:t>
      </w:r>
      <w:r>
        <w:t></w:t>
      </w:r>
      <w:r>
        <w:t></w:t>
      </w:r>
      <w:r>
        <w:t></w:t>
      </w:r>
      <w:r>
        <w:t></w:t>
      </w:r>
      <w:r>
        <w:t></w:t>
      </w:r>
      <w:r>
        <w:t></w:t>
      </w:r>
      <w:r>
        <w:t></w:t>
      </w:r>
      <w:r>
        <w:t></w:t>
      </w:r>
      <w:r>
        <w:rPr>
          <w:rFonts w:hint="eastAsia"/>
        </w:rPr>
        <w:t>психічні</w:t>
      </w:r>
      <w:r>
        <w:t></w:t>
      </w:r>
      <w:r>
        <w:rPr>
          <w:rFonts w:hint="eastAsia"/>
        </w:rPr>
        <w:t>аномалії</w:t>
      </w:r>
      <w:r>
        <w:t></w:t>
      </w:r>
      <w:r>
        <w:t></w:t>
      </w:r>
      <w:r>
        <w:t></w:t>
      </w:r>
      <w:r>
        <w:t></w:t>
      </w:r>
      <w:r>
        <w:t></w:t>
      </w:r>
      <w:r>
        <w:t></w:t>
      </w:r>
      <w:r>
        <w:t></w:t>
      </w:r>
      <w:r>
        <w:t></w:t>
      </w:r>
      <w:r>
        <w:t></w:t>
      </w:r>
      <w:r>
        <w:t></w:t>
      </w:r>
      <w:r>
        <w:t></w:t>
      </w:r>
      <w:r>
        <w:rPr>
          <w:rFonts w:hint="eastAsia"/>
        </w:rPr>
        <w:t>вчинення</w:t>
      </w:r>
      <w:r>
        <w:t></w:t>
      </w:r>
      <w:r>
        <w:rPr>
          <w:rFonts w:hint="eastAsia"/>
        </w:rPr>
        <w:t>злочину</w:t>
      </w:r>
      <w:r>
        <w:t></w:t>
      </w:r>
      <w:r>
        <w:rPr>
          <w:rFonts w:hint="eastAsia"/>
        </w:rPr>
        <w:t>заради</w:t>
      </w:r>
      <w:r>
        <w:t></w:t>
      </w:r>
      <w:r>
        <w:t></w:t>
      </w:r>
      <w:r>
        <w:rPr>
          <w:rFonts w:hint="eastAsia"/>
        </w:rPr>
        <w:t>гри</w:t>
      </w:r>
      <w:r>
        <w:t></w:t>
      </w:r>
      <w:r>
        <w:t></w:t>
      </w:r>
      <w:r>
        <w:t></w:t>
      </w:r>
      <w:r>
        <w:rPr>
          <w:rFonts w:hint="eastAsia"/>
        </w:rPr>
        <w:t>передусім</w:t>
      </w:r>
      <w:r>
        <w:t></w:t>
      </w:r>
      <w:r>
        <w:rPr>
          <w:rFonts w:hint="eastAsia"/>
        </w:rPr>
        <w:t>у</w:t>
      </w:r>
      <w:r>
        <w:t></w:t>
      </w:r>
      <w:r>
        <w:rPr>
          <w:rFonts w:hint="eastAsia"/>
        </w:rPr>
        <w:t>мережі</w:t>
      </w:r>
      <w:r>
        <w:t></w:t>
      </w:r>
      <w:r>
        <w:rPr>
          <w:rFonts w:hint="eastAsia"/>
        </w:rPr>
        <w:t>Інтернет</w:t>
      </w:r>
      <w:r>
        <w:t></w:t>
      </w:r>
      <w:r>
        <w:t></w:t>
      </w:r>
      <w:r>
        <w:t></w:t>
      </w:r>
      <w:r>
        <w:t></w:t>
      </w:r>
      <w:r>
        <w:t></w:t>
      </w:r>
      <w:r>
        <w:t></w:t>
      </w:r>
      <w:r>
        <w:t></w:t>
      </w:r>
      <w:r>
        <w:t></w:t>
      </w:r>
      <w:r>
        <w:t></w:t>
      </w:r>
      <w:r>
        <w:t></w:t>
      </w:r>
      <w:r>
        <w:t></w:t>
      </w:r>
      <w:r>
        <w:rPr>
          <w:rFonts w:hint="eastAsia"/>
        </w:rPr>
        <w:t>службова</w:t>
      </w:r>
      <w:r>
        <w:t></w:t>
      </w:r>
      <w:r>
        <w:rPr>
          <w:rFonts w:hint="eastAsia"/>
        </w:rPr>
        <w:t>діяльність</w:t>
      </w:r>
      <w:r>
        <w:t></w:t>
      </w:r>
      <w:r>
        <w:t></w:t>
      </w:r>
      <w:r>
        <w:t></w:t>
      </w:r>
      <w:r>
        <w:t></w:t>
      </w:r>
      <w:r>
        <w:t></w:t>
      </w:r>
      <w:r>
        <w:t></w:t>
      </w:r>
      <w:r>
        <w:t></w:t>
      </w:r>
      <w:r>
        <w:t></w:t>
      </w:r>
      <w:r>
        <w:t></w:t>
      </w:r>
      <w:r>
        <w:t></w:t>
      </w:r>
      <w:r>
        <w:t></w:t>
      </w:r>
      <w:r>
        <w:rPr>
          <w:rFonts w:hint="eastAsia"/>
        </w:rPr>
        <w:t>неблагополуччя</w:t>
      </w:r>
      <w:r>
        <w:t></w:t>
      </w:r>
      <w:r>
        <w:rPr>
          <w:rFonts w:hint="eastAsia"/>
        </w:rPr>
        <w:t>родини</w:t>
      </w:r>
      <w:r>
        <w:t></w:t>
      </w:r>
      <w:r>
        <w:t></w:t>
      </w:r>
      <w:r>
        <w:rPr>
          <w:rFonts w:hint="eastAsia"/>
        </w:rPr>
        <w:t>насильство</w:t>
      </w:r>
      <w:r>
        <w:t></w:t>
      </w:r>
      <w:r>
        <w:rPr>
          <w:rFonts w:hint="eastAsia"/>
        </w:rPr>
        <w:t>в</w:t>
      </w:r>
      <w:r>
        <w:t></w:t>
      </w:r>
      <w:r>
        <w:rPr>
          <w:rFonts w:hint="eastAsia"/>
        </w:rPr>
        <w:t>сім’ї</w:t>
      </w:r>
      <w:r>
        <w:t></w:t>
      </w:r>
      <w:r>
        <w:t></w:t>
      </w:r>
      <w:r>
        <w:rPr>
          <w:rFonts w:hint="eastAsia"/>
        </w:rPr>
        <w:t>неповні</w:t>
      </w:r>
      <w:r>
        <w:t></w:t>
      </w:r>
      <w:r>
        <w:rPr>
          <w:rFonts w:hint="eastAsia"/>
        </w:rPr>
        <w:t>сім’ї</w:t>
      </w:r>
      <w:r>
        <w:t></w:t>
      </w:r>
      <w:r>
        <w:t></w:t>
      </w:r>
      <w:r>
        <w:rPr>
          <w:rFonts w:hint="eastAsia"/>
        </w:rPr>
        <w:t>пияцтво</w:t>
      </w:r>
      <w:r>
        <w:t></w:t>
      </w:r>
      <w:r>
        <w:rPr>
          <w:rFonts w:hint="eastAsia"/>
        </w:rPr>
        <w:t>та</w:t>
      </w:r>
      <w:r>
        <w:t></w:t>
      </w:r>
      <w:r>
        <w:rPr>
          <w:rFonts w:hint="eastAsia"/>
        </w:rPr>
        <w:t>алкоголізм</w:t>
      </w:r>
      <w:r>
        <w:t></w:t>
      </w:r>
      <w:r>
        <w:t></w:t>
      </w:r>
      <w:r>
        <w:rPr>
          <w:rFonts w:hint="eastAsia"/>
        </w:rPr>
        <w:t>вживання</w:t>
      </w:r>
      <w:r>
        <w:t></w:t>
      </w:r>
      <w:r>
        <w:rPr>
          <w:rFonts w:hint="eastAsia"/>
        </w:rPr>
        <w:t>наркотичних</w:t>
      </w:r>
      <w:r>
        <w:t></w:t>
      </w:r>
      <w:r>
        <w:rPr>
          <w:rFonts w:hint="eastAsia"/>
        </w:rPr>
        <w:t>засобів</w:t>
      </w:r>
      <w:r>
        <w:t></w:t>
      </w:r>
      <w:r>
        <w:rPr>
          <w:rFonts w:hint="eastAsia"/>
        </w:rPr>
        <w:t>тощо</w:t>
      </w:r>
      <w:r>
        <w:t></w:t>
      </w:r>
      <w:r>
        <w:t></w:t>
      </w:r>
      <w:r>
        <w:t></w:t>
      </w:r>
      <w:r>
        <w:t></w:t>
      </w:r>
      <w:r>
        <w:t></w:t>
      </w:r>
      <w:r>
        <w:t></w:t>
      </w:r>
      <w:r>
        <w:t></w:t>
      </w:r>
      <w:r>
        <w:t></w:t>
      </w:r>
      <w:r>
        <w:t></w:t>
      </w:r>
      <w:r>
        <w:t></w:t>
      </w:r>
      <w:r>
        <w:t></w:t>
      </w:r>
      <w:r>
        <w:t></w:t>
      </w:r>
      <w:r>
        <w:rPr>
          <w:rFonts w:hint="eastAsia"/>
        </w:rPr>
        <w:t>неефективність</w:t>
      </w:r>
      <w:r>
        <w:t></w:t>
      </w:r>
      <w:r>
        <w:rPr>
          <w:rFonts w:hint="eastAsia"/>
        </w:rPr>
        <w:t>притягнення</w:t>
      </w:r>
      <w:r>
        <w:t></w:t>
      </w:r>
      <w:r>
        <w:rPr>
          <w:rFonts w:hint="eastAsia"/>
        </w:rPr>
        <w:t>до</w:t>
      </w:r>
      <w:r>
        <w:t></w:t>
      </w:r>
      <w:r>
        <w:rPr>
          <w:rFonts w:hint="eastAsia"/>
        </w:rPr>
        <w:t>кримінальної</w:t>
      </w:r>
      <w:r>
        <w:t></w:t>
      </w:r>
      <w:r>
        <w:rPr>
          <w:rFonts w:hint="eastAsia"/>
        </w:rPr>
        <w:t>відповідальності</w:t>
      </w:r>
      <w:r>
        <w:t></w:t>
      </w:r>
      <w:r>
        <w:rPr>
          <w:rFonts w:hint="eastAsia"/>
        </w:rPr>
        <w:t>за</w:t>
      </w:r>
      <w:r>
        <w:t></w:t>
      </w:r>
      <w:r>
        <w:rPr>
          <w:rFonts w:hint="eastAsia"/>
        </w:rPr>
        <w:t>злочин</w:t>
      </w:r>
      <w:r>
        <w:t></w:t>
      </w:r>
      <w:r>
        <w:t></w:t>
      </w:r>
      <w:r>
        <w:rPr>
          <w:rFonts w:hint="eastAsia"/>
        </w:rPr>
        <w:t>передбачений</w:t>
      </w:r>
      <w:r>
        <w:t></w:t>
      </w:r>
      <w:r>
        <w:rPr>
          <w:rFonts w:hint="eastAsia"/>
        </w:rPr>
        <w:t>ст</w:t>
      </w:r>
      <w:r>
        <w:t></w:t>
      </w:r>
      <w:r>
        <w:t></w:t>
      </w:r>
      <w:r>
        <w:t></w:t>
      </w:r>
      <w:r>
        <w:t></w:t>
      </w:r>
      <w:r>
        <w:t></w:t>
      </w:r>
      <w:r>
        <w:t></w:t>
      </w:r>
      <w:r>
        <w:rPr>
          <w:rFonts w:hint="eastAsia"/>
        </w:rPr>
        <w:t>КК</w:t>
      </w:r>
      <w:r>
        <w:t></w:t>
      </w:r>
      <w:r>
        <w:rPr>
          <w:rFonts w:hint="eastAsia"/>
        </w:rPr>
        <w:t>України</w:t>
      </w:r>
      <w:r>
        <w:t></w:t>
      </w:r>
      <w:r>
        <w:t></w:t>
      </w:r>
      <w:r>
        <w:t></w:t>
      </w:r>
      <w:r>
        <w:t></w:t>
      </w:r>
      <w:r>
        <w:t></w:t>
      </w:r>
      <w:r>
        <w:t></w:t>
      </w:r>
      <w:r>
        <w:t></w:t>
      </w:r>
      <w:r>
        <w:t></w:t>
      </w:r>
      <w:r>
        <w:t></w:t>
      </w:r>
      <w:r>
        <w:t></w:t>
      </w:r>
    </w:p>
    <w:p w:rsidR="00CC4F3B" w:rsidRDefault="00CC4F3B" w:rsidP="00CC4F3B">
      <w:r>
        <w:t></w:t>
      </w:r>
      <w:r>
        <w:t></w:t>
      </w:r>
      <w:r>
        <w:tab/>
      </w:r>
      <w:r>
        <w:t></w:t>
      </w:r>
      <w:r>
        <w:rPr>
          <w:rFonts w:hint="eastAsia"/>
        </w:rPr>
        <w:t>За</w:t>
      </w:r>
      <w:r>
        <w:t></w:t>
      </w:r>
      <w:r>
        <w:rPr>
          <w:rFonts w:hint="eastAsia"/>
        </w:rPr>
        <w:t>результатами</w:t>
      </w:r>
      <w:r>
        <w:t></w:t>
      </w:r>
      <w:r>
        <w:rPr>
          <w:rFonts w:hint="eastAsia"/>
        </w:rPr>
        <w:t>проведеного</w:t>
      </w:r>
      <w:r>
        <w:t></w:t>
      </w:r>
      <w:r>
        <w:rPr>
          <w:rFonts w:hint="eastAsia"/>
        </w:rPr>
        <w:t>узагальнення</w:t>
      </w:r>
      <w:r>
        <w:t></w:t>
      </w:r>
      <w:r>
        <w:rPr>
          <w:rFonts w:hint="eastAsia"/>
        </w:rPr>
        <w:t>кримінальних</w:t>
      </w:r>
      <w:r>
        <w:t></w:t>
      </w:r>
      <w:r>
        <w:rPr>
          <w:rFonts w:hint="eastAsia"/>
        </w:rPr>
        <w:t>проваджень</w:t>
      </w:r>
      <w:r>
        <w:t></w:t>
      </w:r>
      <w:r>
        <w:t></w:t>
      </w:r>
      <w:r>
        <w:t></w:t>
      </w:r>
      <w:r>
        <w:rPr>
          <w:rFonts w:hint="eastAsia"/>
        </w:rPr>
        <w:t>справ</w:t>
      </w:r>
      <w:r>
        <w:t></w:t>
      </w:r>
      <w:r>
        <w:t></w:t>
      </w:r>
      <w:r>
        <w:rPr>
          <w:rFonts w:hint="eastAsia"/>
        </w:rPr>
        <w:t>за</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визначено</w:t>
      </w:r>
      <w:r>
        <w:t></w:t>
      </w:r>
      <w:r>
        <w:rPr>
          <w:rFonts w:hint="eastAsia"/>
        </w:rPr>
        <w:t>ознаки</w:t>
      </w:r>
      <w:r>
        <w:t></w:t>
      </w:r>
      <w:r>
        <w:rPr>
          <w:rFonts w:hint="eastAsia"/>
        </w:rPr>
        <w:t>особи</w:t>
      </w:r>
      <w:r>
        <w:t></w:t>
      </w:r>
      <w:r>
        <w:rPr>
          <w:rFonts w:hint="eastAsia"/>
        </w:rPr>
        <w:t>злочинця</w:t>
      </w:r>
      <w:r>
        <w:t></w:t>
      </w:r>
      <w:r>
        <w:t></w:t>
      </w:r>
      <w:r>
        <w:rPr>
          <w:rFonts w:hint="eastAsia"/>
        </w:rPr>
        <w:t>що</w:t>
      </w:r>
      <w:r>
        <w:t></w:t>
      </w:r>
      <w:r>
        <w:rPr>
          <w:rFonts w:hint="eastAsia"/>
        </w:rPr>
        <w:t>відображають</w:t>
      </w:r>
      <w:r>
        <w:t></w:t>
      </w:r>
      <w:r>
        <w:rPr>
          <w:rFonts w:hint="eastAsia"/>
        </w:rPr>
        <w:t>спосіб</w:t>
      </w:r>
      <w:r>
        <w:t></w:t>
      </w:r>
      <w:r>
        <w:rPr>
          <w:rFonts w:hint="eastAsia"/>
        </w:rPr>
        <w:t>доведення</w:t>
      </w:r>
      <w:r>
        <w:t></w:t>
      </w:r>
      <w:r>
        <w:rPr>
          <w:rFonts w:hint="eastAsia"/>
        </w:rPr>
        <w:t>жертви</w:t>
      </w:r>
      <w:r>
        <w:t></w:t>
      </w:r>
      <w:r>
        <w:rPr>
          <w:rFonts w:hint="eastAsia"/>
        </w:rPr>
        <w:t>до</w:t>
      </w:r>
      <w:r>
        <w:t></w:t>
      </w:r>
      <w:r>
        <w:rPr>
          <w:rFonts w:hint="eastAsia"/>
        </w:rPr>
        <w:t>самогубства</w:t>
      </w:r>
      <w:r>
        <w:t></w:t>
      </w:r>
      <w:r>
        <w:rPr>
          <w:rFonts w:hint="eastAsia"/>
        </w:rPr>
        <w:t>та</w:t>
      </w:r>
      <w:r>
        <w:t></w:t>
      </w:r>
      <w:r>
        <w:rPr>
          <w:rFonts w:hint="eastAsia"/>
        </w:rPr>
        <w:t>її</w:t>
      </w:r>
      <w:r>
        <w:t></w:t>
      </w:r>
      <w:r>
        <w:rPr>
          <w:rFonts w:hint="eastAsia"/>
        </w:rPr>
        <w:t>соціально</w:t>
      </w:r>
      <w:r>
        <w:t></w:t>
      </w:r>
      <w:r>
        <w:rPr>
          <w:rFonts w:hint="eastAsia"/>
        </w:rPr>
        <w:t>психологічний</w:t>
      </w:r>
      <w:r>
        <w:t></w:t>
      </w:r>
      <w:r>
        <w:rPr>
          <w:rFonts w:hint="eastAsia"/>
        </w:rPr>
        <w:t>портрет</w:t>
      </w:r>
      <w:r>
        <w:t></w:t>
      </w:r>
    </w:p>
    <w:p w:rsidR="00CC4F3B" w:rsidRDefault="00CC4F3B" w:rsidP="00CC4F3B">
      <w:r>
        <w:rPr>
          <w:rFonts w:hint="eastAsia"/>
        </w:rPr>
        <w:t>До</w:t>
      </w:r>
      <w:r>
        <w:t></w:t>
      </w:r>
      <w:r>
        <w:rPr>
          <w:rFonts w:hint="eastAsia"/>
        </w:rPr>
        <w:t>найбільш</w:t>
      </w:r>
      <w:r>
        <w:t></w:t>
      </w:r>
      <w:r>
        <w:rPr>
          <w:rFonts w:hint="eastAsia"/>
        </w:rPr>
        <w:t>типових</w:t>
      </w:r>
      <w:r>
        <w:t></w:t>
      </w:r>
      <w:r>
        <w:rPr>
          <w:rFonts w:hint="eastAsia"/>
        </w:rPr>
        <w:t>ознак</w:t>
      </w:r>
      <w:r>
        <w:t></w:t>
      </w:r>
      <w:r>
        <w:rPr>
          <w:rFonts w:hint="eastAsia"/>
        </w:rPr>
        <w:t>особи</w:t>
      </w:r>
      <w:r>
        <w:t></w:t>
      </w:r>
      <w:r>
        <w:rPr>
          <w:rFonts w:hint="eastAsia"/>
        </w:rPr>
        <w:t>злочинця</w:t>
      </w:r>
      <w:r>
        <w:t></w:t>
      </w:r>
      <w:r>
        <w:rPr>
          <w:rFonts w:hint="eastAsia"/>
        </w:rPr>
        <w:t>можна</w:t>
      </w:r>
      <w:r>
        <w:t></w:t>
      </w:r>
      <w:r>
        <w:rPr>
          <w:rFonts w:hint="eastAsia"/>
        </w:rPr>
        <w:t>віднести</w:t>
      </w:r>
      <w:r>
        <w:t></w:t>
      </w:r>
      <w:r>
        <w:t></w:t>
      </w:r>
      <w:r>
        <w:t></w:t>
      </w:r>
      <w:r>
        <w:t></w:t>
      </w:r>
      <w:r>
        <w:t></w:t>
      </w:r>
      <w:r>
        <w:rPr>
          <w:rFonts w:hint="eastAsia"/>
        </w:rPr>
        <w:t>демографічні</w:t>
      </w:r>
      <w:r>
        <w:t></w:t>
      </w:r>
      <w:r>
        <w:t></w:t>
      </w:r>
      <w:r>
        <w:t></w:t>
      </w:r>
      <w:r>
        <w:t></w:t>
      </w:r>
      <w:r>
        <w:t></w:t>
      </w:r>
      <w:r>
        <w:rPr>
          <w:rFonts w:hint="eastAsia"/>
        </w:rPr>
        <w:t>професійно</w:t>
      </w:r>
      <w:r>
        <w:t></w:t>
      </w:r>
      <w:r>
        <w:rPr>
          <w:rFonts w:hint="eastAsia"/>
        </w:rPr>
        <w:t>освітні</w:t>
      </w:r>
      <w:r>
        <w:t></w:t>
      </w:r>
      <w:r>
        <w:t></w:t>
      </w:r>
      <w:r>
        <w:t></w:t>
      </w:r>
      <w:r>
        <w:t></w:t>
      </w:r>
      <w:r>
        <w:t></w:t>
      </w:r>
      <w:r>
        <w:rPr>
          <w:rFonts w:hint="eastAsia"/>
        </w:rPr>
        <w:t>сфера</w:t>
      </w:r>
      <w:r>
        <w:t></w:t>
      </w:r>
      <w:r>
        <w:rPr>
          <w:rFonts w:hint="eastAsia"/>
        </w:rPr>
        <w:t>зайнятості</w:t>
      </w:r>
      <w:r>
        <w:t></w:t>
      </w:r>
      <w:r>
        <w:t></w:t>
      </w:r>
      <w:r>
        <w:t></w:t>
      </w:r>
      <w:r>
        <w:t></w:t>
      </w:r>
      <w:r>
        <w:t></w:t>
      </w:r>
      <w:r>
        <w:rPr>
          <w:rFonts w:hint="eastAsia"/>
        </w:rPr>
        <w:t>зв’язки</w:t>
      </w:r>
      <w:r>
        <w:t></w:t>
      </w:r>
      <w:r>
        <w:rPr>
          <w:rFonts w:hint="eastAsia"/>
        </w:rPr>
        <w:t>з</w:t>
      </w:r>
      <w:r>
        <w:t></w:t>
      </w:r>
      <w:r>
        <w:rPr>
          <w:rFonts w:hint="eastAsia"/>
        </w:rPr>
        <w:t>жертвою</w:t>
      </w:r>
      <w:r>
        <w:t></w:t>
      </w:r>
      <w:r>
        <w:t></w:t>
      </w:r>
      <w:r>
        <w:t></w:t>
      </w:r>
      <w:r>
        <w:t></w:t>
      </w:r>
      <w:r>
        <w:t></w:t>
      </w:r>
      <w:r>
        <w:rPr>
          <w:rFonts w:hint="eastAsia"/>
        </w:rPr>
        <w:t>схильність</w:t>
      </w:r>
      <w:r>
        <w:t></w:t>
      </w:r>
      <w:r>
        <w:rPr>
          <w:rFonts w:hint="eastAsia"/>
        </w:rPr>
        <w:t>до</w:t>
      </w:r>
      <w:r>
        <w:t></w:t>
      </w:r>
      <w:r>
        <w:rPr>
          <w:rFonts w:hint="eastAsia"/>
        </w:rPr>
        <w:t>вчинення</w:t>
      </w:r>
      <w:r>
        <w:t></w:t>
      </w:r>
      <w:r>
        <w:rPr>
          <w:rFonts w:hint="eastAsia"/>
        </w:rPr>
        <w:t>злочинів</w:t>
      </w:r>
      <w:r>
        <w:t></w:t>
      </w:r>
      <w:r>
        <w:t></w:t>
      </w:r>
      <w:r>
        <w:rPr>
          <w:rFonts w:hint="eastAsia"/>
        </w:rPr>
        <w:t>наявність</w:t>
      </w:r>
      <w:r>
        <w:t></w:t>
      </w:r>
      <w:r>
        <w:rPr>
          <w:rFonts w:hint="eastAsia"/>
        </w:rPr>
        <w:t>судимостей</w:t>
      </w:r>
      <w:r>
        <w:t></w:t>
      </w:r>
      <w:r>
        <w:t></w:t>
      </w:r>
      <w:r>
        <w:t></w:t>
      </w:r>
      <w:r>
        <w:t></w:t>
      </w:r>
      <w:r>
        <w:t></w:t>
      </w:r>
      <w:r>
        <w:t></w:t>
      </w:r>
      <w:r>
        <w:rPr>
          <w:rFonts w:hint="eastAsia"/>
        </w:rPr>
        <w:t>фізичний</w:t>
      </w:r>
      <w:r>
        <w:t></w:t>
      </w:r>
      <w:r>
        <w:t></w:t>
      </w:r>
      <w:r>
        <w:rPr>
          <w:rFonts w:hint="eastAsia"/>
        </w:rPr>
        <w:t>психологічний</w:t>
      </w:r>
      <w:r>
        <w:t></w:t>
      </w:r>
      <w:r>
        <w:rPr>
          <w:rFonts w:hint="eastAsia"/>
        </w:rPr>
        <w:t>стани</w:t>
      </w:r>
      <w:r>
        <w:t></w:t>
      </w:r>
      <w:r>
        <w:t></w:t>
      </w:r>
      <w:r>
        <w:rPr>
          <w:rFonts w:hint="eastAsia"/>
        </w:rPr>
        <w:t>Соціально</w:t>
      </w:r>
      <w:r>
        <w:t></w:t>
      </w:r>
      <w:r>
        <w:rPr>
          <w:rFonts w:hint="eastAsia"/>
        </w:rPr>
        <w:t>психологічний</w:t>
      </w:r>
      <w:r>
        <w:t></w:t>
      </w:r>
      <w:r>
        <w:rPr>
          <w:rFonts w:hint="eastAsia"/>
        </w:rPr>
        <w:t>портрет</w:t>
      </w:r>
      <w:r>
        <w:t></w:t>
      </w:r>
      <w:r>
        <w:rPr>
          <w:rFonts w:hint="eastAsia"/>
        </w:rPr>
        <w:t>злочинця</w:t>
      </w:r>
      <w:r>
        <w:t></w:t>
      </w:r>
      <w:r>
        <w:t></w:t>
      </w:r>
      <w:r>
        <w:rPr>
          <w:rFonts w:hint="eastAsia"/>
        </w:rPr>
        <w:t>а</w:t>
      </w:r>
      <w:r>
        <w:t></w:t>
      </w:r>
      <w:r>
        <w:t></w:t>
      </w:r>
      <w:r>
        <w:rPr>
          <w:rFonts w:hint="eastAsia"/>
        </w:rPr>
        <w:t>у</w:t>
      </w:r>
      <w:r>
        <w:t></w:t>
      </w:r>
      <w:r>
        <w:rPr>
          <w:rFonts w:hint="eastAsia"/>
        </w:rPr>
        <w:t>переважній</w:t>
      </w:r>
      <w:r>
        <w:t></w:t>
      </w:r>
      <w:r>
        <w:rPr>
          <w:rFonts w:hint="eastAsia"/>
        </w:rPr>
        <w:t>більшості</w:t>
      </w:r>
      <w:r>
        <w:t></w:t>
      </w:r>
      <w:r>
        <w:rPr>
          <w:rFonts w:hint="eastAsia"/>
        </w:rPr>
        <w:t>випадків</w:t>
      </w:r>
      <w:r>
        <w:t></w:t>
      </w:r>
      <w:r>
        <w:rPr>
          <w:rFonts w:hint="eastAsia"/>
        </w:rPr>
        <w:t>доведення</w:t>
      </w:r>
      <w:r>
        <w:t></w:t>
      </w:r>
      <w:r>
        <w:rPr>
          <w:rFonts w:hint="eastAsia"/>
        </w:rPr>
        <w:t>до</w:t>
      </w:r>
      <w:r>
        <w:t></w:t>
      </w:r>
      <w:r>
        <w:rPr>
          <w:rFonts w:hint="eastAsia"/>
        </w:rPr>
        <w:t>самогубства</w:t>
      </w:r>
      <w:r>
        <w:t></w:t>
      </w:r>
      <w:r>
        <w:rPr>
          <w:rFonts w:hint="eastAsia"/>
        </w:rPr>
        <w:t>вчиняють</w:t>
      </w:r>
      <w:r>
        <w:t></w:t>
      </w:r>
      <w:r>
        <w:rPr>
          <w:rFonts w:hint="eastAsia"/>
        </w:rPr>
        <w:t>чоловіки</w:t>
      </w:r>
      <w:r>
        <w:t></w:t>
      </w:r>
      <w:r>
        <w:t></w:t>
      </w:r>
    </w:p>
    <w:p w:rsidR="00CC4F3B" w:rsidRDefault="00CC4F3B" w:rsidP="00CC4F3B">
      <w:r>
        <w:t></w:t>
      </w:r>
      <w:r>
        <w:t></w:t>
      </w:r>
      <w:r>
        <w:t></w:t>
      </w:r>
      <w:r>
        <w:t></w:t>
      </w:r>
      <w:r>
        <w:t></w:t>
      </w:r>
      <w:r>
        <w:t></w:t>
      </w:r>
      <w:r>
        <w:t></w:t>
      </w:r>
      <w:r>
        <w:rPr>
          <w:rFonts w:hint="eastAsia"/>
        </w:rPr>
        <w:t>б</w:t>
      </w:r>
      <w:r>
        <w:t></w:t>
      </w:r>
      <w:r>
        <w:t></w:t>
      </w:r>
      <w:r>
        <w:rPr>
          <w:rFonts w:hint="eastAsia"/>
        </w:rPr>
        <w:t>віком</w:t>
      </w:r>
      <w:r>
        <w:t></w:t>
      </w:r>
      <w:r>
        <w:t></w:t>
      </w:r>
      <w:r>
        <w:t></w:t>
      </w:r>
      <w:r>
        <w:t></w:t>
      </w:r>
      <w:r>
        <w:t></w:t>
      </w:r>
      <w:r>
        <w:t></w:t>
      </w:r>
      <w:r>
        <w:t></w:t>
      </w:r>
      <w:r>
        <w:rPr>
          <w:rFonts w:hint="eastAsia"/>
        </w:rPr>
        <w:t>років</w:t>
      </w:r>
      <w:r>
        <w:t></w:t>
      </w:r>
      <w:r>
        <w:t></w:t>
      </w:r>
      <w:r>
        <w:rPr>
          <w:rFonts w:hint="eastAsia"/>
        </w:rPr>
        <w:t>в</w:t>
      </w:r>
      <w:r>
        <w:t></w:t>
      </w:r>
      <w:r>
        <w:t></w:t>
      </w:r>
      <w:r>
        <w:rPr>
          <w:rFonts w:hint="eastAsia"/>
        </w:rPr>
        <w:t>мають</w:t>
      </w:r>
      <w:r>
        <w:t></w:t>
      </w:r>
      <w:r>
        <w:rPr>
          <w:rFonts w:hint="eastAsia"/>
        </w:rPr>
        <w:t>середню</w:t>
      </w:r>
      <w:r>
        <w:t></w:t>
      </w:r>
      <w:r>
        <w:rPr>
          <w:rFonts w:hint="eastAsia"/>
        </w:rPr>
        <w:t>освіту</w:t>
      </w:r>
      <w:r>
        <w:t></w:t>
      </w:r>
      <w:r>
        <w:t></w:t>
      </w:r>
      <w:r>
        <w:t></w:t>
      </w:r>
      <w:r>
        <w:t></w:t>
      </w:r>
      <w:r>
        <w:t></w:t>
      </w:r>
      <w:r>
        <w:t></w:t>
      </w:r>
      <w:r>
        <w:t></w:t>
      </w:r>
      <w:r>
        <w:t></w:t>
      </w:r>
      <w:r>
        <w:t></w:t>
      </w:r>
      <w:r>
        <w:rPr>
          <w:rFonts w:hint="eastAsia"/>
        </w:rPr>
        <w:t>г</w:t>
      </w:r>
      <w:r>
        <w:t></w:t>
      </w:r>
      <w:r>
        <w:t></w:t>
      </w:r>
      <w:r>
        <w:rPr>
          <w:rFonts w:hint="eastAsia"/>
        </w:rPr>
        <w:t>не</w:t>
      </w:r>
      <w:r>
        <w:t></w:t>
      </w:r>
      <w:r>
        <w:rPr>
          <w:rFonts w:hint="eastAsia"/>
        </w:rPr>
        <w:t>працюють</w:t>
      </w:r>
      <w:r>
        <w:t></w:t>
      </w:r>
      <w:r>
        <w:t></w:t>
      </w:r>
      <w:r>
        <w:t></w:t>
      </w:r>
      <w:r>
        <w:t></w:t>
      </w:r>
      <w:r>
        <w:t></w:t>
      </w:r>
      <w:r>
        <w:t></w:t>
      </w:r>
      <w:r>
        <w:t></w:t>
      </w:r>
      <w:r>
        <w:t></w:t>
      </w:r>
      <w:r>
        <w:t></w:t>
      </w:r>
      <w:r>
        <w:t></w:t>
      </w:r>
      <w:r>
        <w:rPr>
          <w:rFonts w:hint="eastAsia"/>
        </w:rPr>
        <w:t>ґ</w:t>
      </w:r>
      <w:r>
        <w:t></w:t>
      </w:r>
      <w:r>
        <w:t></w:t>
      </w:r>
      <w:r>
        <w:rPr>
          <w:rFonts w:hint="eastAsia"/>
        </w:rPr>
        <w:t>перебувають</w:t>
      </w:r>
      <w:r>
        <w:t></w:t>
      </w:r>
      <w:r>
        <w:rPr>
          <w:rFonts w:hint="eastAsia"/>
        </w:rPr>
        <w:t>у</w:t>
      </w:r>
      <w:r>
        <w:t></w:t>
      </w:r>
      <w:r>
        <w:rPr>
          <w:rFonts w:hint="eastAsia"/>
        </w:rPr>
        <w:t>сімейних</w:t>
      </w:r>
      <w:r>
        <w:t></w:t>
      </w:r>
      <w:r>
        <w:rPr>
          <w:rFonts w:hint="eastAsia"/>
        </w:rPr>
        <w:t>чи</w:t>
      </w:r>
      <w:r>
        <w:t></w:t>
      </w:r>
      <w:r>
        <w:rPr>
          <w:rFonts w:hint="eastAsia"/>
        </w:rPr>
        <w:t>подружніх</w:t>
      </w:r>
      <w:r>
        <w:t></w:t>
      </w:r>
      <w:r>
        <w:rPr>
          <w:rFonts w:hint="eastAsia"/>
        </w:rPr>
        <w:t>відносинах</w:t>
      </w:r>
      <w:r>
        <w:t></w:t>
      </w:r>
      <w:r>
        <w:t></w:t>
      </w:r>
      <w:r>
        <w:t></w:t>
      </w:r>
      <w:r>
        <w:t></w:t>
      </w:r>
      <w:r>
        <w:t></w:t>
      </w:r>
      <w:r>
        <w:t></w:t>
      </w:r>
      <w:r>
        <w:t></w:t>
      </w:r>
      <w:r>
        <w:t></w:t>
      </w:r>
      <w:r>
        <w:t></w:t>
      </w:r>
      <w:r>
        <w:rPr>
          <w:rFonts w:hint="eastAsia"/>
        </w:rPr>
        <w:t>д</w:t>
      </w:r>
      <w:r>
        <w:t></w:t>
      </w:r>
      <w:r>
        <w:t></w:t>
      </w:r>
      <w:r>
        <w:rPr>
          <w:rFonts w:hint="eastAsia"/>
        </w:rPr>
        <w:t>не</w:t>
      </w:r>
      <w:r>
        <w:t></w:t>
      </w:r>
      <w:r>
        <w:rPr>
          <w:rFonts w:hint="eastAsia"/>
        </w:rPr>
        <w:t>судимі</w:t>
      </w:r>
      <w:r>
        <w:t></w:t>
      </w:r>
      <w:r>
        <w:t></w:t>
      </w:r>
      <w:r>
        <w:t></w:t>
      </w:r>
      <w:r>
        <w:t></w:t>
      </w:r>
      <w:r>
        <w:t></w:t>
      </w:r>
      <w:r>
        <w:t></w:t>
      </w:r>
      <w:r>
        <w:t></w:t>
      </w:r>
      <w:r>
        <w:t></w:t>
      </w:r>
      <w:r>
        <w:t></w:t>
      </w:r>
      <w:r>
        <w:rPr>
          <w:rFonts w:hint="eastAsia"/>
        </w:rPr>
        <w:t>е</w:t>
      </w:r>
      <w:r>
        <w:t></w:t>
      </w:r>
      <w:r>
        <w:t></w:t>
      </w:r>
      <w:r>
        <w:rPr>
          <w:rFonts w:hint="eastAsia"/>
        </w:rPr>
        <w:t>які</w:t>
      </w:r>
      <w:r>
        <w:t></w:t>
      </w:r>
      <w:r>
        <w:rPr>
          <w:rFonts w:hint="eastAsia"/>
        </w:rPr>
        <w:t>перебували</w:t>
      </w:r>
      <w:r>
        <w:t></w:t>
      </w:r>
      <w:r>
        <w:rPr>
          <w:rFonts w:hint="eastAsia"/>
        </w:rPr>
        <w:t>у</w:t>
      </w:r>
      <w:r>
        <w:t></w:t>
      </w:r>
      <w:r>
        <w:rPr>
          <w:rFonts w:hint="eastAsia"/>
        </w:rPr>
        <w:t>стані</w:t>
      </w:r>
      <w:r>
        <w:t></w:t>
      </w:r>
      <w:r>
        <w:rPr>
          <w:rFonts w:hint="eastAsia"/>
        </w:rPr>
        <w:t>алкогольного</w:t>
      </w:r>
      <w:r>
        <w:t></w:t>
      </w:r>
      <w:r>
        <w:rPr>
          <w:rFonts w:hint="eastAsia"/>
        </w:rPr>
        <w:t>сп’яніння</w:t>
      </w:r>
      <w:r>
        <w:t></w:t>
      </w:r>
      <w:r>
        <w:t></w:t>
      </w:r>
      <w:r>
        <w:t></w:t>
      </w:r>
      <w:r>
        <w:t></w:t>
      </w:r>
      <w:r>
        <w:t></w:t>
      </w:r>
      <w:r>
        <w:t></w:t>
      </w:r>
      <w:r>
        <w:t></w:t>
      </w:r>
      <w:r>
        <w:t></w:t>
      </w:r>
    </w:p>
    <w:p w:rsidR="00CC4F3B" w:rsidRDefault="00CC4F3B" w:rsidP="00CC4F3B">
      <w:r>
        <w:rPr>
          <w:rFonts w:hint="eastAsia"/>
        </w:rPr>
        <w:t>Поведінка</w:t>
      </w:r>
      <w:r>
        <w:t></w:t>
      </w:r>
      <w:r>
        <w:rPr>
          <w:rFonts w:hint="eastAsia"/>
        </w:rPr>
        <w:t>злочинця</w:t>
      </w:r>
      <w:r>
        <w:t></w:t>
      </w:r>
      <w:r>
        <w:rPr>
          <w:rFonts w:hint="eastAsia"/>
        </w:rPr>
        <w:t>при</w:t>
      </w:r>
      <w:r>
        <w:t></w:t>
      </w:r>
      <w:r>
        <w:rPr>
          <w:rFonts w:hint="eastAsia"/>
        </w:rPr>
        <w:t>вчиненні</w:t>
      </w:r>
      <w:r>
        <w:t></w:t>
      </w:r>
      <w:r>
        <w:rPr>
          <w:rFonts w:hint="eastAsia"/>
        </w:rPr>
        <w:t>протиправних</w:t>
      </w:r>
      <w:r>
        <w:t></w:t>
      </w:r>
      <w:r>
        <w:rPr>
          <w:rFonts w:hint="eastAsia"/>
        </w:rPr>
        <w:t>дій</w:t>
      </w:r>
      <w:r>
        <w:t></w:t>
      </w:r>
      <w:r>
        <w:rPr>
          <w:rFonts w:hint="eastAsia"/>
        </w:rPr>
        <w:t>пов’язана</w:t>
      </w:r>
      <w:r>
        <w:t></w:t>
      </w:r>
      <w:r>
        <w:rPr>
          <w:rFonts w:hint="eastAsia"/>
        </w:rPr>
        <w:t>з</w:t>
      </w:r>
      <w:r>
        <w:t></w:t>
      </w:r>
      <w:r>
        <w:rPr>
          <w:rFonts w:hint="eastAsia"/>
        </w:rPr>
        <w:t>його</w:t>
      </w:r>
      <w:r>
        <w:t></w:t>
      </w:r>
      <w:r>
        <w:rPr>
          <w:rFonts w:hint="eastAsia"/>
        </w:rPr>
        <w:t>психологічними</w:t>
      </w:r>
      <w:r>
        <w:t></w:t>
      </w:r>
      <w:r>
        <w:t></w:t>
      </w:r>
      <w:r>
        <w:rPr>
          <w:rFonts w:hint="eastAsia"/>
        </w:rPr>
        <w:t>моральними</w:t>
      </w:r>
      <w:r>
        <w:t></w:t>
      </w:r>
      <w:r>
        <w:t></w:t>
      </w:r>
      <w:r>
        <w:rPr>
          <w:rFonts w:hint="eastAsia"/>
        </w:rPr>
        <w:t>соціальними</w:t>
      </w:r>
      <w:r>
        <w:t></w:t>
      </w:r>
      <w:r>
        <w:rPr>
          <w:rFonts w:hint="eastAsia"/>
        </w:rPr>
        <w:t>властивостями</w:t>
      </w:r>
      <w:r>
        <w:t></w:t>
      </w:r>
      <w:r>
        <w:rPr>
          <w:rFonts w:hint="eastAsia"/>
        </w:rPr>
        <w:t>та</w:t>
      </w:r>
      <w:r>
        <w:t></w:t>
      </w:r>
      <w:r>
        <w:rPr>
          <w:rFonts w:hint="eastAsia"/>
        </w:rPr>
        <w:t>проявами</w:t>
      </w:r>
      <w:r>
        <w:t></w:t>
      </w:r>
    </w:p>
    <w:p w:rsidR="00CC4F3B" w:rsidRDefault="00CC4F3B" w:rsidP="00CC4F3B">
      <w:r>
        <w:rPr>
          <w:rFonts w:hint="eastAsia"/>
        </w:rPr>
        <w:t>Злочинець</w:t>
      </w:r>
      <w:r>
        <w:t></w:t>
      </w:r>
      <w:r>
        <w:rPr>
          <w:rFonts w:hint="eastAsia"/>
        </w:rPr>
        <w:t>моделює</w:t>
      </w:r>
      <w:r>
        <w:t></w:t>
      </w:r>
      <w:r>
        <w:rPr>
          <w:rFonts w:hint="eastAsia"/>
        </w:rPr>
        <w:t>свою</w:t>
      </w:r>
      <w:r>
        <w:t></w:t>
      </w:r>
      <w:r>
        <w:rPr>
          <w:rFonts w:hint="eastAsia"/>
        </w:rPr>
        <w:t>поведінку</w:t>
      </w:r>
      <w:r>
        <w:t></w:t>
      </w:r>
      <w:r>
        <w:t></w:t>
      </w:r>
      <w:r>
        <w:rPr>
          <w:rFonts w:hint="eastAsia"/>
        </w:rPr>
        <w:t>щоб</w:t>
      </w:r>
      <w:r>
        <w:t></w:t>
      </w:r>
      <w:r>
        <w:rPr>
          <w:rFonts w:hint="eastAsia"/>
        </w:rPr>
        <w:t>спровокувати</w:t>
      </w:r>
      <w:r>
        <w:t></w:t>
      </w:r>
      <w:r>
        <w:rPr>
          <w:rFonts w:hint="eastAsia"/>
        </w:rPr>
        <w:t>жертву</w:t>
      </w:r>
      <w:r>
        <w:t></w:t>
      </w:r>
      <w:r>
        <w:rPr>
          <w:rFonts w:hint="eastAsia"/>
        </w:rPr>
        <w:t>до</w:t>
      </w:r>
      <w:r>
        <w:t></w:t>
      </w:r>
      <w:r>
        <w:rPr>
          <w:rFonts w:hint="eastAsia"/>
        </w:rPr>
        <w:t>замаху</w:t>
      </w:r>
      <w:r>
        <w:t></w:t>
      </w:r>
      <w:r>
        <w:rPr>
          <w:rFonts w:hint="eastAsia"/>
        </w:rPr>
        <w:t>на</w:t>
      </w:r>
      <w:r>
        <w:t></w:t>
      </w:r>
      <w:r>
        <w:rPr>
          <w:rFonts w:hint="eastAsia"/>
        </w:rPr>
        <w:t>самогубство</w:t>
      </w:r>
      <w:r>
        <w:t></w:t>
      </w:r>
      <w:r>
        <w:t></w:t>
      </w:r>
      <w:r>
        <w:rPr>
          <w:rFonts w:hint="eastAsia"/>
        </w:rPr>
        <w:t>Особа</w:t>
      </w:r>
      <w:r>
        <w:t></w:t>
      </w:r>
      <w:r>
        <w:rPr>
          <w:rFonts w:hint="eastAsia"/>
        </w:rPr>
        <w:t>вчиняє</w:t>
      </w:r>
      <w:r>
        <w:t></w:t>
      </w:r>
      <w:r>
        <w:rPr>
          <w:rFonts w:hint="eastAsia"/>
        </w:rPr>
        <w:t>злочин</w:t>
      </w:r>
      <w:r>
        <w:t></w:t>
      </w:r>
      <w:r>
        <w:rPr>
          <w:rFonts w:hint="eastAsia"/>
        </w:rPr>
        <w:t>через</w:t>
      </w:r>
      <w:r>
        <w:t></w:t>
      </w:r>
      <w:r>
        <w:rPr>
          <w:rFonts w:hint="eastAsia"/>
        </w:rPr>
        <w:t>використання</w:t>
      </w:r>
      <w:r>
        <w:t></w:t>
      </w:r>
      <w:r>
        <w:rPr>
          <w:rFonts w:hint="eastAsia"/>
        </w:rPr>
        <w:t>матеріальної</w:t>
      </w:r>
      <w:r>
        <w:t></w:t>
      </w:r>
      <w:r>
        <w:t></w:t>
      </w:r>
      <w:r>
        <w:rPr>
          <w:rFonts w:hint="eastAsia"/>
        </w:rPr>
        <w:t>чи</w:t>
      </w:r>
      <w:r>
        <w:t></w:t>
      </w:r>
      <w:r>
        <w:rPr>
          <w:rFonts w:hint="eastAsia"/>
        </w:rPr>
        <w:t>іншої</w:t>
      </w:r>
      <w:r>
        <w:t></w:t>
      </w:r>
      <w:r>
        <w:t></w:t>
      </w:r>
      <w:r>
        <w:rPr>
          <w:rFonts w:hint="eastAsia"/>
        </w:rPr>
        <w:t>залежності</w:t>
      </w:r>
      <w:r>
        <w:t></w:t>
      </w:r>
      <w:r>
        <w:rPr>
          <w:rFonts w:hint="eastAsia"/>
        </w:rPr>
        <w:t>жертви</w:t>
      </w:r>
      <w:r>
        <w:t></w:t>
      </w:r>
      <w:r>
        <w:rPr>
          <w:rFonts w:hint="eastAsia"/>
        </w:rPr>
        <w:t>від</w:t>
      </w:r>
      <w:r>
        <w:t></w:t>
      </w:r>
      <w:r>
        <w:rPr>
          <w:rFonts w:hint="eastAsia"/>
        </w:rPr>
        <w:t>нього</w:t>
      </w:r>
      <w:r>
        <w:t></w:t>
      </w:r>
      <w:r>
        <w:t></w:t>
      </w:r>
      <w:r>
        <w:rPr>
          <w:rFonts w:hint="eastAsia"/>
        </w:rPr>
        <w:t>доводить</w:t>
      </w:r>
      <w:r>
        <w:t></w:t>
      </w:r>
      <w:r>
        <w:rPr>
          <w:rFonts w:hint="eastAsia"/>
        </w:rPr>
        <w:t>її</w:t>
      </w:r>
      <w:r>
        <w:t></w:t>
      </w:r>
      <w:r>
        <w:rPr>
          <w:rFonts w:hint="eastAsia"/>
        </w:rPr>
        <w:t>до</w:t>
      </w:r>
      <w:r>
        <w:t></w:t>
      </w:r>
      <w:r>
        <w:rPr>
          <w:rFonts w:hint="eastAsia"/>
        </w:rPr>
        <w:t>стану</w:t>
      </w:r>
      <w:r>
        <w:t></w:t>
      </w:r>
      <w:r>
        <w:rPr>
          <w:rFonts w:hint="eastAsia"/>
        </w:rPr>
        <w:t>фрустрації</w:t>
      </w:r>
      <w:r>
        <w:t></w:t>
      </w:r>
      <w:r>
        <w:t></w:t>
      </w:r>
      <w:r>
        <w:rPr>
          <w:rFonts w:hint="eastAsia"/>
        </w:rPr>
        <w:t>афекту</w:t>
      </w:r>
      <w:r>
        <w:t></w:t>
      </w:r>
      <w:r>
        <w:rPr>
          <w:rFonts w:hint="eastAsia"/>
        </w:rPr>
        <w:t>та</w:t>
      </w:r>
      <w:r>
        <w:t></w:t>
      </w:r>
      <w:r>
        <w:rPr>
          <w:rFonts w:hint="eastAsia"/>
        </w:rPr>
        <w:t>аутоагресії</w:t>
      </w:r>
      <w:r>
        <w:t></w:t>
      </w:r>
      <w:r>
        <w:t></w:t>
      </w:r>
      <w:r>
        <w:rPr>
          <w:rFonts w:hint="eastAsia"/>
        </w:rPr>
        <w:t>самогубства</w:t>
      </w:r>
      <w:r>
        <w:t></w:t>
      </w:r>
      <w:r>
        <w:t></w:t>
      </w:r>
      <w:r>
        <w:t></w:t>
      </w:r>
      <w:r>
        <w:rPr>
          <w:rFonts w:hint="eastAsia"/>
        </w:rPr>
        <w:t>Через</w:t>
      </w:r>
      <w:r>
        <w:t></w:t>
      </w:r>
      <w:r>
        <w:rPr>
          <w:rFonts w:hint="eastAsia"/>
        </w:rPr>
        <w:t>результат</w:t>
      </w:r>
      <w:r>
        <w:t></w:t>
      </w:r>
      <w:r>
        <w:rPr>
          <w:rFonts w:hint="eastAsia"/>
        </w:rPr>
        <w:t>дій</w:t>
      </w:r>
      <w:r>
        <w:t></w:t>
      </w:r>
      <w:r>
        <w:rPr>
          <w:rFonts w:hint="eastAsia"/>
        </w:rPr>
        <w:t>злочинця</w:t>
      </w:r>
      <w:r>
        <w:t></w:t>
      </w:r>
      <w:r>
        <w:t></w:t>
      </w:r>
      <w:r>
        <w:rPr>
          <w:rFonts w:hint="eastAsia"/>
        </w:rPr>
        <w:t>самогубство</w:t>
      </w:r>
      <w:r>
        <w:t></w:t>
      </w:r>
      <w:r>
        <w:rPr>
          <w:rFonts w:hint="eastAsia"/>
        </w:rPr>
        <w:t>жертви</w:t>
      </w:r>
      <w:r>
        <w:t></w:t>
      </w:r>
      <w:r>
        <w:t></w:t>
      </w:r>
      <w:r>
        <w:rPr>
          <w:rFonts w:hint="eastAsia"/>
        </w:rPr>
        <w:t>можна</w:t>
      </w:r>
      <w:r>
        <w:t></w:t>
      </w:r>
      <w:r>
        <w:rPr>
          <w:rFonts w:hint="eastAsia"/>
        </w:rPr>
        <w:t>визначити</w:t>
      </w:r>
      <w:r>
        <w:t></w:t>
      </w:r>
      <w:r>
        <w:rPr>
          <w:rFonts w:hint="eastAsia"/>
        </w:rPr>
        <w:t>мету</w:t>
      </w:r>
      <w:r>
        <w:t></w:t>
      </w:r>
      <w:r>
        <w:t></w:t>
      </w:r>
      <w:r>
        <w:rPr>
          <w:rFonts w:hint="eastAsia"/>
        </w:rPr>
        <w:t>мо</w:t>
      </w:r>
      <w:r>
        <w:rPr>
          <w:rFonts w:hint="eastAsia"/>
        </w:rPr>
        <w:lastRenderedPageBreak/>
        <w:t>тив</w:t>
      </w:r>
      <w:r>
        <w:t></w:t>
      </w:r>
      <w:r>
        <w:rPr>
          <w:rFonts w:hint="eastAsia"/>
        </w:rPr>
        <w:t>та</w:t>
      </w:r>
      <w:r>
        <w:t></w:t>
      </w:r>
      <w:r>
        <w:rPr>
          <w:rFonts w:hint="eastAsia"/>
        </w:rPr>
        <w:t>спосіб</w:t>
      </w:r>
      <w:r>
        <w:t></w:t>
      </w:r>
      <w:r>
        <w:rPr>
          <w:rFonts w:hint="eastAsia"/>
        </w:rPr>
        <w:t>вчинення</w:t>
      </w:r>
      <w:r>
        <w:t></w:t>
      </w:r>
      <w:r>
        <w:rPr>
          <w:rFonts w:hint="eastAsia"/>
        </w:rPr>
        <w:t>злочину</w:t>
      </w:r>
      <w:r>
        <w:t></w:t>
      </w:r>
      <w:r>
        <w:t></w:t>
      </w:r>
      <w:r>
        <w:rPr>
          <w:rFonts w:hint="eastAsia"/>
        </w:rPr>
        <w:t>адже</w:t>
      </w:r>
      <w:r>
        <w:t></w:t>
      </w:r>
      <w:r>
        <w:rPr>
          <w:rFonts w:hint="eastAsia"/>
        </w:rPr>
        <w:t>ґрунтуючись</w:t>
      </w:r>
      <w:r>
        <w:t></w:t>
      </w:r>
      <w:r>
        <w:rPr>
          <w:rFonts w:hint="eastAsia"/>
        </w:rPr>
        <w:t>на</w:t>
      </w:r>
      <w:r>
        <w:t></w:t>
      </w:r>
      <w:r>
        <w:rPr>
          <w:rFonts w:hint="eastAsia"/>
        </w:rPr>
        <w:t>ньому</w:t>
      </w:r>
      <w:r>
        <w:t></w:t>
      </w:r>
      <w:r>
        <w:t></w:t>
      </w:r>
      <w:r>
        <w:rPr>
          <w:rFonts w:hint="eastAsia"/>
        </w:rPr>
        <w:t>можна</w:t>
      </w:r>
      <w:r>
        <w:t></w:t>
      </w:r>
      <w:r>
        <w:rPr>
          <w:rFonts w:hint="eastAsia"/>
        </w:rPr>
        <w:t>отримати</w:t>
      </w:r>
      <w:r>
        <w:t></w:t>
      </w:r>
      <w:r>
        <w:rPr>
          <w:rFonts w:hint="eastAsia"/>
        </w:rPr>
        <w:t>уявлення</w:t>
      </w:r>
      <w:r>
        <w:t></w:t>
      </w:r>
      <w:r>
        <w:rPr>
          <w:rFonts w:hint="eastAsia"/>
        </w:rPr>
        <w:t>про</w:t>
      </w:r>
      <w:r>
        <w:t></w:t>
      </w:r>
      <w:r>
        <w:rPr>
          <w:rFonts w:hint="eastAsia"/>
        </w:rPr>
        <w:t>основні</w:t>
      </w:r>
      <w:r>
        <w:t></w:t>
      </w:r>
      <w:r>
        <w:rPr>
          <w:rFonts w:hint="eastAsia"/>
        </w:rPr>
        <w:t>елементи</w:t>
      </w:r>
      <w:r>
        <w:t></w:t>
      </w:r>
      <w:r>
        <w:rPr>
          <w:rFonts w:hint="eastAsia"/>
        </w:rPr>
        <w:t>діяльності</w:t>
      </w:r>
      <w:r>
        <w:t></w:t>
      </w:r>
      <w:r>
        <w:rPr>
          <w:rFonts w:hint="eastAsia"/>
        </w:rPr>
        <w:t>злочинця</w:t>
      </w:r>
      <w:r>
        <w:t></w:t>
      </w:r>
      <w:r>
        <w:t></w:t>
      </w:r>
      <w:r>
        <w:rPr>
          <w:rFonts w:hint="eastAsia"/>
        </w:rPr>
        <w:t>його</w:t>
      </w:r>
      <w:r>
        <w:t></w:t>
      </w:r>
      <w:r>
        <w:rPr>
          <w:rFonts w:hint="eastAsia"/>
        </w:rPr>
        <w:t>соціальні</w:t>
      </w:r>
      <w:r>
        <w:t></w:t>
      </w:r>
      <w:r>
        <w:rPr>
          <w:rFonts w:hint="eastAsia"/>
        </w:rPr>
        <w:t>та</w:t>
      </w:r>
      <w:r>
        <w:t></w:t>
      </w:r>
      <w:r>
        <w:rPr>
          <w:rFonts w:hint="eastAsia"/>
        </w:rPr>
        <w:t>психологічні</w:t>
      </w:r>
      <w:r>
        <w:t></w:t>
      </w:r>
      <w:r>
        <w:rPr>
          <w:rFonts w:hint="eastAsia"/>
        </w:rPr>
        <w:t>якості</w:t>
      </w:r>
      <w:r>
        <w:t></w:t>
      </w:r>
    </w:p>
    <w:p w:rsidR="00CC4F3B" w:rsidRDefault="00CC4F3B" w:rsidP="00CC4F3B">
      <w:r>
        <w:t></w:t>
      </w:r>
      <w:r>
        <w:t></w:t>
      </w:r>
      <w:r>
        <w:tab/>
      </w:r>
      <w:r>
        <w:t></w:t>
      </w:r>
      <w:r>
        <w:rPr>
          <w:rFonts w:hint="eastAsia"/>
        </w:rPr>
        <w:t>При</w:t>
      </w:r>
      <w:r>
        <w:t></w:t>
      </w:r>
      <w:r>
        <w:rPr>
          <w:rFonts w:hint="eastAsia"/>
        </w:rPr>
        <w:t>кримінологічному</w:t>
      </w:r>
      <w:r>
        <w:t></w:t>
      </w:r>
      <w:r>
        <w:rPr>
          <w:rFonts w:hint="eastAsia"/>
        </w:rPr>
        <w:t>дослідженні</w:t>
      </w:r>
      <w:r>
        <w:t></w:t>
      </w:r>
      <w:r>
        <w:rPr>
          <w:rFonts w:hint="eastAsia"/>
        </w:rPr>
        <w:t>механізму</w:t>
      </w:r>
      <w:r>
        <w:t></w:t>
      </w:r>
      <w:r>
        <w:rPr>
          <w:rFonts w:hint="eastAsia"/>
        </w:rPr>
        <w:t>віктимної</w:t>
      </w:r>
      <w:r>
        <w:t></w:t>
      </w:r>
      <w:r>
        <w:rPr>
          <w:rFonts w:hint="eastAsia"/>
        </w:rPr>
        <w:t>поведінки</w:t>
      </w:r>
      <w:r>
        <w:t></w:t>
      </w:r>
      <w:r>
        <w:rPr>
          <w:rFonts w:hint="eastAsia"/>
        </w:rPr>
        <w:t>жертви</w:t>
      </w:r>
      <w:r>
        <w:t></w:t>
      </w:r>
      <w:r>
        <w:rPr>
          <w:rFonts w:hint="eastAsia"/>
        </w:rPr>
        <w:t>доведення</w:t>
      </w:r>
      <w:r>
        <w:t></w:t>
      </w:r>
      <w:r>
        <w:rPr>
          <w:rFonts w:hint="eastAsia"/>
        </w:rPr>
        <w:t>до</w:t>
      </w:r>
      <w:r>
        <w:t></w:t>
      </w:r>
      <w:r>
        <w:rPr>
          <w:rFonts w:hint="eastAsia"/>
        </w:rPr>
        <w:t>самогубства</w:t>
      </w:r>
      <w:r>
        <w:t></w:t>
      </w:r>
      <w:r>
        <w:rPr>
          <w:rFonts w:hint="eastAsia"/>
        </w:rPr>
        <w:t>звернуто</w:t>
      </w:r>
      <w:r>
        <w:t></w:t>
      </w:r>
      <w:r>
        <w:rPr>
          <w:rFonts w:hint="eastAsia"/>
        </w:rPr>
        <w:t>особливу</w:t>
      </w:r>
      <w:r>
        <w:t></w:t>
      </w:r>
      <w:r>
        <w:rPr>
          <w:rFonts w:hint="eastAsia"/>
        </w:rPr>
        <w:t>увагу</w:t>
      </w:r>
      <w:r>
        <w:t></w:t>
      </w:r>
      <w:r>
        <w:rPr>
          <w:rFonts w:hint="eastAsia"/>
        </w:rPr>
        <w:t>на</w:t>
      </w:r>
      <w:r>
        <w:t></w:t>
      </w:r>
      <w:r>
        <w:rPr>
          <w:rFonts w:hint="eastAsia"/>
        </w:rPr>
        <w:t>механізм</w:t>
      </w:r>
      <w:r>
        <w:t></w:t>
      </w:r>
      <w:r>
        <w:rPr>
          <w:rFonts w:hint="eastAsia"/>
        </w:rPr>
        <w:t>суїцидальної</w:t>
      </w:r>
      <w:r>
        <w:t></w:t>
      </w:r>
      <w:r>
        <w:rPr>
          <w:rFonts w:hint="eastAsia"/>
        </w:rPr>
        <w:t>поведінки</w:t>
      </w:r>
      <w:r>
        <w:t></w:t>
      </w:r>
      <w:r>
        <w:t></w:t>
      </w:r>
      <w:r>
        <w:rPr>
          <w:rFonts w:hint="eastAsia"/>
        </w:rPr>
        <w:t>На</w:t>
      </w:r>
      <w:r>
        <w:t></w:t>
      </w:r>
      <w:r>
        <w:rPr>
          <w:rFonts w:hint="eastAsia"/>
        </w:rPr>
        <w:t>основі</w:t>
      </w:r>
      <w:r>
        <w:t></w:t>
      </w:r>
      <w:r>
        <w:rPr>
          <w:rFonts w:hint="eastAsia"/>
        </w:rPr>
        <w:t>аналізу</w:t>
      </w:r>
      <w:r>
        <w:t></w:t>
      </w:r>
      <w:r>
        <w:rPr>
          <w:rFonts w:hint="eastAsia"/>
        </w:rPr>
        <w:t>самогубств</w:t>
      </w:r>
      <w:r>
        <w:t></w:t>
      </w:r>
      <w:r>
        <w:t></w:t>
      </w:r>
      <w:r>
        <w:rPr>
          <w:rFonts w:hint="eastAsia"/>
        </w:rPr>
        <w:t>виокремлено</w:t>
      </w:r>
      <w:r>
        <w:t></w:t>
      </w:r>
      <w:r>
        <w:rPr>
          <w:rFonts w:hint="eastAsia"/>
        </w:rPr>
        <w:t>схему</w:t>
      </w:r>
      <w:r>
        <w:t></w:t>
      </w:r>
      <w:r>
        <w:rPr>
          <w:rFonts w:hint="eastAsia"/>
        </w:rPr>
        <w:t>механізму</w:t>
      </w:r>
      <w:r>
        <w:t></w:t>
      </w:r>
      <w:r>
        <w:rPr>
          <w:rFonts w:hint="eastAsia"/>
        </w:rPr>
        <w:t>віктимної</w:t>
      </w:r>
      <w:r>
        <w:t></w:t>
      </w:r>
      <w:r>
        <w:rPr>
          <w:rFonts w:hint="eastAsia"/>
        </w:rPr>
        <w:t>поведінки</w:t>
      </w:r>
      <w:r>
        <w:t></w:t>
      </w:r>
      <w:r>
        <w:rPr>
          <w:rFonts w:hint="eastAsia"/>
        </w:rPr>
        <w:t>суїцидента</w:t>
      </w:r>
      <w:r>
        <w:t></w:t>
      </w:r>
      <w:r>
        <w:rPr>
          <w:rFonts w:hint="eastAsia"/>
        </w:rPr>
        <w:t>внаслідок</w:t>
      </w:r>
      <w:r>
        <w:t></w:t>
      </w:r>
      <w:r>
        <w:rPr>
          <w:rFonts w:hint="eastAsia"/>
        </w:rPr>
        <w:t>доведення</w:t>
      </w:r>
      <w:r>
        <w:t></w:t>
      </w:r>
      <w:r>
        <w:rPr>
          <w:rFonts w:hint="eastAsia"/>
        </w:rPr>
        <w:t>до</w:t>
      </w:r>
      <w:r>
        <w:t></w:t>
      </w:r>
      <w:r>
        <w:rPr>
          <w:rFonts w:hint="eastAsia"/>
        </w:rPr>
        <w:t>самогубства</w:t>
      </w:r>
      <w:r>
        <w:t></w:t>
      </w:r>
      <w:r>
        <w:t></w:t>
      </w:r>
      <w:r>
        <w:rPr>
          <w:rFonts w:hint="eastAsia"/>
        </w:rPr>
        <w:t>зокрема</w:t>
      </w:r>
      <w:r>
        <w:t></w:t>
      </w:r>
      <w:r>
        <w:rPr>
          <w:rFonts w:hint="eastAsia"/>
        </w:rPr>
        <w:t>процес</w:t>
      </w:r>
      <w:r>
        <w:t></w:t>
      </w:r>
      <w:r>
        <w:rPr>
          <w:rFonts w:hint="eastAsia"/>
        </w:rPr>
        <w:t>віктимної</w:t>
      </w:r>
      <w:r>
        <w:t></w:t>
      </w:r>
      <w:r>
        <w:rPr>
          <w:rFonts w:hint="eastAsia"/>
        </w:rPr>
        <w:t>поведінки</w:t>
      </w:r>
      <w:r>
        <w:t></w:t>
      </w:r>
      <w:r>
        <w:rPr>
          <w:rFonts w:hint="eastAsia"/>
        </w:rPr>
        <w:t>при</w:t>
      </w:r>
      <w:r>
        <w:t></w:t>
      </w:r>
      <w:r>
        <w:rPr>
          <w:rFonts w:hint="eastAsia"/>
        </w:rPr>
        <w:t>доведенні</w:t>
      </w:r>
      <w:r>
        <w:t></w:t>
      </w:r>
      <w:r>
        <w:rPr>
          <w:rFonts w:hint="eastAsia"/>
        </w:rPr>
        <w:t>до</w:t>
      </w:r>
      <w:r>
        <w:t></w:t>
      </w:r>
      <w:r>
        <w:rPr>
          <w:rFonts w:hint="eastAsia"/>
        </w:rPr>
        <w:t>самогубства</w:t>
      </w:r>
      <w:r>
        <w:t></w:t>
      </w:r>
      <w:r>
        <w:rPr>
          <w:rFonts w:hint="eastAsia"/>
        </w:rPr>
        <w:t>включає</w:t>
      </w:r>
      <w:r>
        <w:t></w:t>
      </w:r>
      <w:r>
        <w:t></w:t>
      </w:r>
      <w:r>
        <w:rPr>
          <w:rFonts w:hint="eastAsia"/>
        </w:rPr>
        <w:t>І</w:t>
      </w:r>
      <w:r>
        <w:t></w:t>
      </w:r>
      <w:r>
        <w:rPr>
          <w:rFonts w:hint="eastAsia"/>
        </w:rPr>
        <w:t>етап</w:t>
      </w:r>
      <w:r>
        <w:t></w:t>
      </w:r>
      <w:r>
        <w:t></w:t>
      </w:r>
      <w:r>
        <w:t></w:t>
      </w:r>
      <w:r>
        <w:rPr>
          <w:rFonts w:hint="eastAsia"/>
        </w:rPr>
        <w:t>під</w:t>
      </w:r>
      <w:r>
        <w:t></w:t>
      </w:r>
      <w:r>
        <w:rPr>
          <w:rFonts w:hint="eastAsia"/>
        </w:rPr>
        <w:t>дією</w:t>
      </w:r>
      <w:r>
        <w:t></w:t>
      </w:r>
      <w:r>
        <w:rPr>
          <w:rFonts w:hint="eastAsia"/>
        </w:rPr>
        <w:t>віктимних</w:t>
      </w:r>
      <w:r>
        <w:t></w:t>
      </w:r>
      <w:r>
        <w:rPr>
          <w:rFonts w:hint="eastAsia"/>
        </w:rPr>
        <w:t>властивостей</w:t>
      </w:r>
      <w:r>
        <w:t></w:t>
      </w:r>
      <w:r>
        <w:rPr>
          <w:rFonts w:hint="eastAsia"/>
        </w:rPr>
        <w:t>у</w:t>
      </w:r>
      <w:r>
        <w:t></w:t>
      </w:r>
      <w:r>
        <w:rPr>
          <w:rFonts w:hint="eastAsia"/>
        </w:rPr>
        <w:t>людини</w:t>
      </w:r>
      <w:r>
        <w:t></w:t>
      </w:r>
      <w:r>
        <w:rPr>
          <w:rFonts w:hint="eastAsia"/>
        </w:rPr>
        <w:t>формується</w:t>
      </w:r>
      <w:r>
        <w:t></w:t>
      </w:r>
      <w:r>
        <w:rPr>
          <w:rFonts w:hint="eastAsia"/>
        </w:rPr>
        <w:t>комплекс</w:t>
      </w:r>
      <w:r>
        <w:t></w:t>
      </w:r>
      <w:r>
        <w:rPr>
          <w:rFonts w:hint="eastAsia"/>
        </w:rPr>
        <w:t>сваволі</w:t>
      </w:r>
      <w:r>
        <w:t></w:t>
      </w:r>
      <w:r>
        <w:rPr>
          <w:rFonts w:hint="eastAsia"/>
        </w:rPr>
        <w:t>й</w:t>
      </w:r>
      <w:r>
        <w:t></w:t>
      </w:r>
      <w:r>
        <w:rPr>
          <w:rFonts w:hint="eastAsia"/>
        </w:rPr>
        <w:t>ілюзій</w:t>
      </w:r>
      <w:r>
        <w:t></w:t>
      </w:r>
      <w:r>
        <w:t></w:t>
      </w:r>
      <w:r>
        <w:rPr>
          <w:rFonts w:hint="eastAsia"/>
        </w:rPr>
        <w:t>ІІ</w:t>
      </w:r>
      <w:r>
        <w:t></w:t>
      </w:r>
      <w:r>
        <w:rPr>
          <w:rFonts w:hint="eastAsia"/>
        </w:rPr>
        <w:t>етап</w:t>
      </w:r>
      <w:r>
        <w:t></w:t>
      </w:r>
      <w:r>
        <w:t></w:t>
      </w:r>
      <w:r>
        <w:t></w:t>
      </w:r>
      <w:r>
        <w:rPr>
          <w:rFonts w:hint="eastAsia"/>
        </w:rPr>
        <w:t>під</w:t>
      </w:r>
      <w:r>
        <w:t></w:t>
      </w:r>
      <w:r>
        <w:rPr>
          <w:rFonts w:hint="eastAsia"/>
        </w:rPr>
        <w:t>впливом</w:t>
      </w:r>
      <w:r>
        <w:t></w:t>
      </w:r>
      <w:r>
        <w:rPr>
          <w:rFonts w:hint="eastAsia"/>
        </w:rPr>
        <w:t>комплексу</w:t>
      </w:r>
      <w:r>
        <w:t></w:t>
      </w:r>
      <w:r>
        <w:rPr>
          <w:rFonts w:hint="eastAsia"/>
        </w:rPr>
        <w:t>сваволі</w:t>
      </w:r>
      <w:r>
        <w:t></w:t>
      </w:r>
      <w:r>
        <w:rPr>
          <w:rFonts w:hint="eastAsia"/>
        </w:rPr>
        <w:t>й</w:t>
      </w:r>
      <w:r>
        <w:t></w:t>
      </w:r>
      <w:r>
        <w:rPr>
          <w:rFonts w:hint="eastAsia"/>
        </w:rPr>
        <w:t>ілюзій</w:t>
      </w:r>
      <w:r>
        <w:t></w:t>
      </w:r>
      <w:r>
        <w:rPr>
          <w:rFonts w:hint="eastAsia"/>
        </w:rPr>
        <w:t>у</w:t>
      </w:r>
      <w:r>
        <w:t></w:t>
      </w:r>
      <w:r>
        <w:rPr>
          <w:rFonts w:hint="eastAsia"/>
        </w:rPr>
        <w:t>людини</w:t>
      </w:r>
      <w:r>
        <w:t></w:t>
      </w:r>
      <w:r>
        <w:rPr>
          <w:rFonts w:hint="eastAsia"/>
        </w:rPr>
        <w:t>формується</w:t>
      </w:r>
      <w:r>
        <w:t></w:t>
      </w:r>
      <w:r>
        <w:rPr>
          <w:rFonts w:hint="eastAsia"/>
        </w:rPr>
        <w:t>мотив</w:t>
      </w:r>
      <w:r>
        <w:t></w:t>
      </w:r>
      <w:r>
        <w:rPr>
          <w:rFonts w:hint="eastAsia"/>
        </w:rPr>
        <w:t>припинити</w:t>
      </w:r>
      <w:r>
        <w:t></w:t>
      </w:r>
      <w:r>
        <w:rPr>
          <w:rFonts w:hint="eastAsia"/>
        </w:rPr>
        <w:t>певні</w:t>
      </w:r>
      <w:r>
        <w:t></w:t>
      </w:r>
      <w:r>
        <w:rPr>
          <w:rFonts w:hint="eastAsia"/>
        </w:rPr>
        <w:t>негативні</w:t>
      </w:r>
      <w:r>
        <w:t></w:t>
      </w:r>
      <w:r>
        <w:rPr>
          <w:rFonts w:hint="eastAsia"/>
        </w:rPr>
        <w:t>впливи</w:t>
      </w:r>
      <w:r>
        <w:t></w:t>
      </w:r>
      <w:r>
        <w:rPr>
          <w:rFonts w:hint="eastAsia"/>
        </w:rPr>
        <w:t>стосовно</w:t>
      </w:r>
      <w:r>
        <w:t></w:t>
      </w:r>
      <w:r>
        <w:rPr>
          <w:rFonts w:hint="eastAsia"/>
        </w:rPr>
        <w:t>себе</w:t>
      </w:r>
      <w:r>
        <w:t></w:t>
      </w:r>
      <w:r>
        <w:t></w:t>
      </w:r>
      <w:r>
        <w:rPr>
          <w:rFonts w:hint="eastAsia"/>
        </w:rPr>
        <w:t>ІІІ</w:t>
      </w:r>
      <w:r>
        <w:t></w:t>
      </w:r>
      <w:r>
        <w:rPr>
          <w:rFonts w:hint="eastAsia"/>
        </w:rPr>
        <w:t>етап</w:t>
      </w:r>
      <w:r>
        <w:t></w:t>
      </w:r>
      <w:r>
        <w:t></w:t>
      </w:r>
      <w:r>
        <w:t></w:t>
      </w:r>
      <w:r>
        <w:rPr>
          <w:rFonts w:hint="eastAsia"/>
        </w:rPr>
        <w:t>під</w:t>
      </w:r>
      <w:r>
        <w:t></w:t>
      </w:r>
      <w:r>
        <w:rPr>
          <w:rFonts w:hint="eastAsia"/>
        </w:rPr>
        <w:t>впливом</w:t>
      </w:r>
      <w:r>
        <w:t></w:t>
      </w:r>
      <w:r>
        <w:rPr>
          <w:rFonts w:hint="eastAsia"/>
        </w:rPr>
        <w:t>комплексу</w:t>
      </w:r>
      <w:r>
        <w:t></w:t>
      </w:r>
      <w:r>
        <w:rPr>
          <w:rFonts w:hint="eastAsia"/>
        </w:rPr>
        <w:t>сваволі</w:t>
      </w:r>
      <w:r>
        <w:t></w:t>
      </w:r>
      <w:r>
        <w:rPr>
          <w:rFonts w:hint="eastAsia"/>
        </w:rPr>
        <w:t>й</w:t>
      </w:r>
      <w:r>
        <w:t></w:t>
      </w:r>
      <w:r>
        <w:rPr>
          <w:rFonts w:hint="eastAsia"/>
        </w:rPr>
        <w:t>ілюзій</w:t>
      </w:r>
      <w:r>
        <w:t></w:t>
      </w:r>
      <w:r>
        <w:rPr>
          <w:rFonts w:hint="eastAsia"/>
        </w:rPr>
        <w:t>людина</w:t>
      </w:r>
      <w:r>
        <w:t></w:t>
      </w:r>
      <w:r>
        <w:rPr>
          <w:rFonts w:hint="eastAsia"/>
        </w:rPr>
        <w:t>ставить</w:t>
      </w:r>
      <w:r>
        <w:t></w:t>
      </w:r>
      <w:r>
        <w:rPr>
          <w:rFonts w:hint="eastAsia"/>
        </w:rPr>
        <w:t>собі</w:t>
      </w:r>
      <w:r>
        <w:t></w:t>
      </w:r>
      <w:r>
        <w:rPr>
          <w:rFonts w:hint="eastAsia"/>
        </w:rPr>
        <w:t>мету</w:t>
      </w:r>
      <w:r>
        <w:t></w:t>
      </w:r>
      <w:r>
        <w:t></w:t>
      </w:r>
      <w:r>
        <w:t></w:t>
      </w:r>
      <w:r>
        <w:rPr>
          <w:rFonts w:hint="eastAsia"/>
        </w:rPr>
        <w:t>створити</w:t>
      </w:r>
      <w:r>
        <w:t></w:t>
      </w:r>
      <w:r>
        <w:rPr>
          <w:rFonts w:hint="eastAsia"/>
        </w:rPr>
        <w:t>протиприродним</w:t>
      </w:r>
    </w:p>
    <w:p w:rsidR="00CC4F3B" w:rsidRDefault="00CC4F3B" w:rsidP="00CC4F3B">
      <w:r>
        <w:t></w:t>
      </w:r>
    </w:p>
    <w:p w:rsidR="00CC4F3B" w:rsidRDefault="00CC4F3B" w:rsidP="00CC4F3B">
      <w:r>
        <w:t></w:t>
      </w:r>
      <w:r>
        <w:t></w:t>
      </w:r>
      <w:r>
        <w:t></w:t>
      </w:r>
    </w:p>
    <w:p w:rsidR="00CC4F3B" w:rsidRDefault="00CC4F3B" w:rsidP="00CC4F3B">
      <w:r>
        <w:rPr>
          <w:rFonts w:hint="eastAsia"/>
        </w:rPr>
        <w:t>способом</w:t>
      </w:r>
      <w:r>
        <w:t></w:t>
      </w:r>
      <w:r>
        <w:t></w:t>
      </w:r>
      <w:r>
        <w:rPr>
          <w:rFonts w:hint="eastAsia"/>
        </w:rPr>
        <w:t>вчинивши</w:t>
      </w:r>
      <w:r>
        <w:t></w:t>
      </w:r>
      <w:r>
        <w:rPr>
          <w:rFonts w:hint="eastAsia"/>
        </w:rPr>
        <w:t>самогубство</w:t>
      </w:r>
      <w:r>
        <w:t></w:t>
      </w:r>
      <w:r>
        <w:t></w:t>
      </w:r>
      <w:r>
        <w:rPr>
          <w:rFonts w:hint="eastAsia"/>
        </w:rPr>
        <w:t>такий</w:t>
      </w:r>
      <w:r>
        <w:t></w:t>
      </w:r>
      <w:r>
        <w:rPr>
          <w:rFonts w:hint="eastAsia"/>
        </w:rPr>
        <w:t>стан</w:t>
      </w:r>
      <w:r>
        <w:t></w:t>
      </w:r>
      <w:r>
        <w:rPr>
          <w:rFonts w:hint="eastAsia"/>
        </w:rPr>
        <w:t>речей</w:t>
      </w:r>
      <w:r>
        <w:t></w:t>
      </w:r>
      <w:r>
        <w:t></w:t>
      </w:r>
      <w:r>
        <w:rPr>
          <w:rFonts w:hint="eastAsia"/>
        </w:rPr>
        <w:t>який</w:t>
      </w:r>
      <w:r>
        <w:t></w:t>
      </w:r>
      <w:r>
        <w:rPr>
          <w:rFonts w:hint="eastAsia"/>
        </w:rPr>
        <w:t>необхідний</w:t>
      </w:r>
      <w:r>
        <w:t></w:t>
      </w:r>
      <w:r>
        <w:rPr>
          <w:rFonts w:hint="eastAsia"/>
        </w:rPr>
        <w:t>для</w:t>
      </w:r>
      <w:r>
        <w:t></w:t>
      </w:r>
      <w:r>
        <w:rPr>
          <w:rFonts w:hint="eastAsia"/>
        </w:rPr>
        <w:t>задоволення</w:t>
      </w:r>
      <w:r>
        <w:t></w:t>
      </w:r>
      <w:r>
        <w:rPr>
          <w:rFonts w:hint="eastAsia"/>
        </w:rPr>
        <w:t>її</w:t>
      </w:r>
      <w:r>
        <w:t></w:t>
      </w:r>
      <w:r>
        <w:rPr>
          <w:rFonts w:hint="eastAsia"/>
        </w:rPr>
        <w:t>потреб</w:t>
      </w:r>
      <w:r>
        <w:t></w:t>
      </w:r>
      <w:r>
        <w:t></w:t>
      </w:r>
      <w:r>
        <w:rPr>
          <w:rFonts w:hint="eastAsia"/>
        </w:rPr>
        <w:t>припинення</w:t>
      </w:r>
      <w:r>
        <w:t></w:t>
      </w:r>
      <w:r>
        <w:rPr>
          <w:rFonts w:hint="eastAsia"/>
        </w:rPr>
        <w:t>негативних</w:t>
      </w:r>
      <w:r>
        <w:t></w:t>
      </w:r>
      <w:r>
        <w:rPr>
          <w:rFonts w:hint="eastAsia"/>
        </w:rPr>
        <w:t>впливів</w:t>
      </w:r>
      <w:r>
        <w:t></w:t>
      </w:r>
      <w:r>
        <w:t></w:t>
      </w:r>
      <w:r>
        <w:rPr>
          <w:rFonts w:hint="eastAsia"/>
        </w:rPr>
        <w:t>спрямованих</w:t>
      </w:r>
      <w:r>
        <w:t></w:t>
      </w:r>
      <w:r>
        <w:rPr>
          <w:rFonts w:hint="eastAsia"/>
        </w:rPr>
        <w:t>на</w:t>
      </w:r>
      <w:r>
        <w:t></w:t>
      </w:r>
      <w:r>
        <w:rPr>
          <w:rFonts w:hint="eastAsia"/>
        </w:rPr>
        <w:t>неї</w:t>
      </w:r>
      <w:r>
        <w:t></w:t>
      </w:r>
      <w:r>
        <w:t></w:t>
      </w:r>
      <w:r>
        <w:t></w:t>
      </w:r>
      <w:r>
        <w:t></w:t>
      </w:r>
      <w:r>
        <w:rPr>
          <w:rFonts w:hint="eastAsia"/>
        </w:rPr>
        <w:t>приймає</w:t>
      </w:r>
      <w:r>
        <w:t></w:t>
      </w:r>
      <w:r>
        <w:rPr>
          <w:rFonts w:hint="eastAsia"/>
        </w:rPr>
        <w:t>рішення</w:t>
      </w:r>
      <w:r>
        <w:t></w:t>
      </w:r>
      <w:r>
        <w:rPr>
          <w:rFonts w:hint="eastAsia"/>
        </w:rPr>
        <w:t>піти</w:t>
      </w:r>
      <w:r>
        <w:t></w:t>
      </w:r>
      <w:r>
        <w:rPr>
          <w:rFonts w:hint="eastAsia"/>
        </w:rPr>
        <w:t>з</w:t>
      </w:r>
      <w:r>
        <w:t></w:t>
      </w:r>
      <w:r>
        <w:rPr>
          <w:rFonts w:hint="eastAsia"/>
        </w:rPr>
        <w:t>життя</w:t>
      </w:r>
      <w:r>
        <w:t></w:t>
      </w:r>
      <w:r>
        <w:t></w:t>
      </w:r>
      <w:r>
        <w:rPr>
          <w:rFonts w:hint="eastAsia"/>
        </w:rPr>
        <w:t>ІУ</w:t>
      </w:r>
      <w:r>
        <w:t></w:t>
      </w:r>
      <w:r>
        <w:rPr>
          <w:rFonts w:hint="eastAsia"/>
        </w:rPr>
        <w:t>етап</w:t>
      </w:r>
      <w:r>
        <w:t></w:t>
      </w:r>
      <w:r>
        <w:t></w:t>
      </w:r>
      <w:r>
        <w:t></w:t>
      </w:r>
      <w:r>
        <w:rPr>
          <w:rFonts w:hint="eastAsia"/>
        </w:rPr>
        <w:t>під</w:t>
      </w:r>
      <w:r>
        <w:t></w:t>
      </w:r>
      <w:r>
        <w:rPr>
          <w:rFonts w:hint="eastAsia"/>
        </w:rPr>
        <w:t>впливом</w:t>
      </w:r>
      <w:r>
        <w:t></w:t>
      </w:r>
      <w:r>
        <w:rPr>
          <w:rFonts w:hint="eastAsia"/>
        </w:rPr>
        <w:t>мотиву</w:t>
      </w:r>
      <w:r>
        <w:t></w:t>
      </w:r>
      <w:r>
        <w:rPr>
          <w:rFonts w:hint="eastAsia"/>
        </w:rPr>
        <w:t>й</w:t>
      </w:r>
      <w:r>
        <w:t></w:t>
      </w:r>
      <w:r>
        <w:rPr>
          <w:rFonts w:hint="eastAsia"/>
        </w:rPr>
        <w:t>мети</w:t>
      </w:r>
      <w:r>
        <w:t></w:t>
      </w:r>
      <w:r>
        <w:rPr>
          <w:rFonts w:hint="eastAsia"/>
        </w:rPr>
        <w:t>людина</w:t>
      </w:r>
      <w:r>
        <w:t></w:t>
      </w:r>
      <w:r>
        <w:rPr>
          <w:rFonts w:hint="eastAsia"/>
        </w:rPr>
        <w:t>за</w:t>
      </w:r>
      <w:r>
        <w:t></w:t>
      </w:r>
      <w:r>
        <w:rPr>
          <w:rFonts w:hint="eastAsia"/>
        </w:rPr>
        <w:t>наявності</w:t>
      </w:r>
      <w:r>
        <w:t></w:t>
      </w:r>
      <w:r>
        <w:rPr>
          <w:rFonts w:hint="eastAsia"/>
        </w:rPr>
        <w:t>певних</w:t>
      </w:r>
      <w:r>
        <w:t></w:t>
      </w:r>
      <w:r>
        <w:rPr>
          <w:rFonts w:hint="eastAsia"/>
        </w:rPr>
        <w:t>умов</w:t>
      </w:r>
      <w:r>
        <w:t></w:t>
      </w:r>
      <w:r>
        <w:t></w:t>
      </w:r>
      <w:r>
        <w:rPr>
          <w:rFonts w:hint="eastAsia"/>
        </w:rPr>
        <w:t>що</w:t>
      </w:r>
      <w:r>
        <w:t></w:t>
      </w:r>
      <w:r>
        <w:rPr>
          <w:rFonts w:hint="eastAsia"/>
        </w:rPr>
        <w:t>сприяють</w:t>
      </w:r>
      <w:r>
        <w:t></w:t>
      </w:r>
      <w:r>
        <w:rPr>
          <w:rFonts w:hint="eastAsia"/>
        </w:rPr>
        <w:t>прояву</w:t>
      </w:r>
      <w:r>
        <w:t></w:t>
      </w:r>
      <w:r>
        <w:rPr>
          <w:rFonts w:hint="eastAsia"/>
        </w:rPr>
        <w:t>комплексу</w:t>
      </w:r>
      <w:r>
        <w:t></w:t>
      </w:r>
      <w:r>
        <w:rPr>
          <w:rFonts w:hint="eastAsia"/>
        </w:rPr>
        <w:t>сваволі</w:t>
      </w:r>
      <w:r>
        <w:t></w:t>
      </w:r>
      <w:r>
        <w:rPr>
          <w:rFonts w:hint="eastAsia"/>
        </w:rPr>
        <w:t>й</w:t>
      </w:r>
      <w:r>
        <w:t></w:t>
      </w:r>
      <w:r>
        <w:rPr>
          <w:rFonts w:hint="eastAsia"/>
        </w:rPr>
        <w:t>ілюзій</w:t>
      </w:r>
      <w:r>
        <w:t></w:t>
      </w:r>
      <w:r>
        <w:t></w:t>
      </w:r>
      <w:r>
        <w:rPr>
          <w:rFonts w:hint="eastAsia"/>
        </w:rPr>
        <w:t>робить</w:t>
      </w:r>
      <w:r>
        <w:t></w:t>
      </w:r>
      <w:r>
        <w:rPr>
          <w:rFonts w:hint="eastAsia"/>
        </w:rPr>
        <w:t>спробу</w:t>
      </w:r>
      <w:r>
        <w:t></w:t>
      </w:r>
      <w:r>
        <w:rPr>
          <w:rFonts w:hint="eastAsia"/>
        </w:rPr>
        <w:t>самогубства</w:t>
      </w:r>
      <w:r>
        <w:t></w:t>
      </w:r>
    </w:p>
    <w:p w:rsidR="00CC4F3B" w:rsidRDefault="00CC4F3B" w:rsidP="00CC4F3B">
      <w:r>
        <w:t></w:t>
      </w:r>
      <w:r>
        <w:t></w:t>
      </w:r>
      <w:r>
        <w:tab/>
      </w:r>
      <w:r>
        <w:t></w:t>
      </w:r>
      <w:r>
        <w:rPr>
          <w:rFonts w:hint="eastAsia"/>
        </w:rPr>
        <w:t>Загальносоціальні</w:t>
      </w:r>
      <w:r>
        <w:t></w:t>
      </w:r>
      <w:r>
        <w:rPr>
          <w:rFonts w:hint="eastAsia"/>
        </w:rPr>
        <w:t>заходи</w:t>
      </w:r>
      <w:r>
        <w:t></w:t>
      </w:r>
      <w:r>
        <w:rPr>
          <w:rFonts w:hint="eastAsia"/>
        </w:rPr>
        <w:t>запобігання</w:t>
      </w:r>
      <w:r>
        <w:t></w:t>
      </w:r>
      <w:r>
        <w:rPr>
          <w:rFonts w:hint="eastAsia"/>
        </w:rPr>
        <w:t>саморуйнівній</w:t>
      </w:r>
      <w:r>
        <w:t></w:t>
      </w:r>
      <w:r>
        <w:rPr>
          <w:rFonts w:hint="eastAsia"/>
        </w:rPr>
        <w:t>поведінці</w:t>
      </w:r>
      <w:r>
        <w:t></w:t>
      </w:r>
      <w:r>
        <w:rPr>
          <w:rFonts w:hint="eastAsia"/>
        </w:rPr>
        <w:t>мають</w:t>
      </w:r>
      <w:r>
        <w:t></w:t>
      </w:r>
      <w:r>
        <w:rPr>
          <w:rFonts w:hint="eastAsia"/>
        </w:rPr>
        <w:t>бути</w:t>
      </w:r>
      <w:r>
        <w:t></w:t>
      </w:r>
      <w:r>
        <w:rPr>
          <w:rFonts w:hint="eastAsia"/>
        </w:rPr>
        <w:t>спрямовані</w:t>
      </w:r>
      <w:r>
        <w:t></w:t>
      </w:r>
      <w:r>
        <w:rPr>
          <w:rFonts w:hint="eastAsia"/>
        </w:rPr>
        <w:t>на</w:t>
      </w:r>
      <w:r>
        <w:t></w:t>
      </w:r>
      <w:r>
        <w:rPr>
          <w:rFonts w:hint="eastAsia"/>
        </w:rPr>
        <w:t>реінтеграцію</w:t>
      </w:r>
      <w:r>
        <w:t></w:t>
      </w:r>
      <w:r>
        <w:rPr>
          <w:rFonts w:hint="eastAsia"/>
        </w:rPr>
        <w:t>особи</w:t>
      </w:r>
      <w:r>
        <w:t></w:t>
      </w:r>
      <w:r>
        <w:rPr>
          <w:rFonts w:hint="eastAsia"/>
        </w:rPr>
        <w:t>до</w:t>
      </w:r>
      <w:r>
        <w:t></w:t>
      </w:r>
      <w:r>
        <w:rPr>
          <w:rFonts w:hint="eastAsia"/>
        </w:rPr>
        <w:t>соціально</w:t>
      </w:r>
      <w:r>
        <w:t></w:t>
      </w:r>
      <w:r>
        <w:rPr>
          <w:rFonts w:hint="eastAsia"/>
        </w:rPr>
        <w:t>динамічної</w:t>
      </w:r>
      <w:r>
        <w:t></w:t>
      </w:r>
      <w:r>
        <w:rPr>
          <w:rFonts w:hint="eastAsia"/>
        </w:rPr>
        <w:t>структури</w:t>
      </w:r>
      <w:r>
        <w:t></w:t>
      </w:r>
      <w:r>
        <w:t></w:t>
      </w:r>
      <w:r>
        <w:rPr>
          <w:rFonts w:hint="eastAsia"/>
        </w:rPr>
        <w:t>на</w:t>
      </w:r>
      <w:r>
        <w:t></w:t>
      </w:r>
      <w:r>
        <w:rPr>
          <w:rFonts w:hint="eastAsia"/>
        </w:rPr>
        <w:t>розширення</w:t>
      </w:r>
      <w:r>
        <w:t></w:t>
      </w:r>
      <w:r>
        <w:rPr>
          <w:rFonts w:hint="eastAsia"/>
        </w:rPr>
        <w:t>меж</w:t>
      </w:r>
      <w:r>
        <w:t></w:t>
      </w:r>
      <w:r>
        <w:rPr>
          <w:rFonts w:hint="eastAsia"/>
        </w:rPr>
        <w:t>останньої</w:t>
      </w:r>
      <w:r>
        <w:t></w:t>
      </w:r>
      <w:r>
        <w:t></w:t>
      </w:r>
      <w:r>
        <w:rPr>
          <w:rFonts w:hint="eastAsia"/>
        </w:rPr>
        <w:t>на</w:t>
      </w:r>
      <w:r>
        <w:t></w:t>
      </w:r>
      <w:r>
        <w:rPr>
          <w:rFonts w:hint="eastAsia"/>
        </w:rPr>
        <w:t>ускладнення</w:t>
      </w:r>
      <w:r>
        <w:t></w:t>
      </w:r>
      <w:r>
        <w:rPr>
          <w:rFonts w:hint="eastAsia"/>
        </w:rPr>
        <w:t>її</w:t>
      </w:r>
      <w:r>
        <w:t></w:t>
      </w:r>
      <w:r>
        <w:rPr>
          <w:rFonts w:hint="eastAsia"/>
        </w:rPr>
        <w:t>внутрішньої</w:t>
      </w:r>
      <w:r>
        <w:t></w:t>
      </w:r>
      <w:r>
        <w:t></w:t>
      </w:r>
      <w:r>
        <w:rPr>
          <w:rFonts w:hint="eastAsia"/>
        </w:rPr>
        <w:t>гуманістично</w:t>
      </w:r>
      <w:r>
        <w:t></w:t>
      </w:r>
      <w:r>
        <w:rPr>
          <w:rFonts w:hint="eastAsia"/>
        </w:rPr>
        <w:t>упорядкованої</w:t>
      </w:r>
      <w:r>
        <w:t></w:t>
      </w:r>
      <w:r>
        <w:rPr>
          <w:rFonts w:hint="eastAsia"/>
        </w:rPr>
        <w:t>будови</w:t>
      </w:r>
      <w:r>
        <w:t></w:t>
      </w:r>
      <w:r>
        <w:rPr>
          <w:rFonts w:hint="eastAsia"/>
        </w:rPr>
        <w:t>з</w:t>
      </w:r>
      <w:r>
        <w:t></w:t>
      </w:r>
      <w:r>
        <w:rPr>
          <w:rFonts w:hint="eastAsia"/>
        </w:rPr>
        <w:t>одночасним</w:t>
      </w:r>
      <w:r>
        <w:t></w:t>
      </w:r>
      <w:r>
        <w:rPr>
          <w:rFonts w:hint="eastAsia"/>
        </w:rPr>
        <w:t>зменшенням</w:t>
      </w:r>
      <w:r>
        <w:t></w:t>
      </w:r>
      <w:r>
        <w:rPr>
          <w:rFonts w:hint="eastAsia"/>
        </w:rPr>
        <w:t>масштабів</w:t>
      </w:r>
      <w:r>
        <w:t></w:t>
      </w:r>
      <w:r>
        <w:rPr>
          <w:rFonts w:hint="eastAsia"/>
        </w:rPr>
        <w:t>маргіналізації</w:t>
      </w:r>
      <w:r>
        <w:t></w:t>
      </w:r>
      <w:r>
        <w:t></w:t>
      </w:r>
      <w:r>
        <w:rPr>
          <w:rFonts w:hint="eastAsia"/>
        </w:rPr>
        <w:t>що</w:t>
      </w:r>
      <w:r>
        <w:t></w:t>
      </w:r>
      <w:r>
        <w:t></w:t>
      </w:r>
      <w:r>
        <w:rPr>
          <w:rFonts w:hint="eastAsia"/>
        </w:rPr>
        <w:t>зрештою</w:t>
      </w:r>
      <w:r>
        <w:t></w:t>
      </w:r>
      <w:r>
        <w:t></w:t>
      </w:r>
      <w:r>
        <w:rPr>
          <w:rFonts w:hint="eastAsia"/>
        </w:rPr>
        <w:t>має</w:t>
      </w:r>
      <w:r>
        <w:t></w:t>
      </w:r>
      <w:r>
        <w:rPr>
          <w:rFonts w:hint="eastAsia"/>
        </w:rPr>
        <w:t>сприяти</w:t>
      </w:r>
      <w:r>
        <w:t></w:t>
      </w:r>
      <w:r>
        <w:rPr>
          <w:rFonts w:hint="eastAsia"/>
        </w:rPr>
        <w:t>і</w:t>
      </w:r>
      <w:r>
        <w:t></w:t>
      </w:r>
      <w:r>
        <w:rPr>
          <w:rFonts w:hint="eastAsia"/>
        </w:rPr>
        <w:t>розширенню</w:t>
      </w:r>
      <w:r>
        <w:t></w:t>
      </w:r>
      <w:r>
        <w:rPr>
          <w:rFonts w:hint="eastAsia"/>
        </w:rPr>
        <w:t>спектру</w:t>
      </w:r>
      <w:r>
        <w:t></w:t>
      </w:r>
      <w:r>
        <w:rPr>
          <w:rFonts w:hint="eastAsia"/>
        </w:rPr>
        <w:t>діяльності</w:t>
      </w:r>
      <w:r>
        <w:t></w:t>
      </w:r>
      <w:r>
        <w:t></w:t>
      </w:r>
      <w:r>
        <w:rPr>
          <w:rFonts w:hint="eastAsia"/>
        </w:rPr>
        <w:t>соціальної</w:t>
      </w:r>
      <w:r>
        <w:t></w:t>
      </w:r>
      <w:r>
        <w:rPr>
          <w:rFonts w:hint="eastAsia"/>
        </w:rPr>
        <w:t>активності</w:t>
      </w:r>
      <w:r>
        <w:t></w:t>
      </w:r>
      <w:r>
        <w:rPr>
          <w:rFonts w:hint="eastAsia"/>
        </w:rPr>
        <w:t>індивідів</w:t>
      </w:r>
      <w:r>
        <w:t></w:t>
      </w:r>
      <w:r>
        <w:t></w:t>
      </w:r>
      <w:r>
        <w:rPr>
          <w:rFonts w:hint="eastAsia"/>
        </w:rPr>
        <w:t>В</w:t>
      </w:r>
      <w:r>
        <w:t></w:t>
      </w:r>
      <w:r>
        <w:rPr>
          <w:rFonts w:hint="eastAsia"/>
        </w:rPr>
        <w:t>цьому</w:t>
      </w:r>
      <w:r>
        <w:t></w:t>
      </w:r>
      <w:r>
        <w:rPr>
          <w:rFonts w:hint="eastAsia"/>
        </w:rPr>
        <w:t>ж</w:t>
      </w:r>
      <w:r>
        <w:t></w:t>
      </w:r>
      <w:r>
        <w:rPr>
          <w:rFonts w:hint="eastAsia"/>
        </w:rPr>
        <w:t>полягає</w:t>
      </w:r>
      <w:r>
        <w:t></w:t>
      </w:r>
      <w:r>
        <w:rPr>
          <w:rFonts w:hint="eastAsia"/>
        </w:rPr>
        <w:t>й</w:t>
      </w:r>
      <w:r>
        <w:t></w:t>
      </w:r>
      <w:r>
        <w:rPr>
          <w:rFonts w:hint="eastAsia"/>
        </w:rPr>
        <w:t>потенціал</w:t>
      </w:r>
      <w:r>
        <w:t></w:t>
      </w:r>
      <w:r>
        <w:rPr>
          <w:rFonts w:hint="eastAsia"/>
        </w:rPr>
        <w:t>зниження</w:t>
      </w:r>
      <w:r>
        <w:t></w:t>
      </w:r>
      <w:r>
        <w:rPr>
          <w:rFonts w:hint="eastAsia"/>
        </w:rPr>
        <w:t>агресивності</w:t>
      </w:r>
      <w:r>
        <w:t></w:t>
      </w:r>
      <w:r>
        <w:rPr>
          <w:rFonts w:hint="eastAsia"/>
        </w:rPr>
        <w:t>населення</w:t>
      </w:r>
      <w:r>
        <w:t></w:t>
      </w:r>
      <w:r>
        <w:rPr>
          <w:rFonts w:hint="eastAsia"/>
        </w:rPr>
        <w:t>та</w:t>
      </w:r>
      <w:r>
        <w:t></w:t>
      </w:r>
      <w:r>
        <w:rPr>
          <w:rFonts w:hint="eastAsia"/>
        </w:rPr>
        <w:t>запобігання</w:t>
      </w:r>
      <w:r>
        <w:t></w:t>
      </w:r>
      <w:r>
        <w:rPr>
          <w:rFonts w:hint="eastAsia"/>
        </w:rPr>
        <w:t>насильницькій</w:t>
      </w:r>
      <w:r>
        <w:t></w:t>
      </w:r>
      <w:r>
        <w:rPr>
          <w:rFonts w:hint="eastAsia"/>
        </w:rPr>
        <w:t>злочинності</w:t>
      </w:r>
      <w:r>
        <w:t></w:t>
      </w:r>
      <w:r>
        <w:t></w:t>
      </w:r>
      <w:r>
        <w:rPr>
          <w:rFonts w:hint="eastAsia"/>
        </w:rPr>
        <w:t>Розкриття</w:t>
      </w:r>
      <w:r>
        <w:t></w:t>
      </w:r>
      <w:r>
        <w:rPr>
          <w:rFonts w:hint="eastAsia"/>
        </w:rPr>
        <w:t>цього</w:t>
      </w:r>
      <w:r>
        <w:t></w:t>
      </w:r>
      <w:r>
        <w:rPr>
          <w:rFonts w:hint="eastAsia"/>
        </w:rPr>
        <w:t>потенціалу</w:t>
      </w:r>
      <w:r>
        <w:t></w:t>
      </w:r>
      <w:r>
        <w:rPr>
          <w:rFonts w:hint="eastAsia"/>
        </w:rPr>
        <w:t>має</w:t>
      </w:r>
      <w:r>
        <w:t></w:t>
      </w:r>
      <w:r>
        <w:rPr>
          <w:rFonts w:hint="eastAsia"/>
        </w:rPr>
        <w:t>відбуватися</w:t>
      </w:r>
      <w:r>
        <w:t></w:t>
      </w:r>
      <w:r>
        <w:rPr>
          <w:rFonts w:hint="eastAsia"/>
        </w:rPr>
        <w:t>шляхом</w:t>
      </w:r>
      <w:r>
        <w:t></w:t>
      </w:r>
      <w:r>
        <w:t></w:t>
      </w:r>
      <w:r>
        <w:rPr>
          <w:rFonts w:hint="eastAsia"/>
        </w:rPr>
        <w:t>а</w:t>
      </w:r>
      <w:r>
        <w:t></w:t>
      </w:r>
      <w:r>
        <w:t></w:t>
      </w:r>
      <w:r>
        <w:rPr>
          <w:rFonts w:hint="eastAsia"/>
        </w:rPr>
        <w:t>створення</w:t>
      </w:r>
      <w:r>
        <w:t></w:t>
      </w:r>
      <w:r>
        <w:rPr>
          <w:rFonts w:hint="eastAsia"/>
        </w:rPr>
        <w:t>відповідної</w:t>
      </w:r>
      <w:r>
        <w:t></w:t>
      </w:r>
      <w:r>
        <w:rPr>
          <w:rFonts w:hint="eastAsia"/>
        </w:rPr>
        <w:t>інституціональної</w:t>
      </w:r>
      <w:r>
        <w:t></w:t>
      </w:r>
      <w:r>
        <w:rPr>
          <w:rFonts w:hint="eastAsia"/>
        </w:rPr>
        <w:t>основи</w:t>
      </w:r>
      <w:r>
        <w:t></w:t>
      </w:r>
      <w:r>
        <w:rPr>
          <w:rFonts w:hint="eastAsia"/>
        </w:rPr>
        <w:t>для</w:t>
      </w:r>
      <w:r>
        <w:t></w:t>
      </w:r>
      <w:r>
        <w:rPr>
          <w:rFonts w:hint="eastAsia"/>
        </w:rPr>
        <w:t>структурно</w:t>
      </w:r>
      <w:r>
        <w:t></w:t>
      </w:r>
      <w:r>
        <w:rPr>
          <w:rFonts w:hint="eastAsia"/>
        </w:rPr>
        <w:t>функціонального</w:t>
      </w:r>
      <w:r>
        <w:t></w:t>
      </w:r>
      <w:r>
        <w:rPr>
          <w:rFonts w:hint="eastAsia"/>
        </w:rPr>
        <w:t>соціального</w:t>
      </w:r>
      <w:r>
        <w:t></w:t>
      </w:r>
      <w:r>
        <w:rPr>
          <w:rFonts w:hint="eastAsia"/>
        </w:rPr>
        <w:t>збагачення</w:t>
      </w:r>
      <w:r>
        <w:t></w:t>
      </w:r>
      <w:r>
        <w:t></w:t>
      </w:r>
      <w:r>
        <w:rPr>
          <w:rFonts w:hint="eastAsia"/>
        </w:rPr>
        <w:t>б</w:t>
      </w:r>
      <w:r>
        <w:t></w:t>
      </w:r>
      <w:r>
        <w:t></w:t>
      </w:r>
      <w:r>
        <w:rPr>
          <w:rFonts w:hint="eastAsia"/>
        </w:rPr>
        <w:t>стимуляції</w:t>
      </w:r>
      <w:r>
        <w:t></w:t>
      </w:r>
      <w:r>
        <w:rPr>
          <w:rFonts w:hint="eastAsia"/>
        </w:rPr>
        <w:t>динаміки</w:t>
      </w:r>
      <w:r>
        <w:t></w:t>
      </w:r>
      <w:r>
        <w:rPr>
          <w:rFonts w:hint="eastAsia"/>
        </w:rPr>
        <w:t>особистісного</w:t>
      </w:r>
      <w:r>
        <w:t></w:t>
      </w:r>
      <w:r>
        <w:rPr>
          <w:rFonts w:hint="eastAsia"/>
        </w:rPr>
        <w:t>розвитку</w:t>
      </w:r>
      <w:r>
        <w:t></w:t>
      </w:r>
      <w:r>
        <w:t></w:t>
      </w:r>
      <w:r>
        <w:rPr>
          <w:rFonts w:hint="eastAsia"/>
        </w:rPr>
        <w:t>розкриття</w:t>
      </w:r>
      <w:r>
        <w:t></w:t>
      </w:r>
      <w:r>
        <w:rPr>
          <w:rFonts w:hint="eastAsia"/>
        </w:rPr>
        <w:t>сутнісних</w:t>
      </w:r>
      <w:r>
        <w:t></w:t>
      </w:r>
      <w:r>
        <w:rPr>
          <w:rFonts w:hint="eastAsia"/>
        </w:rPr>
        <w:t>сил</w:t>
      </w:r>
      <w:r>
        <w:t></w:t>
      </w:r>
      <w:r>
        <w:rPr>
          <w:rFonts w:hint="eastAsia"/>
        </w:rPr>
        <w:t>людини</w:t>
      </w:r>
      <w:r>
        <w:t></w:t>
      </w:r>
      <w:r>
        <w:rPr>
          <w:rFonts w:hint="eastAsia"/>
        </w:rPr>
        <w:t>та</w:t>
      </w:r>
      <w:r>
        <w:t></w:t>
      </w:r>
      <w:r>
        <w:rPr>
          <w:rFonts w:hint="eastAsia"/>
        </w:rPr>
        <w:t>підкорення</w:t>
      </w:r>
      <w:r>
        <w:t></w:t>
      </w:r>
      <w:r>
        <w:rPr>
          <w:rFonts w:hint="eastAsia"/>
        </w:rPr>
        <w:t>всього</w:t>
      </w:r>
      <w:r>
        <w:t></w:t>
      </w:r>
      <w:r>
        <w:rPr>
          <w:rFonts w:hint="eastAsia"/>
        </w:rPr>
        <w:t>соціального</w:t>
      </w:r>
      <w:r>
        <w:t></w:t>
      </w:r>
      <w:r>
        <w:rPr>
          <w:rFonts w:hint="eastAsia"/>
        </w:rPr>
        <w:t>управління</w:t>
      </w:r>
      <w:r>
        <w:t></w:t>
      </w:r>
      <w:r>
        <w:rPr>
          <w:rFonts w:hint="eastAsia"/>
        </w:rPr>
        <w:t>цій</w:t>
      </w:r>
      <w:r>
        <w:t></w:t>
      </w:r>
      <w:r>
        <w:rPr>
          <w:rFonts w:hint="eastAsia"/>
        </w:rPr>
        <w:t>домінанті</w:t>
      </w:r>
      <w:r>
        <w:t></w:t>
      </w:r>
    </w:p>
    <w:p w:rsidR="00CC4F3B" w:rsidRDefault="00CC4F3B" w:rsidP="00CC4F3B">
      <w:r>
        <w:rPr>
          <w:rFonts w:hint="eastAsia"/>
        </w:rPr>
        <w:t>Загальносоціальне</w:t>
      </w:r>
      <w:r>
        <w:t></w:t>
      </w:r>
      <w:r>
        <w:rPr>
          <w:rFonts w:hint="eastAsia"/>
        </w:rPr>
        <w:t>запобігання</w:t>
      </w:r>
      <w:r>
        <w:t></w:t>
      </w:r>
      <w:r>
        <w:rPr>
          <w:rFonts w:hint="eastAsia"/>
        </w:rPr>
        <w:t>віктимізації</w:t>
      </w:r>
      <w:r>
        <w:t></w:t>
      </w:r>
      <w:r>
        <w:rPr>
          <w:rFonts w:hint="eastAsia"/>
        </w:rPr>
        <w:t>є</w:t>
      </w:r>
      <w:r>
        <w:t></w:t>
      </w:r>
      <w:r>
        <w:rPr>
          <w:rFonts w:hint="eastAsia"/>
        </w:rPr>
        <w:t>єдиною</w:t>
      </w:r>
      <w:r>
        <w:t></w:t>
      </w:r>
      <w:r>
        <w:rPr>
          <w:rFonts w:hint="eastAsia"/>
        </w:rPr>
        <w:t>системою</w:t>
      </w:r>
      <w:r>
        <w:t></w:t>
      </w:r>
      <w:r>
        <w:rPr>
          <w:rFonts w:hint="eastAsia"/>
        </w:rPr>
        <w:t>соціально</w:t>
      </w:r>
      <w:r>
        <w:t></w:t>
      </w:r>
      <w:r>
        <w:t></w:t>
      </w:r>
      <w:r>
        <w:rPr>
          <w:rFonts w:hint="eastAsia"/>
        </w:rPr>
        <w:t>економічних</w:t>
      </w:r>
      <w:r>
        <w:t></w:t>
      </w:r>
      <w:r>
        <w:t></w:t>
      </w:r>
      <w:r>
        <w:rPr>
          <w:rFonts w:hint="eastAsia"/>
        </w:rPr>
        <w:t>політичних</w:t>
      </w:r>
      <w:r>
        <w:t></w:t>
      </w:r>
      <w:r>
        <w:t></w:t>
      </w:r>
      <w:r>
        <w:rPr>
          <w:rFonts w:hint="eastAsia"/>
        </w:rPr>
        <w:t>правових</w:t>
      </w:r>
      <w:r>
        <w:t></w:t>
      </w:r>
      <w:r>
        <w:t></w:t>
      </w:r>
      <w:r>
        <w:rPr>
          <w:rFonts w:hint="eastAsia"/>
        </w:rPr>
        <w:t>організаційних</w:t>
      </w:r>
      <w:r>
        <w:t></w:t>
      </w:r>
      <w:r>
        <w:rPr>
          <w:rFonts w:hint="eastAsia"/>
        </w:rPr>
        <w:t>та</w:t>
      </w:r>
      <w:r>
        <w:t></w:t>
      </w:r>
      <w:r>
        <w:rPr>
          <w:rFonts w:hint="eastAsia"/>
        </w:rPr>
        <w:t>інших</w:t>
      </w:r>
      <w:r>
        <w:t></w:t>
      </w:r>
      <w:r>
        <w:rPr>
          <w:rFonts w:hint="eastAsia"/>
        </w:rPr>
        <w:t>заходів</w:t>
      </w:r>
      <w:r>
        <w:t></w:t>
      </w:r>
      <w:r>
        <w:t></w:t>
      </w:r>
      <w:r>
        <w:rPr>
          <w:rFonts w:hint="eastAsia"/>
        </w:rPr>
        <w:t>що</w:t>
      </w:r>
      <w:r>
        <w:t></w:t>
      </w:r>
      <w:r>
        <w:rPr>
          <w:rFonts w:hint="eastAsia"/>
        </w:rPr>
        <w:t>вживають</w:t>
      </w:r>
      <w:r>
        <w:t></w:t>
      </w:r>
      <w:r>
        <w:rPr>
          <w:rFonts w:hint="eastAsia"/>
        </w:rPr>
        <w:t>суспільство</w:t>
      </w:r>
      <w:r>
        <w:t></w:t>
      </w:r>
      <w:r>
        <w:rPr>
          <w:rFonts w:hint="eastAsia"/>
        </w:rPr>
        <w:t>й</w:t>
      </w:r>
      <w:r>
        <w:t></w:t>
      </w:r>
      <w:r>
        <w:rPr>
          <w:rFonts w:hint="eastAsia"/>
        </w:rPr>
        <w:t>держава</w:t>
      </w:r>
      <w:r>
        <w:t></w:t>
      </w:r>
      <w:r>
        <w:rPr>
          <w:rFonts w:hint="eastAsia"/>
        </w:rPr>
        <w:t>в</w:t>
      </w:r>
      <w:r>
        <w:t></w:t>
      </w:r>
      <w:r>
        <w:rPr>
          <w:rFonts w:hint="eastAsia"/>
        </w:rPr>
        <w:t>різних</w:t>
      </w:r>
      <w:r>
        <w:t></w:t>
      </w:r>
      <w:r>
        <w:rPr>
          <w:rFonts w:hint="eastAsia"/>
        </w:rPr>
        <w:t>соціальних</w:t>
      </w:r>
      <w:r>
        <w:t></w:t>
      </w:r>
      <w:r>
        <w:rPr>
          <w:rFonts w:hint="eastAsia"/>
        </w:rPr>
        <w:t>сферах</w:t>
      </w:r>
      <w:r>
        <w:t></w:t>
      </w:r>
      <w:r>
        <w:t></w:t>
      </w:r>
      <w:r>
        <w:rPr>
          <w:rFonts w:hint="eastAsia"/>
        </w:rPr>
        <w:t>які</w:t>
      </w:r>
      <w:r>
        <w:t></w:t>
      </w:r>
      <w:r>
        <w:rPr>
          <w:rFonts w:hint="eastAsia"/>
        </w:rPr>
        <w:t>самі</w:t>
      </w:r>
      <w:r>
        <w:t></w:t>
      </w:r>
      <w:r>
        <w:rPr>
          <w:rFonts w:hint="eastAsia"/>
        </w:rPr>
        <w:t>по</w:t>
      </w:r>
      <w:r>
        <w:t></w:t>
      </w:r>
      <w:r>
        <w:rPr>
          <w:rFonts w:hint="eastAsia"/>
        </w:rPr>
        <w:t>собі</w:t>
      </w:r>
      <w:r>
        <w:t></w:t>
      </w:r>
      <w:r>
        <w:rPr>
          <w:rFonts w:hint="eastAsia"/>
        </w:rPr>
        <w:t>спеціально</w:t>
      </w:r>
      <w:r>
        <w:t></w:t>
      </w:r>
      <w:r>
        <w:rPr>
          <w:rFonts w:hint="eastAsia"/>
        </w:rPr>
        <w:t>не</w:t>
      </w:r>
      <w:r>
        <w:t></w:t>
      </w:r>
      <w:r>
        <w:rPr>
          <w:rFonts w:hint="eastAsia"/>
        </w:rPr>
        <w:t>спрямовані</w:t>
      </w:r>
      <w:r>
        <w:t></w:t>
      </w:r>
      <w:r>
        <w:rPr>
          <w:rFonts w:hint="eastAsia"/>
        </w:rPr>
        <w:t>на</w:t>
      </w:r>
      <w:r>
        <w:t></w:t>
      </w:r>
      <w:r>
        <w:rPr>
          <w:rFonts w:hint="eastAsia"/>
        </w:rPr>
        <w:t>боротьбу</w:t>
      </w:r>
      <w:r>
        <w:t></w:t>
      </w:r>
      <w:r>
        <w:rPr>
          <w:rFonts w:hint="eastAsia"/>
        </w:rPr>
        <w:t>зі</w:t>
      </w:r>
      <w:r>
        <w:t></w:t>
      </w:r>
      <w:r>
        <w:rPr>
          <w:rFonts w:hint="eastAsia"/>
        </w:rPr>
        <w:t>злочинністю</w:t>
      </w:r>
      <w:r>
        <w:t></w:t>
      </w:r>
      <w:r>
        <w:t></w:t>
      </w:r>
      <w:r>
        <w:rPr>
          <w:rFonts w:hint="eastAsia"/>
        </w:rPr>
        <w:t>Запобіжна</w:t>
      </w:r>
      <w:r>
        <w:t></w:t>
      </w:r>
      <w:r>
        <w:rPr>
          <w:rFonts w:hint="eastAsia"/>
        </w:rPr>
        <w:t>роль</w:t>
      </w:r>
      <w:r>
        <w:t></w:t>
      </w:r>
      <w:r>
        <w:rPr>
          <w:rFonts w:hint="eastAsia"/>
        </w:rPr>
        <w:t>таких</w:t>
      </w:r>
      <w:r>
        <w:t></w:t>
      </w:r>
      <w:r>
        <w:rPr>
          <w:rFonts w:hint="eastAsia"/>
        </w:rPr>
        <w:t>заходів</w:t>
      </w:r>
      <w:r>
        <w:t></w:t>
      </w:r>
      <w:r>
        <w:rPr>
          <w:rFonts w:hint="eastAsia"/>
        </w:rPr>
        <w:t>реалізується</w:t>
      </w:r>
      <w:r>
        <w:t></w:t>
      </w:r>
      <w:r>
        <w:rPr>
          <w:rFonts w:hint="eastAsia"/>
        </w:rPr>
        <w:t>одночасно</w:t>
      </w:r>
      <w:r>
        <w:t></w:t>
      </w:r>
      <w:r>
        <w:rPr>
          <w:rFonts w:hint="eastAsia"/>
        </w:rPr>
        <w:t>з</w:t>
      </w:r>
      <w:r>
        <w:t></w:t>
      </w:r>
      <w:r>
        <w:rPr>
          <w:rFonts w:hint="eastAsia"/>
        </w:rPr>
        <w:t>вирішенням</w:t>
      </w:r>
      <w:r>
        <w:t></w:t>
      </w:r>
      <w:r>
        <w:rPr>
          <w:rFonts w:hint="eastAsia"/>
        </w:rPr>
        <w:t>великомасштабних</w:t>
      </w:r>
      <w:r>
        <w:t></w:t>
      </w:r>
      <w:r>
        <w:rPr>
          <w:rFonts w:hint="eastAsia"/>
        </w:rPr>
        <w:t>соціальних</w:t>
      </w:r>
      <w:r>
        <w:t></w:t>
      </w:r>
      <w:r>
        <w:rPr>
          <w:rFonts w:hint="eastAsia"/>
        </w:rPr>
        <w:t>завдань</w:t>
      </w:r>
      <w:r>
        <w:t></w:t>
      </w:r>
      <w:r>
        <w:t></w:t>
      </w:r>
      <w:r>
        <w:rPr>
          <w:rFonts w:hint="eastAsia"/>
        </w:rPr>
        <w:t>що</w:t>
      </w:r>
      <w:r>
        <w:t></w:t>
      </w:r>
      <w:r>
        <w:rPr>
          <w:rFonts w:hint="eastAsia"/>
        </w:rPr>
        <w:lastRenderedPageBreak/>
        <w:t>мають</w:t>
      </w:r>
      <w:r>
        <w:t></w:t>
      </w:r>
      <w:r>
        <w:rPr>
          <w:rFonts w:hint="eastAsia"/>
        </w:rPr>
        <w:t>загальнодержавний</w:t>
      </w:r>
      <w:r>
        <w:t></w:t>
      </w:r>
      <w:r>
        <w:rPr>
          <w:rFonts w:hint="eastAsia"/>
        </w:rPr>
        <w:t>характер</w:t>
      </w:r>
      <w:r>
        <w:t></w:t>
      </w:r>
      <w:r>
        <w:rPr>
          <w:rFonts w:hint="eastAsia"/>
        </w:rPr>
        <w:t>і</w:t>
      </w:r>
      <w:r>
        <w:t></w:t>
      </w:r>
      <w:r>
        <w:rPr>
          <w:rFonts w:hint="eastAsia"/>
        </w:rPr>
        <w:t>впливають</w:t>
      </w:r>
      <w:r>
        <w:t></w:t>
      </w:r>
      <w:r>
        <w:rPr>
          <w:rFonts w:hint="eastAsia"/>
        </w:rPr>
        <w:t>на</w:t>
      </w:r>
      <w:r>
        <w:t></w:t>
      </w:r>
      <w:r>
        <w:rPr>
          <w:rFonts w:hint="eastAsia"/>
        </w:rPr>
        <w:t>життя</w:t>
      </w:r>
      <w:r>
        <w:t></w:t>
      </w:r>
      <w:r>
        <w:rPr>
          <w:rFonts w:hint="eastAsia"/>
        </w:rPr>
        <w:t>значної</w:t>
      </w:r>
      <w:r>
        <w:t></w:t>
      </w:r>
      <w:r>
        <w:rPr>
          <w:rFonts w:hint="eastAsia"/>
        </w:rPr>
        <w:t>кількості</w:t>
      </w:r>
      <w:r>
        <w:t></w:t>
      </w:r>
      <w:r>
        <w:rPr>
          <w:rFonts w:hint="eastAsia"/>
        </w:rPr>
        <w:t>громадян</w:t>
      </w:r>
      <w:r>
        <w:t></w:t>
      </w:r>
      <w:r>
        <w:t></w:t>
      </w:r>
      <w:r>
        <w:rPr>
          <w:rFonts w:hint="eastAsia"/>
        </w:rPr>
        <w:t>Як</w:t>
      </w:r>
      <w:r>
        <w:t></w:t>
      </w:r>
      <w:r>
        <w:rPr>
          <w:rFonts w:hint="eastAsia"/>
        </w:rPr>
        <w:t>основні</w:t>
      </w:r>
      <w:r>
        <w:t></w:t>
      </w:r>
      <w:r>
        <w:rPr>
          <w:rFonts w:hint="eastAsia"/>
        </w:rPr>
        <w:t>напрями</w:t>
      </w:r>
      <w:r>
        <w:t></w:t>
      </w:r>
      <w:r>
        <w:rPr>
          <w:rFonts w:hint="eastAsia"/>
        </w:rPr>
        <w:t>загальносоціальної</w:t>
      </w:r>
      <w:r>
        <w:t></w:t>
      </w:r>
      <w:r>
        <w:rPr>
          <w:rFonts w:hint="eastAsia"/>
        </w:rPr>
        <w:t>віктимологічної</w:t>
      </w:r>
      <w:r>
        <w:t></w:t>
      </w:r>
      <w:r>
        <w:rPr>
          <w:rFonts w:hint="eastAsia"/>
        </w:rPr>
        <w:t>профілактики</w:t>
      </w:r>
      <w:r>
        <w:t></w:t>
      </w:r>
      <w:r>
        <w:rPr>
          <w:rFonts w:hint="eastAsia"/>
        </w:rPr>
        <w:t>слід</w:t>
      </w:r>
      <w:r>
        <w:t></w:t>
      </w:r>
      <w:r>
        <w:rPr>
          <w:rFonts w:hint="eastAsia"/>
        </w:rPr>
        <w:t>розробляти</w:t>
      </w:r>
      <w:r>
        <w:t></w:t>
      </w:r>
      <w:r>
        <w:rPr>
          <w:rFonts w:hint="eastAsia"/>
        </w:rPr>
        <w:t>стратегічні</w:t>
      </w:r>
      <w:r>
        <w:t></w:t>
      </w:r>
      <w:r>
        <w:rPr>
          <w:rFonts w:hint="eastAsia"/>
        </w:rPr>
        <w:t>заходи</w:t>
      </w:r>
      <w:r>
        <w:t></w:t>
      </w:r>
      <w:r>
        <w:rPr>
          <w:rFonts w:hint="eastAsia"/>
        </w:rPr>
        <w:t>щодо</w:t>
      </w:r>
      <w:r>
        <w:t></w:t>
      </w:r>
      <w:r>
        <w:rPr>
          <w:rFonts w:hint="eastAsia"/>
        </w:rPr>
        <w:t>зміцнення</w:t>
      </w:r>
      <w:r>
        <w:t></w:t>
      </w:r>
      <w:r>
        <w:rPr>
          <w:rFonts w:hint="eastAsia"/>
        </w:rPr>
        <w:t>сім’ї</w:t>
      </w:r>
      <w:r>
        <w:t></w:t>
      </w:r>
      <w:r>
        <w:t></w:t>
      </w:r>
      <w:r>
        <w:rPr>
          <w:rFonts w:hint="eastAsia"/>
        </w:rPr>
        <w:t>охорони</w:t>
      </w:r>
      <w:r>
        <w:t></w:t>
      </w:r>
      <w:r>
        <w:rPr>
          <w:rFonts w:hint="eastAsia"/>
        </w:rPr>
        <w:t>материнства</w:t>
      </w:r>
      <w:r>
        <w:t></w:t>
      </w:r>
      <w:r>
        <w:rPr>
          <w:rFonts w:hint="eastAsia"/>
        </w:rPr>
        <w:t>і</w:t>
      </w:r>
      <w:r>
        <w:t></w:t>
      </w:r>
      <w:r>
        <w:rPr>
          <w:rFonts w:hint="eastAsia"/>
        </w:rPr>
        <w:t>дитинства</w:t>
      </w:r>
      <w:r>
        <w:t></w:t>
      </w:r>
      <w:r>
        <w:t></w:t>
      </w:r>
      <w:r>
        <w:rPr>
          <w:rFonts w:hint="eastAsia"/>
        </w:rPr>
        <w:t>етично</w:t>
      </w:r>
      <w:r>
        <w:t></w:t>
      </w:r>
      <w:r>
        <w:rPr>
          <w:rFonts w:hint="eastAsia"/>
        </w:rPr>
        <w:t>правового</w:t>
      </w:r>
      <w:r>
        <w:t></w:t>
      </w:r>
      <w:r>
        <w:rPr>
          <w:rFonts w:hint="eastAsia"/>
        </w:rPr>
        <w:t>виховання</w:t>
      </w:r>
      <w:r>
        <w:t></w:t>
      </w:r>
      <w:r>
        <w:rPr>
          <w:rFonts w:hint="eastAsia"/>
        </w:rPr>
        <w:t>населення</w:t>
      </w:r>
      <w:r>
        <w:t></w:t>
      </w:r>
      <w:r>
        <w:t></w:t>
      </w:r>
      <w:r>
        <w:rPr>
          <w:rFonts w:hint="eastAsia"/>
        </w:rPr>
        <w:t>формування</w:t>
      </w:r>
      <w:r>
        <w:t></w:t>
      </w:r>
      <w:r>
        <w:rPr>
          <w:rFonts w:hint="eastAsia"/>
        </w:rPr>
        <w:t>в</w:t>
      </w:r>
      <w:r>
        <w:t></w:t>
      </w:r>
      <w:r>
        <w:rPr>
          <w:rFonts w:hint="eastAsia"/>
        </w:rPr>
        <w:t>суспільстві</w:t>
      </w:r>
      <w:r>
        <w:t></w:t>
      </w:r>
      <w:r>
        <w:rPr>
          <w:rFonts w:hint="eastAsia"/>
        </w:rPr>
        <w:t>атмосфери</w:t>
      </w:r>
      <w:r>
        <w:t></w:t>
      </w:r>
      <w:r>
        <w:rPr>
          <w:rFonts w:hint="eastAsia"/>
        </w:rPr>
        <w:t>толерантності</w:t>
      </w:r>
      <w:r>
        <w:t></w:t>
      </w:r>
      <w:r>
        <w:rPr>
          <w:rFonts w:hint="eastAsia"/>
        </w:rPr>
        <w:t>й</w:t>
      </w:r>
      <w:r>
        <w:t></w:t>
      </w:r>
      <w:r>
        <w:rPr>
          <w:rFonts w:hint="eastAsia"/>
        </w:rPr>
        <w:t>відвертості</w:t>
      </w:r>
      <w:r>
        <w:t></w:t>
      </w:r>
      <w:r>
        <w:t></w:t>
      </w:r>
      <w:r>
        <w:rPr>
          <w:rFonts w:hint="eastAsia"/>
        </w:rPr>
        <w:t>поваги</w:t>
      </w:r>
      <w:r>
        <w:t></w:t>
      </w:r>
      <w:r>
        <w:rPr>
          <w:rFonts w:hint="eastAsia"/>
        </w:rPr>
        <w:t>до</w:t>
      </w:r>
      <w:r>
        <w:t></w:t>
      </w:r>
      <w:r>
        <w:rPr>
          <w:rFonts w:hint="eastAsia"/>
        </w:rPr>
        <w:t>культурних</w:t>
      </w:r>
      <w:r>
        <w:t></w:t>
      </w:r>
      <w:r>
        <w:rPr>
          <w:rFonts w:hint="eastAsia"/>
        </w:rPr>
        <w:t>цінностей</w:t>
      </w:r>
      <w:r>
        <w:t></w:t>
      </w:r>
      <w:r>
        <w:t></w:t>
      </w:r>
      <w:r>
        <w:rPr>
          <w:rFonts w:hint="eastAsia"/>
        </w:rPr>
        <w:t>етичних</w:t>
      </w:r>
      <w:r>
        <w:t></w:t>
      </w:r>
      <w:r>
        <w:t></w:t>
      </w:r>
      <w:r>
        <w:rPr>
          <w:rFonts w:hint="eastAsia"/>
        </w:rPr>
        <w:t>релігійних</w:t>
      </w:r>
      <w:r>
        <w:t></w:t>
      </w:r>
      <w:r>
        <w:rPr>
          <w:rFonts w:hint="eastAsia"/>
        </w:rPr>
        <w:t>і</w:t>
      </w:r>
      <w:r>
        <w:t></w:t>
      </w:r>
      <w:r>
        <w:rPr>
          <w:rFonts w:hint="eastAsia"/>
        </w:rPr>
        <w:t>побутових</w:t>
      </w:r>
      <w:r>
        <w:t></w:t>
      </w:r>
      <w:r>
        <w:rPr>
          <w:rFonts w:hint="eastAsia"/>
        </w:rPr>
        <w:t>традицій</w:t>
      </w:r>
      <w:r>
        <w:t></w:t>
      </w:r>
      <w:r>
        <w:rPr>
          <w:rFonts w:hint="eastAsia"/>
        </w:rPr>
        <w:t>у</w:t>
      </w:r>
      <w:r>
        <w:t></w:t>
      </w:r>
      <w:r>
        <w:rPr>
          <w:rFonts w:hint="eastAsia"/>
        </w:rPr>
        <w:t>житті</w:t>
      </w:r>
      <w:r>
        <w:t></w:t>
      </w:r>
      <w:r>
        <w:rPr>
          <w:rFonts w:hint="eastAsia"/>
        </w:rPr>
        <w:t>різних</w:t>
      </w:r>
      <w:r>
        <w:t></w:t>
      </w:r>
      <w:r>
        <w:rPr>
          <w:rFonts w:hint="eastAsia"/>
        </w:rPr>
        <w:t>народів</w:t>
      </w:r>
      <w:r>
        <w:t></w:t>
      </w:r>
    </w:p>
    <w:p w:rsidR="00CC4F3B" w:rsidRDefault="00CC4F3B" w:rsidP="00CC4F3B">
      <w:r>
        <w:t></w:t>
      </w:r>
      <w:r>
        <w:t></w:t>
      </w:r>
      <w:r>
        <w:tab/>
      </w:r>
      <w:r>
        <w:t></w:t>
      </w:r>
      <w:r>
        <w:rPr>
          <w:rFonts w:hint="eastAsia"/>
        </w:rPr>
        <w:t>Спеціально</w:t>
      </w:r>
      <w:r>
        <w:t></w:t>
      </w:r>
      <w:r>
        <w:rPr>
          <w:rFonts w:hint="eastAsia"/>
        </w:rPr>
        <w:t>кримінологічні</w:t>
      </w:r>
      <w:r>
        <w:t></w:t>
      </w:r>
      <w:r>
        <w:rPr>
          <w:rFonts w:hint="eastAsia"/>
        </w:rPr>
        <w:t>заходи</w:t>
      </w:r>
      <w:r>
        <w:t></w:t>
      </w:r>
      <w:r>
        <w:rPr>
          <w:rFonts w:hint="eastAsia"/>
        </w:rPr>
        <w:t>запобігання</w:t>
      </w:r>
      <w:r>
        <w:t></w:t>
      </w:r>
      <w:r>
        <w:rPr>
          <w:rFonts w:hint="eastAsia"/>
        </w:rPr>
        <w:t>доведенню</w:t>
      </w:r>
      <w:r>
        <w:t></w:t>
      </w:r>
      <w:r>
        <w:rPr>
          <w:rFonts w:hint="eastAsia"/>
        </w:rPr>
        <w:t>до</w:t>
      </w:r>
      <w:r>
        <w:t></w:t>
      </w:r>
      <w:r>
        <w:rPr>
          <w:rFonts w:hint="eastAsia"/>
        </w:rPr>
        <w:t>самогубства</w:t>
      </w:r>
      <w:r>
        <w:t></w:t>
      </w:r>
      <w:r>
        <w:rPr>
          <w:rFonts w:hint="eastAsia"/>
        </w:rPr>
        <w:t>спрямовані</w:t>
      </w:r>
      <w:r>
        <w:t></w:t>
      </w:r>
      <w:r>
        <w:rPr>
          <w:rFonts w:hint="eastAsia"/>
        </w:rPr>
        <w:t>на</w:t>
      </w:r>
      <w:r>
        <w:t></w:t>
      </w:r>
      <w:r>
        <w:rPr>
          <w:rFonts w:hint="eastAsia"/>
        </w:rPr>
        <w:t>злочини</w:t>
      </w:r>
      <w:r>
        <w:t></w:t>
      </w:r>
      <w:r>
        <w:t></w:t>
      </w:r>
      <w:r>
        <w:rPr>
          <w:rFonts w:hint="eastAsia"/>
        </w:rPr>
        <w:t>що</w:t>
      </w:r>
      <w:r>
        <w:t></w:t>
      </w:r>
      <w:r>
        <w:rPr>
          <w:rFonts w:hint="eastAsia"/>
        </w:rPr>
        <w:t>готуються</w:t>
      </w:r>
      <w:r>
        <w:t></w:t>
      </w:r>
      <w:r>
        <w:t></w:t>
      </w:r>
      <w:r>
        <w:rPr>
          <w:rFonts w:hint="eastAsia"/>
        </w:rPr>
        <w:t>та</w:t>
      </w:r>
      <w:r>
        <w:t></w:t>
      </w:r>
      <w:r>
        <w:rPr>
          <w:rFonts w:hint="eastAsia"/>
        </w:rPr>
        <w:t>припинення</w:t>
      </w:r>
      <w:r>
        <w:t></w:t>
      </w:r>
      <w:r>
        <w:rPr>
          <w:rFonts w:hint="eastAsia"/>
        </w:rPr>
        <w:t>тих</w:t>
      </w:r>
      <w:r>
        <w:t></w:t>
      </w:r>
      <w:r>
        <w:t></w:t>
      </w:r>
      <w:r>
        <w:rPr>
          <w:rFonts w:hint="eastAsia"/>
        </w:rPr>
        <w:t>що</w:t>
      </w:r>
      <w:r>
        <w:t></w:t>
      </w:r>
      <w:r>
        <w:rPr>
          <w:rFonts w:hint="eastAsia"/>
        </w:rPr>
        <w:t>вже</w:t>
      </w:r>
      <w:r>
        <w:t></w:t>
      </w:r>
      <w:r>
        <w:rPr>
          <w:rFonts w:hint="eastAsia"/>
        </w:rPr>
        <w:t>розпочалися</w:t>
      </w:r>
      <w:r>
        <w:t></w:t>
      </w:r>
      <w:r>
        <w:t></w:t>
      </w:r>
      <w:r>
        <w:rPr>
          <w:rFonts w:hint="eastAsia"/>
        </w:rPr>
        <w:t>виявлення</w:t>
      </w:r>
      <w:r>
        <w:t></w:t>
      </w:r>
      <w:r>
        <w:rPr>
          <w:rFonts w:hint="eastAsia"/>
        </w:rPr>
        <w:t>причин</w:t>
      </w:r>
      <w:r>
        <w:t></w:t>
      </w:r>
      <w:r>
        <w:rPr>
          <w:rFonts w:hint="eastAsia"/>
        </w:rPr>
        <w:t>та</w:t>
      </w:r>
      <w:r>
        <w:t></w:t>
      </w:r>
      <w:r>
        <w:rPr>
          <w:rFonts w:hint="eastAsia"/>
        </w:rPr>
        <w:t>умов</w:t>
      </w:r>
      <w:r>
        <w:t></w:t>
      </w:r>
      <w:r>
        <w:t></w:t>
      </w:r>
      <w:r>
        <w:rPr>
          <w:rFonts w:hint="eastAsia"/>
        </w:rPr>
        <w:t>що</w:t>
      </w:r>
      <w:r>
        <w:t></w:t>
      </w:r>
      <w:r>
        <w:rPr>
          <w:rFonts w:hint="eastAsia"/>
        </w:rPr>
        <w:t>сприяли</w:t>
      </w:r>
      <w:r>
        <w:t></w:t>
      </w:r>
      <w:r>
        <w:rPr>
          <w:rFonts w:hint="eastAsia"/>
        </w:rPr>
        <w:t>вчиненню</w:t>
      </w:r>
      <w:r>
        <w:t></w:t>
      </w:r>
      <w:r>
        <w:rPr>
          <w:rFonts w:hint="eastAsia"/>
        </w:rPr>
        <w:t>злочину</w:t>
      </w:r>
      <w:r>
        <w:t></w:t>
      </w:r>
      <w:r>
        <w:t></w:t>
      </w:r>
      <w:r>
        <w:rPr>
          <w:rFonts w:hint="eastAsia"/>
        </w:rPr>
        <w:t>та</w:t>
      </w:r>
      <w:r>
        <w:t></w:t>
      </w:r>
      <w:r>
        <w:rPr>
          <w:rFonts w:hint="eastAsia"/>
        </w:rPr>
        <w:t>мінімізацію</w:t>
      </w:r>
      <w:r>
        <w:t></w:t>
      </w:r>
      <w:r>
        <w:rPr>
          <w:rFonts w:hint="eastAsia"/>
        </w:rPr>
        <w:t>впливу</w:t>
      </w:r>
      <w:r>
        <w:t></w:t>
      </w:r>
      <w:r>
        <w:rPr>
          <w:rFonts w:hint="eastAsia"/>
        </w:rPr>
        <w:t>криміногенних</w:t>
      </w:r>
      <w:r>
        <w:t></w:t>
      </w:r>
      <w:r>
        <w:rPr>
          <w:rFonts w:hint="eastAsia"/>
        </w:rPr>
        <w:t>чинників</w:t>
      </w:r>
      <w:r>
        <w:t></w:t>
      </w:r>
      <w:r>
        <w:t></w:t>
      </w:r>
      <w:r>
        <w:rPr>
          <w:rFonts w:hint="eastAsia"/>
        </w:rPr>
        <w:t>що</w:t>
      </w:r>
      <w:r>
        <w:t></w:t>
      </w:r>
      <w:r>
        <w:rPr>
          <w:rFonts w:hint="eastAsia"/>
        </w:rPr>
        <w:t>детермінують</w:t>
      </w:r>
      <w:r>
        <w:t></w:t>
      </w:r>
      <w:r>
        <w:rPr>
          <w:rFonts w:hint="eastAsia"/>
        </w:rPr>
        <w:t>формування</w:t>
      </w:r>
      <w:r>
        <w:t></w:t>
      </w:r>
      <w:r>
        <w:rPr>
          <w:rFonts w:hint="eastAsia"/>
        </w:rPr>
        <w:t>особи</w:t>
      </w:r>
      <w:r>
        <w:t></w:t>
      </w:r>
      <w:r>
        <w:rPr>
          <w:rFonts w:hint="eastAsia"/>
        </w:rPr>
        <w:t>злочинця</w:t>
      </w:r>
      <w:r>
        <w:t></w:t>
      </w:r>
      <w:r>
        <w:rPr>
          <w:rFonts w:hint="eastAsia"/>
        </w:rPr>
        <w:t>та</w:t>
      </w:r>
      <w:r>
        <w:t></w:t>
      </w:r>
      <w:r>
        <w:rPr>
          <w:rFonts w:hint="eastAsia"/>
        </w:rPr>
        <w:t>жертви</w:t>
      </w:r>
      <w:r>
        <w:t></w:t>
      </w:r>
      <w:r>
        <w:rPr>
          <w:rFonts w:hint="eastAsia"/>
        </w:rPr>
        <w:t>злочину</w:t>
      </w:r>
      <w:r>
        <w:t></w:t>
      </w:r>
      <w:r>
        <w:t></w:t>
      </w:r>
      <w:r>
        <w:rPr>
          <w:rFonts w:hint="eastAsia"/>
        </w:rPr>
        <w:t>а</w:t>
      </w:r>
      <w:r>
        <w:t></w:t>
      </w:r>
      <w:r>
        <w:rPr>
          <w:rFonts w:hint="eastAsia"/>
        </w:rPr>
        <w:t>також</w:t>
      </w:r>
      <w:r>
        <w:t></w:t>
      </w:r>
      <w:r>
        <w:rPr>
          <w:rFonts w:hint="eastAsia"/>
        </w:rPr>
        <w:t>зменшення</w:t>
      </w:r>
      <w:r>
        <w:t></w:t>
      </w:r>
      <w:r>
        <w:rPr>
          <w:rFonts w:hint="eastAsia"/>
        </w:rPr>
        <w:t>ризику</w:t>
      </w:r>
      <w:r>
        <w:t></w:t>
      </w:r>
      <w:r>
        <w:rPr>
          <w:rFonts w:hint="eastAsia"/>
        </w:rPr>
        <w:t>рецидиву</w:t>
      </w:r>
      <w:r>
        <w:t></w:t>
      </w:r>
      <w:r>
        <w:rPr>
          <w:rFonts w:hint="eastAsia"/>
        </w:rPr>
        <w:t>злочинів</w:t>
      </w:r>
      <w:r>
        <w:t></w:t>
      </w:r>
      <w:r>
        <w:t></w:t>
      </w:r>
      <w:r>
        <w:rPr>
          <w:rFonts w:hint="eastAsia"/>
        </w:rPr>
        <w:t>Ці</w:t>
      </w:r>
      <w:r>
        <w:t></w:t>
      </w:r>
      <w:r>
        <w:rPr>
          <w:rFonts w:hint="eastAsia"/>
        </w:rPr>
        <w:t>заходи</w:t>
      </w:r>
      <w:r>
        <w:t></w:t>
      </w:r>
      <w:r>
        <w:rPr>
          <w:rFonts w:hint="eastAsia"/>
        </w:rPr>
        <w:t>здійснюють</w:t>
      </w:r>
      <w:r>
        <w:t></w:t>
      </w:r>
      <w:r>
        <w:rPr>
          <w:rFonts w:hint="eastAsia"/>
        </w:rPr>
        <w:t>на</w:t>
      </w:r>
      <w:r>
        <w:t></w:t>
      </w:r>
      <w:r>
        <w:rPr>
          <w:rFonts w:hint="eastAsia"/>
        </w:rPr>
        <w:t>різних</w:t>
      </w:r>
      <w:r>
        <w:t></w:t>
      </w:r>
      <w:r>
        <w:rPr>
          <w:rFonts w:hint="eastAsia"/>
        </w:rPr>
        <w:t>рівнях</w:t>
      </w:r>
      <w:r>
        <w:t></w:t>
      </w:r>
      <w:r>
        <w:t></w:t>
      </w:r>
      <w:r>
        <w:rPr>
          <w:rFonts w:hint="eastAsia"/>
        </w:rPr>
        <w:t>загальнодержавному</w:t>
      </w:r>
      <w:r>
        <w:t></w:t>
      </w:r>
      <w:r>
        <w:t></w:t>
      </w:r>
      <w:r>
        <w:rPr>
          <w:rFonts w:hint="eastAsia"/>
        </w:rPr>
        <w:t>регіональному</w:t>
      </w:r>
      <w:r>
        <w:t></w:t>
      </w:r>
      <w:r>
        <w:t></w:t>
      </w:r>
      <w:r>
        <w:rPr>
          <w:rFonts w:hint="eastAsia"/>
        </w:rPr>
        <w:t>обласному</w:t>
      </w:r>
      <w:r>
        <w:t></w:t>
      </w:r>
      <w:r>
        <w:t></w:t>
      </w:r>
      <w:r>
        <w:rPr>
          <w:rFonts w:hint="eastAsia"/>
        </w:rPr>
        <w:t>районному</w:t>
      </w:r>
      <w:r>
        <w:t></w:t>
      </w:r>
      <w:r>
        <w:t></w:t>
      </w:r>
      <w:r>
        <w:rPr>
          <w:rFonts w:hint="eastAsia"/>
        </w:rPr>
        <w:t>місцевому</w:t>
      </w:r>
      <w:r>
        <w:t></w:t>
      </w:r>
      <w:r>
        <w:t></w:t>
      </w:r>
      <w:r>
        <w:rPr>
          <w:rFonts w:hint="eastAsia"/>
        </w:rPr>
        <w:t>різними</w:t>
      </w:r>
      <w:r>
        <w:t></w:t>
      </w:r>
      <w:r>
        <w:rPr>
          <w:rFonts w:hint="eastAsia"/>
        </w:rPr>
        <w:t>методами</w:t>
      </w:r>
      <w:r>
        <w:t></w:t>
      </w:r>
      <w:r>
        <w:t></w:t>
      </w:r>
      <w:r>
        <w:rPr>
          <w:rFonts w:hint="eastAsia"/>
        </w:rPr>
        <w:t>превентивна</w:t>
      </w:r>
      <w:r>
        <w:t></w:t>
      </w:r>
      <w:r>
        <w:t></w:t>
      </w:r>
      <w:r>
        <w:rPr>
          <w:rFonts w:hint="eastAsia"/>
        </w:rPr>
        <w:t>оперативно</w:t>
      </w:r>
      <w:r>
        <w:t></w:t>
      </w:r>
      <w:r>
        <w:rPr>
          <w:rFonts w:hint="eastAsia"/>
        </w:rPr>
        <w:t>розшукова</w:t>
      </w:r>
      <w:r>
        <w:t></w:t>
      </w:r>
      <w:r>
        <w:t></w:t>
      </w:r>
      <w:r>
        <w:rPr>
          <w:rFonts w:hint="eastAsia"/>
        </w:rPr>
        <w:t>адміністративна</w:t>
      </w:r>
      <w:r>
        <w:t></w:t>
      </w:r>
      <w:r>
        <w:t></w:t>
      </w:r>
      <w:r>
        <w:rPr>
          <w:rFonts w:hint="eastAsia"/>
        </w:rPr>
        <w:t>слідча</w:t>
      </w:r>
      <w:r>
        <w:t></w:t>
      </w:r>
      <w:r>
        <w:t></w:t>
      </w:r>
      <w:r>
        <w:rPr>
          <w:rFonts w:hint="eastAsia"/>
        </w:rPr>
        <w:t>судова</w:t>
      </w:r>
      <w:r>
        <w:t></w:t>
      </w:r>
      <w:r>
        <w:rPr>
          <w:rFonts w:hint="eastAsia"/>
        </w:rPr>
        <w:t>діяльність</w:t>
      </w:r>
      <w:r>
        <w:t></w:t>
      </w:r>
      <w:r>
        <w:rPr>
          <w:rFonts w:hint="eastAsia"/>
        </w:rPr>
        <w:t>тощо</w:t>
      </w:r>
      <w:r>
        <w:t></w:t>
      </w:r>
      <w:r>
        <w:t></w:t>
      </w:r>
      <w:r>
        <w:t></w:t>
      </w:r>
      <w:r>
        <w:rPr>
          <w:rFonts w:hint="eastAsia"/>
        </w:rPr>
        <w:t>Спеціально</w:t>
      </w:r>
      <w:r>
        <w:t></w:t>
      </w:r>
      <w:r>
        <w:rPr>
          <w:rFonts w:hint="eastAsia"/>
        </w:rPr>
        <w:t>кримінологічний</w:t>
      </w:r>
      <w:r>
        <w:t></w:t>
      </w:r>
      <w:r>
        <w:rPr>
          <w:rFonts w:hint="eastAsia"/>
        </w:rPr>
        <w:t>напрям</w:t>
      </w:r>
      <w:r>
        <w:t></w:t>
      </w:r>
      <w:r>
        <w:rPr>
          <w:rFonts w:hint="eastAsia"/>
        </w:rPr>
        <w:t>передбачає</w:t>
      </w:r>
      <w:r>
        <w:t></w:t>
      </w:r>
      <w:r>
        <w:rPr>
          <w:rFonts w:hint="eastAsia"/>
        </w:rPr>
        <w:t>прийняття</w:t>
      </w:r>
      <w:r>
        <w:t></w:t>
      </w:r>
      <w:r>
        <w:rPr>
          <w:rFonts w:hint="eastAsia"/>
        </w:rPr>
        <w:t>змін</w:t>
      </w:r>
      <w:r>
        <w:t></w:t>
      </w:r>
      <w:r>
        <w:rPr>
          <w:rFonts w:hint="eastAsia"/>
        </w:rPr>
        <w:t>та</w:t>
      </w:r>
      <w:r>
        <w:t></w:t>
      </w:r>
      <w:r>
        <w:rPr>
          <w:rFonts w:hint="eastAsia"/>
        </w:rPr>
        <w:t>доповнень</w:t>
      </w:r>
      <w:r>
        <w:t></w:t>
      </w:r>
      <w:r>
        <w:rPr>
          <w:rFonts w:hint="eastAsia"/>
        </w:rPr>
        <w:t>до</w:t>
      </w:r>
      <w:r>
        <w:t></w:t>
      </w:r>
      <w:r>
        <w:rPr>
          <w:rFonts w:hint="eastAsia"/>
        </w:rPr>
        <w:t>низки</w:t>
      </w:r>
      <w:r>
        <w:t></w:t>
      </w:r>
      <w:r>
        <w:rPr>
          <w:rFonts w:hint="eastAsia"/>
        </w:rPr>
        <w:t>нормативно</w:t>
      </w:r>
      <w:r>
        <w:t></w:t>
      </w:r>
      <w:r>
        <w:rPr>
          <w:rFonts w:hint="eastAsia"/>
        </w:rPr>
        <w:t>правових</w:t>
      </w:r>
      <w:r>
        <w:t></w:t>
      </w:r>
      <w:r>
        <w:rPr>
          <w:rFonts w:hint="eastAsia"/>
        </w:rPr>
        <w:t>актів</w:t>
      </w:r>
      <w:r>
        <w:t></w:t>
      </w:r>
      <w:r>
        <w:t></w:t>
      </w:r>
      <w:r>
        <w:rPr>
          <w:rFonts w:hint="eastAsia"/>
        </w:rPr>
        <w:t>що</w:t>
      </w:r>
      <w:r>
        <w:t></w:t>
      </w:r>
      <w:r>
        <w:rPr>
          <w:rFonts w:hint="eastAsia"/>
        </w:rPr>
        <w:t>регулюють</w:t>
      </w:r>
      <w:r>
        <w:t></w:t>
      </w:r>
      <w:r>
        <w:rPr>
          <w:rFonts w:hint="eastAsia"/>
        </w:rPr>
        <w:t>діяльність</w:t>
      </w:r>
      <w:r>
        <w:t></w:t>
      </w:r>
      <w:r>
        <w:rPr>
          <w:rFonts w:hint="eastAsia"/>
        </w:rPr>
        <w:t>по</w:t>
      </w:r>
      <w:r>
        <w:t></w:t>
      </w:r>
      <w:r>
        <w:rPr>
          <w:rFonts w:hint="eastAsia"/>
        </w:rPr>
        <w:t>запобіганню</w:t>
      </w:r>
      <w:r>
        <w:t></w:t>
      </w:r>
      <w:r>
        <w:rPr>
          <w:rFonts w:hint="eastAsia"/>
        </w:rPr>
        <w:t>доведення</w:t>
      </w:r>
      <w:r>
        <w:t></w:t>
      </w:r>
      <w:r>
        <w:rPr>
          <w:rFonts w:hint="eastAsia"/>
        </w:rPr>
        <w:t>до</w:t>
      </w:r>
      <w:r>
        <w:t></w:t>
      </w:r>
      <w:r>
        <w:rPr>
          <w:rFonts w:hint="eastAsia"/>
        </w:rPr>
        <w:t>самогубства</w:t>
      </w:r>
      <w:r>
        <w:t></w:t>
      </w:r>
      <w:r>
        <w:rPr>
          <w:rFonts w:hint="eastAsia"/>
        </w:rPr>
        <w:t>й</w:t>
      </w:r>
      <w:r>
        <w:t></w:t>
      </w:r>
      <w:r>
        <w:rPr>
          <w:rFonts w:hint="eastAsia"/>
        </w:rPr>
        <w:t>усунення</w:t>
      </w:r>
      <w:r>
        <w:t></w:t>
      </w:r>
      <w:r>
        <w:rPr>
          <w:rFonts w:hint="eastAsia"/>
        </w:rPr>
        <w:t>причин</w:t>
      </w:r>
      <w:r>
        <w:t></w:t>
      </w:r>
      <w:r>
        <w:rPr>
          <w:rFonts w:hint="eastAsia"/>
        </w:rPr>
        <w:t>та</w:t>
      </w:r>
      <w:r>
        <w:t></w:t>
      </w:r>
      <w:r>
        <w:rPr>
          <w:rFonts w:hint="eastAsia"/>
        </w:rPr>
        <w:t>умов</w:t>
      </w:r>
      <w:r>
        <w:t></w:t>
      </w:r>
      <w:r>
        <w:rPr>
          <w:rFonts w:hint="eastAsia"/>
        </w:rPr>
        <w:t>злочину</w:t>
      </w:r>
      <w:r>
        <w:t></w:t>
      </w:r>
      <w:r>
        <w:rPr>
          <w:rFonts w:hint="eastAsia"/>
        </w:rPr>
        <w:t>передбаченого</w:t>
      </w:r>
      <w:r>
        <w:t></w:t>
      </w:r>
      <w:r>
        <w:rPr>
          <w:rFonts w:hint="eastAsia"/>
        </w:rPr>
        <w:t>статтею</w:t>
      </w:r>
      <w:r>
        <w:t></w:t>
      </w:r>
      <w:r>
        <w:t></w:t>
      </w:r>
      <w:r>
        <w:t></w:t>
      </w:r>
      <w:r>
        <w:t></w:t>
      </w:r>
      <w:r>
        <w:t></w:t>
      </w:r>
      <w:r>
        <w:rPr>
          <w:rFonts w:hint="eastAsia"/>
        </w:rPr>
        <w:t>КК</w:t>
      </w:r>
      <w:r>
        <w:t></w:t>
      </w:r>
      <w:r>
        <w:rPr>
          <w:rFonts w:hint="eastAsia"/>
        </w:rPr>
        <w:t>України</w:t>
      </w:r>
      <w:r>
        <w:t></w:t>
      </w:r>
      <w:r>
        <w:t></w:t>
      </w:r>
      <w:r>
        <w:rPr>
          <w:rFonts w:hint="eastAsia"/>
        </w:rPr>
        <w:t>зокрема</w:t>
      </w:r>
      <w:r>
        <w:t></w:t>
      </w:r>
      <w:r>
        <w:t></w:t>
      </w:r>
      <w:r>
        <w:rPr>
          <w:rFonts w:hint="eastAsia"/>
        </w:rPr>
        <w:t>а</w:t>
      </w:r>
      <w:r>
        <w:t></w:t>
      </w:r>
      <w:r>
        <w:t></w:t>
      </w:r>
      <w:r>
        <w:rPr>
          <w:rFonts w:hint="eastAsia"/>
        </w:rPr>
        <w:t>уточнити</w:t>
      </w:r>
      <w:r>
        <w:t></w:t>
      </w:r>
      <w:r>
        <w:rPr>
          <w:rFonts w:hint="eastAsia"/>
        </w:rPr>
        <w:t>редакцію</w:t>
      </w:r>
      <w:r>
        <w:t></w:t>
      </w:r>
      <w:r>
        <w:rPr>
          <w:rFonts w:hint="eastAsia"/>
        </w:rPr>
        <w:t>ст</w:t>
      </w:r>
      <w:r>
        <w:t></w:t>
      </w:r>
      <w:r>
        <w:t></w:t>
      </w:r>
      <w:r>
        <w:t></w:t>
      </w:r>
      <w:r>
        <w:t></w:t>
      </w:r>
      <w:r>
        <w:rPr>
          <w:rFonts w:hint="eastAsia"/>
        </w:rPr>
        <w:t>Кримінального</w:t>
      </w:r>
      <w:r>
        <w:t></w:t>
      </w:r>
      <w:r>
        <w:rPr>
          <w:rFonts w:hint="eastAsia"/>
        </w:rPr>
        <w:t>процесуального</w:t>
      </w:r>
      <w:r>
        <w:t></w:t>
      </w:r>
      <w:r>
        <w:rPr>
          <w:rFonts w:hint="eastAsia"/>
        </w:rPr>
        <w:t>кодексу</w:t>
      </w:r>
      <w:r>
        <w:t></w:t>
      </w:r>
      <w:r>
        <w:t></w:t>
      </w:r>
      <w:r>
        <w:rPr>
          <w:rFonts w:hint="eastAsia"/>
        </w:rPr>
        <w:t>далі</w:t>
      </w:r>
      <w:r>
        <w:t></w:t>
      </w:r>
      <w:r>
        <w:t></w:t>
      </w:r>
      <w:r>
        <w:t></w:t>
      </w:r>
      <w:r>
        <w:rPr>
          <w:rFonts w:hint="eastAsia"/>
        </w:rPr>
        <w:t>КПК</w:t>
      </w:r>
      <w:r>
        <w:t></w:t>
      </w:r>
      <w:r>
        <w:t></w:t>
      </w:r>
      <w:r>
        <w:rPr>
          <w:rFonts w:hint="eastAsia"/>
        </w:rPr>
        <w:t>України</w:t>
      </w:r>
      <w:r>
        <w:t></w:t>
      </w:r>
      <w:r>
        <w:rPr>
          <w:rFonts w:hint="eastAsia"/>
        </w:rPr>
        <w:t>положенням</w:t>
      </w:r>
      <w:r>
        <w:t></w:t>
      </w:r>
      <w:r>
        <w:t></w:t>
      </w:r>
      <w:r>
        <w:t></w:t>
      </w:r>
      <w:r>
        <w:t></w:t>
      </w:r>
      <w:r>
        <w:t></w:t>
      </w:r>
      <w:r>
        <w:t></w:t>
      </w:r>
      <w:r>
        <w:t></w:t>
      </w:r>
      <w:r>
        <w:rPr>
          <w:rFonts w:hint="eastAsia"/>
        </w:rPr>
        <w:t>завданням</w:t>
      </w:r>
      <w:r>
        <w:t></w:t>
      </w:r>
      <w:r>
        <w:rPr>
          <w:rFonts w:hint="eastAsia"/>
        </w:rPr>
        <w:t>кримінального</w:t>
      </w:r>
      <w:r>
        <w:t></w:t>
      </w:r>
      <w:r>
        <w:rPr>
          <w:rFonts w:hint="eastAsia"/>
        </w:rPr>
        <w:t>провадження</w:t>
      </w:r>
      <w:r>
        <w:t></w:t>
      </w:r>
      <w:r>
        <w:rPr>
          <w:rFonts w:hint="eastAsia"/>
        </w:rPr>
        <w:t>є</w:t>
      </w:r>
      <w:r>
        <w:t></w:t>
      </w:r>
      <w:r>
        <w:rPr>
          <w:rFonts w:hint="eastAsia"/>
        </w:rPr>
        <w:t>запобігання</w:t>
      </w:r>
      <w:r>
        <w:t></w:t>
      </w:r>
      <w:r>
        <w:rPr>
          <w:rFonts w:hint="eastAsia"/>
        </w:rPr>
        <w:t>вчиненню</w:t>
      </w:r>
      <w:r>
        <w:t></w:t>
      </w:r>
      <w:r>
        <w:rPr>
          <w:rFonts w:hint="eastAsia"/>
        </w:rPr>
        <w:t>кримінальних</w:t>
      </w:r>
      <w:r>
        <w:t></w:t>
      </w:r>
      <w:r>
        <w:rPr>
          <w:rFonts w:hint="eastAsia"/>
        </w:rPr>
        <w:t>правопорушень</w:t>
      </w:r>
      <w:r>
        <w:t></w:t>
      </w:r>
      <w:r>
        <w:t></w:t>
      </w:r>
      <w:r>
        <w:t></w:t>
      </w:r>
      <w:r>
        <w:rPr>
          <w:rFonts w:hint="eastAsia"/>
        </w:rPr>
        <w:t>б</w:t>
      </w:r>
      <w:r>
        <w:t></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України</w:t>
      </w:r>
      <w:r>
        <w:t></w:t>
      </w:r>
      <w:r>
        <w:rPr>
          <w:rFonts w:hint="eastAsia"/>
        </w:rPr>
        <w:t>доповнити</w:t>
      </w:r>
      <w:r>
        <w:t></w:t>
      </w:r>
      <w:r>
        <w:rPr>
          <w:rFonts w:hint="eastAsia"/>
        </w:rPr>
        <w:t>новим</w:t>
      </w:r>
      <w:r>
        <w:t></w:t>
      </w:r>
      <w:r>
        <w:rPr>
          <w:rFonts w:hint="eastAsia"/>
        </w:rPr>
        <w:t>пунктом</w:t>
      </w:r>
      <w:r>
        <w:t></w:t>
      </w:r>
      <w:r>
        <w:rPr>
          <w:rFonts w:hint="eastAsia"/>
        </w:rPr>
        <w:t>такого</w:t>
      </w:r>
      <w:r>
        <w:t></w:t>
      </w:r>
      <w:r>
        <w:rPr>
          <w:rFonts w:hint="eastAsia"/>
        </w:rPr>
        <w:t>змісту</w:t>
      </w:r>
      <w:r>
        <w:t></w:t>
      </w:r>
      <w:r>
        <w:t></w:t>
      </w:r>
      <w:r>
        <w:t></w:t>
      </w:r>
      <w:r>
        <w:t></w:t>
      </w:r>
      <w:r>
        <w:t></w:t>
      </w:r>
      <w:r>
        <w:t></w:t>
      </w:r>
      <w:r>
        <w:t></w:t>
      </w:r>
      <w:r>
        <w:t></w:t>
      </w:r>
      <w:r>
        <w:t></w:t>
      </w:r>
      <w:r>
        <w:t></w:t>
      </w:r>
      <w:r>
        <w:rPr>
          <w:rFonts w:hint="eastAsia"/>
        </w:rPr>
        <w:t>причини</w:t>
      </w:r>
      <w:r>
        <w:t></w:t>
      </w:r>
      <w:r>
        <w:rPr>
          <w:rFonts w:hint="eastAsia"/>
        </w:rPr>
        <w:t>й</w:t>
      </w:r>
      <w:r>
        <w:t></w:t>
      </w:r>
      <w:r>
        <w:rPr>
          <w:rFonts w:hint="eastAsia"/>
        </w:rPr>
        <w:t>умови</w:t>
      </w:r>
      <w:r>
        <w:t></w:t>
      </w:r>
      <w:r>
        <w:t></w:t>
      </w:r>
      <w:r>
        <w:rPr>
          <w:rFonts w:hint="eastAsia"/>
        </w:rPr>
        <w:t>які</w:t>
      </w:r>
      <w:r>
        <w:t></w:t>
      </w:r>
      <w:r>
        <w:rPr>
          <w:rFonts w:hint="eastAsia"/>
        </w:rPr>
        <w:t>сприяли</w:t>
      </w:r>
      <w:r>
        <w:t></w:t>
      </w:r>
      <w:r>
        <w:rPr>
          <w:rFonts w:hint="eastAsia"/>
        </w:rPr>
        <w:t>вчиненню</w:t>
      </w:r>
      <w:r>
        <w:t></w:t>
      </w:r>
      <w:r>
        <w:rPr>
          <w:rFonts w:hint="eastAsia"/>
        </w:rPr>
        <w:t>кримінального</w:t>
      </w:r>
      <w:r>
        <w:t></w:t>
      </w:r>
      <w:r>
        <w:rPr>
          <w:rFonts w:hint="eastAsia"/>
        </w:rPr>
        <w:t>правопорушення</w:t>
      </w:r>
      <w:r>
        <w:t></w:t>
      </w:r>
      <w:r>
        <w:t></w:t>
      </w:r>
      <w:r>
        <w:t></w:t>
      </w:r>
      <w:r>
        <w:rPr>
          <w:rFonts w:hint="eastAsia"/>
        </w:rPr>
        <w:t>в</w:t>
      </w:r>
      <w:r>
        <w:t></w:t>
      </w:r>
      <w:r>
        <w:t></w:t>
      </w:r>
      <w:r>
        <w:rPr>
          <w:rFonts w:hint="eastAsia"/>
        </w:rPr>
        <w:t>доповнити</w:t>
      </w:r>
      <w:r>
        <w:t></w:t>
      </w:r>
      <w:r>
        <w:rPr>
          <w:rFonts w:hint="eastAsia"/>
        </w:rPr>
        <w:t>главу</w:t>
      </w:r>
      <w:r>
        <w:t></w:t>
      </w:r>
      <w:r>
        <w:t></w:t>
      </w:r>
      <w:r>
        <w:t></w:t>
      </w:r>
      <w:r>
        <w:rPr>
          <w:rFonts w:hint="eastAsia"/>
        </w:rPr>
        <w:t>КПК</w:t>
      </w:r>
      <w:r>
        <w:t></w:t>
      </w:r>
      <w:r>
        <w:rPr>
          <w:rFonts w:hint="eastAsia"/>
        </w:rPr>
        <w:t>України</w:t>
      </w:r>
      <w:r>
        <w:t></w:t>
      </w:r>
      <w:r>
        <w:t></w:t>
      </w:r>
      <w:r>
        <w:rPr>
          <w:rFonts w:hint="eastAsia"/>
        </w:rPr>
        <w:t>Докази</w:t>
      </w:r>
      <w:r>
        <w:t></w:t>
      </w:r>
      <w:r>
        <w:rPr>
          <w:rFonts w:hint="eastAsia"/>
        </w:rPr>
        <w:t>і</w:t>
      </w:r>
      <w:r>
        <w:t></w:t>
      </w:r>
      <w:r>
        <w:rPr>
          <w:rFonts w:hint="eastAsia"/>
        </w:rPr>
        <w:t>доказування</w:t>
      </w:r>
      <w:r>
        <w:t></w:t>
      </w:r>
      <w:r>
        <w:t></w:t>
      </w:r>
      <w:r>
        <w:rPr>
          <w:rFonts w:hint="eastAsia"/>
        </w:rPr>
        <w:t>параграфом</w:t>
      </w:r>
      <w:r>
        <w:t></w:t>
      </w:r>
      <w:r>
        <w:t></w:t>
      </w:r>
      <w:r>
        <w:t></w:t>
      </w:r>
      <w:r>
        <w:t></w:t>
      </w:r>
      <w:r>
        <w:rPr>
          <w:rFonts w:hint="eastAsia"/>
        </w:rPr>
        <w:t>Заходи</w:t>
      </w:r>
      <w:r>
        <w:t></w:t>
      </w:r>
      <w:r>
        <w:rPr>
          <w:rFonts w:hint="eastAsia"/>
        </w:rPr>
        <w:t>щодо</w:t>
      </w:r>
      <w:r>
        <w:t></w:t>
      </w:r>
      <w:r>
        <w:rPr>
          <w:rFonts w:hint="eastAsia"/>
        </w:rPr>
        <w:t>встановлення</w:t>
      </w:r>
      <w:r>
        <w:t></w:t>
      </w:r>
      <w:r>
        <w:rPr>
          <w:rFonts w:hint="eastAsia"/>
        </w:rPr>
        <w:t>причин</w:t>
      </w:r>
      <w:r>
        <w:t></w:t>
      </w:r>
      <w:r>
        <w:rPr>
          <w:rFonts w:hint="eastAsia"/>
        </w:rPr>
        <w:t>і</w:t>
      </w:r>
      <w:r>
        <w:t></w:t>
      </w:r>
      <w:r>
        <w:rPr>
          <w:rFonts w:hint="eastAsia"/>
        </w:rPr>
        <w:t>умов</w:t>
      </w:r>
      <w:r>
        <w:t></w:t>
      </w:r>
      <w:r>
        <w:rPr>
          <w:rFonts w:hint="eastAsia"/>
        </w:rPr>
        <w:t>вчинення</w:t>
      </w:r>
      <w:r>
        <w:t></w:t>
      </w:r>
      <w:r>
        <w:rPr>
          <w:rFonts w:hint="eastAsia"/>
        </w:rPr>
        <w:t>кримінального</w:t>
      </w:r>
      <w:r>
        <w:t></w:t>
      </w:r>
      <w:r>
        <w:rPr>
          <w:rFonts w:hint="eastAsia"/>
        </w:rPr>
        <w:t>правопорушення</w:t>
      </w:r>
      <w:r>
        <w:t></w:t>
      </w:r>
      <w:r>
        <w:t></w:t>
      </w:r>
      <w:r>
        <w:rPr>
          <w:rFonts w:hint="eastAsia"/>
        </w:rPr>
        <w:t>інших</w:t>
      </w:r>
      <w:r>
        <w:t></w:t>
      </w:r>
      <w:r>
        <w:rPr>
          <w:rFonts w:hint="eastAsia"/>
        </w:rPr>
        <w:t>порушень</w:t>
      </w:r>
      <w:r>
        <w:t></w:t>
      </w:r>
      <w:r>
        <w:rPr>
          <w:rFonts w:hint="eastAsia"/>
        </w:rPr>
        <w:t>законодавства</w:t>
      </w:r>
      <w:r>
        <w:t></w:t>
      </w:r>
    </w:p>
    <w:p w:rsidR="00CC4F3B" w:rsidRDefault="00CC4F3B" w:rsidP="00CC4F3B">
      <w:r>
        <w:t></w:t>
      </w:r>
    </w:p>
    <w:p w:rsidR="00CC4F3B" w:rsidRDefault="00CC4F3B" w:rsidP="00CC4F3B">
      <w:r>
        <w:t></w:t>
      </w:r>
      <w:r>
        <w:t></w:t>
      </w:r>
      <w:r>
        <w:t></w:t>
      </w:r>
    </w:p>
    <w:p w:rsidR="00CC4F3B" w:rsidRDefault="00CC4F3B" w:rsidP="00CC4F3B">
      <w:r>
        <w:rPr>
          <w:rFonts w:hint="eastAsia"/>
        </w:rPr>
        <w:t>такими</w:t>
      </w:r>
      <w:r>
        <w:t></w:t>
      </w:r>
      <w:r>
        <w:rPr>
          <w:rFonts w:hint="eastAsia"/>
        </w:rPr>
        <w:t>статтями</w:t>
      </w:r>
      <w:r>
        <w:t></w:t>
      </w:r>
      <w:r>
        <w:t></w:t>
      </w:r>
      <w:r>
        <w:rPr>
          <w:rFonts w:hint="eastAsia"/>
        </w:rPr>
        <w:t>ст</w:t>
      </w:r>
      <w:r>
        <w:t></w:t>
      </w:r>
      <w:r>
        <w:t></w:t>
      </w:r>
      <w:r>
        <w:t></w:t>
      </w:r>
      <w:r>
        <w:t></w:t>
      </w:r>
      <w:r>
        <w:t></w:t>
      </w:r>
      <w:r>
        <w:t></w:t>
      </w:r>
      <w:r>
        <w:rPr>
          <w:rFonts w:hint="eastAsia"/>
        </w:rPr>
        <w:t>Встановлення</w:t>
      </w:r>
      <w:r>
        <w:t></w:t>
      </w:r>
      <w:r>
        <w:rPr>
          <w:rFonts w:hint="eastAsia"/>
        </w:rPr>
        <w:t>причин</w:t>
      </w:r>
      <w:r>
        <w:t></w:t>
      </w:r>
      <w:r>
        <w:rPr>
          <w:rFonts w:hint="eastAsia"/>
        </w:rPr>
        <w:t>і</w:t>
      </w:r>
      <w:r>
        <w:t></w:t>
      </w:r>
      <w:r>
        <w:rPr>
          <w:rFonts w:hint="eastAsia"/>
        </w:rPr>
        <w:t>умов</w:t>
      </w:r>
      <w:r>
        <w:t></w:t>
      </w:r>
      <w:r>
        <w:rPr>
          <w:rFonts w:hint="eastAsia"/>
        </w:rPr>
        <w:t>вчинення</w:t>
      </w:r>
      <w:r>
        <w:t></w:t>
      </w:r>
      <w:r>
        <w:rPr>
          <w:rFonts w:hint="eastAsia"/>
        </w:rPr>
        <w:t>кримінального</w:t>
      </w:r>
      <w:r>
        <w:t></w:t>
      </w:r>
      <w:r>
        <w:rPr>
          <w:rFonts w:hint="eastAsia"/>
        </w:rPr>
        <w:t>правопорушення</w:t>
      </w:r>
      <w:r>
        <w:t></w:t>
      </w:r>
      <w:r>
        <w:t></w:t>
      </w:r>
      <w:r>
        <w:t></w:t>
      </w:r>
      <w:r>
        <w:rPr>
          <w:rFonts w:hint="eastAsia"/>
        </w:rPr>
        <w:t>ст</w:t>
      </w:r>
      <w:r>
        <w:t></w:t>
      </w:r>
      <w:r>
        <w:t></w:t>
      </w:r>
      <w:r>
        <w:t></w:t>
      </w:r>
      <w:r>
        <w:t></w:t>
      </w:r>
      <w:r>
        <w:t></w:t>
      </w:r>
      <w:r>
        <w:t></w:t>
      </w:r>
      <w:r>
        <w:rPr>
          <w:rFonts w:hint="eastAsia"/>
        </w:rPr>
        <w:t>Подання</w:t>
      </w:r>
      <w:r>
        <w:t></w:t>
      </w:r>
      <w:r>
        <w:rPr>
          <w:rFonts w:hint="eastAsia"/>
        </w:rPr>
        <w:t>сторони</w:t>
      </w:r>
      <w:r>
        <w:t></w:t>
      </w:r>
      <w:r>
        <w:rPr>
          <w:rFonts w:hint="eastAsia"/>
        </w:rPr>
        <w:t>обвинувачення</w:t>
      </w:r>
      <w:r>
        <w:t></w:t>
      </w:r>
      <w:r>
        <w:rPr>
          <w:rFonts w:hint="eastAsia"/>
        </w:rPr>
        <w:t>у</w:t>
      </w:r>
      <w:r>
        <w:t></w:t>
      </w:r>
      <w:r>
        <w:rPr>
          <w:rFonts w:hint="eastAsia"/>
        </w:rPr>
        <w:t>кримінальному</w:t>
      </w:r>
      <w:r>
        <w:t></w:t>
      </w:r>
      <w:r>
        <w:rPr>
          <w:rFonts w:hint="eastAsia"/>
        </w:rPr>
        <w:t>провадженні</w:t>
      </w:r>
      <w:r>
        <w:t></w:t>
      </w:r>
      <w:r>
        <w:t></w:t>
      </w:r>
      <w:r>
        <w:rPr>
          <w:rFonts w:hint="eastAsia"/>
        </w:rPr>
        <w:t>ст</w:t>
      </w:r>
      <w:r>
        <w:t></w:t>
      </w:r>
      <w:r>
        <w:t></w:t>
      </w:r>
      <w:r>
        <w:t></w:t>
      </w:r>
      <w:r>
        <w:t></w:t>
      </w:r>
      <w:r>
        <w:t></w:t>
      </w:r>
      <w:r>
        <w:t></w:t>
      </w:r>
      <w:r>
        <w:rPr>
          <w:rFonts w:hint="eastAsia"/>
        </w:rPr>
        <w:t>Окрема</w:t>
      </w:r>
      <w:r>
        <w:t></w:t>
      </w:r>
      <w:r>
        <w:rPr>
          <w:rFonts w:hint="eastAsia"/>
        </w:rPr>
        <w:t>ухвала</w:t>
      </w:r>
      <w:r>
        <w:t></w:t>
      </w:r>
      <w:r>
        <w:rPr>
          <w:rFonts w:hint="eastAsia"/>
        </w:rPr>
        <w:t>суду</w:t>
      </w:r>
      <w:r>
        <w:t></w:t>
      </w:r>
      <w:r>
        <w:t></w:t>
      </w:r>
    </w:p>
    <w:p w:rsidR="00CC4F3B" w:rsidRDefault="00CC4F3B" w:rsidP="00CC4F3B">
      <w:r>
        <w:rPr>
          <w:rFonts w:hint="eastAsia"/>
        </w:rPr>
        <w:t>Важливим</w:t>
      </w:r>
      <w:r>
        <w:t></w:t>
      </w:r>
      <w:r>
        <w:rPr>
          <w:rFonts w:hint="eastAsia"/>
        </w:rPr>
        <w:t>елементом</w:t>
      </w:r>
      <w:r>
        <w:t></w:t>
      </w:r>
      <w:r>
        <w:rPr>
          <w:rFonts w:hint="eastAsia"/>
        </w:rPr>
        <w:t>спеціального</w:t>
      </w:r>
      <w:r>
        <w:t></w:t>
      </w:r>
      <w:r>
        <w:rPr>
          <w:rFonts w:hint="eastAsia"/>
        </w:rPr>
        <w:t>рівня</w:t>
      </w:r>
      <w:r>
        <w:t></w:t>
      </w:r>
      <w:r>
        <w:rPr>
          <w:rFonts w:hint="eastAsia"/>
        </w:rPr>
        <w:t>має</w:t>
      </w:r>
      <w:r>
        <w:t></w:t>
      </w:r>
      <w:r>
        <w:rPr>
          <w:rFonts w:hint="eastAsia"/>
        </w:rPr>
        <w:t>стати</w:t>
      </w:r>
      <w:r>
        <w:t></w:t>
      </w:r>
      <w:r>
        <w:rPr>
          <w:rFonts w:hint="eastAsia"/>
        </w:rPr>
        <w:t>певного</w:t>
      </w:r>
      <w:r>
        <w:t></w:t>
      </w:r>
      <w:r>
        <w:rPr>
          <w:rFonts w:hint="eastAsia"/>
        </w:rPr>
        <w:t>виду</w:t>
      </w:r>
      <w:r>
        <w:t></w:t>
      </w:r>
      <w:r>
        <w:rPr>
          <w:rFonts w:hint="eastAsia"/>
        </w:rPr>
        <w:t>психологічна</w:t>
      </w:r>
      <w:r>
        <w:t></w:t>
      </w:r>
      <w:r>
        <w:rPr>
          <w:rFonts w:hint="eastAsia"/>
        </w:rPr>
        <w:t>допомога</w:t>
      </w:r>
      <w:r>
        <w:t></w:t>
      </w:r>
      <w:r>
        <w:rPr>
          <w:rFonts w:hint="eastAsia"/>
        </w:rPr>
        <w:t>спеціалістів</w:t>
      </w:r>
      <w:r>
        <w:t></w:t>
      </w:r>
      <w:r>
        <w:rPr>
          <w:rFonts w:hint="eastAsia"/>
        </w:rPr>
        <w:t>у</w:t>
      </w:r>
      <w:r>
        <w:t></w:t>
      </w:r>
      <w:r>
        <w:rPr>
          <w:rFonts w:hint="eastAsia"/>
        </w:rPr>
        <w:t>даній</w:t>
      </w:r>
      <w:r>
        <w:t></w:t>
      </w:r>
      <w:r>
        <w:rPr>
          <w:rFonts w:hint="eastAsia"/>
        </w:rPr>
        <w:t>сфері</w:t>
      </w:r>
      <w:r>
        <w:t></w:t>
      </w:r>
      <w:r>
        <w:t></w:t>
      </w:r>
      <w:r>
        <w:rPr>
          <w:rFonts w:hint="eastAsia"/>
        </w:rPr>
        <w:t>що</w:t>
      </w:r>
      <w:r>
        <w:t></w:t>
      </w:r>
      <w:r>
        <w:rPr>
          <w:rFonts w:hint="eastAsia"/>
        </w:rPr>
        <w:t>здійснюється</w:t>
      </w:r>
      <w:r>
        <w:t></w:t>
      </w:r>
      <w:r>
        <w:rPr>
          <w:rFonts w:hint="eastAsia"/>
        </w:rPr>
        <w:t>на</w:t>
      </w:r>
      <w:r>
        <w:t></w:t>
      </w:r>
      <w:r>
        <w:rPr>
          <w:rFonts w:hint="eastAsia"/>
        </w:rPr>
        <w:t>основі</w:t>
      </w:r>
      <w:r>
        <w:t></w:t>
      </w:r>
      <w:r>
        <w:rPr>
          <w:rFonts w:hint="eastAsia"/>
        </w:rPr>
        <w:t>діяльності</w:t>
      </w:r>
      <w:r>
        <w:t></w:t>
      </w:r>
      <w:r>
        <w:rPr>
          <w:rFonts w:hint="eastAsia"/>
        </w:rPr>
        <w:t>громадських</w:t>
      </w:r>
      <w:r>
        <w:t></w:t>
      </w:r>
      <w:r>
        <w:rPr>
          <w:rFonts w:hint="eastAsia"/>
        </w:rPr>
        <w:t>організацій</w:t>
      </w:r>
      <w:r>
        <w:t></w:t>
      </w:r>
      <w:r>
        <w:t></w:t>
      </w:r>
      <w:r>
        <w:rPr>
          <w:rFonts w:hint="eastAsia"/>
        </w:rPr>
        <w:t>Професійно</w:t>
      </w:r>
      <w:r>
        <w:t></w:t>
      </w:r>
      <w:r>
        <w:rPr>
          <w:rFonts w:hint="eastAsia"/>
        </w:rPr>
        <w:t>психологічна</w:t>
      </w:r>
      <w:r>
        <w:t></w:t>
      </w:r>
      <w:r>
        <w:rPr>
          <w:rFonts w:hint="eastAsia"/>
        </w:rPr>
        <w:t>готовність</w:t>
      </w:r>
      <w:r>
        <w:t></w:t>
      </w:r>
      <w:r>
        <w:rPr>
          <w:rFonts w:hint="eastAsia"/>
        </w:rPr>
        <w:t>фахівців</w:t>
      </w:r>
      <w:r>
        <w:t></w:t>
      </w:r>
      <w:r>
        <w:t></w:t>
      </w:r>
      <w:r>
        <w:t></w:t>
      </w:r>
      <w:r>
        <w:rPr>
          <w:rFonts w:hint="eastAsia"/>
        </w:rPr>
        <w:t>які</w:t>
      </w:r>
      <w:r>
        <w:t></w:t>
      </w:r>
      <w:r>
        <w:rPr>
          <w:rFonts w:hint="eastAsia"/>
        </w:rPr>
        <w:t>здійснюють</w:t>
      </w:r>
      <w:r>
        <w:t></w:t>
      </w:r>
      <w:r>
        <w:rPr>
          <w:rFonts w:hint="eastAsia"/>
        </w:rPr>
        <w:t>спеціально</w:t>
      </w:r>
      <w:r>
        <w:t></w:t>
      </w:r>
      <w:r>
        <w:rPr>
          <w:rFonts w:hint="eastAsia"/>
        </w:rPr>
        <w:t>профілактичні</w:t>
      </w:r>
      <w:r>
        <w:t></w:t>
      </w:r>
      <w:r>
        <w:rPr>
          <w:rFonts w:hint="eastAsia"/>
        </w:rPr>
        <w:t>заходи</w:t>
      </w:r>
      <w:r>
        <w:t></w:t>
      </w:r>
      <w:r>
        <w:t></w:t>
      </w:r>
      <w:r>
        <w:t></w:t>
      </w:r>
      <w:r>
        <w:rPr>
          <w:rFonts w:hint="eastAsia"/>
        </w:rPr>
        <w:t>це</w:t>
      </w:r>
      <w:r>
        <w:t></w:t>
      </w:r>
      <w:r>
        <w:rPr>
          <w:rFonts w:hint="eastAsia"/>
        </w:rPr>
        <w:t>інтегральна</w:t>
      </w:r>
      <w:r>
        <w:t></w:t>
      </w:r>
      <w:r>
        <w:rPr>
          <w:rFonts w:hint="eastAsia"/>
        </w:rPr>
        <w:t>характеристика</w:t>
      </w:r>
      <w:r>
        <w:t></w:t>
      </w:r>
      <w:r>
        <w:rPr>
          <w:rFonts w:hint="eastAsia"/>
        </w:rPr>
        <w:t>особи</w:t>
      </w:r>
      <w:r>
        <w:t></w:t>
      </w:r>
      <w:r>
        <w:t></w:t>
      </w:r>
      <w:r>
        <w:rPr>
          <w:rFonts w:hint="eastAsia"/>
        </w:rPr>
        <w:t>що</w:t>
      </w:r>
      <w:r>
        <w:t></w:t>
      </w:r>
      <w:r>
        <w:rPr>
          <w:rFonts w:hint="eastAsia"/>
        </w:rPr>
        <w:t>визначає</w:t>
      </w:r>
      <w:r>
        <w:t></w:t>
      </w:r>
      <w:r>
        <w:rPr>
          <w:rFonts w:hint="eastAsia"/>
        </w:rPr>
        <w:t>позитивне</w:t>
      </w:r>
      <w:r>
        <w:t></w:t>
      </w:r>
      <w:r>
        <w:rPr>
          <w:rFonts w:hint="eastAsia"/>
        </w:rPr>
        <w:t>ставлення</w:t>
      </w:r>
      <w:r>
        <w:t></w:t>
      </w:r>
      <w:r>
        <w:rPr>
          <w:rFonts w:hint="eastAsia"/>
        </w:rPr>
        <w:t>людини</w:t>
      </w:r>
      <w:r>
        <w:t></w:t>
      </w:r>
      <w:r>
        <w:rPr>
          <w:rFonts w:hint="eastAsia"/>
        </w:rPr>
        <w:t>до</w:t>
      </w:r>
      <w:r>
        <w:t></w:t>
      </w:r>
      <w:r>
        <w:rPr>
          <w:rFonts w:hint="eastAsia"/>
        </w:rPr>
        <w:t>професії</w:t>
      </w:r>
      <w:r>
        <w:t></w:t>
      </w:r>
      <w:r>
        <w:t></w:t>
      </w:r>
      <w:r>
        <w:rPr>
          <w:rFonts w:hint="eastAsia"/>
        </w:rPr>
        <w:t>надає</w:t>
      </w:r>
      <w:r>
        <w:t></w:t>
      </w:r>
      <w:r>
        <w:rPr>
          <w:rFonts w:hint="eastAsia"/>
        </w:rPr>
        <w:t>їй</w:t>
      </w:r>
      <w:r>
        <w:t></w:t>
      </w:r>
      <w:r>
        <w:rPr>
          <w:rFonts w:hint="eastAsia"/>
        </w:rPr>
        <w:t>глибокого</w:t>
      </w:r>
      <w:r>
        <w:t></w:t>
      </w:r>
      <w:r>
        <w:rPr>
          <w:rFonts w:hint="eastAsia"/>
        </w:rPr>
        <w:t>о</w:t>
      </w:r>
      <w:r>
        <w:rPr>
          <w:rFonts w:hint="eastAsia"/>
        </w:rPr>
        <w:lastRenderedPageBreak/>
        <w:t>собистісного</w:t>
      </w:r>
      <w:r>
        <w:t></w:t>
      </w:r>
      <w:r>
        <w:rPr>
          <w:rFonts w:hint="eastAsia"/>
        </w:rPr>
        <w:t>сенсу</w:t>
      </w:r>
      <w:r>
        <w:t></w:t>
      </w:r>
      <w:r>
        <w:t></w:t>
      </w:r>
      <w:r>
        <w:rPr>
          <w:rFonts w:hint="eastAsia"/>
        </w:rPr>
        <w:t>підвищуючи</w:t>
      </w:r>
      <w:r>
        <w:t></w:t>
      </w:r>
      <w:r>
        <w:rPr>
          <w:rFonts w:hint="eastAsia"/>
        </w:rPr>
        <w:t>таким</w:t>
      </w:r>
      <w:r>
        <w:t></w:t>
      </w:r>
      <w:r>
        <w:rPr>
          <w:rFonts w:hint="eastAsia"/>
        </w:rPr>
        <w:t>чином</w:t>
      </w:r>
      <w:r>
        <w:t></w:t>
      </w:r>
      <w:r>
        <w:rPr>
          <w:rFonts w:hint="eastAsia"/>
        </w:rPr>
        <w:t>рівень</w:t>
      </w:r>
      <w:r>
        <w:t></w:t>
      </w:r>
      <w:r>
        <w:rPr>
          <w:rFonts w:hint="eastAsia"/>
        </w:rPr>
        <w:t>розвитку</w:t>
      </w:r>
      <w:r>
        <w:t></w:t>
      </w:r>
      <w:r>
        <w:rPr>
          <w:rFonts w:hint="eastAsia"/>
        </w:rPr>
        <w:t>професійно</w:t>
      </w:r>
      <w:r>
        <w:t></w:t>
      </w:r>
      <w:r>
        <w:rPr>
          <w:rFonts w:hint="eastAsia"/>
        </w:rPr>
        <w:t>значущих</w:t>
      </w:r>
      <w:r>
        <w:t></w:t>
      </w:r>
      <w:r>
        <w:rPr>
          <w:rFonts w:hint="eastAsia"/>
        </w:rPr>
        <w:t>рис</w:t>
      </w:r>
      <w:r>
        <w:t></w:t>
      </w:r>
      <w:r>
        <w:t></w:t>
      </w:r>
      <w:r>
        <w:rPr>
          <w:rFonts w:hint="eastAsia"/>
        </w:rPr>
        <w:t>засвоєння</w:t>
      </w:r>
      <w:r>
        <w:t></w:t>
      </w:r>
      <w:r>
        <w:rPr>
          <w:rFonts w:hint="eastAsia"/>
        </w:rPr>
        <w:t>професійних</w:t>
      </w:r>
      <w:r>
        <w:t></w:t>
      </w:r>
      <w:r>
        <w:rPr>
          <w:rFonts w:hint="eastAsia"/>
        </w:rPr>
        <w:t>знань</w:t>
      </w:r>
      <w:r>
        <w:t></w:t>
      </w:r>
      <w:r>
        <w:t></w:t>
      </w:r>
      <w:r>
        <w:rPr>
          <w:rFonts w:hint="eastAsia"/>
        </w:rPr>
        <w:t>умінь</w:t>
      </w:r>
      <w:r>
        <w:t></w:t>
      </w:r>
      <w:r>
        <w:rPr>
          <w:rFonts w:hint="eastAsia"/>
        </w:rPr>
        <w:t>і</w:t>
      </w:r>
      <w:r>
        <w:t></w:t>
      </w:r>
      <w:r>
        <w:rPr>
          <w:rFonts w:hint="eastAsia"/>
        </w:rPr>
        <w:t>навичок</w:t>
      </w:r>
    </w:p>
    <w:p w:rsidR="00CC4F3B" w:rsidRDefault="00CC4F3B" w:rsidP="00CC4F3B">
      <w:r>
        <w:t></w:t>
      </w:r>
      <w:r>
        <w:t></w:t>
      </w:r>
      <w:r>
        <w:tab/>
      </w:r>
      <w:r>
        <w:t></w:t>
      </w:r>
      <w:r>
        <w:rPr>
          <w:rFonts w:hint="eastAsia"/>
        </w:rPr>
        <w:t>Індивідуальне</w:t>
      </w:r>
      <w:r>
        <w:t></w:t>
      </w:r>
      <w:r>
        <w:rPr>
          <w:rFonts w:hint="eastAsia"/>
        </w:rPr>
        <w:t>запобігання</w:t>
      </w:r>
      <w:r>
        <w:t></w:t>
      </w:r>
      <w:r>
        <w:rPr>
          <w:rFonts w:hint="eastAsia"/>
        </w:rPr>
        <w:t>доведенню</w:t>
      </w:r>
      <w:r>
        <w:t></w:t>
      </w:r>
      <w:r>
        <w:rPr>
          <w:rFonts w:hint="eastAsia"/>
        </w:rPr>
        <w:t>до</w:t>
      </w:r>
      <w:r>
        <w:t></w:t>
      </w:r>
      <w:r>
        <w:rPr>
          <w:rFonts w:hint="eastAsia"/>
        </w:rPr>
        <w:t>самогубства</w:t>
      </w:r>
      <w:r>
        <w:t></w:t>
      </w:r>
      <w:r>
        <w:t></w:t>
      </w:r>
      <w:r>
        <w:t></w:t>
      </w:r>
      <w:r>
        <w:rPr>
          <w:rFonts w:hint="eastAsia"/>
        </w:rPr>
        <w:t>це</w:t>
      </w:r>
      <w:r>
        <w:t></w:t>
      </w:r>
      <w:r>
        <w:rPr>
          <w:rFonts w:hint="eastAsia"/>
        </w:rPr>
        <w:t>діяльність</w:t>
      </w:r>
      <w:r>
        <w:t></w:t>
      </w:r>
      <w:r>
        <w:rPr>
          <w:rFonts w:hint="eastAsia"/>
        </w:rPr>
        <w:t>стосовно</w:t>
      </w:r>
      <w:r>
        <w:t></w:t>
      </w:r>
      <w:r>
        <w:rPr>
          <w:rFonts w:hint="eastAsia"/>
        </w:rPr>
        <w:t>конкретних</w:t>
      </w:r>
      <w:r>
        <w:t></w:t>
      </w:r>
      <w:r>
        <w:rPr>
          <w:rFonts w:hint="eastAsia"/>
        </w:rPr>
        <w:t>осіб</w:t>
      </w:r>
      <w:r>
        <w:t></w:t>
      </w:r>
      <w:r>
        <w:t></w:t>
      </w:r>
      <w:r>
        <w:rPr>
          <w:rFonts w:hint="eastAsia"/>
        </w:rPr>
        <w:t>поведінка</w:t>
      </w:r>
      <w:r>
        <w:t></w:t>
      </w:r>
      <w:r>
        <w:rPr>
          <w:rFonts w:hint="eastAsia"/>
        </w:rPr>
        <w:t>яких</w:t>
      </w:r>
      <w:r>
        <w:t></w:t>
      </w:r>
      <w:r>
        <w:rPr>
          <w:rFonts w:hint="eastAsia"/>
        </w:rPr>
        <w:t>вступає</w:t>
      </w:r>
      <w:r>
        <w:t></w:t>
      </w:r>
      <w:r>
        <w:rPr>
          <w:rFonts w:hint="eastAsia"/>
        </w:rPr>
        <w:t>в</w:t>
      </w:r>
      <w:r>
        <w:t></w:t>
      </w:r>
      <w:r>
        <w:rPr>
          <w:rFonts w:hint="eastAsia"/>
        </w:rPr>
        <w:t>конфлікт</w:t>
      </w:r>
      <w:r>
        <w:t></w:t>
      </w:r>
      <w:r>
        <w:rPr>
          <w:rFonts w:hint="eastAsia"/>
        </w:rPr>
        <w:t>із</w:t>
      </w:r>
      <w:r>
        <w:t></w:t>
      </w:r>
      <w:r>
        <w:rPr>
          <w:rFonts w:hint="eastAsia"/>
        </w:rPr>
        <w:t>загальновизнаними</w:t>
      </w:r>
      <w:r>
        <w:t></w:t>
      </w:r>
      <w:r>
        <w:rPr>
          <w:rFonts w:hint="eastAsia"/>
        </w:rPr>
        <w:t>моральними</w:t>
      </w:r>
      <w:r>
        <w:t></w:t>
      </w:r>
      <w:r>
        <w:rPr>
          <w:rFonts w:hint="eastAsia"/>
        </w:rPr>
        <w:t>нормами</w:t>
      </w:r>
      <w:r>
        <w:t></w:t>
      </w:r>
      <w:r>
        <w:rPr>
          <w:rFonts w:hint="eastAsia"/>
        </w:rPr>
        <w:t>і</w:t>
      </w:r>
      <w:r>
        <w:t></w:t>
      </w:r>
      <w:r>
        <w:rPr>
          <w:rFonts w:hint="eastAsia"/>
        </w:rPr>
        <w:t>передбачає</w:t>
      </w:r>
      <w:r>
        <w:t></w:t>
      </w:r>
      <w:r>
        <w:rPr>
          <w:rFonts w:hint="eastAsia"/>
        </w:rPr>
        <w:t>надання</w:t>
      </w:r>
      <w:r>
        <w:t></w:t>
      </w:r>
      <w:r>
        <w:rPr>
          <w:rFonts w:hint="eastAsia"/>
        </w:rPr>
        <w:t>різноманітної</w:t>
      </w:r>
      <w:r>
        <w:t></w:t>
      </w:r>
      <w:r>
        <w:rPr>
          <w:rFonts w:hint="eastAsia"/>
        </w:rPr>
        <w:t>допомоги</w:t>
      </w:r>
      <w:r>
        <w:t></w:t>
      </w:r>
      <w:r>
        <w:t></w:t>
      </w:r>
      <w:r>
        <w:t></w:t>
      </w:r>
      <w:r>
        <w:t></w:t>
      </w:r>
      <w:r>
        <w:t></w:t>
      </w:r>
      <w:r>
        <w:rPr>
          <w:rFonts w:hint="eastAsia"/>
        </w:rPr>
        <w:t>фізична</w:t>
      </w:r>
      <w:r>
        <w:t></w:t>
      </w:r>
      <w:r>
        <w:t></w:t>
      </w:r>
      <w:r>
        <w:rPr>
          <w:rFonts w:hint="eastAsia"/>
        </w:rPr>
        <w:t>забезпечення</w:t>
      </w:r>
      <w:r>
        <w:t></w:t>
      </w:r>
      <w:r>
        <w:rPr>
          <w:rFonts w:hint="eastAsia"/>
        </w:rPr>
        <w:t>потреб</w:t>
      </w:r>
      <w:r>
        <w:t></w:t>
      </w:r>
      <w:r>
        <w:t></w:t>
      </w:r>
      <w:r>
        <w:t></w:t>
      </w:r>
      <w:r>
        <w:t></w:t>
      </w:r>
      <w:r>
        <w:t></w:t>
      </w:r>
      <w:r>
        <w:t></w:t>
      </w:r>
      <w:r>
        <w:rPr>
          <w:rFonts w:hint="eastAsia"/>
        </w:rPr>
        <w:t>психоемоційна</w:t>
      </w:r>
      <w:r>
        <w:t></w:t>
      </w:r>
      <w:r>
        <w:t></w:t>
      </w:r>
      <w:r>
        <w:rPr>
          <w:rFonts w:hint="eastAsia"/>
        </w:rPr>
        <w:t>проведення</w:t>
      </w:r>
      <w:r>
        <w:t></w:t>
      </w:r>
      <w:r>
        <w:rPr>
          <w:rFonts w:hint="eastAsia"/>
        </w:rPr>
        <w:t>психолого</w:t>
      </w:r>
      <w:r>
        <w:t></w:t>
      </w:r>
      <w:r>
        <w:rPr>
          <w:rFonts w:hint="eastAsia"/>
        </w:rPr>
        <w:t>психіатричних</w:t>
      </w:r>
      <w:r>
        <w:t></w:t>
      </w:r>
      <w:r>
        <w:rPr>
          <w:rFonts w:hint="eastAsia"/>
        </w:rPr>
        <w:t>заходів</w:t>
      </w:r>
      <w:r>
        <w:t></w:t>
      </w:r>
      <w:r>
        <w:t></w:t>
      </w:r>
      <w:r>
        <w:t></w:t>
      </w:r>
      <w:r>
        <w:t></w:t>
      </w:r>
      <w:r>
        <w:t></w:t>
      </w:r>
      <w:r>
        <w:t></w:t>
      </w:r>
      <w:r>
        <w:rPr>
          <w:rFonts w:hint="eastAsia"/>
        </w:rPr>
        <w:t>духовна</w:t>
      </w:r>
      <w:r>
        <w:t></w:t>
      </w:r>
      <w:r>
        <w:t></w:t>
      </w:r>
      <w:r>
        <w:rPr>
          <w:rFonts w:hint="eastAsia"/>
        </w:rPr>
        <w:t>підвищення</w:t>
      </w:r>
      <w:r>
        <w:t></w:t>
      </w:r>
      <w:r>
        <w:rPr>
          <w:rFonts w:hint="eastAsia"/>
        </w:rPr>
        <w:t>моральності</w:t>
      </w:r>
      <w:r>
        <w:t></w:t>
      </w:r>
      <w:r>
        <w:t></w:t>
      </w:r>
      <w:r>
        <w:rPr>
          <w:rFonts w:hint="eastAsia"/>
        </w:rPr>
        <w:t>життєстійкості</w:t>
      </w:r>
      <w:r>
        <w:t></w:t>
      </w:r>
      <w:r>
        <w:t></w:t>
      </w:r>
      <w:r>
        <w:t></w:t>
      </w:r>
      <w:r>
        <w:rPr>
          <w:rFonts w:hint="eastAsia"/>
        </w:rPr>
        <w:t>у</w:t>
      </w:r>
      <w:r>
        <w:t></w:t>
      </w:r>
      <w:r>
        <w:rPr>
          <w:rFonts w:hint="eastAsia"/>
        </w:rPr>
        <w:t>тому</w:t>
      </w:r>
      <w:r>
        <w:t></w:t>
      </w:r>
      <w:r>
        <w:rPr>
          <w:rFonts w:hint="eastAsia"/>
        </w:rPr>
        <w:t>числі</w:t>
      </w:r>
      <w:r>
        <w:t></w:t>
      </w:r>
      <w:r>
        <w:rPr>
          <w:rFonts w:hint="eastAsia"/>
        </w:rPr>
        <w:t>шляхом</w:t>
      </w:r>
      <w:r>
        <w:t></w:t>
      </w:r>
      <w:r>
        <w:rPr>
          <w:rFonts w:hint="eastAsia"/>
        </w:rPr>
        <w:t>особистого</w:t>
      </w:r>
      <w:r>
        <w:t></w:t>
      </w:r>
      <w:r>
        <w:rPr>
          <w:rFonts w:hint="eastAsia"/>
        </w:rPr>
        <w:t>впливу</w:t>
      </w:r>
      <w:r>
        <w:t></w:t>
      </w:r>
      <w:r>
        <w:rPr>
          <w:rFonts w:hint="eastAsia"/>
        </w:rPr>
        <w:t>на</w:t>
      </w:r>
      <w:r>
        <w:t></w:t>
      </w:r>
      <w:r>
        <w:rPr>
          <w:rFonts w:hint="eastAsia"/>
        </w:rPr>
        <w:t>суїциданта</w:t>
      </w:r>
      <w:r>
        <w:t></w:t>
      </w:r>
      <w:r>
        <w:t></w:t>
      </w:r>
      <w:r>
        <w:rPr>
          <w:rFonts w:hint="eastAsia"/>
        </w:rPr>
        <w:t>на</w:t>
      </w:r>
      <w:r>
        <w:t></w:t>
      </w:r>
      <w:r>
        <w:rPr>
          <w:rFonts w:hint="eastAsia"/>
        </w:rPr>
        <w:t>окремих</w:t>
      </w:r>
      <w:r>
        <w:t></w:t>
      </w:r>
      <w:r>
        <w:rPr>
          <w:rFonts w:hint="eastAsia"/>
        </w:rPr>
        <w:t>осіб</w:t>
      </w:r>
      <w:r>
        <w:t></w:t>
      </w:r>
      <w:r>
        <w:t></w:t>
      </w:r>
      <w:r>
        <w:rPr>
          <w:rFonts w:hint="eastAsia"/>
        </w:rPr>
        <w:t>а</w:t>
      </w:r>
      <w:r>
        <w:t></w:t>
      </w:r>
      <w:r>
        <w:rPr>
          <w:rFonts w:hint="eastAsia"/>
        </w:rPr>
        <w:t>в</w:t>
      </w:r>
      <w:r>
        <w:t></w:t>
      </w:r>
      <w:r>
        <w:rPr>
          <w:rFonts w:hint="eastAsia"/>
        </w:rPr>
        <w:t>деяких</w:t>
      </w:r>
      <w:r>
        <w:t></w:t>
      </w:r>
      <w:r>
        <w:rPr>
          <w:rFonts w:hint="eastAsia"/>
        </w:rPr>
        <w:t>випадках</w:t>
      </w:r>
      <w:r>
        <w:t></w:t>
      </w:r>
      <w:r>
        <w:t></w:t>
      </w:r>
      <w:r>
        <w:t></w:t>
      </w:r>
      <w:r>
        <w:rPr>
          <w:rFonts w:hint="eastAsia"/>
        </w:rPr>
        <w:t>і</w:t>
      </w:r>
      <w:r>
        <w:t></w:t>
      </w:r>
      <w:r>
        <w:rPr>
          <w:rFonts w:hint="eastAsia"/>
        </w:rPr>
        <w:t>на</w:t>
      </w:r>
      <w:r>
        <w:t></w:t>
      </w:r>
      <w:r>
        <w:rPr>
          <w:rFonts w:hint="eastAsia"/>
        </w:rPr>
        <w:t>їх</w:t>
      </w:r>
      <w:r>
        <w:t></w:t>
      </w:r>
      <w:r>
        <w:rPr>
          <w:rFonts w:hint="eastAsia"/>
        </w:rPr>
        <w:t>найближче</w:t>
      </w:r>
      <w:r>
        <w:t></w:t>
      </w:r>
      <w:r>
        <w:rPr>
          <w:rFonts w:hint="eastAsia"/>
        </w:rPr>
        <w:t>оточення</w:t>
      </w:r>
      <w:r>
        <w:t></w:t>
      </w:r>
      <w:r>
        <w:t></w:t>
      </w:r>
      <w:r>
        <w:rPr>
          <w:rFonts w:hint="eastAsia"/>
        </w:rPr>
        <w:t>Необхідною</w:t>
      </w:r>
      <w:r>
        <w:t></w:t>
      </w:r>
      <w:r>
        <w:rPr>
          <w:rFonts w:hint="eastAsia"/>
        </w:rPr>
        <w:t>умовою</w:t>
      </w:r>
      <w:r>
        <w:t></w:t>
      </w:r>
      <w:r>
        <w:rPr>
          <w:rFonts w:hint="eastAsia"/>
        </w:rPr>
        <w:t>індивідуального</w:t>
      </w:r>
      <w:r>
        <w:t></w:t>
      </w:r>
      <w:r>
        <w:rPr>
          <w:rFonts w:hint="eastAsia"/>
        </w:rPr>
        <w:t>запобігання</w:t>
      </w:r>
      <w:r>
        <w:t></w:t>
      </w:r>
      <w:r>
        <w:rPr>
          <w:rFonts w:hint="eastAsia"/>
        </w:rPr>
        <w:t>є</w:t>
      </w:r>
      <w:r>
        <w:t></w:t>
      </w:r>
      <w:r>
        <w:rPr>
          <w:rFonts w:hint="eastAsia"/>
        </w:rPr>
        <w:t>проведення</w:t>
      </w:r>
      <w:r>
        <w:t></w:t>
      </w:r>
      <w:r>
        <w:rPr>
          <w:rFonts w:hint="eastAsia"/>
        </w:rPr>
        <w:t>психокорекційних</w:t>
      </w:r>
      <w:r>
        <w:t></w:t>
      </w:r>
      <w:r>
        <w:rPr>
          <w:rFonts w:hint="eastAsia"/>
        </w:rPr>
        <w:t>заходів</w:t>
      </w:r>
      <w:r>
        <w:t></w:t>
      </w:r>
      <w:r>
        <w:t></w:t>
      </w:r>
      <w:r>
        <w:rPr>
          <w:rFonts w:hint="eastAsia"/>
        </w:rPr>
        <w:t>спрямованих</w:t>
      </w:r>
      <w:r>
        <w:t></w:t>
      </w:r>
      <w:r>
        <w:rPr>
          <w:rFonts w:hint="eastAsia"/>
        </w:rPr>
        <w:t>на</w:t>
      </w:r>
      <w:r>
        <w:t></w:t>
      </w:r>
      <w:r>
        <w:rPr>
          <w:rFonts w:hint="eastAsia"/>
        </w:rPr>
        <w:t>зняття</w:t>
      </w:r>
      <w:r>
        <w:t></w:t>
      </w:r>
      <w:r>
        <w:rPr>
          <w:rFonts w:hint="eastAsia"/>
        </w:rPr>
        <w:t>емоційного</w:t>
      </w:r>
      <w:r>
        <w:t></w:t>
      </w:r>
      <w:r>
        <w:rPr>
          <w:rFonts w:hint="eastAsia"/>
        </w:rPr>
        <w:t>дискомфорту</w:t>
      </w:r>
      <w:r>
        <w:t></w:t>
      </w:r>
      <w:r>
        <w:rPr>
          <w:rFonts w:hint="eastAsia"/>
        </w:rPr>
        <w:t>та</w:t>
      </w:r>
      <w:r>
        <w:t></w:t>
      </w:r>
      <w:r>
        <w:rPr>
          <w:rFonts w:hint="eastAsia"/>
        </w:rPr>
        <w:t>формування</w:t>
      </w:r>
      <w:r>
        <w:t></w:t>
      </w:r>
      <w:r>
        <w:rPr>
          <w:rFonts w:hint="eastAsia"/>
        </w:rPr>
        <w:t>здатності</w:t>
      </w:r>
      <w:r>
        <w:t></w:t>
      </w:r>
      <w:r>
        <w:rPr>
          <w:rFonts w:hint="eastAsia"/>
        </w:rPr>
        <w:t>до</w:t>
      </w:r>
      <w:r>
        <w:t></w:t>
      </w:r>
      <w:r>
        <w:rPr>
          <w:rFonts w:hint="eastAsia"/>
        </w:rPr>
        <w:t>адекватного</w:t>
      </w:r>
      <w:r>
        <w:t></w:t>
      </w:r>
      <w:r>
        <w:rPr>
          <w:rFonts w:hint="eastAsia"/>
        </w:rPr>
        <w:t>реагування</w:t>
      </w:r>
      <w:r>
        <w:t></w:t>
      </w:r>
      <w:r>
        <w:rPr>
          <w:rFonts w:hint="eastAsia"/>
        </w:rPr>
        <w:t>на</w:t>
      </w:r>
      <w:r>
        <w:t></w:t>
      </w:r>
      <w:r>
        <w:rPr>
          <w:rFonts w:hint="eastAsia"/>
        </w:rPr>
        <w:t>складні</w:t>
      </w:r>
      <w:r>
        <w:t></w:t>
      </w:r>
      <w:r>
        <w:rPr>
          <w:rFonts w:hint="eastAsia"/>
        </w:rPr>
        <w:t>чи</w:t>
      </w:r>
      <w:r>
        <w:t></w:t>
      </w:r>
      <w:r>
        <w:rPr>
          <w:rFonts w:hint="eastAsia"/>
        </w:rPr>
        <w:t>невизначені</w:t>
      </w:r>
      <w:r>
        <w:t></w:t>
      </w:r>
      <w:r>
        <w:rPr>
          <w:rFonts w:hint="eastAsia"/>
        </w:rPr>
        <w:t>морально</w:t>
      </w:r>
      <w:r>
        <w:t></w:t>
      </w:r>
      <w:r>
        <w:rPr>
          <w:rFonts w:hint="eastAsia"/>
        </w:rPr>
        <w:t>правові</w:t>
      </w:r>
      <w:r>
        <w:t></w:t>
      </w:r>
      <w:r>
        <w:rPr>
          <w:rFonts w:hint="eastAsia"/>
        </w:rPr>
        <w:t>ситуації</w:t>
      </w:r>
      <w:r>
        <w:t></w:t>
      </w:r>
      <w:r>
        <w:t></w:t>
      </w:r>
      <w:r>
        <w:rPr>
          <w:rFonts w:hint="eastAsia"/>
        </w:rPr>
        <w:t>У</w:t>
      </w:r>
      <w:r>
        <w:t></w:t>
      </w:r>
      <w:r>
        <w:rPr>
          <w:rFonts w:hint="eastAsia"/>
        </w:rPr>
        <w:t>цьому</w:t>
      </w:r>
      <w:r>
        <w:t></w:t>
      </w:r>
      <w:r>
        <w:rPr>
          <w:rFonts w:hint="eastAsia"/>
        </w:rPr>
        <w:t>плані</w:t>
      </w:r>
      <w:r>
        <w:t></w:t>
      </w:r>
      <w:r>
        <w:rPr>
          <w:rFonts w:hint="eastAsia"/>
        </w:rPr>
        <w:t>є</w:t>
      </w:r>
      <w:r>
        <w:t></w:t>
      </w:r>
      <w:r>
        <w:rPr>
          <w:rFonts w:hint="eastAsia"/>
        </w:rPr>
        <w:t>ефективною</w:t>
      </w:r>
      <w:r>
        <w:t></w:t>
      </w:r>
      <w:r>
        <w:rPr>
          <w:rFonts w:hint="eastAsia"/>
        </w:rPr>
        <w:t>розроблена</w:t>
      </w:r>
      <w:r>
        <w:t></w:t>
      </w:r>
      <w:r>
        <w:rPr>
          <w:rFonts w:hint="eastAsia"/>
        </w:rPr>
        <w:t>нами</w:t>
      </w:r>
      <w:r>
        <w:t></w:t>
      </w:r>
      <w:r>
        <w:rPr>
          <w:rFonts w:hint="eastAsia"/>
        </w:rPr>
        <w:t>психокорекційна</w:t>
      </w:r>
      <w:r>
        <w:t></w:t>
      </w:r>
      <w:r>
        <w:rPr>
          <w:rFonts w:hint="eastAsia"/>
        </w:rPr>
        <w:t>програма</w:t>
      </w:r>
      <w:r>
        <w:t></w:t>
      </w:r>
      <w:r>
        <w:rPr>
          <w:rFonts w:hint="eastAsia"/>
        </w:rPr>
        <w:t>профілактики</w:t>
      </w:r>
      <w:r>
        <w:t></w:t>
      </w:r>
      <w:r>
        <w:rPr>
          <w:rFonts w:hint="eastAsia"/>
        </w:rPr>
        <w:t>та</w:t>
      </w:r>
      <w:r>
        <w:t></w:t>
      </w:r>
      <w:r>
        <w:rPr>
          <w:rFonts w:hint="eastAsia"/>
        </w:rPr>
        <w:t>ресоціалізації</w:t>
      </w:r>
      <w:r>
        <w:t></w:t>
      </w:r>
      <w:r>
        <w:rPr>
          <w:rFonts w:hint="eastAsia"/>
        </w:rPr>
        <w:t>дітей</w:t>
      </w:r>
      <w:r>
        <w:t></w:t>
      </w:r>
      <w:r>
        <w:t></w:t>
      </w:r>
      <w:r>
        <w:rPr>
          <w:rFonts w:hint="eastAsia"/>
        </w:rPr>
        <w:t>схильних</w:t>
      </w:r>
      <w:r>
        <w:t></w:t>
      </w:r>
      <w:r>
        <w:rPr>
          <w:rFonts w:hint="eastAsia"/>
        </w:rPr>
        <w:t>до</w:t>
      </w:r>
      <w:r>
        <w:t></w:t>
      </w:r>
      <w:r>
        <w:rPr>
          <w:rFonts w:hint="eastAsia"/>
        </w:rPr>
        <w:t>вчинення</w:t>
      </w:r>
      <w:r>
        <w:t></w:t>
      </w:r>
      <w:r>
        <w:rPr>
          <w:rFonts w:hint="eastAsia"/>
        </w:rPr>
        <w:t>правопорушень</w:t>
      </w:r>
      <w:r>
        <w:t></w:t>
      </w:r>
      <w:r>
        <w:t></w:t>
      </w:r>
      <w:r>
        <w:rPr>
          <w:rFonts w:hint="eastAsia"/>
        </w:rPr>
        <w:t>що</w:t>
      </w:r>
      <w:r>
        <w:t></w:t>
      </w:r>
      <w:r>
        <w:rPr>
          <w:rFonts w:hint="eastAsia"/>
        </w:rPr>
        <w:t>використовується</w:t>
      </w:r>
      <w:r>
        <w:t></w:t>
      </w:r>
      <w:r>
        <w:rPr>
          <w:rFonts w:hint="eastAsia"/>
        </w:rPr>
        <w:t>у</w:t>
      </w:r>
      <w:r>
        <w:t></w:t>
      </w:r>
      <w:r>
        <w:rPr>
          <w:rFonts w:hint="eastAsia"/>
        </w:rPr>
        <w:t>школах</w:t>
      </w:r>
      <w:r>
        <w:t></w:t>
      </w:r>
      <w:r>
        <w:t></w:t>
      </w:r>
      <w:r>
        <w:rPr>
          <w:rFonts w:hint="eastAsia"/>
        </w:rPr>
        <w:t>коледжах</w:t>
      </w:r>
      <w:r>
        <w:t></w:t>
      </w:r>
      <w:r>
        <w:t></w:t>
      </w:r>
      <w:r>
        <w:rPr>
          <w:rFonts w:hint="eastAsia"/>
        </w:rPr>
        <w:t>ліцеях</w:t>
      </w:r>
      <w:r>
        <w:t></w:t>
      </w:r>
      <w:r>
        <w:t></w:t>
      </w:r>
      <w:r>
        <w:rPr>
          <w:rFonts w:hint="eastAsia"/>
        </w:rPr>
        <w:t>спеціальних</w:t>
      </w:r>
      <w:r>
        <w:t></w:t>
      </w:r>
      <w:r>
        <w:rPr>
          <w:rFonts w:hint="eastAsia"/>
        </w:rPr>
        <w:t>виховних</w:t>
      </w:r>
      <w:r>
        <w:t></w:t>
      </w:r>
      <w:r>
        <w:rPr>
          <w:rFonts w:hint="eastAsia"/>
        </w:rPr>
        <w:t>закладах</w:t>
      </w:r>
      <w:r>
        <w:t></w:t>
      </w:r>
      <w:r>
        <w:t></w:t>
      </w:r>
      <w:r>
        <w:rPr>
          <w:rFonts w:hint="eastAsia"/>
        </w:rPr>
        <w:t>як</w:t>
      </w:r>
      <w:r>
        <w:t></w:t>
      </w:r>
      <w:r>
        <w:rPr>
          <w:rFonts w:hint="eastAsia"/>
        </w:rPr>
        <w:t>складова</w:t>
      </w:r>
      <w:r>
        <w:t></w:t>
      </w:r>
      <w:r>
        <w:rPr>
          <w:rFonts w:hint="eastAsia"/>
        </w:rPr>
        <w:t>системи</w:t>
      </w:r>
      <w:r>
        <w:t></w:t>
      </w:r>
      <w:r>
        <w:rPr>
          <w:rFonts w:hint="eastAsia"/>
        </w:rPr>
        <w:t>запобіжних</w:t>
      </w:r>
      <w:r>
        <w:t></w:t>
      </w:r>
      <w:r>
        <w:rPr>
          <w:rFonts w:hint="eastAsia"/>
        </w:rPr>
        <w:t>заходів</w:t>
      </w:r>
      <w:r>
        <w:t></w:t>
      </w:r>
    </w:p>
    <w:p w:rsidR="00CC4F3B" w:rsidRDefault="00CC4F3B" w:rsidP="00CC4F3B">
      <w:r>
        <w:rPr>
          <w:rFonts w:hint="eastAsia"/>
        </w:rPr>
        <w:t>З</w:t>
      </w:r>
      <w:r>
        <w:t></w:t>
      </w:r>
      <w:r>
        <w:rPr>
          <w:rFonts w:hint="eastAsia"/>
        </w:rPr>
        <w:t>метою</w:t>
      </w:r>
      <w:r>
        <w:t></w:t>
      </w:r>
      <w:r>
        <w:rPr>
          <w:rFonts w:hint="eastAsia"/>
        </w:rPr>
        <w:t>підвищення</w:t>
      </w:r>
      <w:r>
        <w:t></w:t>
      </w:r>
      <w:r>
        <w:rPr>
          <w:rFonts w:hint="eastAsia"/>
        </w:rPr>
        <w:t>рівня</w:t>
      </w:r>
      <w:r>
        <w:t></w:t>
      </w:r>
      <w:r>
        <w:rPr>
          <w:rFonts w:hint="eastAsia"/>
        </w:rPr>
        <w:t>ефективності</w:t>
      </w:r>
      <w:r>
        <w:t></w:t>
      </w:r>
      <w:r>
        <w:rPr>
          <w:rFonts w:hint="eastAsia"/>
        </w:rPr>
        <w:t>діяльності</w:t>
      </w:r>
      <w:r>
        <w:t></w:t>
      </w:r>
      <w:r>
        <w:rPr>
          <w:rFonts w:hint="eastAsia"/>
        </w:rPr>
        <w:t>органів</w:t>
      </w:r>
      <w:r>
        <w:t></w:t>
      </w:r>
      <w:r>
        <w:rPr>
          <w:rFonts w:hint="eastAsia"/>
        </w:rPr>
        <w:t>Національної</w:t>
      </w:r>
      <w:r>
        <w:t></w:t>
      </w:r>
      <w:r>
        <w:rPr>
          <w:rFonts w:hint="eastAsia"/>
        </w:rPr>
        <w:t>поліції</w:t>
      </w:r>
      <w:r>
        <w:t></w:t>
      </w:r>
      <w:r>
        <w:rPr>
          <w:rFonts w:hint="eastAsia"/>
        </w:rPr>
        <w:t>України</w:t>
      </w:r>
      <w:r>
        <w:t></w:t>
      </w:r>
      <w:r>
        <w:t></w:t>
      </w:r>
      <w:r>
        <w:rPr>
          <w:rFonts w:hint="eastAsia"/>
        </w:rPr>
        <w:t>кіберполіції</w:t>
      </w:r>
      <w:r>
        <w:t></w:t>
      </w:r>
      <w:r>
        <w:t></w:t>
      </w:r>
      <w:r>
        <w:rPr>
          <w:rFonts w:hint="eastAsia"/>
        </w:rPr>
        <w:t>працівників</w:t>
      </w:r>
      <w:r>
        <w:t></w:t>
      </w:r>
      <w:r>
        <w:rPr>
          <w:rFonts w:hint="eastAsia"/>
        </w:rPr>
        <w:t>карного</w:t>
      </w:r>
      <w:r>
        <w:t></w:t>
      </w:r>
      <w:r>
        <w:rPr>
          <w:rFonts w:hint="eastAsia"/>
        </w:rPr>
        <w:t>розшуку</w:t>
      </w:r>
      <w:r>
        <w:t></w:t>
      </w:r>
      <w:r>
        <w:t></w:t>
      </w:r>
      <w:r>
        <w:rPr>
          <w:rFonts w:hint="eastAsia"/>
        </w:rPr>
        <w:t>дільничних</w:t>
      </w:r>
      <w:r>
        <w:t></w:t>
      </w:r>
      <w:r>
        <w:rPr>
          <w:rFonts w:hint="eastAsia"/>
        </w:rPr>
        <w:t>офіцерів</w:t>
      </w:r>
      <w:r>
        <w:t></w:t>
      </w:r>
      <w:r>
        <w:rPr>
          <w:rFonts w:hint="eastAsia"/>
        </w:rPr>
        <w:t>поліції</w:t>
      </w:r>
      <w:r>
        <w:t></w:t>
      </w:r>
      <w:r>
        <w:t></w:t>
      </w:r>
      <w:r>
        <w:rPr>
          <w:rFonts w:hint="eastAsia"/>
        </w:rPr>
        <w:t>працівників</w:t>
      </w:r>
      <w:r>
        <w:t></w:t>
      </w:r>
      <w:r>
        <w:rPr>
          <w:rFonts w:hint="eastAsia"/>
        </w:rPr>
        <w:t>ювенальної</w:t>
      </w:r>
      <w:r>
        <w:t></w:t>
      </w:r>
      <w:r>
        <w:rPr>
          <w:rFonts w:hint="eastAsia"/>
        </w:rPr>
        <w:t>превенції</w:t>
      </w:r>
      <w:r>
        <w:t></w:t>
      </w:r>
      <w:r>
        <w:rPr>
          <w:rFonts w:hint="eastAsia"/>
        </w:rPr>
        <w:t>і</w:t>
      </w:r>
      <w:r>
        <w:t></w:t>
      </w:r>
      <w:r>
        <w:rPr>
          <w:rFonts w:hint="eastAsia"/>
        </w:rPr>
        <w:t>слідчих</w:t>
      </w:r>
      <w:r>
        <w:t></w:t>
      </w:r>
      <w:r>
        <w:t></w:t>
      </w:r>
      <w:r>
        <w:rPr>
          <w:rFonts w:hint="eastAsia"/>
        </w:rPr>
        <w:t>розроблено</w:t>
      </w:r>
      <w:r>
        <w:t></w:t>
      </w:r>
      <w:r>
        <w:rPr>
          <w:rFonts w:hint="eastAsia"/>
        </w:rPr>
        <w:t>та</w:t>
      </w:r>
      <w:r>
        <w:t></w:t>
      </w:r>
      <w:r>
        <w:rPr>
          <w:rFonts w:hint="eastAsia"/>
        </w:rPr>
        <w:t>запропоновано</w:t>
      </w:r>
      <w:r>
        <w:t></w:t>
      </w:r>
      <w:r>
        <w:rPr>
          <w:rFonts w:hint="eastAsia"/>
        </w:rPr>
        <w:t>можливість</w:t>
      </w:r>
      <w:r>
        <w:t></w:t>
      </w:r>
      <w:r>
        <w:rPr>
          <w:rFonts w:hint="eastAsia"/>
        </w:rPr>
        <w:t>внесення</w:t>
      </w:r>
      <w:r>
        <w:t></w:t>
      </w:r>
      <w:r>
        <w:rPr>
          <w:rFonts w:hint="eastAsia"/>
        </w:rPr>
        <w:t>ними</w:t>
      </w:r>
      <w:r>
        <w:t></w:t>
      </w:r>
      <w:r>
        <w:rPr>
          <w:rFonts w:hint="eastAsia"/>
        </w:rPr>
        <w:t>подання</w:t>
      </w:r>
      <w:r>
        <w:t></w:t>
      </w:r>
      <w:r>
        <w:rPr>
          <w:rFonts w:hint="eastAsia"/>
        </w:rPr>
        <w:t>про</w:t>
      </w:r>
      <w:r>
        <w:t></w:t>
      </w:r>
      <w:r>
        <w:rPr>
          <w:rFonts w:hint="eastAsia"/>
        </w:rPr>
        <w:t>усунення</w:t>
      </w:r>
      <w:r>
        <w:t></w:t>
      </w:r>
      <w:r>
        <w:rPr>
          <w:rFonts w:hint="eastAsia"/>
        </w:rPr>
        <w:t>причин</w:t>
      </w:r>
      <w:r>
        <w:t></w:t>
      </w:r>
      <w:r>
        <w:rPr>
          <w:rFonts w:hint="eastAsia"/>
        </w:rPr>
        <w:t>та</w:t>
      </w:r>
      <w:r>
        <w:t></w:t>
      </w:r>
      <w:r>
        <w:rPr>
          <w:rFonts w:hint="eastAsia"/>
        </w:rPr>
        <w:t>умов</w:t>
      </w:r>
      <w:r>
        <w:t></w:t>
      </w:r>
      <w:r>
        <w:rPr>
          <w:rFonts w:hint="eastAsia"/>
        </w:rPr>
        <w:t>вчинення</w:t>
      </w:r>
      <w:r>
        <w:t></w:t>
      </w:r>
      <w:r>
        <w:rPr>
          <w:rFonts w:hint="eastAsia"/>
        </w:rPr>
        <w:t>злочину</w:t>
      </w:r>
      <w:r>
        <w:t></w:t>
      </w:r>
      <w:r>
        <w:t></w:t>
      </w:r>
      <w:r>
        <w:rPr>
          <w:rFonts w:hint="eastAsia"/>
        </w:rPr>
        <w:t>а</w:t>
      </w:r>
      <w:r>
        <w:t></w:t>
      </w:r>
      <w:r>
        <w:rPr>
          <w:rFonts w:hint="eastAsia"/>
        </w:rPr>
        <w:t>також</w:t>
      </w:r>
      <w:r>
        <w:t></w:t>
      </w:r>
      <w:r>
        <w:rPr>
          <w:rFonts w:hint="eastAsia"/>
        </w:rPr>
        <w:t>наголошено</w:t>
      </w:r>
      <w:r>
        <w:t></w:t>
      </w:r>
      <w:r>
        <w:rPr>
          <w:rFonts w:hint="eastAsia"/>
        </w:rPr>
        <w:t>на</w:t>
      </w:r>
      <w:r>
        <w:t></w:t>
      </w:r>
      <w:r>
        <w:rPr>
          <w:rFonts w:hint="eastAsia"/>
        </w:rPr>
        <w:t>необхідності</w:t>
      </w:r>
      <w:r>
        <w:t></w:t>
      </w:r>
      <w:r>
        <w:rPr>
          <w:rFonts w:hint="eastAsia"/>
        </w:rPr>
        <w:t>проведення</w:t>
      </w:r>
      <w:r>
        <w:t></w:t>
      </w:r>
      <w:r>
        <w:rPr>
          <w:rFonts w:hint="eastAsia"/>
        </w:rPr>
        <w:t>й</w:t>
      </w:r>
      <w:r>
        <w:t></w:t>
      </w:r>
      <w:r>
        <w:rPr>
          <w:rFonts w:hint="eastAsia"/>
        </w:rPr>
        <w:t>інших</w:t>
      </w:r>
      <w:r>
        <w:t></w:t>
      </w:r>
      <w:r>
        <w:rPr>
          <w:rFonts w:hint="eastAsia"/>
        </w:rPr>
        <w:t>непроцесуальних</w:t>
      </w:r>
      <w:r>
        <w:t></w:t>
      </w:r>
      <w:r>
        <w:rPr>
          <w:rFonts w:hint="eastAsia"/>
        </w:rPr>
        <w:t>форм</w:t>
      </w:r>
      <w:r>
        <w:t></w:t>
      </w:r>
      <w:r>
        <w:rPr>
          <w:rFonts w:hint="eastAsia"/>
        </w:rPr>
        <w:t>діяльності</w:t>
      </w:r>
      <w:r>
        <w:t></w:t>
      </w:r>
      <w:r>
        <w:rPr>
          <w:rFonts w:hint="eastAsia"/>
        </w:rPr>
        <w:t>з</w:t>
      </w:r>
      <w:r>
        <w:t></w:t>
      </w:r>
      <w:r>
        <w:rPr>
          <w:rFonts w:hint="eastAsia"/>
        </w:rPr>
        <w:t>усунення</w:t>
      </w:r>
      <w:r>
        <w:t></w:t>
      </w:r>
      <w:r>
        <w:rPr>
          <w:rFonts w:hint="eastAsia"/>
        </w:rPr>
        <w:t>обставин</w:t>
      </w:r>
      <w:r>
        <w:t></w:t>
      </w:r>
      <w:r>
        <w:t></w:t>
      </w:r>
      <w:r>
        <w:rPr>
          <w:rFonts w:hint="eastAsia"/>
        </w:rPr>
        <w:t>що</w:t>
      </w:r>
      <w:r>
        <w:t></w:t>
      </w:r>
      <w:r>
        <w:rPr>
          <w:rFonts w:hint="eastAsia"/>
        </w:rPr>
        <w:t>сприяють</w:t>
      </w:r>
      <w:r>
        <w:t></w:t>
      </w:r>
      <w:r>
        <w:rPr>
          <w:rFonts w:hint="eastAsia"/>
        </w:rPr>
        <w:t>вчиненню</w:t>
      </w:r>
      <w:r>
        <w:t></w:t>
      </w:r>
      <w:r>
        <w:rPr>
          <w:rFonts w:hint="eastAsia"/>
        </w:rPr>
        <w:t>злочинів</w:t>
      </w:r>
      <w:r>
        <w:t></w:t>
      </w:r>
      <w:r>
        <w:t></w:t>
      </w:r>
      <w:r>
        <w:rPr>
          <w:rFonts w:hint="eastAsia"/>
        </w:rPr>
        <w:t>а</w:t>
      </w:r>
      <w:r>
        <w:t></w:t>
      </w:r>
      <w:r>
        <w:rPr>
          <w:rFonts w:hint="eastAsia"/>
        </w:rPr>
        <w:t>саме</w:t>
      </w:r>
      <w:r>
        <w:t></w:t>
      </w:r>
      <w:r>
        <w:t></w:t>
      </w:r>
      <w:r>
        <w:rPr>
          <w:rFonts w:hint="eastAsia"/>
        </w:rPr>
        <w:t>виступи</w:t>
      </w:r>
      <w:r>
        <w:t></w:t>
      </w:r>
      <w:r>
        <w:t></w:t>
      </w:r>
      <w:r>
        <w:rPr>
          <w:rFonts w:hint="eastAsia"/>
        </w:rPr>
        <w:t>доповіді</w:t>
      </w:r>
      <w:r>
        <w:t></w:t>
      </w:r>
      <w:r>
        <w:t></w:t>
      </w:r>
      <w:r>
        <w:rPr>
          <w:rFonts w:hint="eastAsia"/>
        </w:rPr>
        <w:t>в</w:t>
      </w:r>
      <w:r>
        <w:t></w:t>
      </w:r>
      <w:r>
        <w:rPr>
          <w:rFonts w:hint="eastAsia"/>
        </w:rPr>
        <w:t>трудових</w:t>
      </w:r>
      <w:r>
        <w:t></w:t>
      </w:r>
      <w:r>
        <w:rPr>
          <w:rFonts w:hint="eastAsia"/>
        </w:rPr>
        <w:t>колективах</w:t>
      </w:r>
      <w:r>
        <w:t></w:t>
      </w:r>
      <w:r>
        <w:t></w:t>
      </w:r>
      <w:r>
        <w:rPr>
          <w:rFonts w:hint="eastAsia"/>
        </w:rPr>
        <w:t>навчальних</w:t>
      </w:r>
      <w:r>
        <w:t></w:t>
      </w:r>
      <w:r>
        <w:rPr>
          <w:rFonts w:hint="eastAsia"/>
        </w:rPr>
        <w:t>закладах</w:t>
      </w:r>
      <w:r>
        <w:t></w:t>
      </w:r>
      <w:r>
        <w:rPr>
          <w:rFonts w:hint="eastAsia"/>
        </w:rPr>
        <w:t>і</w:t>
      </w:r>
      <w:r>
        <w:t></w:t>
      </w:r>
      <w:r>
        <w:rPr>
          <w:rFonts w:hint="eastAsia"/>
        </w:rPr>
        <w:t>засобах</w:t>
      </w:r>
      <w:r>
        <w:t></w:t>
      </w:r>
      <w:r>
        <w:rPr>
          <w:rFonts w:hint="eastAsia"/>
        </w:rPr>
        <w:t>масової</w:t>
      </w:r>
      <w:r>
        <w:t></w:t>
      </w:r>
      <w:r>
        <w:rPr>
          <w:rFonts w:hint="eastAsia"/>
        </w:rPr>
        <w:t>інформації</w:t>
      </w:r>
      <w:r>
        <w:t></w:t>
      </w:r>
      <w:r>
        <w:t></w:t>
      </w:r>
      <w:r>
        <w:rPr>
          <w:rFonts w:hint="eastAsia"/>
        </w:rPr>
        <w:t>лекції</w:t>
      </w:r>
      <w:r>
        <w:t></w:t>
      </w:r>
      <w:r>
        <w:t></w:t>
      </w:r>
      <w:r>
        <w:rPr>
          <w:rFonts w:hint="eastAsia"/>
        </w:rPr>
        <w:t>публікації</w:t>
      </w:r>
      <w:r>
        <w:t></w:t>
      </w:r>
      <w:r>
        <w:rPr>
          <w:rFonts w:hint="eastAsia"/>
        </w:rPr>
        <w:t>в</w:t>
      </w:r>
      <w:r>
        <w:t></w:t>
      </w:r>
      <w:r>
        <w:rPr>
          <w:rFonts w:hint="eastAsia"/>
        </w:rPr>
        <w:t>пресі</w:t>
      </w:r>
      <w:r>
        <w:t></w:t>
      </w:r>
      <w:r>
        <w:t></w:t>
      </w:r>
      <w:r>
        <w:rPr>
          <w:rFonts w:hint="eastAsia"/>
        </w:rPr>
        <w:t>особисті</w:t>
      </w:r>
      <w:r>
        <w:t></w:t>
      </w:r>
      <w:r>
        <w:rPr>
          <w:rFonts w:hint="eastAsia"/>
        </w:rPr>
        <w:t>бесіди</w:t>
      </w:r>
      <w:r>
        <w:t></w:t>
      </w:r>
      <w:r>
        <w:rPr>
          <w:rFonts w:hint="eastAsia"/>
        </w:rPr>
        <w:t>з</w:t>
      </w:r>
      <w:r>
        <w:t></w:t>
      </w:r>
      <w:r>
        <w:rPr>
          <w:rFonts w:hint="eastAsia"/>
        </w:rPr>
        <w:t>посадовими</w:t>
      </w:r>
      <w:r>
        <w:t></w:t>
      </w:r>
      <w:r>
        <w:rPr>
          <w:rFonts w:hint="eastAsia"/>
        </w:rPr>
        <w:t>особами</w:t>
      </w:r>
      <w:r>
        <w:t></w:t>
      </w:r>
      <w:r>
        <w:t></w:t>
      </w:r>
      <w:r>
        <w:rPr>
          <w:rFonts w:hint="eastAsia"/>
        </w:rPr>
        <w:t>листи</w:t>
      </w:r>
      <w:r>
        <w:t></w:t>
      </w:r>
      <w:r>
        <w:t></w:t>
      </w:r>
      <w:r>
        <w:rPr>
          <w:rFonts w:hint="eastAsia"/>
        </w:rPr>
        <w:t>повідомлення</w:t>
      </w:r>
      <w:r>
        <w:t></w:t>
      </w:r>
      <w:r>
        <w:t></w:t>
      </w:r>
      <w:r>
        <w:rPr>
          <w:rFonts w:hint="eastAsia"/>
        </w:rPr>
        <w:t>керівникам</w:t>
      </w:r>
      <w:r>
        <w:t></w:t>
      </w:r>
      <w:r>
        <w:rPr>
          <w:rFonts w:hint="eastAsia"/>
        </w:rPr>
        <w:t>установ</w:t>
      </w:r>
      <w:r>
        <w:t></w:t>
      </w:r>
      <w:r>
        <w:t></w:t>
      </w:r>
      <w:r>
        <w:rPr>
          <w:rFonts w:hint="eastAsia"/>
        </w:rPr>
        <w:t>підприємств</w:t>
      </w:r>
      <w:r>
        <w:t></w:t>
      </w:r>
      <w:r>
        <w:rPr>
          <w:rFonts w:hint="eastAsia"/>
        </w:rPr>
        <w:t>й</w:t>
      </w:r>
      <w:r>
        <w:t></w:t>
      </w:r>
      <w:r>
        <w:rPr>
          <w:rFonts w:hint="eastAsia"/>
        </w:rPr>
        <w:t>організацій</w:t>
      </w:r>
      <w:r>
        <w:t></w:t>
      </w:r>
    </w:p>
    <w:p w:rsidR="00CC4F3B" w:rsidRDefault="00CC4F3B" w:rsidP="00CC4F3B">
      <w:r>
        <w:t></w:t>
      </w:r>
      <w:r>
        <w:t></w:t>
      </w:r>
      <w:r>
        <w:tab/>
      </w:r>
      <w:r>
        <w:t></w:t>
      </w:r>
      <w:r>
        <w:rPr>
          <w:rFonts w:hint="eastAsia"/>
        </w:rPr>
        <w:t>На</w:t>
      </w:r>
      <w:r>
        <w:t></w:t>
      </w:r>
      <w:r>
        <w:rPr>
          <w:rFonts w:hint="eastAsia"/>
        </w:rPr>
        <w:t>підставі</w:t>
      </w:r>
      <w:r>
        <w:t></w:t>
      </w:r>
      <w:r>
        <w:rPr>
          <w:rFonts w:hint="eastAsia"/>
        </w:rPr>
        <w:t>проведеного</w:t>
      </w:r>
      <w:r>
        <w:t></w:t>
      </w:r>
      <w:r>
        <w:rPr>
          <w:rFonts w:hint="eastAsia"/>
        </w:rPr>
        <w:t>дослідження</w:t>
      </w:r>
      <w:r>
        <w:t></w:t>
      </w:r>
      <w:r>
        <w:t></w:t>
      </w:r>
      <w:r>
        <w:rPr>
          <w:rFonts w:hint="eastAsia"/>
        </w:rPr>
        <w:t>пропонується</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викласти</w:t>
      </w:r>
      <w:r>
        <w:t></w:t>
      </w:r>
      <w:r>
        <w:rPr>
          <w:rFonts w:hint="eastAsia"/>
        </w:rPr>
        <w:t>в</w:t>
      </w:r>
      <w:r>
        <w:t></w:t>
      </w:r>
      <w:r>
        <w:rPr>
          <w:rFonts w:hint="eastAsia"/>
        </w:rPr>
        <w:t>такій</w:t>
      </w:r>
      <w:r>
        <w:t></w:t>
      </w:r>
      <w:r>
        <w:rPr>
          <w:rFonts w:hint="eastAsia"/>
        </w:rPr>
        <w:t>редакції</w:t>
      </w:r>
      <w:r>
        <w:t></w:t>
      </w:r>
    </w:p>
    <w:p w:rsidR="00CC4F3B" w:rsidRDefault="00CC4F3B" w:rsidP="00CC4F3B">
      <w:r>
        <w:t></w:t>
      </w:r>
      <w:r>
        <w:rPr>
          <w:rFonts w:hint="eastAsia"/>
        </w:rPr>
        <w:t>Стаття</w:t>
      </w:r>
      <w:r>
        <w:t></w:t>
      </w:r>
      <w:r>
        <w:t></w:t>
      </w:r>
      <w:r>
        <w:t></w:t>
      </w:r>
      <w:r>
        <w:t></w:t>
      </w:r>
      <w:r>
        <w:t></w:t>
      </w:r>
      <w:r>
        <w:t></w:t>
      </w:r>
      <w:r>
        <w:rPr>
          <w:rFonts w:hint="eastAsia"/>
        </w:rPr>
        <w:t>Доведення</w:t>
      </w:r>
      <w:r>
        <w:t></w:t>
      </w:r>
      <w:r>
        <w:rPr>
          <w:rFonts w:hint="eastAsia"/>
        </w:rPr>
        <w:t>до</w:t>
      </w:r>
      <w:r>
        <w:t></w:t>
      </w:r>
      <w:r>
        <w:rPr>
          <w:rFonts w:hint="eastAsia"/>
        </w:rPr>
        <w:t>самогубства</w:t>
      </w:r>
    </w:p>
    <w:p w:rsidR="00CC4F3B" w:rsidRDefault="00CC4F3B" w:rsidP="00CC4F3B">
      <w:r>
        <w:t></w:t>
      </w:r>
      <w:r>
        <w:t></w:t>
      </w:r>
      <w:r>
        <w:tab/>
      </w:r>
      <w:r>
        <w:t></w:t>
      </w:r>
      <w:r>
        <w:rPr>
          <w:rFonts w:hint="eastAsia"/>
        </w:rPr>
        <w:t>Умисне</w:t>
      </w:r>
      <w:r>
        <w:t></w:t>
      </w:r>
      <w:r>
        <w:rPr>
          <w:rFonts w:hint="eastAsia"/>
        </w:rPr>
        <w:t>доведення</w:t>
      </w:r>
      <w:r>
        <w:t></w:t>
      </w:r>
      <w:r>
        <w:rPr>
          <w:rFonts w:hint="eastAsia"/>
        </w:rPr>
        <w:t>особи</w:t>
      </w:r>
      <w:r>
        <w:t></w:t>
      </w:r>
      <w:r>
        <w:rPr>
          <w:rFonts w:hint="eastAsia"/>
        </w:rPr>
        <w:t>до</w:t>
      </w:r>
      <w:r>
        <w:t></w:t>
      </w:r>
      <w:r>
        <w:rPr>
          <w:rFonts w:hint="eastAsia"/>
        </w:rPr>
        <w:t>самогубства</w:t>
      </w:r>
      <w:r>
        <w:t></w:t>
      </w:r>
      <w:r>
        <w:rPr>
          <w:rFonts w:hint="eastAsia"/>
        </w:rPr>
        <w:t>або</w:t>
      </w:r>
      <w:r>
        <w:t></w:t>
      </w:r>
      <w:r>
        <w:rPr>
          <w:rFonts w:hint="eastAsia"/>
        </w:rPr>
        <w:t>до</w:t>
      </w:r>
      <w:r>
        <w:t></w:t>
      </w:r>
      <w:r>
        <w:rPr>
          <w:rFonts w:hint="eastAsia"/>
        </w:rPr>
        <w:t>замаху</w:t>
      </w:r>
      <w:r>
        <w:t></w:t>
      </w:r>
      <w:r>
        <w:rPr>
          <w:rFonts w:hint="eastAsia"/>
        </w:rPr>
        <w:t>на</w:t>
      </w:r>
      <w:r>
        <w:t></w:t>
      </w:r>
      <w:r>
        <w:rPr>
          <w:rFonts w:hint="eastAsia"/>
        </w:rPr>
        <w:t>самогубство</w:t>
      </w:r>
      <w:r>
        <w:t></w:t>
      </w:r>
      <w:r>
        <w:t></w:t>
      </w:r>
      <w:r>
        <w:rPr>
          <w:rFonts w:hint="eastAsia"/>
        </w:rPr>
        <w:t>що</w:t>
      </w:r>
      <w:r>
        <w:t></w:t>
      </w:r>
      <w:r>
        <w:rPr>
          <w:rFonts w:hint="eastAsia"/>
        </w:rPr>
        <w:t>є</w:t>
      </w:r>
      <w:r>
        <w:t></w:t>
      </w:r>
      <w:r>
        <w:rPr>
          <w:rFonts w:hint="eastAsia"/>
        </w:rPr>
        <w:t>наслідком</w:t>
      </w:r>
      <w:r>
        <w:t></w:t>
      </w:r>
      <w:r>
        <w:rPr>
          <w:rFonts w:hint="eastAsia"/>
        </w:rPr>
        <w:t>жорстокого</w:t>
      </w:r>
      <w:r>
        <w:t></w:t>
      </w:r>
      <w:r>
        <w:rPr>
          <w:rFonts w:hint="eastAsia"/>
        </w:rPr>
        <w:t>з</w:t>
      </w:r>
      <w:r>
        <w:t></w:t>
      </w:r>
      <w:r>
        <w:rPr>
          <w:rFonts w:hint="eastAsia"/>
        </w:rPr>
        <w:t>нею</w:t>
      </w:r>
      <w:r>
        <w:t></w:t>
      </w:r>
      <w:r>
        <w:rPr>
          <w:rFonts w:hint="eastAsia"/>
        </w:rPr>
        <w:t>поводження</w:t>
      </w:r>
      <w:r>
        <w:t></w:t>
      </w:r>
      <w:r>
        <w:t></w:t>
      </w:r>
      <w:r>
        <w:rPr>
          <w:rFonts w:hint="eastAsia"/>
        </w:rPr>
        <w:t>шантажу</w:t>
      </w:r>
      <w:r>
        <w:t></w:t>
      </w:r>
      <w:r>
        <w:t></w:t>
      </w:r>
      <w:r>
        <w:rPr>
          <w:rFonts w:hint="eastAsia"/>
        </w:rPr>
        <w:t>примусу</w:t>
      </w:r>
      <w:r>
        <w:t></w:t>
      </w:r>
      <w:r>
        <w:rPr>
          <w:rFonts w:hint="eastAsia"/>
        </w:rPr>
        <w:t>до</w:t>
      </w:r>
      <w:r>
        <w:t></w:t>
      </w:r>
      <w:r>
        <w:rPr>
          <w:rFonts w:hint="eastAsia"/>
        </w:rPr>
        <w:t>небажаних</w:t>
      </w:r>
      <w:r>
        <w:t></w:t>
      </w:r>
      <w:r>
        <w:rPr>
          <w:rFonts w:hint="eastAsia"/>
        </w:rPr>
        <w:t>для</w:t>
      </w:r>
      <w:r>
        <w:t></w:t>
      </w:r>
      <w:r>
        <w:rPr>
          <w:rFonts w:hint="eastAsia"/>
        </w:rPr>
        <w:t>потерпілого</w:t>
      </w:r>
      <w:r>
        <w:t></w:t>
      </w:r>
      <w:r>
        <w:rPr>
          <w:rFonts w:hint="eastAsia"/>
        </w:rPr>
        <w:t>дій</w:t>
      </w:r>
      <w:r>
        <w:t></w:t>
      </w:r>
      <w:r>
        <w:rPr>
          <w:rFonts w:hint="eastAsia"/>
        </w:rPr>
        <w:t>або</w:t>
      </w:r>
      <w:r>
        <w:t></w:t>
      </w:r>
      <w:r>
        <w:rPr>
          <w:rFonts w:hint="eastAsia"/>
        </w:rPr>
        <w:t>систематичного</w:t>
      </w:r>
      <w:r>
        <w:t></w:t>
      </w:r>
      <w:r>
        <w:rPr>
          <w:rFonts w:hint="eastAsia"/>
        </w:rPr>
        <w:t>приниження</w:t>
      </w:r>
      <w:r>
        <w:t></w:t>
      </w:r>
      <w:r>
        <w:rPr>
          <w:rFonts w:hint="eastAsia"/>
        </w:rPr>
        <w:t>його</w:t>
      </w:r>
      <w:r>
        <w:t></w:t>
      </w:r>
      <w:r>
        <w:rPr>
          <w:rFonts w:hint="eastAsia"/>
        </w:rPr>
        <w:t>людської</w:t>
      </w:r>
      <w:r>
        <w:t></w:t>
      </w:r>
      <w:r>
        <w:rPr>
          <w:rFonts w:hint="eastAsia"/>
        </w:rPr>
        <w:t>гідності</w:t>
      </w:r>
      <w:r>
        <w:t></w:t>
      </w:r>
      <w:r>
        <w:t></w:t>
      </w:r>
      <w:r>
        <w:t></w:t>
      </w:r>
    </w:p>
    <w:p w:rsidR="00CC4F3B" w:rsidRDefault="00CC4F3B" w:rsidP="00CC4F3B">
      <w:r>
        <w:rPr>
          <w:rFonts w:hint="eastAsia"/>
        </w:rPr>
        <w:t>карається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до</w:t>
      </w:r>
      <w:r>
        <w:t></w:t>
      </w:r>
      <w:r>
        <w:rPr>
          <w:rFonts w:hint="eastAsia"/>
        </w:rPr>
        <w:t>трьох</w:t>
      </w:r>
      <w:r>
        <w:t></w:t>
      </w:r>
      <w:r>
        <w:rPr>
          <w:rFonts w:hint="eastAsia"/>
        </w:rPr>
        <w:t>років</w:t>
      </w:r>
      <w:r>
        <w:t></w:t>
      </w:r>
      <w:r>
        <w:rPr>
          <w:rFonts w:hint="eastAsia"/>
        </w:rPr>
        <w:t>або</w:t>
      </w:r>
      <w:r>
        <w:t></w:t>
      </w:r>
      <w:r>
        <w:rPr>
          <w:rFonts w:hint="eastAsia"/>
        </w:rPr>
        <w:t>позбавленням</w:t>
      </w:r>
      <w:r>
        <w:t></w:t>
      </w:r>
      <w:r>
        <w:rPr>
          <w:rFonts w:hint="eastAsia"/>
        </w:rPr>
        <w:t>волі</w:t>
      </w:r>
      <w:r>
        <w:t></w:t>
      </w:r>
      <w:r>
        <w:rPr>
          <w:rFonts w:hint="eastAsia"/>
        </w:rPr>
        <w:t>на</w:t>
      </w:r>
      <w:r>
        <w:t></w:t>
      </w:r>
      <w:r>
        <w:rPr>
          <w:rFonts w:hint="eastAsia"/>
        </w:rPr>
        <w:t>той</w:t>
      </w:r>
      <w:r>
        <w:t></w:t>
      </w:r>
      <w:r>
        <w:rPr>
          <w:rFonts w:hint="eastAsia"/>
        </w:rPr>
        <w:t>самий</w:t>
      </w:r>
      <w:r>
        <w:t></w:t>
      </w:r>
      <w:r>
        <w:rPr>
          <w:rFonts w:hint="eastAsia"/>
        </w:rPr>
        <w:t>строк</w:t>
      </w:r>
      <w:r>
        <w:t></w:t>
      </w:r>
    </w:p>
    <w:p w:rsidR="00CC4F3B" w:rsidRDefault="00CC4F3B" w:rsidP="00CC4F3B">
      <w:r>
        <w:t></w:t>
      </w:r>
      <w:r>
        <w:t></w:t>
      </w:r>
      <w:r>
        <w:tab/>
      </w:r>
      <w:r>
        <w:t></w:t>
      </w:r>
      <w:r>
        <w:rPr>
          <w:rFonts w:hint="eastAsia"/>
        </w:rPr>
        <w:t>Те</w:t>
      </w:r>
      <w:r>
        <w:t></w:t>
      </w:r>
      <w:r>
        <w:rPr>
          <w:rFonts w:hint="eastAsia"/>
        </w:rPr>
        <w:t>саме</w:t>
      </w:r>
      <w:r>
        <w:t></w:t>
      </w:r>
      <w:r>
        <w:rPr>
          <w:rFonts w:hint="eastAsia"/>
        </w:rPr>
        <w:t>діяння</w:t>
      </w:r>
      <w:r>
        <w:t></w:t>
      </w:r>
      <w:r>
        <w:t></w:t>
      </w:r>
      <w:r>
        <w:rPr>
          <w:rFonts w:hint="eastAsia"/>
        </w:rPr>
        <w:t>вчинене</w:t>
      </w:r>
      <w:r>
        <w:t></w:t>
      </w:r>
      <w:r>
        <w:rPr>
          <w:rFonts w:hint="eastAsia"/>
        </w:rPr>
        <w:t>щодо</w:t>
      </w:r>
      <w:r>
        <w:t></w:t>
      </w:r>
      <w:r>
        <w:rPr>
          <w:rFonts w:hint="eastAsia"/>
        </w:rPr>
        <w:t>особи</w:t>
      </w:r>
      <w:r>
        <w:t></w:t>
      </w:r>
      <w:r>
        <w:t></w:t>
      </w:r>
      <w:r>
        <w:rPr>
          <w:rFonts w:hint="eastAsia"/>
        </w:rPr>
        <w:t>яка</w:t>
      </w:r>
      <w:r>
        <w:t></w:t>
      </w:r>
      <w:r>
        <w:rPr>
          <w:rFonts w:hint="eastAsia"/>
        </w:rPr>
        <w:t>перебу</w:t>
      </w:r>
      <w:r>
        <w:rPr>
          <w:rFonts w:hint="eastAsia"/>
        </w:rPr>
        <w:lastRenderedPageBreak/>
        <w:t>вала</w:t>
      </w:r>
      <w:r>
        <w:t></w:t>
      </w:r>
      <w:r>
        <w:rPr>
          <w:rFonts w:hint="eastAsia"/>
        </w:rPr>
        <w:t>в</w:t>
      </w:r>
      <w:r>
        <w:t></w:t>
      </w:r>
      <w:r>
        <w:rPr>
          <w:rFonts w:hint="eastAsia"/>
        </w:rPr>
        <w:t>матеріальній</w:t>
      </w:r>
      <w:r>
        <w:t></w:t>
      </w:r>
      <w:r>
        <w:rPr>
          <w:rFonts w:hint="eastAsia"/>
        </w:rPr>
        <w:t>або</w:t>
      </w:r>
      <w:r>
        <w:t></w:t>
      </w:r>
      <w:r>
        <w:rPr>
          <w:rFonts w:hint="eastAsia"/>
        </w:rPr>
        <w:t>іншій</w:t>
      </w:r>
      <w:r>
        <w:t></w:t>
      </w:r>
      <w:r>
        <w:rPr>
          <w:rFonts w:hint="eastAsia"/>
        </w:rPr>
        <w:t>залежності</w:t>
      </w:r>
      <w:r>
        <w:t></w:t>
      </w:r>
      <w:r>
        <w:rPr>
          <w:rFonts w:hint="eastAsia"/>
        </w:rPr>
        <w:t>від</w:t>
      </w:r>
      <w:r>
        <w:t></w:t>
      </w:r>
      <w:r>
        <w:rPr>
          <w:rFonts w:hint="eastAsia"/>
        </w:rPr>
        <w:t>винного</w:t>
      </w:r>
      <w:r>
        <w:t></w:t>
      </w:r>
      <w:r>
        <w:t></w:t>
      </w:r>
      <w:r>
        <w:rPr>
          <w:rFonts w:hint="eastAsia"/>
        </w:rPr>
        <w:t>або</w:t>
      </w:r>
      <w:r>
        <w:t></w:t>
      </w:r>
      <w:r>
        <w:rPr>
          <w:rFonts w:hint="eastAsia"/>
        </w:rPr>
        <w:t>з</w:t>
      </w:r>
      <w:r>
        <w:t></w:t>
      </w:r>
      <w:r>
        <w:rPr>
          <w:rFonts w:hint="eastAsia"/>
        </w:rPr>
        <w:t>корисливих</w:t>
      </w:r>
      <w:r>
        <w:t></w:t>
      </w:r>
      <w:r>
        <w:rPr>
          <w:rFonts w:hint="eastAsia"/>
        </w:rPr>
        <w:t>мотивів</w:t>
      </w:r>
      <w:r>
        <w:t></w:t>
      </w:r>
      <w:r>
        <w:t></w:t>
      </w:r>
      <w:r>
        <w:rPr>
          <w:rFonts w:hint="eastAsia"/>
        </w:rPr>
        <w:t>або</w:t>
      </w:r>
      <w:r>
        <w:t></w:t>
      </w:r>
      <w:r>
        <w:rPr>
          <w:rFonts w:hint="eastAsia"/>
        </w:rPr>
        <w:t>службовою</w:t>
      </w:r>
      <w:r>
        <w:t></w:t>
      </w:r>
      <w:r>
        <w:rPr>
          <w:rFonts w:hint="eastAsia"/>
        </w:rPr>
        <w:t>особою</w:t>
      </w:r>
      <w:r>
        <w:t></w:t>
      </w:r>
      <w:r>
        <w:rPr>
          <w:rFonts w:hint="eastAsia"/>
        </w:rPr>
        <w:t>з</w:t>
      </w:r>
    </w:p>
    <w:p w:rsidR="00CC4F3B" w:rsidRDefault="00CC4F3B" w:rsidP="00CC4F3B">
      <w:r>
        <w:t></w:t>
      </w:r>
    </w:p>
    <w:p w:rsidR="00CC4F3B" w:rsidRDefault="00CC4F3B" w:rsidP="00CC4F3B">
      <w:r>
        <w:t></w:t>
      </w:r>
      <w:r>
        <w:t></w:t>
      </w:r>
      <w:r>
        <w:t></w:t>
      </w:r>
    </w:p>
    <w:p w:rsidR="00CC4F3B" w:rsidRDefault="00CC4F3B" w:rsidP="00CC4F3B">
      <w:r>
        <w:rPr>
          <w:rFonts w:hint="eastAsia"/>
        </w:rPr>
        <w:t>використанням</w:t>
      </w:r>
      <w:r>
        <w:t></w:t>
      </w:r>
      <w:r>
        <w:rPr>
          <w:rFonts w:hint="eastAsia"/>
        </w:rPr>
        <w:t>службового</w:t>
      </w:r>
      <w:r>
        <w:t></w:t>
      </w:r>
      <w:r>
        <w:rPr>
          <w:rFonts w:hint="eastAsia"/>
        </w:rPr>
        <w:t>становища</w:t>
      </w:r>
      <w:r>
        <w:t></w:t>
      </w:r>
      <w:r>
        <w:t></w:t>
      </w:r>
      <w:r>
        <w:rPr>
          <w:rFonts w:hint="eastAsia"/>
        </w:rPr>
        <w:t>або</w:t>
      </w:r>
      <w:r>
        <w:t></w:t>
      </w:r>
      <w:r>
        <w:rPr>
          <w:rFonts w:hint="eastAsia"/>
        </w:rPr>
        <w:t>щодо</w:t>
      </w:r>
      <w:r>
        <w:t></w:t>
      </w:r>
      <w:r>
        <w:rPr>
          <w:rFonts w:hint="eastAsia"/>
        </w:rPr>
        <w:t>двох</w:t>
      </w:r>
      <w:r>
        <w:t></w:t>
      </w:r>
      <w:r>
        <w:rPr>
          <w:rFonts w:hint="eastAsia"/>
        </w:rPr>
        <w:t>або</w:t>
      </w:r>
      <w:r>
        <w:t></w:t>
      </w:r>
      <w:r>
        <w:rPr>
          <w:rFonts w:hint="eastAsia"/>
        </w:rPr>
        <w:t>більше</w:t>
      </w:r>
      <w:r>
        <w:t></w:t>
      </w:r>
      <w:r>
        <w:rPr>
          <w:rFonts w:hint="eastAsia"/>
        </w:rPr>
        <w:t>осіб</w:t>
      </w:r>
      <w:r>
        <w:t></w:t>
      </w:r>
      <w:r>
        <w:t></w:t>
      </w:r>
      <w:r>
        <w:t></w:t>
      </w:r>
    </w:p>
    <w:p w:rsidR="00CC4F3B" w:rsidRDefault="00CC4F3B" w:rsidP="00CC4F3B">
      <w:r>
        <w:rPr>
          <w:rFonts w:hint="eastAsia"/>
        </w:rPr>
        <w:t>карається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до</w:t>
      </w:r>
      <w:r>
        <w:t></w:t>
      </w:r>
      <w:r>
        <w:rPr>
          <w:rFonts w:hint="eastAsia"/>
        </w:rPr>
        <w:t>п’яти</w:t>
      </w:r>
      <w:r>
        <w:t></w:t>
      </w:r>
      <w:r>
        <w:rPr>
          <w:rFonts w:hint="eastAsia"/>
        </w:rPr>
        <w:t>років</w:t>
      </w:r>
      <w:r>
        <w:t></w:t>
      </w:r>
      <w:r>
        <w:rPr>
          <w:rFonts w:hint="eastAsia"/>
        </w:rPr>
        <w:t>або</w:t>
      </w:r>
      <w:r>
        <w:t></w:t>
      </w:r>
      <w:r>
        <w:rPr>
          <w:rFonts w:hint="eastAsia"/>
        </w:rPr>
        <w:t>позбавленням</w:t>
      </w:r>
      <w:r>
        <w:t></w:t>
      </w:r>
      <w:r>
        <w:rPr>
          <w:rFonts w:hint="eastAsia"/>
        </w:rPr>
        <w:t>волі</w:t>
      </w:r>
      <w:r>
        <w:t></w:t>
      </w:r>
      <w:r>
        <w:rPr>
          <w:rFonts w:hint="eastAsia"/>
        </w:rPr>
        <w:t>на</w:t>
      </w:r>
      <w:r>
        <w:t></w:t>
      </w:r>
      <w:r>
        <w:rPr>
          <w:rFonts w:hint="eastAsia"/>
        </w:rPr>
        <w:t>той</w:t>
      </w:r>
      <w:r>
        <w:t></w:t>
      </w:r>
      <w:r>
        <w:rPr>
          <w:rFonts w:hint="eastAsia"/>
        </w:rPr>
        <w:t>самий</w:t>
      </w:r>
      <w:r>
        <w:t></w:t>
      </w:r>
      <w:r>
        <w:rPr>
          <w:rFonts w:hint="eastAsia"/>
        </w:rPr>
        <w:t>строк</w:t>
      </w:r>
      <w:r>
        <w:t></w:t>
      </w:r>
    </w:p>
    <w:p w:rsidR="00CC4F3B" w:rsidRDefault="00CC4F3B" w:rsidP="00CC4F3B">
      <w:r>
        <w:t></w:t>
      </w:r>
      <w:r>
        <w:t></w:t>
      </w:r>
      <w:r>
        <w:tab/>
      </w:r>
      <w:r>
        <w:rPr>
          <w:rFonts w:hint="eastAsia"/>
        </w:rPr>
        <w:t>Діяння</w:t>
      </w:r>
      <w:r>
        <w:t></w:t>
      </w:r>
      <w:r>
        <w:t></w:t>
      </w:r>
      <w:r>
        <w:rPr>
          <w:rFonts w:hint="eastAsia"/>
        </w:rPr>
        <w:t>передбачене</w:t>
      </w:r>
      <w:r>
        <w:t></w:t>
      </w:r>
      <w:r>
        <w:rPr>
          <w:rFonts w:hint="eastAsia"/>
        </w:rPr>
        <w:t>частинами</w:t>
      </w:r>
      <w:r>
        <w:t></w:t>
      </w:r>
      <w:r>
        <w:rPr>
          <w:rFonts w:hint="eastAsia"/>
        </w:rPr>
        <w:t>першою</w:t>
      </w:r>
      <w:r>
        <w:t></w:t>
      </w:r>
      <w:r>
        <w:rPr>
          <w:rFonts w:hint="eastAsia"/>
        </w:rPr>
        <w:t>або</w:t>
      </w:r>
      <w:r>
        <w:t></w:t>
      </w:r>
      <w:r>
        <w:rPr>
          <w:rFonts w:hint="eastAsia"/>
        </w:rPr>
        <w:t>другою</w:t>
      </w:r>
      <w:r>
        <w:t></w:t>
      </w:r>
      <w:r>
        <w:rPr>
          <w:rFonts w:hint="eastAsia"/>
        </w:rPr>
        <w:t>цієї</w:t>
      </w:r>
      <w:r>
        <w:t></w:t>
      </w:r>
      <w:r>
        <w:rPr>
          <w:rFonts w:hint="eastAsia"/>
        </w:rPr>
        <w:t>статті</w:t>
      </w:r>
      <w:r>
        <w:t></w:t>
      </w:r>
      <w:r>
        <w:t></w:t>
      </w:r>
      <w:r>
        <w:rPr>
          <w:rFonts w:hint="eastAsia"/>
        </w:rPr>
        <w:t>якщо</w:t>
      </w:r>
      <w:r>
        <w:t></w:t>
      </w:r>
      <w:r>
        <w:rPr>
          <w:rFonts w:hint="eastAsia"/>
        </w:rPr>
        <w:t>його</w:t>
      </w:r>
      <w:r>
        <w:t></w:t>
      </w:r>
      <w:r>
        <w:rPr>
          <w:rFonts w:hint="eastAsia"/>
        </w:rPr>
        <w:t>було</w:t>
      </w:r>
      <w:r>
        <w:t></w:t>
      </w:r>
      <w:r>
        <w:rPr>
          <w:rFonts w:hint="eastAsia"/>
        </w:rPr>
        <w:t>вчинено</w:t>
      </w:r>
      <w:r>
        <w:t></w:t>
      </w:r>
      <w:r>
        <w:rPr>
          <w:rFonts w:hint="eastAsia"/>
        </w:rPr>
        <w:t>щодо</w:t>
      </w:r>
      <w:r>
        <w:t></w:t>
      </w:r>
      <w:r>
        <w:rPr>
          <w:rFonts w:hint="eastAsia"/>
        </w:rPr>
        <w:t>дитини</w:t>
      </w:r>
      <w:r>
        <w:t></w:t>
      </w:r>
      <w:r>
        <w:t></w:t>
      </w:r>
      <w:r>
        <w:t></w:t>
      </w:r>
    </w:p>
    <w:p w:rsidR="00CC4F3B" w:rsidRDefault="00CC4F3B" w:rsidP="00CC4F3B">
      <w:r>
        <w:rPr>
          <w:rFonts w:hint="eastAsia"/>
        </w:rPr>
        <w:t>карається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від</w:t>
      </w:r>
      <w:r>
        <w:t></w:t>
      </w:r>
      <w:r>
        <w:rPr>
          <w:rFonts w:hint="eastAsia"/>
        </w:rPr>
        <w:t>десяти</w:t>
      </w:r>
      <w:r>
        <w:t></w:t>
      </w:r>
      <w:r>
        <w:rPr>
          <w:rFonts w:hint="eastAsia"/>
        </w:rPr>
        <w:t>до</w:t>
      </w:r>
      <w:r>
        <w:t></w:t>
      </w:r>
      <w:r>
        <w:rPr>
          <w:rFonts w:hint="eastAsia"/>
        </w:rPr>
        <w:t>дванадцяти</w:t>
      </w:r>
      <w:r>
        <w:t></w:t>
      </w:r>
      <w:r>
        <w:rPr>
          <w:rFonts w:hint="eastAsia"/>
        </w:rPr>
        <w:t>років</w:t>
      </w:r>
      <w:r>
        <w:t></w:t>
      </w:r>
      <w:r>
        <w:t></w:t>
      </w:r>
    </w:p>
    <w:p w:rsidR="00CC4F3B" w:rsidRDefault="00CC4F3B" w:rsidP="00CC4F3B">
      <w:r>
        <w:t></w:t>
      </w:r>
      <w:r>
        <w:t></w:t>
      </w:r>
      <w:r>
        <w:t></w:t>
      </w:r>
      <w:r>
        <w:tab/>
      </w:r>
      <w:r>
        <w:rPr>
          <w:rFonts w:hint="eastAsia"/>
        </w:rPr>
        <w:t>На</w:t>
      </w:r>
      <w:r>
        <w:t></w:t>
      </w:r>
      <w:r>
        <w:rPr>
          <w:rFonts w:hint="eastAsia"/>
        </w:rPr>
        <w:t>основі</w:t>
      </w:r>
      <w:r>
        <w:t></w:t>
      </w:r>
      <w:r>
        <w:rPr>
          <w:rFonts w:hint="eastAsia"/>
        </w:rPr>
        <w:t>вивчення</w:t>
      </w:r>
      <w:r>
        <w:t></w:t>
      </w:r>
      <w:r>
        <w:rPr>
          <w:rFonts w:hint="eastAsia"/>
        </w:rPr>
        <w:t>зарубіжного</w:t>
      </w:r>
      <w:r>
        <w:t></w:t>
      </w:r>
      <w:r>
        <w:rPr>
          <w:rFonts w:hint="eastAsia"/>
        </w:rPr>
        <w:t>досвіду</w:t>
      </w:r>
      <w:r>
        <w:t></w:t>
      </w:r>
      <w:r>
        <w:rPr>
          <w:rFonts w:hint="eastAsia"/>
        </w:rPr>
        <w:t>та</w:t>
      </w:r>
      <w:r>
        <w:t></w:t>
      </w:r>
      <w:r>
        <w:rPr>
          <w:rFonts w:hint="eastAsia"/>
        </w:rPr>
        <w:t>практики</w:t>
      </w:r>
      <w:r>
        <w:t></w:t>
      </w:r>
      <w:r>
        <w:rPr>
          <w:rFonts w:hint="eastAsia"/>
        </w:rPr>
        <w:t>застосування</w:t>
      </w:r>
      <w:r>
        <w:t></w:t>
      </w:r>
      <w:r>
        <w:rPr>
          <w:rFonts w:hint="eastAsia"/>
        </w:rPr>
        <w:t>чинного</w:t>
      </w:r>
      <w:r>
        <w:t></w:t>
      </w:r>
      <w:r>
        <w:rPr>
          <w:rFonts w:hint="eastAsia"/>
        </w:rPr>
        <w:t>законодавства</w:t>
      </w:r>
      <w:r>
        <w:t></w:t>
      </w:r>
      <w:r>
        <w:t></w:t>
      </w:r>
      <w:r>
        <w:rPr>
          <w:rFonts w:hint="eastAsia"/>
        </w:rPr>
        <w:t>запропоновано</w:t>
      </w:r>
      <w:r>
        <w:t></w:t>
      </w:r>
      <w:r>
        <w:rPr>
          <w:rFonts w:hint="eastAsia"/>
        </w:rPr>
        <w:t>ввести</w:t>
      </w:r>
      <w:r>
        <w:t></w:t>
      </w:r>
      <w:r>
        <w:rPr>
          <w:rFonts w:hint="eastAsia"/>
        </w:rPr>
        <w:t>до</w:t>
      </w:r>
      <w:r>
        <w:t></w:t>
      </w:r>
      <w:r>
        <w:rPr>
          <w:rFonts w:hint="eastAsia"/>
        </w:rPr>
        <w:t>КК</w:t>
      </w:r>
      <w:r>
        <w:t></w:t>
      </w:r>
      <w:r>
        <w:rPr>
          <w:rFonts w:hint="eastAsia"/>
        </w:rPr>
        <w:t>України</w:t>
      </w:r>
      <w:r>
        <w:t></w:t>
      </w:r>
      <w:r>
        <w:rPr>
          <w:rFonts w:hint="eastAsia"/>
        </w:rPr>
        <w:t>нову</w:t>
      </w:r>
      <w:r>
        <w:t></w:t>
      </w:r>
      <w:r>
        <w:rPr>
          <w:rFonts w:hint="eastAsia"/>
        </w:rPr>
        <w:t>норму</w:t>
      </w:r>
      <w:r>
        <w:t></w:t>
      </w:r>
      <w:r>
        <w:t></w:t>
      </w:r>
      <w:r>
        <w:t></w:t>
      </w:r>
      <w:r>
        <w:rPr>
          <w:rFonts w:hint="eastAsia"/>
        </w:rPr>
        <w:t>ст</w:t>
      </w:r>
      <w:r>
        <w:t></w:t>
      </w:r>
      <w:r>
        <w:t></w:t>
      </w:r>
      <w:r>
        <w:t></w:t>
      </w:r>
      <w:r>
        <w:t></w:t>
      </w:r>
      <w:r>
        <w:t></w:t>
      </w:r>
      <w:r>
        <w:t></w:t>
      </w:r>
      <w:r>
        <w:t></w:t>
      </w:r>
      <w:r>
        <w:t></w:t>
      </w:r>
      <w:r>
        <w:t></w:t>
      </w:r>
      <w:r>
        <w:rPr>
          <w:rFonts w:hint="eastAsia"/>
        </w:rPr>
        <w:t>виклавши</w:t>
      </w:r>
      <w:r>
        <w:t></w:t>
      </w:r>
      <w:r>
        <w:rPr>
          <w:rFonts w:hint="eastAsia"/>
        </w:rPr>
        <w:t>її</w:t>
      </w:r>
      <w:r>
        <w:t></w:t>
      </w:r>
      <w:r>
        <w:rPr>
          <w:rFonts w:hint="eastAsia"/>
        </w:rPr>
        <w:t>у</w:t>
      </w:r>
      <w:r>
        <w:t></w:t>
      </w:r>
      <w:r>
        <w:rPr>
          <w:rFonts w:hint="eastAsia"/>
        </w:rPr>
        <w:t>такій</w:t>
      </w:r>
      <w:r>
        <w:t></w:t>
      </w:r>
      <w:r>
        <w:rPr>
          <w:rFonts w:hint="eastAsia"/>
        </w:rPr>
        <w:t>редакції</w:t>
      </w:r>
      <w:r>
        <w:t></w:t>
      </w:r>
    </w:p>
    <w:p w:rsidR="00CC4F3B" w:rsidRDefault="00CC4F3B" w:rsidP="00CC4F3B">
      <w:r>
        <w:t></w:t>
      </w:r>
      <w:r>
        <w:rPr>
          <w:rFonts w:hint="eastAsia"/>
        </w:rPr>
        <w:t>Стаття</w:t>
      </w:r>
      <w:r>
        <w:t></w:t>
      </w:r>
      <w:r>
        <w:t></w:t>
      </w:r>
      <w:r>
        <w:t></w:t>
      </w:r>
      <w:r>
        <w:t></w:t>
      </w:r>
      <w:r>
        <w:t></w:t>
      </w:r>
      <w:r>
        <w:t></w:t>
      </w:r>
      <w:r>
        <w:t></w:t>
      </w:r>
      <w:r>
        <w:t></w:t>
      </w:r>
      <w:r>
        <w:rPr>
          <w:rFonts w:hint="eastAsia"/>
        </w:rPr>
        <w:t>Схиляння</w:t>
      </w:r>
      <w:r>
        <w:t></w:t>
      </w:r>
      <w:r>
        <w:rPr>
          <w:rFonts w:hint="eastAsia"/>
        </w:rPr>
        <w:t>до</w:t>
      </w:r>
      <w:r>
        <w:t></w:t>
      </w:r>
      <w:r>
        <w:rPr>
          <w:rFonts w:hint="eastAsia"/>
        </w:rPr>
        <w:t>самогубства</w:t>
      </w:r>
    </w:p>
    <w:p w:rsidR="00CC4F3B" w:rsidRDefault="00CC4F3B" w:rsidP="00CC4F3B">
      <w:r>
        <w:t></w:t>
      </w:r>
      <w:r>
        <w:t></w:t>
      </w:r>
      <w:r>
        <w:tab/>
      </w:r>
      <w:r>
        <w:t></w:t>
      </w:r>
      <w:r>
        <w:rPr>
          <w:rFonts w:hint="eastAsia"/>
        </w:rPr>
        <w:t>Схиляння</w:t>
      </w:r>
      <w:r>
        <w:t></w:t>
      </w:r>
      <w:r>
        <w:rPr>
          <w:rFonts w:hint="eastAsia"/>
        </w:rPr>
        <w:t>до</w:t>
      </w:r>
      <w:r>
        <w:t></w:t>
      </w:r>
      <w:r>
        <w:rPr>
          <w:rFonts w:hint="eastAsia"/>
        </w:rPr>
        <w:t>самогубства</w:t>
      </w:r>
      <w:r>
        <w:t></w:t>
      </w:r>
      <w:r>
        <w:rPr>
          <w:rFonts w:hint="eastAsia"/>
        </w:rPr>
        <w:t>шляхом</w:t>
      </w:r>
      <w:r>
        <w:t></w:t>
      </w:r>
      <w:r>
        <w:rPr>
          <w:rFonts w:hint="eastAsia"/>
        </w:rPr>
        <w:t>умовлянь</w:t>
      </w:r>
      <w:r>
        <w:t></w:t>
      </w:r>
      <w:r>
        <w:t></w:t>
      </w:r>
      <w:r>
        <w:rPr>
          <w:rFonts w:hint="eastAsia"/>
        </w:rPr>
        <w:t>погроз</w:t>
      </w:r>
      <w:r>
        <w:t></w:t>
      </w:r>
      <w:r>
        <w:t></w:t>
      </w:r>
      <w:r>
        <w:rPr>
          <w:rFonts w:hint="eastAsia"/>
        </w:rPr>
        <w:t>обману</w:t>
      </w:r>
      <w:r>
        <w:t></w:t>
      </w:r>
      <w:r>
        <w:t></w:t>
      </w:r>
      <w:r>
        <w:rPr>
          <w:rFonts w:hint="eastAsia"/>
        </w:rPr>
        <w:t>наданням</w:t>
      </w:r>
      <w:r>
        <w:t></w:t>
      </w:r>
      <w:r>
        <w:rPr>
          <w:rFonts w:hint="eastAsia"/>
        </w:rPr>
        <w:t>засобів</w:t>
      </w:r>
      <w:r>
        <w:t></w:t>
      </w:r>
      <w:r>
        <w:rPr>
          <w:rFonts w:hint="eastAsia"/>
        </w:rPr>
        <w:t>чи</w:t>
      </w:r>
      <w:r>
        <w:t></w:t>
      </w:r>
      <w:r>
        <w:rPr>
          <w:rFonts w:hint="eastAsia"/>
        </w:rPr>
        <w:t>іншим</w:t>
      </w:r>
      <w:r>
        <w:t></w:t>
      </w:r>
      <w:r>
        <w:rPr>
          <w:rFonts w:hint="eastAsia"/>
        </w:rPr>
        <w:t>шляхом</w:t>
      </w:r>
      <w:r>
        <w:t></w:t>
      </w:r>
      <w:r>
        <w:t></w:t>
      </w:r>
      <w:r>
        <w:rPr>
          <w:rFonts w:hint="eastAsia"/>
        </w:rPr>
        <w:t>якщо</w:t>
      </w:r>
      <w:r>
        <w:t></w:t>
      </w:r>
      <w:r>
        <w:rPr>
          <w:rFonts w:hint="eastAsia"/>
        </w:rPr>
        <w:t>особа</w:t>
      </w:r>
      <w:r>
        <w:t></w:t>
      </w:r>
      <w:r>
        <w:rPr>
          <w:rFonts w:hint="eastAsia"/>
        </w:rPr>
        <w:t>покінчила</w:t>
      </w:r>
      <w:r>
        <w:t></w:t>
      </w:r>
      <w:r>
        <w:rPr>
          <w:rFonts w:hint="eastAsia"/>
        </w:rPr>
        <w:t>життя</w:t>
      </w:r>
      <w:r>
        <w:t></w:t>
      </w:r>
      <w:r>
        <w:rPr>
          <w:rFonts w:hint="eastAsia"/>
        </w:rPr>
        <w:t>самогубством</w:t>
      </w:r>
      <w:r>
        <w:t></w:t>
      </w:r>
      <w:r>
        <w:rPr>
          <w:rFonts w:hint="eastAsia"/>
        </w:rPr>
        <w:t>чи</w:t>
      </w:r>
      <w:r>
        <w:t></w:t>
      </w:r>
      <w:r>
        <w:rPr>
          <w:rFonts w:hint="eastAsia"/>
        </w:rPr>
        <w:t>вчинила</w:t>
      </w:r>
      <w:r>
        <w:t></w:t>
      </w:r>
      <w:r>
        <w:rPr>
          <w:rFonts w:hint="eastAsia"/>
        </w:rPr>
        <w:t>замах</w:t>
      </w:r>
      <w:r>
        <w:t></w:t>
      </w:r>
      <w:r>
        <w:rPr>
          <w:rFonts w:hint="eastAsia"/>
        </w:rPr>
        <w:t>на</w:t>
      </w:r>
      <w:r>
        <w:t></w:t>
      </w:r>
      <w:r>
        <w:rPr>
          <w:rFonts w:hint="eastAsia"/>
        </w:rPr>
        <w:t>нього</w:t>
      </w:r>
      <w:r>
        <w:t></w:t>
      </w:r>
      <w:r>
        <w:t></w:t>
      </w:r>
      <w:r>
        <w:t></w:t>
      </w:r>
      <w:r>
        <w:t></w:t>
      </w:r>
      <w:r>
        <w:rPr>
          <w:rFonts w:hint="eastAsia"/>
        </w:rPr>
        <w:t>карається</w:t>
      </w:r>
      <w:r>
        <w:t></w:t>
      </w:r>
      <w:r>
        <w:t></w:t>
      </w:r>
      <w:r>
        <w:t></w:t>
      </w:r>
      <w:r>
        <w:t></w:t>
      </w:r>
      <w:r>
        <w:t></w:t>
      </w:r>
    </w:p>
    <w:p w:rsidR="00CC4F3B" w:rsidRDefault="00CC4F3B" w:rsidP="00CC4F3B">
      <w:r>
        <w:t></w:t>
      </w:r>
      <w:r>
        <w:t></w:t>
      </w:r>
      <w:r>
        <w:tab/>
      </w:r>
      <w:r>
        <w:t></w:t>
      </w:r>
      <w:r>
        <w:rPr>
          <w:rFonts w:hint="eastAsia"/>
        </w:rPr>
        <w:t>Те</w:t>
      </w:r>
      <w:r>
        <w:t></w:t>
      </w:r>
      <w:r>
        <w:rPr>
          <w:rFonts w:hint="eastAsia"/>
        </w:rPr>
        <w:t>саме</w:t>
      </w:r>
      <w:r>
        <w:t></w:t>
      </w:r>
      <w:r>
        <w:rPr>
          <w:rFonts w:hint="eastAsia"/>
        </w:rPr>
        <w:t>діяння</w:t>
      </w:r>
      <w:r>
        <w:t></w:t>
      </w:r>
      <w:r>
        <w:t></w:t>
      </w:r>
      <w:r>
        <w:rPr>
          <w:rFonts w:hint="eastAsia"/>
        </w:rPr>
        <w:t>вчинене</w:t>
      </w:r>
      <w:r>
        <w:t></w:t>
      </w:r>
      <w:r>
        <w:rPr>
          <w:rFonts w:hint="eastAsia"/>
        </w:rPr>
        <w:t>щодо</w:t>
      </w:r>
      <w:r>
        <w:t></w:t>
      </w:r>
      <w:r>
        <w:rPr>
          <w:rFonts w:hint="eastAsia"/>
        </w:rPr>
        <w:t>особи</w:t>
      </w:r>
      <w:r>
        <w:t></w:t>
      </w:r>
      <w:r>
        <w:t></w:t>
      </w:r>
      <w:r>
        <w:rPr>
          <w:rFonts w:hint="eastAsia"/>
        </w:rPr>
        <w:t>яка</w:t>
      </w:r>
      <w:r>
        <w:t></w:t>
      </w:r>
      <w:r>
        <w:rPr>
          <w:rFonts w:hint="eastAsia"/>
        </w:rPr>
        <w:t>перебувала</w:t>
      </w:r>
      <w:r>
        <w:t></w:t>
      </w:r>
      <w:r>
        <w:rPr>
          <w:rFonts w:hint="eastAsia"/>
        </w:rPr>
        <w:t>в</w:t>
      </w:r>
      <w:r>
        <w:t></w:t>
      </w:r>
      <w:r>
        <w:rPr>
          <w:rFonts w:hint="eastAsia"/>
        </w:rPr>
        <w:t>матеріальній</w:t>
      </w:r>
      <w:r>
        <w:t></w:t>
      </w:r>
      <w:r>
        <w:rPr>
          <w:rFonts w:hint="eastAsia"/>
        </w:rPr>
        <w:t>або</w:t>
      </w:r>
      <w:r>
        <w:t></w:t>
      </w:r>
      <w:r>
        <w:rPr>
          <w:rFonts w:hint="eastAsia"/>
        </w:rPr>
        <w:t>іншій</w:t>
      </w:r>
      <w:r>
        <w:t></w:t>
      </w:r>
      <w:r>
        <w:rPr>
          <w:rFonts w:hint="eastAsia"/>
        </w:rPr>
        <w:t>залежності</w:t>
      </w:r>
      <w:r>
        <w:t></w:t>
      </w:r>
      <w:r>
        <w:rPr>
          <w:rFonts w:hint="eastAsia"/>
        </w:rPr>
        <w:t>від</w:t>
      </w:r>
      <w:r>
        <w:t></w:t>
      </w:r>
      <w:r>
        <w:rPr>
          <w:rFonts w:hint="eastAsia"/>
        </w:rPr>
        <w:t>винного</w:t>
      </w:r>
      <w:r>
        <w:t></w:t>
      </w:r>
      <w:r>
        <w:t></w:t>
      </w:r>
      <w:r>
        <w:rPr>
          <w:rFonts w:hint="eastAsia"/>
        </w:rPr>
        <w:t>або</w:t>
      </w:r>
      <w:r>
        <w:t></w:t>
      </w:r>
      <w:r>
        <w:rPr>
          <w:rFonts w:hint="eastAsia"/>
        </w:rPr>
        <w:t>з</w:t>
      </w:r>
      <w:r>
        <w:t></w:t>
      </w:r>
      <w:r>
        <w:rPr>
          <w:rFonts w:hint="eastAsia"/>
        </w:rPr>
        <w:t>корисливих</w:t>
      </w:r>
      <w:r>
        <w:t></w:t>
      </w:r>
      <w:r>
        <w:rPr>
          <w:rFonts w:hint="eastAsia"/>
        </w:rPr>
        <w:t>мотивів</w:t>
      </w:r>
      <w:r>
        <w:t></w:t>
      </w:r>
      <w:r>
        <w:t></w:t>
      </w:r>
      <w:r>
        <w:rPr>
          <w:rFonts w:hint="eastAsia"/>
        </w:rPr>
        <w:t>або</w:t>
      </w:r>
      <w:r>
        <w:t></w:t>
      </w:r>
      <w:r>
        <w:rPr>
          <w:rFonts w:hint="eastAsia"/>
        </w:rPr>
        <w:t>службовою</w:t>
      </w:r>
      <w:r>
        <w:t></w:t>
      </w:r>
      <w:r>
        <w:rPr>
          <w:rFonts w:hint="eastAsia"/>
        </w:rPr>
        <w:t>особою</w:t>
      </w:r>
      <w:r>
        <w:t></w:t>
      </w:r>
      <w:r>
        <w:rPr>
          <w:rFonts w:hint="eastAsia"/>
        </w:rPr>
        <w:t>з</w:t>
      </w:r>
      <w:r>
        <w:t></w:t>
      </w:r>
      <w:r>
        <w:rPr>
          <w:rFonts w:hint="eastAsia"/>
        </w:rPr>
        <w:t>використанням</w:t>
      </w:r>
      <w:r>
        <w:t></w:t>
      </w:r>
      <w:r>
        <w:rPr>
          <w:rFonts w:hint="eastAsia"/>
        </w:rPr>
        <w:t>службового</w:t>
      </w:r>
      <w:r>
        <w:t></w:t>
      </w:r>
      <w:r>
        <w:rPr>
          <w:rFonts w:hint="eastAsia"/>
        </w:rPr>
        <w:t>становища</w:t>
      </w:r>
      <w:r>
        <w:t></w:t>
      </w:r>
      <w:r>
        <w:t></w:t>
      </w:r>
      <w:r>
        <w:rPr>
          <w:rFonts w:hint="eastAsia"/>
        </w:rPr>
        <w:t>або</w:t>
      </w:r>
      <w:r>
        <w:t></w:t>
      </w:r>
      <w:r>
        <w:rPr>
          <w:rFonts w:hint="eastAsia"/>
        </w:rPr>
        <w:t>щодо</w:t>
      </w:r>
      <w:r>
        <w:t></w:t>
      </w:r>
      <w:r>
        <w:rPr>
          <w:rFonts w:hint="eastAsia"/>
        </w:rPr>
        <w:t>двох</w:t>
      </w:r>
      <w:r>
        <w:t></w:t>
      </w:r>
      <w:r>
        <w:rPr>
          <w:rFonts w:hint="eastAsia"/>
        </w:rPr>
        <w:t>або</w:t>
      </w:r>
      <w:r>
        <w:t></w:t>
      </w:r>
      <w:r>
        <w:rPr>
          <w:rFonts w:hint="eastAsia"/>
        </w:rPr>
        <w:t>більше</w:t>
      </w:r>
      <w:r>
        <w:t></w:t>
      </w:r>
      <w:r>
        <w:rPr>
          <w:rFonts w:hint="eastAsia"/>
        </w:rPr>
        <w:t>осіб</w:t>
      </w:r>
      <w:r>
        <w:t></w:t>
      </w:r>
      <w:r>
        <w:t></w:t>
      </w:r>
      <w:r>
        <w:t></w:t>
      </w:r>
      <w:r>
        <w:t></w:t>
      </w:r>
      <w:r>
        <w:rPr>
          <w:rFonts w:hint="eastAsia"/>
        </w:rPr>
        <w:t>карається</w:t>
      </w:r>
      <w:r>
        <w:t></w:t>
      </w:r>
      <w:r>
        <w:t></w:t>
      </w:r>
      <w:r>
        <w:t></w:t>
      </w:r>
      <w:r>
        <w:t></w:t>
      </w:r>
      <w:r>
        <w:t></w:t>
      </w:r>
    </w:p>
    <w:p w:rsidR="00CC4F3B" w:rsidRPr="00B12ED2" w:rsidRDefault="00CC4F3B" w:rsidP="00CC4F3B">
      <w:r>
        <w:t></w:t>
      </w:r>
      <w:r>
        <w:t></w:t>
      </w:r>
      <w:r>
        <w:tab/>
      </w:r>
      <w:r>
        <w:t></w:t>
      </w:r>
      <w:r>
        <w:rPr>
          <w:rFonts w:hint="eastAsia"/>
        </w:rPr>
        <w:t>Діяння</w:t>
      </w:r>
      <w:r>
        <w:t></w:t>
      </w:r>
      <w:r>
        <w:t></w:t>
      </w:r>
      <w:r>
        <w:rPr>
          <w:rFonts w:hint="eastAsia"/>
        </w:rPr>
        <w:t>передбачене</w:t>
      </w:r>
      <w:r>
        <w:t></w:t>
      </w:r>
      <w:r>
        <w:rPr>
          <w:rFonts w:hint="eastAsia"/>
        </w:rPr>
        <w:t>частинами</w:t>
      </w:r>
      <w:r>
        <w:t></w:t>
      </w:r>
      <w:r>
        <w:rPr>
          <w:rFonts w:hint="eastAsia"/>
        </w:rPr>
        <w:t>першою</w:t>
      </w:r>
      <w:r>
        <w:t></w:t>
      </w:r>
      <w:r>
        <w:rPr>
          <w:rFonts w:hint="eastAsia"/>
        </w:rPr>
        <w:t>або</w:t>
      </w:r>
      <w:r>
        <w:t></w:t>
      </w:r>
      <w:r>
        <w:rPr>
          <w:rFonts w:hint="eastAsia"/>
        </w:rPr>
        <w:t>другою</w:t>
      </w:r>
      <w:r>
        <w:t></w:t>
      </w:r>
      <w:r>
        <w:rPr>
          <w:rFonts w:hint="eastAsia"/>
        </w:rPr>
        <w:t>цієї</w:t>
      </w:r>
      <w:r>
        <w:t></w:t>
      </w:r>
      <w:r>
        <w:rPr>
          <w:rFonts w:hint="eastAsia"/>
        </w:rPr>
        <w:t>статті</w:t>
      </w:r>
      <w:r>
        <w:t></w:t>
      </w:r>
      <w:r>
        <w:t></w:t>
      </w:r>
      <w:r>
        <w:rPr>
          <w:rFonts w:hint="eastAsia"/>
        </w:rPr>
        <w:t>якщо</w:t>
      </w:r>
      <w:r>
        <w:t></w:t>
      </w:r>
      <w:r>
        <w:rPr>
          <w:rFonts w:hint="eastAsia"/>
        </w:rPr>
        <w:t>його</w:t>
      </w:r>
      <w:r>
        <w:t></w:t>
      </w:r>
      <w:r>
        <w:rPr>
          <w:rFonts w:hint="eastAsia"/>
        </w:rPr>
        <w:t>було</w:t>
      </w:r>
      <w:r>
        <w:t></w:t>
      </w:r>
      <w:r>
        <w:rPr>
          <w:rFonts w:hint="eastAsia"/>
        </w:rPr>
        <w:t>вчинено</w:t>
      </w:r>
      <w:r>
        <w:t></w:t>
      </w:r>
      <w:r>
        <w:rPr>
          <w:rFonts w:hint="eastAsia"/>
        </w:rPr>
        <w:t>щодо</w:t>
      </w:r>
      <w:r>
        <w:t></w:t>
      </w:r>
      <w:r>
        <w:rPr>
          <w:rFonts w:hint="eastAsia"/>
        </w:rPr>
        <w:t>дитини</w:t>
      </w:r>
      <w:r>
        <w:t></w:t>
      </w:r>
      <w:r>
        <w:t></w:t>
      </w:r>
      <w:r>
        <w:t></w:t>
      </w:r>
      <w:r>
        <w:t></w:t>
      </w:r>
      <w:r>
        <w:rPr>
          <w:rFonts w:hint="eastAsia"/>
        </w:rPr>
        <w:t>карається</w:t>
      </w:r>
      <w:r>
        <w:t></w:t>
      </w:r>
      <w:r>
        <w:t></w:t>
      </w:r>
      <w:r>
        <w:t></w:t>
      </w:r>
      <w:r>
        <w:t></w:t>
      </w:r>
      <w:r>
        <w:t></w:t>
      </w:r>
      <w:r>
        <w:t></w:t>
      </w:r>
      <w:bookmarkStart w:id="0" w:name="_GoBack"/>
      <w:bookmarkEnd w:id="0"/>
    </w:p>
    <w:sectPr w:rsidR="00CC4F3B" w:rsidRPr="00B12ED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10F" w:rsidRDefault="002D510F">
      <w:pPr>
        <w:spacing w:after="0" w:line="240" w:lineRule="auto"/>
      </w:pPr>
      <w:r>
        <w:separator/>
      </w:r>
    </w:p>
  </w:endnote>
  <w:endnote w:type="continuationSeparator" w:id="0">
    <w:p w:rsidR="002D510F" w:rsidRDefault="002D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10F" w:rsidRDefault="002D510F"/>
    <w:p w:rsidR="002D510F" w:rsidRDefault="002D510F"/>
    <w:p w:rsidR="002D510F" w:rsidRDefault="002D510F"/>
    <w:p w:rsidR="002D510F" w:rsidRDefault="002D510F"/>
    <w:p w:rsidR="002D510F" w:rsidRDefault="002D510F"/>
    <w:p w:rsidR="002D510F" w:rsidRDefault="002D510F"/>
    <w:p w:rsidR="002D510F" w:rsidRDefault="002D510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10F" w:rsidRDefault="002D51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D510F" w:rsidRDefault="002D51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D510F" w:rsidRDefault="002D510F"/>
    <w:p w:rsidR="002D510F" w:rsidRDefault="002D510F"/>
    <w:p w:rsidR="002D510F" w:rsidRDefault="002D510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10F" w:rsidRDefault="002D510F"/>
                          <w:p w:rsidR="002D510F" w:rsidRDefault="002D510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D510F" w:rsidRDefault="002D510F"/>
                    <w:p w:rsidR="002D510F" w:rsidRDefault="002D510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D510F" w:rsidRDefault="002D510F"/>
    <w:p w:rsidR="002D510F" w:rsidRDefault="002D510F">
      <w:pPr>
        <w:rPr>
          <w:sz w:val="2"/>
          <w:szCs w:val="2"/>
        </w:rPr>
      </w:pPr>
    </w:p>
    <w:p w:rsidR="002D510F" w:rsidRDefault="002D510F"/>
    <w:p w:rsidR="002D510F" w:rsidRDefault="002D510F">
      <w:pPr>
        <w:spacing w:after="0" w:line="240" w:lineRule="auto"/>
      </w:pPr>
    </w:p>
  </w:footnote>
  <w:footnote w:type="continuationSeparator" w:id="0">
    <w:p w:rsidR="002D510F" w:rsidRDefault="002D5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0F"/>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FD573-E30F-455F-B6EE-6EF08B31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32066</TotalTime>
  <Pages>8</Pages>
  <Words>2364</Words>
  <Characters>13477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2248</cp:revision>
  <cp:lastPrinted>2009-02-06T05:36:00Z</cp:lastPrinted>
  <dcterms:created xsi:type="dcterms:W3CDTF">2023-09-07T12:38:00Z</dcterms:created>
  <dcterms:modified xsi:type="dcterms:W3CDTF">2023-12-20T12:40:00Z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