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F57" w:rsidRDefault="007C3492" w:rsidP="007C3492">
      <w:pPr>
        <w:rPr>
          <w:rFonts w:ascii="Times New Roman" w:eastAsia="Times New Roman" w:hAnsi="Times New Roman" w:cs="Times New Roman"/>
          <w:kern w:val="0"/>
          <w:sz w:val="28"/>
          <w:szCs w:val="28"/>
          <w:lang w:eastAsia="ru-RU"/>
        </w:rPr>
      </w:pPr>
      <w:bookmarkStart w:id="0" w:name="_GoBack"/>
      <w:r w:rsidRPr="007C3492">
        <w:rPr>
          <w:rFonts w:ascii="Times New Roman" w:eastAsia="Times New Roman" w:hAnsi="Times New Roman" w:cs="Times New Roman" w:hint="eastAsia"/>
          <w:kern w:val="0"/>
          <w:sz w:val="28"/>
          <w:szCs w:val="28"/>
          <w:lang w:eastAsia="ru-RU"/>
        </w:rPr>
        <w:t>Остапенко</w:t>
      </w:r>
      <w:r w:rsidRPr="007C3492">
        <w:rPr>
          <w:rFonts w:ascii="Times New Roman" w:eastAsia="Times New Roman" w:hAnsi="Times New Roman" w:cs="Times New Roman"/>
          <w:kern w:val="0"/>
          <w:sz w:val="28"/>
          <w:szCs w:val="28"/>
          <w:lang w:eastAsia="ru-RU"/>
        </w:rPr>
        <w:t xml:space="preserve"> </w:t>
      </w:r>
      <w:r w:rsidRPr="007C3492">
        <w:rPr>
          <w:rFonts w:ascii="Times New Roman" w:eastAsia="Times New Roman" w:hAnsi="Times New Roman" w:cs="Times New Roman" w:hint="eastAsia"/>
          <w:kern w:val="0"/>
          <w:sz w:val="28"/>
          <w:szCs w:val="28"/>
          <w:lang w:eastAsia="ru-RU"/>
        </w:rPr>
        <w:t>Тетяна</w:t>
      </w:r>
      <w:r w:rsidRPr="007C3492">
        <w:rPr>
          <w:rFonts w:ascii="Times New Roman" w:eastAsia="Times New Roman" w:hAnsi="Times New Roman" w:cs="Times New Roman"/>
          <w:kern w:val="0"/>
          <w:sz w:val="28"/>
          <w:szCs w:val="28"/>
          <w:lang w:eastAsia="ru-RU"/>
        </w:rPr>
        <w:t xml:space="preserve"> </w:t>
      </w:r>
      <w:r w:rsidRPr="007C3492">
        <w:rPr>
          <w:rFonts w:ascii="Times New Roman" w:eastAsia="Times New Roman" w:hAnsi="Times New Roman" w:cs="Times New Roman" w:hint="eastAsia"/>
          <w:kern w:val="0"/>
          <w:sz w:val="28"/>
          <w:szCs w:val="28"/>
          <w:lang w:eastAsia="ru-RU"/>
        </w:rPr>
        <w:t>Миколаївна</w:t>
      </w:r>
      <w:r w:rsidRPr="007C3492">
        <w:rPr>
          <w:rFonts w:ascii="Times New Roman" w:eastAsia="Times New Roman" w:hAnsi="Times New Roman" w:cs="Times New Roman"/>
          <w:kern w:val="0"/>
          <w:sz w:val="28"/>
          <w:szCs w:val="28"/>
          <w:lang w:eastAsia="ru-RU"/>
        </w:rPr>
        <w:t xml:space="preserve">. </w:t>
      </w:r>
      <w:r w:rsidRPr="007C3492">
        <w:rPr>
          <w:rFonts w:ascii="Times New Roman" w:eastAsia="Times New Roman" w:hAnsi="Times New Roman" w:cs="Times New Roman" w:hint="eastAsia"/>
          <w:kern w:val="0"/>
          <w:sz w:val="28"/>
          <w:szCs w:val="28"/>
          <w:lang w:eastAsia="ru-RU"/>
        </w:rPr>
        <w:t>Формування</w:t>
      </w:r>
      <w:r w:rsidRPr="007C3492">
        <w:rPr>
          <w:rFonts w:ascii="Times New Roman" w:eastAsia="Times New Roman" w:hAnsi="Times New Roman" w:cs="Times New Roman"/>
          <w:kern w:val="0"/>
          <w:sz w:val="28"/>
          <w:szCs w:val="28"/>
          <w:lang w:eastAsia="ru-RU"/>
        </w:rPr>
        <w:t xml:space="preserve"> </w:t>
      </w:r>
      <w:r w:rsidRPr="007C3492">
        <w:rPr>
          <w:rFonts w:ascii="Times New Roman" w:eastAsia="Times New Roman" w:hAnsi="Times New Roman" w:cs="Times New Roman" w:hint="eastAsia"/>
          <w:kern w:val="0"/>
          <w:sz w:val="28"/>
          <w:szCs w:val="28"/>
          <w:lang w:eastAsia="ru-RU"/>
        </w:rPr>
        <w:t>матеріально</w:t>
      </w:r>
      <w:r w:rsidRPr="007C3492">
        <w:rPr>
          <w:rFonts w:ascii="Times New Roman" w:eastAsia="Times New Roman" w:hAnsi="Times New Roman" w:cs="Times New Roman"/>
          <w:kern w:val="0"/>
          <w:sz w:val="28"/>
          <w:szCs w:val="28"/>
          <w:lang w:eastAsia="ru-RU"/>
        </w:rPr>
        <w:t>-</w:t>
      </w:r>
      <w:r w:rsidRPr="007C3492">
        <w:rPr>
          <w:rFonts w:ascii="Times New Roman" w:eastAsia="Times New Roman" w:hAnsi="Times New Roman" w:cs="Times New Roman" w:hint="eastAsia"/>
          <w:kern w:val="0"/>
          <w:sz w:val="28"/>
          <w:szCs w:val="28"/>
          <w:lang w:eastAsia="ru-RU"/>
        </w:rPr>
        <w:t>технічного</w:t>
      </w:r>
      <w:r w:rsidRPr="007C3492">
        <w:rPr>
          <w:rFonts w:ascii="Times New Roman" w:eastAsia="Times New Roman" w:hAnsi="Times New Roman" w:cs="Times New Roman"/>
          <w:kern w:val="0"/>
          <w:sz w:val="28"/>
          <w:szCs w:val="28"/>
          <w:lang w:eastAsia="ru-RU"/>
        </w:rPr>
        <w:t xml:space="preserve"> </w:t>
      </w:r>
      <w:r w:rsidRPr="007C3492">
        <w:rPr>
          <w:rFonts w:ascii="Times New Roman" w:eastAsia="Times New Roman" w:hAnsi="Times New Roman" w:cs="Times New Roman" w:hint="eastAsia"/>
          <w:kern w:val="0"/>
          <w:sz w:val="28"/>
          <w:szCs w:val="28"/>
          <w:lang w:eastAsia="ru-RU"/>
        </w:rPr>
        <w:t>забезпечення</w:t>
      </w:r>
      <w:r w:rsidRPr="007C3492">
        <w:rPr>
          <w:rFonts w:ascii="Times New Roman" w:eastAsia="Times New Roman" w:hAnsi="Times New Roman" w:cs="Times New Roman"/>
          <w:kern w:val="0"/>
          <w:sz w:val="28"/>
          <w:szCs w:val="28"/>
          <w:lang w:eastAsia="ru-RU"/>
        </w:rPr>
        <w:t xml:space="preserve"> </w:t>
      </w:r>
      <w:r w:rsidRPr="007C3492">
        <w:rPr>
          <w:rFonts w:ascii="Times New Roman" w:eastAsia="Times New Roman" w:hAnsi="Times New Roman" w:cs="Times New Roman" w:hint="eastAsia"/>
          <w:kern w:val="0"/>
          <w:sz w:val="28"/>
          <w:szCs w:val="28"/>
          <w:lang w:eastAsia="ru-RU"/>
        </w:rPr>
        <w:t>сільськогосподарських</w:t>
      </w:r>
      <w:r w:rsidRPr="007C3492">
        <w:rPr>
          <w:rFonts w:ascii="Times New Roman" w:eastAsia="Times New Roman" w:hAnsi="Times New Roman" w:cs="Times New Roman"/>
          <w:kern w:val="0"/>
          <w:sz w:val="28"/>
          <w:szCs w:val="28"/>
          <w:lang w:eastAsia="ru-RU"/>
        </w:rPr>
        <w:t xml:space="preserve"> </w:t>
      </w:r>
      <w:proofErr w:type="gramStart"/>
      <w:r w:rsidRPr="007C3492">
        <w:rPr>
          <w:rFonts w:ascii="Times New Roman" w:eastAsia="Times New Roman" w:hAnsi="Times New Roman" w:cs="Times New Roman" w:hint="eastAsia"/>
          <w:kern w:val="0"/>
          <w:sz w:val="28"/>
          <w:szCs w:val="28"/>
          <w:lang w:eastAsia="ru-RU"/>
        </w:rPr>
        <w:t>підприємств</w:t>
      </w:r>
      <w:r w:rsidRPr="007C3492">
        <w:rPr>
          <w:rFonts w:ascii="Times New Roman" w:eastAsia="Times New Roman" w:hAnsi="Times New Roman" w:cs="Times New Roman"/>
          <w:kern w:val="0"/>
          <w:sz w:val="28"/>
          <w:szCs w:val="28"/>
          <w:lang w:eastAsia="ru-RU"/>
        </w:rPr>
        <w:t xml:space="preserve"> :</w:t>
      </w:r>
      <w:proofErr w:type="gramEnd"/>
      <w:r w:rsidRPr="007C3492">
        <w:rPr>
          <w:rFonts w:ascii="Times New Roman" w:eastAsia="Times New Roman" w:hAnsi="Times New Roman" w:cs="Times New Roman"/>
          <w:kern w:val="0"/>
          <w:sz w:val="28"/>
          <w:szCs w:val="28"/>
          <w:lang w:eastAsia="ru-RU"/>
        </w:rPr>
        <w:t xml:space="preserve"> </w:t>
      </w:r>
      <w:r w:rsidRPr="007C3492">
        <w:rPr>
          <w:rFonts w:ascii="Times New Roman" w:eastAsia="Times New Roman" w:hAnsi="Times New Roman" w:cs="Times New Roman" w:hint="eastAsia"/>
          <w:kern w:val="0"/>
          <w:sz w:val="28"/>
          <w:szCs w:val="28"/>
          <w:lang w:eastAsia="ru-RU"/>
        </w:rPr>
        <w:t>Дис</w:t>
      </w:r>
      <w:r w:rsidRPr="007C3492">
        <w:rPr>
          <w:rFonts w:ascii="Times New Roman" w:eastAsia="Times New Roman" w:hAnsi="Times New Roman" w:cs="Times New Roman"/>
          <w:kern w:val="0"/>
          <w:sz w:val="28"/>
          <w:szCs w:val="28"/>
          <w:lang w:eastAsia="ru-RU"/>
        </w:rPr>
        <w:t xml:space="preserve">... </w:t>
      </w:r>
      <w:r w:rsidRPr="007C3492">
        <w:rPr>
          <w:rFonts w:ascii="Times New Roman" w:eastAsia="Times New Roman" w:hAnsi="Times New Roman" w:cs="Times New Roman" w:hint="eastAsia"/>
          <w:kern w:val="0"/>
          <w:sz w:val="28"/>
          <w:szCs w:val="28"/>
          <w:lang w:eastAsia="ru-RU"/>
        </w:rPr>
        <w:t>канд</w:t>
      </w:r>
      <w:r w:rsidRPr="007C3492">
        <w:rPr>
          <w:rFonts w:ascii="Times New Roman" w:eastAsia="Times New Roman" w:hAnsi="Times New Roman" w:cs="Times New Roman"/>
          <w:kern w:val="0"/>
          <w:sz w:val="28"/>
          <w:szCs w:val="28"/>
          <w:lang w:eastAsia="ru-RU"/>
        </w:rPr>
        <w:t xml:space="preserve">. </w:t>
      </w:r>
      <w:r w:rsidRPr="007C3492">
        <w:rPr>
          <w:rFonts w:ascii="Times New Roman" w:eastAsia="Times New Roman" w:hAnsi="Times New Roman" w:cs="Times New Roman" w:hint="eastAsia"/>
          <w:kern w:val="0"/>
          <w:sz w:val="28"/>
          <w:szCs w:val="28"/>
          <w:lang w:eastAsia="ru-RU"/>
        </w:rPr>
        <w:t>наук</w:t>
      </w:r>
      <w:r w:rsidRPr="007C349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C3492">
        <w:rPr>
          <w:rFonts w:ascii="Times New Roman" w:eastAsia="Times New Roman" w:hAnsi="Times New Roman" w:cs="Times New Roman"/>
          <w:kern w:val="0"/>
          <w:sz w:val="28"/>
          <w:szCs w:val="28"/>
          <w:lang w:eastAsia="ru-RU"/>
        </w:rPr>
        <w:t xml:space="preserve"> 2008</w:t>
      </w:r>
    </w:p>
    <w:p w:rsidR="007C3492" w:rsidRDefault="007C3492" w:rsidP="007C3492">
      <w:r>
        <w:rPr>
          <w:rFonts w:hint="eastAsia"/>
        </w:rPr>
        <w:t>Остапенко</w:t>
      </w:r>
      <w:r>
        <w:t></w:t>
      </w:r>
      <w:r>
        <w:rPr>
          <w:rFonts w:hint="eastAsia"/>
        </w:rPr>
        <w:t>Т</w:t>
      </w:r>
      <w:r>
        <w:t></w:t>
      </w:r>
      <w:r>
        <w:rPr>
          <w:rFonts w:hint="eastAsia"/>
        </w:rPr>
        <w:t>М</w:t>
      </w:r>
      <w:r>
        <w:t></w:t>
      </w:r>
      <w:r>
        <w:t></w:t>
      </w:r>
      <w:r>
        <w:rPr>
          <w:rFonts w:hint="eastAsia"/>
        </w:rPr>
        <w:t>Формування</w:t>
      </w:r>
      <w:r>
        <w:t></w:t>
      </w:r>
      <w:r>
        <w:rPr>
          <w:rFonts w:hint="eastAsia"/>
        </w:rPr>
        <w:t>матеріально</w:t>
      </w:r>
      <w:r>
        <w:t></w:t>
      </w:r>
      <w:r>
        <w:rPr>
          <w:rFonts w:hint="eastAsia"/>
        </w:rPr>
        <w:t>технічного</w:t>
      </w:r>
      <w:r>
        <w:t></w:t>
      </w:r>
      <w:r>
        <w:rPr>
          <w:rFonts w:hint="eastAsia"/>
        </w:rPr>
        <w:t>забезпечення</w:t>
      </w:r>
      <w:r>
        <w:t></w:t>
      </w:r>
      <w:r>
        <w:rPr>
          <w:rFonts w:hint="eastAsia"/>
        </w:rPr>
        <w:t>сільськогосподарських</w:t>
      </w:r>
      <w:r>
        <w:t></w:t>
      </w:r>
      <w:r>
        <w:rPr>
          <w:rFonts w:hint="eastAsia"/>
        </w:rPr>
        <w:t>підприємств</w:t>
      </w:r>
      <w:r>
        <w:t></w:t>
      </w:r>
      <w:r>
        <w:t></w:t>
      </w:r>
      <w:r>
        <w:rPr>
          <w:rFonts w:hint="eastAsia"/>
        </w:rPr>
        <w:t>–</w:t>
      </w:r>
      <w:r>
        <w:t></w:t>
      </w:r>
      <w:r>
        <w:rPr>
          <w:rFonts w:hint="eastAsia"/>
        </w:rPr>
        <w:t>Рукопис</w:t>
      </w:r>
      <w:r>
        <w:t></w:t>
      </w:r>
    </w:p>
    <w:p w:rsidR="007C3492" w:rsidRDefault="007C3492" w:rsidP="007C3492"/>
    <w:p w:rsidR="007C3492" w:rsidRDefault="007C3492" w:rsidP="007C349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rPr>
          <w:rFonts w:hint="eastAsia"/>
        </w:rPr>
        <w:t>–</w:t>
      </w:r>
      <w:r>
        <w:t></w:t>
      </w:r>
      <w:r>
        <w:rPr>
          <w:rFonts w:hint="eastAsia"/>
        </w:rPr>
        <w:t>Луганський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м</w:t>
      </w:r>
      <w:r>
        <w:t></w:t>
      </w:r>
      <w:r>
        <w:t></w:t>
      </w:r>
      <w:r>
        <w:rPr>
          <w:rFonts w:hint="eastAsia"/>
        </w:rPr>
        <w:t>Луганськ</w:t>
      </w:r>
      <w:r>
        <w:t></w:t>
      </w:r>
      <w:r>
        <w:t></w:t>
      </w:r>
      <w:r>
        <w:t></w:t>
      </w:r>
      <w:r>
        <w:t></w:t>
      </w:r>
      <w:r>
        <w:t></w:t>
      </w:r>
      <w:r>
        <w:t></w:t>
      </w:r>
      <w:r>
        <w:t></w:t>
      </w:r>
    </w:p>
    <w:p w:rsidR="007C3492" w:rsidRDefault="007C3492" w:rsidP="007C3492"/>
    <w:p w:rsidR="007C3492" w:rsidRDefault="007C3492" w:rsidP="007C3492">
      <w:r>
        <w:rPr>
          <w:rFonts w:hint="eastAsia"/>
        </w:rPr>
        <w:t>Дисертація</w:t>
      </w:r>
      <w:r>
        <w:t></w:t>
      </w:r>
      <w:r>
        <w:rPr>
          <w:rFonts w:hint="eastAsia"/>
        </w:rPr>
        <w:t>присвячена</w:t>
      </w:r>
      <w:r>
        <w:t></w:t>
      </w:r>
      <w:r>
        <w:rPr>
          <w:rFonts w:hint="eastAsia"/>
        </w:rPr>
        <w:t>питанням</w:t>
      </w:r>
      <w:r>
        <w:t></w:t>
      </w:r>
      <w:r>
        <w:rPr>
          <w:rFonts w:hint="eastAsia"/>
        </w:rPr>
        <w:t>формування</w:t>
      </w:r>
      <w:r>
        <w:t></w:t>
      </w:r>
      <w:r>
        <w:rPr>
          <w:rFonts w:hint="eastAsia"/>
        </w:rPr>
        <w:t>матеріально</w:t>
      </w:r>
      <w:r>
        <w:t></w:t>
      </w:r>
      <w:r>
        <w:rPr>
          <w:rFonts w:hint="eastAsia"/>
        </w:rPr>
        <w:t>технічного</w:t>
      </w:r>
      <w:r>
        <w:t></w:t>
      </w:r>
      <w:r>
        <w:rPr>
          <w:rFonts w:hint="eastAsia"/>
        </w:rPr>
        <w:t>забезпечення</w:t>
      </w:r>
      <w:r>
        <w:t></w:t>
      </w:r>
      <w:r>
        <w:rPr>
          <w:rFonts w:hint="eastAsia"/>
        </w:rPr>
        <w:t>та</w:t>
      </w:r>
      <w:r>
        <w:t></w:t>
      </w:r>
      <w:r>
        <w:rPr>
          <w:rFonts w:hint="eastAsia"/>
        </w:rPr>
        <w:t>використання</w:t>
      </w:r>
      <w:r>
        <w:t></w:t>
      </w:r>
      <w:r>
        <w:rPr>
          <w:rFonts w:hint="eastAsia"/>
        </w:rPr>
        <w:t>матеріально</w:t>
      </w:r>
      <w:r>
        <w:t></w:t>
      </w:r>
      <w:r>
        <w:rPr>
          <w:rFonts w:hint="eastAsia"/>
        </w:rPr>
        <w:t>технічних</w:t>
      </w:r>
      <w:r>
        <w:t></w:t>
      </w:r>
      <w:r>
        <w:rPr>
          <w:rFonts w:hint="eastAsia"/>
        </w:rPr>
        <w:t>засобів</w:t>
      </w:r>
      <w:r>
        <w:t></w:t>
      </w:r>
      <w:r>
        <w:rPr>
          <w:rFonts w:hint="eastAsia"/>
        </w:rPr>
        <w:t>сільськогосподарських</w:t>
      </w:r>
      <w:r>
        <w:t></w:t>
      </w:r>
      <w:r>
        <w:rPr>
          <w:rFonts w:hint="eastAsia"/>
        </w:rPr>
        <w:t>підприємств</w:t>
      </w:r>
      <w:r>
        <w:t></w:t>
      </w:r>
      <w:r>
        <w:t></w:t>
      </w:r>
      <w:r>
        <w:rPr>
          <w:rFonts w:hint="eastAsia"/>
        </w:rPr>
        <w:t>Обґрунтовано</w:t>
      </w:r>
      <w:r>
        <w:t></w:t>
      </w:r>
      <w:r>
        <w:rPr>
          <w:rFonts w:hint="eastAsia"/>
        </w:rPr>
        <w:t>економічну</w:t>
      </w:r>
      <w:r>
        <w:t></w:t>
      </w:r>
      <w:r>
        <w:rPr>
          <w:rFonts w:hint="eastAsia"/>
        </w:rPr>
        <w:t>сутність</w:t>
      </w:r>
      <w:r>
        <w:t></w:t>
      </w:r>
      <w:r>
        <w:rPr>
          <w:rFonts w:hint="eastAsia"/>
        </w:rPr>
        <w:t>поняття</w:t>
      </w:r>
      <w:r>
        <w:t></w:t>
      </w:r>
      <w:r>
        <w:rPr>
          <w:rFonts w:hint="eastAsia"/>
        </w:rPr>
        <w:t>матеріально</w:t>
      </w:r>
      <w:r>
        <w:t></w:t>
      </w:r>
      <w:r>
        <w:rPr>
          <w:rFonts w:hint="eastAsia"/>
        </w:rPr>
        <w:t>технічне</w:t>
      </w:r>
      <w:r>
        <w:t></w:t>
      </w:r>
      <w:r>
        <w:rPr>
          <w:rFonts w:hint="eastAsia"/>
        </w:rPr>
        <w:t>забезпечення</w:t>
      </w:r>
      <w:r>
        <w:t></w:t>
      </w:r>
      <w:r>
        <w:rPr>
          <w:rFonts w:hint="eastAsia"/>
        </w:rPr>
        <w:t>сільського</w:t>
      </w:r>
      <w:r>
        <w:t></w:t>
      </w:r>
      <w:r>
        <w:rPr>
          <w:rFonts w:hint="eastAsia"/>
        </w:rPr>
        <w:t>господарства</w:t>
      </w:r>
      <w:r>
        <w:t></w:t>
      </w:r>
    </w:p>
    <w:p w:rsidR="007C3492" w:rsidRDefault="007C3492" w:rsidP="007C3492"/>
    <w:p w:rsidR="007C3492" w:rsidRPr="007C3492" w:rsidRDefault="007C3492" w:rsidP="007C3492">
      <w:r>
        <w:rPr>
          <w:rFonts w:hint="eastAsia"/>
        </w:rPr>
        <w:t>Проведено</w:t>
      </w:r>
      <w:r>
        <w:t></w:t>
      </w:r>
      <w:r>
        <w:rPr>
          <w:rFonts w:hint="eastAsia"/>
        </w:rPr>
        <w:t>дослідження</w:t>
      </w:r>
      <w:r>
        <w:t></w:t>
      </w:r>
      <w:r>
        <w:rPr>
          <w:rFonts w:hint="eastAsia"/>
        </w:rPr>
        <w:t>по</w:t>
      </w:r>
      <w:r>
        <w:t></w:t>
      </w:r>
      <w:r>
        <w:rPr>
          <w:rFonts w:hint="eastAsia"/>
        </w:rPr>
        <w:t>застосуванню</w:t>
      </w:r>
      <w:r>
        <w:t></w:t>
      </w:r>
      <w:r>
        <w:rPr>
          <w:rFonts w:hint="eastAsia"/>
        </w:rPr>
        <w:t>існуючих</w:t>
      </w:r>
      <w:r>
        <w:t></w:t>
      </w:r>
      <w:r>
        <w:rPr>
          <w:rFonts w:hint="eastAsia"/>
        </w:rPr>
        <w:t>методик</w:t>
      </w:r>
      <w:r>
        <w:t></w:t>
      </w:r>
      <w:r>
        <w:rPr>
          <w:rFonts w:hint="eastAsia"/>
        </w:rPr>
        <w:t>оцінки</w:t>
      </w:r>
      <w:r>
        <w:t></w:t>
      </w:r>
      <w:r>
        <w:rPr>
          <w:rFonts w:hint="eastAsia"/>
        </w:rPr>
        <w:t>забезпеченості</w:t>
      </w:r>
      <w:r>
        <w:t></w:t>
      </w:r>
      <w:r>
        <w:rPr>
          <w:rFonts w:hint="eastAsia"/>
        </w:rPr>
        <w:t>та</w:t>
      </w:r>
      <w:r>
        <w:t></w:t>
      </w:r>
      <w:r>
        <w:rPr>
          <w:rFonts w:hint="eastAsia"/>
        </w:rPr>
        <w:t>ефективності</w:t>
      </w:r>
      <w:r>
        <w:t></w:t>
      </w:r>
      <w:r>
        <w:rPr>
          <w:rFonts w:hint="eastAsia"/>
        </w:rPr>
        <w:t>використання</w:t>
      </w:r>
      <w:r>
        <w:t></w:t>
      </w:r>
      <w:r>
        <w:rPr>
          <w:rFonts w:hint="eastAsia"/>
        </w:rPr>
        <w:t>матеріально</w:t>
      </w:r>
      <w:r>
        <w:t></w:t>
      </w:r>
      <w:r>
        <w:rPr>
          <w:rFonts w:hint="eastAsia"/>
        </w:rPr>
        <w:t>технічних</w:t>
      </w:r>
      <w:r>
        <w:t></w:t>
      </w:r>
      <w:r>
        <w:rPr>
          <w:rFonts w:hint="eastAsia"/>
        </w:rPr>
        <w:t>засобів</w:t>
      </w:r>
      <w:r>
        <w:t></w:t>
      </w:r>
      <w:r>
        <w:t></w:t>
      </w:r>
      <w:r>
        <w:rPr>
          <w:rFonts w:hint="eastAsia"/>
        </w:rPr>
        <w:t>Визначено</w:t>
      </w:r>
      <w:r>
        <w:t></w:t>
      </w:r>
      <w:r>
        <w:rPr>
          <w:rFonts w:hint="eastAsia"/>
        </w:rPr>
        <w:t>основні</w:t>
      </w:r>
      <w:r>
        <w:t></w:t>
      </w:r>
      <w:r>
        <w:rPr>
          <w:rFonts w:hint="eastAsia"/>
        </w:rPr>
        <w:t>складові</w:t>
      </w:r>
      <w:r>
        <w:t></w:t>
      </w:r>
      <w:r>
        <w:rPr>
          <w:rFonts w:hint="eastAsia"/>
        </w:rPr>
        <w:t>системи</w:t>
      </w:r>
      <w:r>
        <w:t></w:t>
      </w:r>
      <w:r>
        <w:rPr>
          <w:rFonts w:hint="eastAsia"/>
        </w:rPr>
        <w:t>забезпечення</w:t>
      </w:r>
      <w:r>
        <w:t></w:t>
      </w:r>
      <w:r>
        <w:rPr>
          <w:rFonts w:hint="eastAsia"/>
        </w:rPr>
        <w:t>матеріально</w:t>
      </w:r>
      <w:r>
        <w:t></w:t>
      </w:r>
      <w:r>
        <w:rPr>
          <w:rFonts w:hint="eastAsia"/>
        </w:rPr>
        <w:t>технічними</w:t>
      </w:r>
      <w:r>
        <w:t></w:t>
      </w:r>
      <w:r>
        <w:rPr>
          <w:rFonts w:hint="eastAsia"/>
        </w:rPr>
        <w:t>засобами</w:t>
      </w:r>
      <w:r>
        <w:t></w:t>
      </w:r>
      <w:r>
        <w:rPr>
          <w:rFonts w:hint="eastAsia"/>
        </w:rPr>
        <w:t>підприємств</w:t>
      </w:r>
      <w:r>
        <w:t></w:t>
      </w:r>
      <w:r>
        <w:rPr>
          <w:rFonts w:hint="eastAsia"/>
        </w:rPr>
        <w:t>аграрної</w:t>
      </w:r>
      <w:r>
        <w:t></w:t>
      </w:r>
      <w:r>
        <w:rPr>
          <w:rFonts w:hint="eastAsia"/>
        </w:rPr>
        <w:t>сфери</w:t>
      </w:r>
      <w:r>
        <w:t></w:t>
      </w:r>
      <w:r>
        <w:rPr>
          <w:rFonts w:hint="eastAsia"/>
        </w:rPr>
        <w:t>та</w:t>
      </w:r>
      <w:r>
        <w:t></w:t>
      </w:r>
      <w:r>
        <w:rPr>
          <w:rFonts w:hint="eastAsia"/>
        </w:rPr>
        <w:t>запропоновано</w:t>
      </w:r>
      <w:r>
        <w:t></w:t>
      </w:r>
      <w:r>
        <w:rPr>
          <w:rFonts w:hint="eastAsia"/>
        </w:rPr>
        <w:t>ряд</w:t>
      </w:r>
      <w:r>
        <w:t></w:t>
      </w:r>
      <w:r>
        <w:rPr>
          <w:rFonts w:hint="eastAsia"/>
        </w:rPr>
        <w:t>напрямів</w:t>
      </w:r>
      <w:r>
        <w:t></w:t>
      </w:r>
      <w:r>
        <w:rPr>
          <w:rFonts w:hint="eastAsia"/>
        </w:rPr>
        <w:t>по</w:t>
      </w:r>
      <w:r>
        <w:t></w:t>
      </w:r>
      <w:r>
        <w:rPr>
          <w:rFonts w:hint="eastAsia"/>
        </w:rPr>
        <w:t>її</w:t>
      </w:r>
      <w:r>
        <w:t></w:t>
      </w:r>
      <w:r>
        <w:rPr>
          <w:rFonts w:hint="eastAsia"/>
        </w:rPr>
        <w:t>покращенню</w:t>
      </w:r>
      <w:r>
        <w:t></w:t>
      </w:r>
      <w:r>
        <w:t></w:t>
      </w:r>
      <w:r>
        <w:rPr>
          <w:rFonts w:hint="eastAsia"/>
        </w:rPr>
        <w:t>шляхом</w:t>
      </w:r>
      <w:r>
        <w:t></w:t>
      </w:r>
      <w:r>
        <w:t></w:t>
      </w:r>
      <w:r>
        <w:rPr>
          <w:rFonts w:hint="eastAsia"/>
        </w:rPr>
        <w:t>організації</w:t>
      </w:r>
      <w:r>
        <w:t></w:t>
      </w:r>
      <w:r>
        <w:rPr>
          <w:rFonts w:hint="eastAsia"/>
        </w:rPr>
        <w:t>єдиного</w:t>
      </w:r>
      <w:r>
        <w:t></w:t>
      </w:r>
      <w:r>
        <w:rPr>
          <w:rFonts w:hint="eastAsia"/>
        </w:rPr>
        <w:t>фінансового</w:t>
      </w:r>
      <w:r>
        <w:t></w:t>
      </w:r>
      <w:r>
        <w:rPr>
          <w:rFonts w:hint="eastAsia"/>
        </w:rPr>
        <w:t>об’єднання</w:t>
      </w:r>
      <w:r>
        <w:t></w:t>
      </w:r>
      <w:r>
        <w:t></w:t>
      </w:r>
      <w:r>
        <w:rPr>
          <w:rFonts w:hint="eastAsia"/>
        </w:rPr>
        <w:t>створення</w:t>
      </w:r>
      <w:r>
        <w:t></w:t>
      </w:r>
      <w:r>
        <w:rPr>
          <w:rFonts w:hint="eastAsia"/>
        </w:rPr>
        <w:t>холдингових</w:t>
      </w:r>
      <w:r>
        <w:t></w:t>
      </w:r>
      <w:r>
        <w:rPr>
          <w:rFonts w:hint="eastAsia"/>
        </w:rPr>
        <w:t>компаній</w:t>
      </w:r>
      <w:r>
        <w:t></w:t>
      </w:r>
      <w:r>
        <w:t></w:t>
      </w:r>
      <w:r>
        <w:rPr>
          <w:rFonts w:hint="eastAsia"/>
        </w:rPr>
        <w:t>формувань</w:t>
      </w:r>
      <w:r>
        <w:t></w:t>
      </w:r>
      <w:r>
        <w:rPr>
          <w:rFonts w:hint="eastAsia"/>
        </w:rPr>
        <w:t>кооперативного</w:t>
      </w:r>
      <w:r>
        <w:t></w:t>
      </w:r>
      <w:r>
        <w:rPr>
          <w:rFonts w:hint="eastAsia"/>
        </w:rPr>
        <w:t>типу</w:t>
      </w:r>
      <w:r>
        <w:t></w:t>
      </w:r>
      <w:r>
        <w:t></w:t>
      </w:r>
      <w:r>
        <w:rPr>
          <w:rFonts w:hint="eastAsia"/>
        </w:rPr>
        <w:t>об’єднань</w:t>
      </w:r>
      <w:r>
        <w:t></w:t>
      </w:r>
      <w:r>
        <w:rPr>
          <w:rFonts w:hint="eastAsia"/>
        </w:rPr>
        <w:t>сільськогосподарських</w:t>
      </w:r>
      <w:r>
        <w:t></w:t>
      </w:r>
      <w:r>
        <w:rPr>
          <w:rFonts w:hint="eastAsia"/>
        </w:rPr>
        <w:t>підприємств</w:t>
      </w:r>
      <w:r>
        <w:t></w:t>
      </w:r>
      <w:r>
        <w:rPr>
          <w:rFonts w:hint="eastAsia"/>
        </w:rPr>
        <w:t>та</w:t>
      </w:r>
      <w:r>
        <w:t></w:t>
      </w:r>
      <w:r>
        <w:rPr>
          <w:rFonts w:hint="eastAsia"/>
        </w:rPr>
        <w:t>постачальницьких</w:t>
      </w:r>
      <w:r>
        <w:t></w:t>
      </w:r>
      <w:r>
        <w:rPr>
          <w:rFonts w:hint="eastAsia"/>
        </w:rPr>
        <w:t>і</w:t>
      </w:r>
      <w:r>
        <w:t></w:t>
      </w:r>
      <w:r>
        <w:rPr>
          <w:rFonts w:hint="eastAsia"/>
        </w:rPr>
        <w:t>сервісних</w:t>
      </w:r>
      <w:r>
        <w:t></w:t>
      </w:r>
      <w:r>
        <w:rPr>
          <w:rFonts w:hint="eastAsia"/>
        </w:rPr>
        <w:t>організацій</w:t>
      </w:r>
      <w:r>
        <w:t></w:t>
      </w:r>
      <w:r>
        <w:rPr>
          <w:rFonts w:hint="eastAsia"/>
        </w:rPr>
        <w:t>в</w:t>
      </w:r>
      <w:r>
        <w:t></w:t>
      </w:r>
      <w:r>
        <w:rPr>
          <w:rFonts w:hint="eastAsia"/>
        </w:rPr>
        <w:t>агропромислові</w:t>
      </w:r>
      <w:r>
        <w:t></w:t>
      </w:r>
      <w:r>
        <w:rPr>
          <w:rFonts w:hint="eastAsia"/>
        </w:rPr>
        <w:t>концерни</w:t>
      </w:r>
      <w:r>
        <w:t></w:t>
      </w:r>
      <w:r>
        <w:t></w:t>
      </w:r>
      <w:r>
        <w:rPr>
          <w:rFonts w:hint="eastAsia"/>
        </w:rPr>
        <w:t>розвитку</w:t>
      </w:r>
      <w:r>
        <w:t></w:t>
      </w:r>
      <w:r>
        <w:rPr>
          <w:rFonts w:hint="eastAsia"/>
        </w:rPr>
        <w:t>вторинного</w:t>
      </w:r>
      <w:r>
        <w:t></w:t>
      </w:r>
      <w:r>
        <w:rPr>
          <w:rFonts w:hint="eastAsia"/>
        </w:rPr>
        <w:t>ринку</w:t>
      </w:r>
      <w:r>
        <w:t></w:t>
      </w:r>
      <w:r>
        <w:rPr>
          <w:rFonts w:hint="eastAsia"/>
        </w:rPr>
        <w:t>техніки</w:t>
      </w:r>
      <w:r>
        <w:t></w:t>
      </w:r>
      <w:r>
        <w:rPr>
          <w:rFonts w:hint="eastAsia"/>
        </w:rPr>
        <w:t>через</w:t>
      </w:r>
      <w:r>
        <w:t></w:t>
      </w:r>
      <w:r>
        <w:rPr>
          <w:rFonts w:hint="eastAsia"/>
        </w:rPr>
        <w:t>Інтернет</w:t>
      </w:r>
      <w:r>
        <w:t></w:t>
      </w:r>
      <w:r>
        <w:t></w:t>
      </w:r>
      <w:r>
        <w:rPr>
          <w:rFonts w:hint="eastAsia"/>
        </w:rPr>
        <w:t>організації</w:t>
      </w:r>
      <w:r>
        <w:t></w:t>
      </w:r>
      <w:r>
        <w:rPr>
          <w:rFonts w:hint="eastAsia"/>
        </w:rPr>
        <w:t>на</w:t>
      </w:r>
      <w:r>
        <w:t></w:t>
      </w:r>
      <w:r>
        <w:rPr>
          <w:rFonts w:hint="eastAsia"/>
        </w:rPr>
        <w:t>рівні</w:t>
      </w:r>
      <w:r>
        <w:t></w:t>
      </w:r>
      <w:r>
        <w:rPr>
          <w:rFonts w:hint="eastAsia"/>
        </w:rPr>
        <w:t>підприємств</w:t>
      </w:r>
      <w:r>
        <w:t></w:t>
      </w:r>
      <w:r>
        <w:rPr>
          <w:rFonts w:hint="eastAsia"/>
        </w:rPr>
        <w:t>здійснення</w:t>
      </w:r>
      <w:r>
        <w:t></w:t>
      </w:r>
      <w:r>
        <w:rPr>
          <w:rFonts w:hint="eastAsia"/>
        </w:rPr>
        <w:t>планування</w:t>
      </w:r>
      <w:r>
        <w:t></w:t>
      </w:r>
      <w:r>
        <w:rPr>
          <w:rFonts w:hint="eastAsia"/>
        </w:rPr>
        <w:t>оптимального</w:t>
      </w:r>
      <w:r>
        <w:t></w:t>
      </w:r>
      <w:r>
        <w:rPr>
          <w:rFonts w:hint="eastAsia"/>
        </w:rPr>
        <w:t>складу</w:t>
      </w:r>
      <w:r>
        <w:t></w:t>
      </w:r>
      <w:r>
        <w:rPr>
          <w:rFonts w:hint="eastAsia"/>
        </w:rPr>
        <w:t>машинно</w:t>
      </w:r>
      <w:r>
        <w:t></w:t>
      </w:r>
      <w:r>
        <w:rPr>
          <w:rFonts w:hint="eastAsia"/>
        </w:rPr>
        <w:t>тракторного</w:t>
      </w:r>
      <w:r>
        <w:t></w:t>
      </w:r>
      <w:r>
        <w:rPr>
          <w:rFonts w:hint="eastAsia"/>
        </w:rPr>
        <w:t>парку</w:t>
      </w:r>
      <w:r>
        <w:t></w:t>
      </w:r>
      <w:r>
        <w:t></w:t>
      </w:r>
      <w:r>
        <w:rPr>
          <w:rFonts w:hint="eastAsia"/>
        </w:rPr>
        <w:t>та</w:t>
      </w:r>
      <w:r>
        <w:t></w:t>
      </w:r>
      <w:r>
        <w:rPr>
          <w:rFonts w:hint="eastAsia"/>
        </w:rPr>
        <w:t>його</w:t>
      </w:r>
      <w:r>
        <w:t></w:t>
      </w:r>
      <w:r>
        <w:rPr>
          <w:rFonts w:hint="eastAsia"/>
        </w:rPr>
        <w:t>використання</w:t>
      </w:r>
      <w:r>
        <w:t></w:t>
      </w:r>
      <w:r>
        <w:rPr>
          <w:rFonts w:hint="eastAsia"/>
        </w:rPr>
        <w:t>через</w:t>
      </w:r>
      <w:r>
        <w:t></w:t>
      </w:r>
      <w:r>
        <w:rPr>
          <w:rFonts w:hint="eastAsia"/>
        </w:rPr>
        <w:t>лізинг</w:t>
      </w:r>
      <w:r>
        <w:t></w:t>
      </w:r>
      <w:r>
        <w:rPr>
          <w:rFonts w:hint="eastAsia"/>
        </w:rPr>
        <w:t>чи</w:t>
      </w:r>
      <w:r>
        <w:t></w:t>
      </w:r>
      <w:r>
        <w:rPr>
          <w:rFonts w:hint="eastAsia"/>
        </w:rPr>
        <w:t>оренду</w:t>
      </w:r>
      <w:r>
        <w:t></w:t>
      </w:r>
      <w:bookmarkEnd w:id="0"/>
    </w:p>
    <w:sectPr w:rsidR="007C3492" w:rsidRPr="007C349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4BE" w:rsidRDefault="000954BE">
      <w:pPr>
        <w:spacing w:after="0" w:line="240" w:lineRule="auto"/>
      </w:pPr>
      <w:r>
        <w:separator/>
      </w:r>
    </w:p>
  </w:endnote>
  <w:endnote w:type="continuationSeparator" w:id="0">
    <w:p w:rsidR="000954BE" w:rsidRDefault="0009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4BE" w:rsidRDefault="000954BE"/>
    <w:p w:rsidR="000954BE" w:rsidRDefault="000954BE"/>
    <w:p w:rsidR="000954BE" w:rsidRDefault="000954BE"/>
    <w:p w:rsidR="000954BE" w:rsidRDefault="000954BE"/>
    <w:p w:rsidR="000954BE" w:rsidRDefault="000954BE"/>
    <w:p w:rsidR="000954BE" w:rsidRDefault="000954BE"/>
    <w:p w:rsidR="000954BE" w:rsidRDefault="000954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4BE" w:rsidRDefault="000954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954BE" w:rsidRDefault="000954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954BE" w:rsidRDefault="000954BE"/>
    <w:p w:rsidR="000954BE" w:rsidRDefault="000954BE"/>
    <w:p w:rsidR="000954BE" w:rsidRDefault="000954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4BE" w:rsidRDefault="000954BE"/>
                          <w:p w:rsidR="000954BE" w:rsidRDefault="000954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954BE" w:rsidRDefault="000954BE"/>
                    <w:p w:rsidR="000954BE" w:rsidRDefault="000954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954BE" w:rsidRDefault="000954BE"/>
    <w:p w:rsidR="000954BE" w:rsidRDefault="000954BE">
      <w:pPr>
        <w:rPr>
          <w:sz w:val="2"/>
          <w:szCs w:val="2"/>
        </w:rPr>
      </w:pPr>
    </w:p>
    <w:p w:rsidR="000954BE" w:rsidRDefault="000954BE"/>
    <w:p w:rsidR="000954BE" w:rsidRDefault="000954BE">
      <w:pPr>
        <w:spacing w:after="0" w:line="240" w:lineRule="auto"/>
      </w:pPr>
    </w:p>
  </w:footnote>
  <w:footnote w:type="continuationSeparator" w:id="0">
    <w:p w:rsidR="000954BE" w:rsidRDefault="00095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4BE"/>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2F587-E658-43C0-BBA2-5A8C49B3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16485</TotalTime>
  <Pages>1</Pages>
  <Words>220</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629</cp:revision>
  <cp:lastPrinted>2009-02-06T05:36:00Z</cp:lastPrinted>
  <dcterms:created xsi:type="dcterms:W3CDTF">2023-09-07T12:38:00Z</dcterms:created>
  <dcterms:modified xsi:type="dcterms:W3CDTF">2023-11-18T14:10:00Z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