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B9EA" w14:textId="7DA4ACCB" w:rsidR="0047173C" w:rsidRDefault="00E92680" w:rsidP="00E92680">
      <w:r w:rsidRPr="00E92680">
        <w:rPr>
          <w:rFonts w:hint="eastAsia"/>
        </w:rPr>
        <w:t>Адамкулова</w:t>
      </w:r>
      <w:r w:rsidRPr="00E92680">
        <w:t xml:space="preserve"> </w:t>
      </w:r>
      <w:r w:rsidRPr="00E92680">
        <w:rPr>
          <w:rFonts w:hint="eastAsia"/>
        </w:rPr>
        <w:t>Чинара</w:t>
      </w:r>
      <w:r w:rsidRPr="00E92680">
        <w:t xml:space="preserve"> </w:t>
      </w:r>
      <w:r w:rsidRPr="00E92680">
        <w:rPr>
          <w:rFonts w:hint="eastAsia"/>
        </w:rPr>
        <w:t>Усенбековна</w:t>
      </w:r>
      <w:r>
        <w:t xml:space="preserve"> </w:t>
      </w:r>
      <w:r w:rsidRPr="00E92680">
        <w:rPr>
          <w:rFonts w:hint="eastAsia"/>
        </w:rPr>
        <w:t>Формирование</w:t>
      </w:r>
      <w:r w:rsidRPr="00E92680">
        <w:t xml:space="preserve"> </w:t>
      </w:r>
      <w:r w:rsidRPr="00E92680">
        <w:rPr>
          <w:rFonts w:hint="eastAsia"/>
        </w:rPr>
        <w:t>механизма</w:t>
      </w:r>
      <w:r w:rsidRPr="00E92680">
        <w:t xml:space="preserve"> </w:t>
      </w:r>
      <w:r w:rsidRPr="00E92680">
        <w:rPr>
          <w:rFonts w:hint="eastAsia"/>
        </w:rPr>
        <w:t>организации</w:t>
      </w:r>
      <w:r w:rsidRPr="00E92680">
        <w:t xml:space="preserve"> </w:t>
      </w:r>
      <w:r w:rsidRPr="00E92680">
        <w:rPr>
          <w:rFonts w:hint="eastAsia"/>
        </w:rPr>
        <w:t>управления</w:t>
      </w:r>
      <w:r w:rsidRPr="00E92680">
        <w:t xml:space="preserve"> </w:t>
      </w:r>
      <w:r w:rsidRPr="00E92680">
        <w:rPr>
          <w:rFonts w:hint="eastAsia"/>
        </w:rPr>
        <w:t>развитием</w:t>
      </w:r>
      <w:r w:rsidRPr="00E92680">
        <w:t xml:space="preserve"> </w:t>
      </w:r>
      <w:r w:rsidRPr="00E92680">
        <w:rPr>
          <w:rFonts w:hint="eastAsia"/>
        </w:rPr>
        <w:t>вуза</w:t>
      </w:r>
      <w:r w:rsidRPr="00E92680">
        <w:t xml:space="preserve"> </w:t>
      </w:r>
      <w:r w:rsidRPr="00E92680">
        <w:rPr>
          <w:rFonts w:hint="eastAsia"/>
        </w:rPr>
        <w:t>в</w:t>
      </w:r>
      <w:r w:rsidRPr="00E92680">
        <w:t xml:space="preserve"> </w:t>
      </w:r>
      <w:r w:rsidRPr="00E92680">
        <w:rPr>
          <w:rFonts w:hint="eastAsia"/>
        </w:rPr>
        <w:t>условиях</w:t>
      </w:r>
      <w:r w:rsidRPr="00E92680">
        <w:t xml:space="preserve"> </w:t>
      </w:r>
      <w:r w:rsidRPr="00E92680">
        <w:rPr>
          <w:rFonts w:hint="eastAsia"/>
        </w:rPr>
        <w:t>модернизации</w:t>
      </w:r>
      <w:r w:rsidRPr="00E92680">
        <w:t xml:space="preserve"> </w:t>
      </w:r>
      <w:r w:rsidRPr="00E92680">
        <w:rPr>
          <w:rFonts w:hint="eastAsia"/>
        </w:rPr>
        <w:t>сферы</w:t>
      </w:r>
      <w:r w:rsidRPr="00E92680">
        <w:t xml:space="preserve"> </w:t>
      </w:r>
      <w:r w:rsidRPr="00E92680">
        <w:rPr>
          <w:rFonts w:hint="eastAsia"/>
        </w:rPr>
        <w:t>высшего</w:t>
      </w:r>
      <w:r w:rsidRPr="00E92680">
        <w:t xml:space="preserve"> </w:t>
      </w:r>
      <w:r w:rsidRPr="00E92680">
        <w:rPr>
          <w:rFonts w:hint="eastAsia"/>
        </w:rPr>
        <w:t>образования</w:t>
      </w:r>
      <w:r w:rsidRPr="00E92680">
        <w:t xml:space="preserve">: </w:t>
      </w:r>
      <w:r w:rsidRPr="00E92680">
        <w:rPr>
          <w:rFonts w:hint="eastAsia"/>
        </w:rPr>
        <w:t>теория</w:t>
      </w:r>
      <w:r w:rsidRPr="00E92680">
        <w:t xml:space="preserve">, </w:t>
      </w:r>
      <w:r w:rsidRPr="00E92680">
        <w:rPr>
          <w:rFonts w:hint="eastAsia"/>
        </w:rPr>
        <w:t>методология</w:t>
      </w:r>
      <w:r w:rsidRPr="00E92680">
        <w:t xml:space="preserve">, </w:t>
      </w:r>
      <w:r w:rsidRPr="00E92680">
        <w:rPr>
          <w:rFonts w:hint="eastAsia"/>
        </w:rPr>
        <w:t>практика</w:t>
      </w:r>
      <w:r w:rsidRPr="00E92680">
        <w:t xml:space="preserve"> (</w:t>
      </w:r>
      <w:r w:rsidRPr="00E92680">
        <w:rPr>
          <w:rFonts w:hint="eastAsia"/>
        </w:rPr>
        <w:t>на</w:t>
      </w:r>
      <w:r w:rsidRPr="00E92680">
        <w:t xml:space="preserve"> </w:t>
      </w:r>
      <w:r w:rsidRPr="00E92680">
        <w:rPr>
          <w:rFonts w:hint="eastAsia"/>
        </w:rPr>
        <w:t>материалах</w:t>
      </w:r>
      <w:r w:rsidRPr="00E92680">
        <w:t xml:space="preserve"> </w:t>
      </w:r>
      <w:r w:rsidRPr="00E92680">
        <w:rPr>
          <w:rFonts w:hint="eastAsia"/>
        </w:rPr>
        <w:t>Кыргызской</w:t>
      </w:r>
      <w:r w:rsidRPr="00E92680">
        <w:t xml:space="preserve"> </w:t>
      </w:r>
      <w:r w:rsidRPr="00E92680">
        <w:rPr>
          <w:rFonts w:hint="eastAsia"/>
        </w:rPr>
        <w:t>Республики</w:t>
      </w:r>
      <w:r w:rsidRPr="00E92680">
        <w:t>)</w:t>
      </w:r>
    </w:p>
    <w:p w14:paraId="08E3E363" w14:textId="77777777" w:rsidR="00E92680" w:rsidRDefault="00E92680" w:rsidP="00E92680">
      <w:r>
        <w:rPr>
          <w:rFonts w:hint="eastAsia"/>
        </w:rPr>
        <w:t>ОГЛАВЛЕНИЕ</w:t>
      </w:r>
      <w:r>
        <w:t xml:space="preserve"> </w:t>
      </w:r>
      <w:r>
        <w:rPr>
          <w:rFonts w:hint="eastAsia"/>
        </w:rPr>
        <w:t>ДИССЕРТАЦИИ</w:t>
      </w:r>
    </w:p>
    <w:p w14:paraId="2996F4D4" w14:textId="77777777" w:rsidR="00E92680" w:rsidRDefault="00E92680" w:rsidP="00E92680">
      <w:r>
        <w:rPr>
          <w:rFonts w:hint="eastAsia"/>
        </w:rPr>
        <w:t>доктор</w:t>
      </w:r>
      <w:r>
        <w:t xml:space="preserve"> </w:t>
      </w:r>
      <w:r>
        <w:rPr>
          <w:rFonts w:hint="eastAsia"/>
        </w:rPr>
        <w:t>наук</w:t>
      </w:r>
      <w:r>
        <w:t xml:space="preserve"> </w:t>
      </w:r>
      <w:r>
        <w:rPr>
          <w:rFonts w:hint="eastAsia"/>
        </w:rPr>
        <w:t>Адамкулова</w:t>
      </w:r>
      <w:r>
        <w:t xml:space="preserve"> </w:t>
      </w:r>
      <w:r>
        <w:rPr>
          <w:rFonts w:hint="eastAsia"/>
        </w:rPr>
        <w:t>Чинара</w:t>
      </w:r>
      <w:r>
        <w:t xml:space="preserve"> </w:t>
      </w:r>
      <w:r>
        <w:rPr>
          <w:rFonts w:hint="eastAsia"/>
        </w:rPr>
        <w:t>Усенбековна</w:t>
      </w:r>
    </w:p>
    <w:p w14:paraId="1F3B34C5" w14:textId="77777777" w:rsidR="00E92680" w:rsidRDefault="00E92680" w:rsidP="00E92680">
      <w:r>
        <w:rPr>
          <w:rFonts w:hint="eastAsia"/>
        </w:rPr>
        <w:t>СОДЕРЖАНИЕ</w:t>
      </w:r>
    </w:p>
    <w:p w14:paraId="3D64358B" w14:textId="77777777" w:rsidR="00E92680" w:rsidRDefault="00E92680" w:rsidP="00E92680"/>
    <w:p w14:paraId="4866F661" w14:textId="77777777" w:rsidR="00E92680" w:rsidRDefault="00E92680" w:rsidP="00E92680">
      <w:r>
        <w:rPr>
          <w:rFonts w:hint="eastAsia"/>
        </w:rPr>
        <w:t>Стр</w:t>
      </w:r>
      <w:r>
        <w:t>.</w:t>
      </w:r>
    </w:p>
    <w:p w14:paraId="3106BBC2" w14:textId="77777777" w:rsidR="00E92680" w:rsidRDefault="00E92680" w:rsidP="00E92680"/>
    <w:p w14:paraId="6A5DD71E" w14:textId="77777777" w:rsidR="00E92680" w:rsidRDefault="00E92680" w:rsidP="00E92680">
      <w:r>
        <w:rPr>
          <w:rFonts w:hint="eastAsia"/>
        </w:rPr>
        <w:t>ВВЕДЕНИЕ</w:t>
      </w:r>
    </w:p>
    <w:p w14:paraId="2D128B57" w14:textId="77777777" w:rsidR="00E92680" w:rsidRDefault="00E92680" w:rsidP="00E92680"/>
    <w:p w14:paraId="3B786298" w14:textId="77777777" w:rsidR="00E92680" w:rsidRDefault="00E92680" w:rsidP="00E92680">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МЕХАНИЗМА</w:t>
      </w:r>
      <w:r>
        <w:t xml:space="preserve"> </w:t>
      </w:r>
      <w:r>
        <w:rPr>
          <w:rFonts w:hint="eastAsia"/>
        </w:rPr>
        <w:t>ОРГАНИЗАЦИИ</w:t>
      </w:r>
      <w:r>
        <w:t xml:space="preserve"> </w:t>
      </w:r>
      <w:r>
        <w:rPr>
          <w:rFonts w:hint="eastAsia"/>
        </w:rPr>
        <w:t>УПРАВЛЕНИЯ</w:t>
      </w:r>
      <w:r>
        <w:t xml:space="preserve"> </w:t>
      </w:r>
      <w:r>
        <w:rPr>
          <w:rFonts w:hint="eastAsia"/>
        </w:rPr>
        <w:t>РАЗВИТИЕМ</w:t>
      </w:r>
      <w:r>
        <w:t xml:space="preserve"> </w:t>
      </w:r>
      <w:r>
        <w:rPr>
          <w:rFonts w:hint="eastAsia"/>
        </w:rPr>
        <w:t>ВУЗА</w:t>
      </w:r>
      <w:r>
        <w:t xml:space="preserve"> </w:t>
      </w:r>
      <w:r>
        <w:rPr>
          <w:rFonts w:hint="eastAsia"/>
        </w:rPr>
        <w:t>В</w:t>
      </w:r>
      <w:r>
        <w:t xml:space="preserve"> </w:t>
      </w:r>
      <w:r>
        <w:rPr>
          <w:rFonts w:hint="eastAsia"/>
        </w:rPr>
        <w:t>УСЛОВИЯХ</w:t>
      </w:r>
      <w:r>
        <w:t xml:space="preserve"> </w:t>
      </w:r>
      <w:r>
        <w:rPr>
          <w:rFonts w:hint="eastAsia"/>
        </w:rPr>
        <w:t>РЫНКА</w:t>
      </w:r>
    </w:p>
    <w:p w14:paraId="146B40D5" w14:textId="77777777" w:rsidR="00E92680" w:rsidRDefault="00E92680" w:rsidP="00E92680"/>
    <w:p w14:paraId="71A2D629" w14:textId="77777777" w:rsidR="00E92680" w:rsidRDefault="00E92680" w:rsidP="00E92680">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процесса</w:t>
      </w:r>
      <w:r>
        <w:t xml:space="preserve"> </w:t>
      </w:r>
      <w:r>
        <w:rPr>
          <w:rFonts w:hint="eastAsia"/>
        </w:rPr>
        <w:t>формирования</w:t>
      </w:r>
      <w:r>
        <w:t xml:space="preserve"> </w:t>
      </w:r>
      <w:r>
        <w:rPr>
          <w:rFonts w:hint="eastAsia"/>
        </w:rPr>
        <w:t>системы</w:t>
      </w:r>
      <w:r>
        <w:t xml:space="preserve"> </w:t>
      </w:r>
      <w:r>
        <w:rPr>
          <w:rFonts w:hint="eastAsia"/>
        </w:rPr>
        <w:t>организации</w:t>
      </w:r>
      <w:r>
        <w:t xml:space="preserve"> </w:t>
      </w:r>
      <w:r>
        <w:rPr>
          <w:rFonts w:hint="eastAsia"/>
        </w:rPr>
        <w:t>управления</w:t>
      </w:r>
      <w:r>
        <w:t xml:space="preserve"> </w:t>
      </w:r>
      <w:r>
        <w:rPr>
          <w:rFonts w:hint="eastAsia"/>
        </w:rPr>
        <w:t>развитием</w:t>
      </w:r>
      <w:r>
        <w:t xml:space="preserve"> </w:t>
      </w:r>
      <w:r>
        <w:rPr>
          <w:rFonts w:hint="eastAsia"/>
        </w:rPr>
        <w:t>ВУЗа</w:t>
      </w:r>
    </w:p>
    <w:p w14:paraId="0EFED83C" w14:textId="77777777" w:rsidR="00E92680" w:rsidRDefault="00E92680" w:rsidP="00E92680"/>
    <w:p w14:paraId="61BA3AA7" w14:textId="77777777" w:rsidR="00E92680" w:rsidRDefault="00E92680" w:rsidP="00E92680">
      <w:r>
        <w:t xml:space="preserve">1.2. </w:t>
      </w:r>
      <w:r>
        <w:rPr>
          <w:rFonts w:hint="eastAsia"/>
        </w:rPr>
        <w:t>Сфера</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системе</w:t>
      </w:r>
      <w:r>
        <w:t xml:space="preserve"> </w:t>
      </w:r>
      <w:r>
        <w:rPr>
          <w:rFonts w:hint="eastAsia"/>
        </w:rPr>
        <w:t>национальной</w:t>
      </w:r>
      <w:r>
        <w:t xml:space="preserve"> </w:t>
      </w:r>
      <w:r>
        <w:rPr>
          <w:rFonts w:hint="eastAsia"/>
        </w:rPr>
        <w:t>экономики</w:t>
      </w:r>
    </w:p>
    <w:p w14:paraId="40691619" w14:textId="77777777" w:rsidR="00E92680" w:rsidRDefault="00E92680" w:rsidP="00E92680"/>
    <w:p w14:paraId="1A819979" w14:textId="77777777" w:rsidR="00E92680" w:rsidRDefault="00E92680" w:rsidP="00E92680">
      <w:r>
        <w:t xml:space="preserve">1.3. </w:t>
      </w:r>
      <w:r>
        <w:rPr>
          <w:rFonts w:hint="eastAsia"/>
        </w:rPr>
        <w:t>Методологические</w:t>
      </w:r>
      <w:r>
        <w:t xml:space="preserve"> </w:t>
      </w:r>
      <w:r>
        <w:rPr>
          <w:rFonts w:hint="eastAsia"/>
        </w:rPr>
        <w:t>подходы</w:t>
      </w:r>
      <w:r>
        <w:t xml:space="preserve"> </w:t>
      </w:r>
      <w:r>
        <w:rPr>
          <w:rFonts w:hint="eastAsia"/>
        </w:rPr>
        <w:t>формирования</w:t>
      </w:r>
      <w:r>
        <w:t xml:space="preserve"> </w:t>
      </w:r>
      <w:r>
        <w:rPr>
          <w:rFonts w:hint="eastAsia"/>
        </w:rPr>
        <w:t>системы</w:t>
      </w:r>
      <w:r>
        <w:t xml:space="preserve"> </w:t>
      </w:r>
      <w:r>
        <w:rPr>
          <w:rFonts w:hint="eastAsia"/>
        </w:rPr>
        <w:t>организации</w:t>
      </w:r>
      <w:r>
        <w:t xml:space="preserve"> </w:t>
      </w:r>
      <w:r>
        <w:rPr>
          <w:rFonts w:hint="eastAsia"/>
        </w:rPr>
        <w:t>управления</w:t>
      </w:r>
      <w:r>
        <w:t xml:space="preserve"> </w:t>
      </w:r>
      <w:r>
        <w:rPr>
          <w:rFonts w:hint="eastAsia"/>
        </w:rPr>
        <w:t>развитием</w:t>
      </w:r>
      <w:r>
        <w:t xml:space="preserve"> </w:t>
      </w:r>
      <w:r>
        <w:rPr>
          <w:rFonts w:hint="eastAsia"/>
        </w:rPr>
        <w:t>ВУЗа</w:t>
      </w:r>
    </w:p>
    <w:p w14:paraId="78E96902" w14:textId="77777777" w:rsidR="00E92680" w:rsidRDefault="00E92680" w:rsidP="00E92680"/>
    <w:p w14:paraId="2D6E5874" w14:textId="77777777" w:rsidR="00E92680" w:rsidRDefault="00E92680" w:rsidP="00E92680">
      <w:r>
        <w:rPr>
          <w:rFonts w:hint="eastAsia"/>
        </w:rPr>
        <w:t>ГЛАВА</w:t>
      </w:r>
      <w:r>
        <w:t xml:space="preserve"> 2. </w:t>
      </w:r>
      <w:r>
        <w:rPr>
          <w:rFonts w:hint="eastAsia"/>
        </w:rPr>
        <w:t>КОНЦЕПЦИЯ</w:t>
      </w:r>
      <w:r>
        <w:t xml:space="preserve"> </w:t>
      </w:r>
      <w:r>
        <w:rPr>
          <w:rFonts w:hint="eastAsia"/>
        </w:rPr>
        <w:t>ФОРМИРОВАНИЯ</w:t>
      </w:r>
      <w:r>
        <w:t xml:space="preserve"> </w:t>
      </w:r>
      <w:r>
        <w:rPr>
          <w:rFonts w:hint="eastAsia"/>
        </w:rPr>
        <w:t>МЕХАНИЗМА</w:t>
      </w:r>
      <w:r>
        <w:t xml:space="preserve"> </w:t>
      </w:r>
      <w:r>
        <w:rPr>
          <w:rFonts w:hint="eastAsia"/>
        </w:rPr>
        <w:t>ОРГАНИЗАЦИИ</w:t>
      </w:r>
      <w:r>
        <w:t xml:space="preserve"> </w:t>
      </w:r>
      <w:r>
        <w:rPr>
          <w:rFonts w:hint="eastAsia"/>
        </w:rPr>
        <w:t>УПРАВЛЕНИЯ</w:t>
      </w:r>
      <w:r>
        <w:t xml:space="preserve"> </w:t>
      </w:r>
      <w:r>
        <w:rPr>
          <w:rFonts w:hint="eastAsia"/>
        </w:rPr>
        <w:t>РАЗВИТИЕМ</w:t>
      </w:r>
      <w:r>
        <w:t xml:space="preserve"> </w:t>
      </w:r>
      <w:r>
        <w:rPr>
          <w:rFonts w:hint="eastAsia"/>
        </w:rPr>
        <w:t>ВУЗА</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СФЕРЫ</w:t>
      </w:r>
      <w:r>
        <w:t xml:space="preserve"> </w:t>
      </w:r>
      <w:r>
        <w:rPr>
          <w:rFonts w:hint="eastAsia"/>
        </w:rPr>
        <w:t>ВЫСШЕГО</w:t>
      </w:r>
      <w:r>
        <w:t xml:space="preserve"> </w:t>
      </w:r>
      <w:r>
        <w:rPr>
          <w:rFonts w:hint="eastAsia"/>
        </w:rPr>
        <w:t>ОБРАЗОВАНИЯ</w:t>
      </w:r>
    </w:p>
    <w:p w14:paraId="7D44352D" w14:textId="77777777" w:rsidR="00E92680" w:rsidRDefault="00E92680" w:rsidP="00E92680"/>
    <w:p w14:paraId="3CB8F3C9" w14:textId="77777777" w:rsidR="00E92680" w:rsidRDefault="00E92680" w:rsidP="00E92680">
      <w:r>
        <w:t xml:space="preserve">2.1. </w:t>
      </w:r>
      <w:r>
        <w:rPr>
          <w:rFonts w:hint="eastAsia"/>
        </w:rPr>
        <w:t>Оптимизация</w:t>
      </w:r>
      <w:r>
        <w:t xml:space="preserve"> </w:t>
      </w:r>
      <w:r>
        <w:rPr>
          <w:rFonts w:hint="eastAsia"/>
        </w:rPr>
        <w:t>сети</w:t>
      </w:r>
      <w:r>
        <w:t xml:space="preserve"> </w:t>
      </w:r>
      <w:r>
        <w:rPr>
          <w:rFonts w:hint="eastAsia"/>
        </w:rPr>
        <w:t>высших</w:t>
      </w:r>
      <w:r>
        <w:t xml:space="preserve"> </w:t>
      </w:r>
      <w:r>
        <w:rPr>
          <w:rFonts w:hint="eastAsia"/>
        </w:rPr>
        <w:t>учебных</w:t>
      </w:r>
      <w:r>
        <w:t xml:space="preserve"> </w:t>
      </w:r>
      <w:r>
        <w:rPr>
          <w:rFonts w:hint="eastAsia"/>
        </w:rPr>
        <w:t>заведений</w:t>
      </w:r>
      <w:r>
        <w:t xml:space="preserve"> </w:t>
      </w:r>
      <w:r>
        <w:rPr>
          <w:rFonts w:hint="eastAsia"/>
        </w:rPr>
        <w:t>в</w:t>
      </w:r>
      <w:r>
        <w:t xml:space="preserve"> </w:t>
      </w:r>
      <w:r>
        <w:rPr>
          <w:rFonts w:hint="eastAsia"/>
        </w:rPr>
        <w:t>Кыргызской</w:t>
      </w:r>
      <w:r>
        <w:t xml:space="preserve"> </w:t>
      </w:r>
      <w:r>
        <w:rPr>
          <w:rFonts w:hint="eastAsia"/>
        </w:rPr>
        <w:t>Республике</w:t>
      </w:r>
      <w:r>
        <w:t xml:space="preserve"> </w:t>
      </w:r>
      <w:r>
        <w:rPr>
          <w:rFonts w:hint="eastAsia"/>
        </w:rPr>
        <w:t>в</w:t>
      </w:r>
      <w:r>
        <w:t xml:space="preserve"> </w:t>
      </w:r>
      <w:r>
        <w:rPr>
          <w:rFonts w:hint="eastAsia"/>
        </w:rPr>
        <w:t>рамках</w:t>
      </w:r>
      <w:r>
        <w:t xml:space="preserve"> </w:t>
      </w:r>
      <w:r>
        <w:rPr>
          <w:rFonts w:hint="eastAsia"/>
        </w:rPr>
        <w:t>Болонского</w:t>
      </w:r>
      <w:r>
        <w:t xml:space="preserve"> </w:t>
      </w:r>
      <w:r>
        <w:rPr>
          <w:rFonts w:hint="eastAsia"/>
        </w:rPr>
        <w:t>процесса</w:t>
      </w:r>
    </w:p>
    <w:p w14:paraId="1E6D4A5A" w14:textId="77777777" w:rsidR="00E92680" w:rsidRDefault="00E92680" w:rsidP="00E92680"/>
    <w:p w14:paraId="61CA1A7D" w14:textId="77777777" w:rsidR="00E92680" w:rsidRDefault="00E92680" w:rsidP="00E92680">
      <w:r>
        <w:t xml:space="preserve">2.2. </w:t>
      </w:r>
      <w:r>
        <w:rPr>
          <w:rFonts w:hint="eastAsia"/>
        </w:rPr>
        <w:t>Разработка</w:t>
      </w:r>
      <w:r>
        <w:t xml:space="preserve"> </w:t>
      </w:r>
      <w:r>
        <w:rPr>
          <w:rFonts w:hint="eastAsia"/>
        </w:rPr>
        <w:t>концептуальной</w:t>
      </w:r>
      <w:r>
        <w:t xml:space="preserve"> </w:t>
      </w:r>
      <w:r>
        <w:rPr>
          <w:rFonts w:hint="eastAsia"/>
        </w:rPr>
        <w:t>модели</w:t>
      </w:r>
      <w:r>
        <w:t xml:space="preserve"> </w:t>
      </w:r>
      <w:r>
        <w:rPr>
          <w:rFonts w:hint="eastAsia"/>
        </w:rPr>
        <w:t>организации</w:t>
      </w:r>
      <w:r>
        <w:t xml:space="preserve"> </w:t>
      </w:r>
      <w:r>
        <w:rPr>
          <w:rFonts w:hint="eastAsia"/>
        </w:rPr>
        <w:t>управления</w:t>
      </w:r>
      <w:r>
        <w:t xml:space="preserve"> </w:t>
      </w:r>
      <w:r>
        <w:rPr>
          <w:rFonts w:hint="eastAsia"/>
        </w:rPr>
        <w:t>ВУЗом</w:t>
      </w:r>
      <w:r>
        <w:t xml:space="preserve"> </w:t>
      </w:r>
      <w:r>
        <w:rPr>
          <w:rFonts w:hint="eastAsia"/>
        </w:rPr>
        <w:t>в</w:t>
      </w:r>
      <w:r>
        <w:t xml:space="preserve"> </w:t>
      </w:r>
      <w:r>
        <w:rPr>
          <w:rFonts w:hint="eastAsia"/>
        </w:rPr>
        <w:t>условиях</w:t>
      </w:r>
      <w:r>
        <w:t xml:space="preserve"> </w:t>
      </w:r>
      <w:r>
        <w:rPr>
          <w:rFonts w:hint="eastAsia"/>
        </w:rPr>
        <w:t>Болонского</w:t>
      </w:r>
      <w:r>
        <w:t xml:space="preserve"> </w:t>
      </w:r>
      <w:r>
        <w:rPr>
          <w:rFonts w:hint="eastAsia"/>
        </w:rPr>
        <w:t>процесса</w:t>
      </w:r>
    </w:p>
    <w:p w14:paraId="2167054E" w14:textId="77777777" w:rsidR="00E92680" w:rsidRDefault="00E92680" w:rsidP="00E92680"/>
    <w:p w14:paraId="0843374A" w14:textId="77777777" w:rsidR="00E92680" w:rsidRDefault="00E92680" w:rsidP="00E92680">
      <w:r>
        <w:lastRenderedPageBreak/>
        <w:t xml:space="preserve">2.3. </w:t>
      </w:r>
      <w:r>
        <w:rPr>
          <w:rFonts w:hint="eastAsia"/>
        </w:rPr>
        <w:t>Технология</w:t>
      </w:r>
      <w:r>
        <w:t xml:space="preserve"> </w:t>
      </w:r>
      <w:r>
        <w:rPr>
          <w:rFonts w:hint="eastAsia"/>
        </w:rPr>
        <w:t>внедрения</w:t>
      </w:r>
      <w:r>
        <w:t xml:space="preserve"> </w:t>
      </w:r>
      <w:r>
        <w:rPr>
          <w:rFonts w:hint="eastAsia"/>
        </w:rPr>
        <w:t>концептуальной</w:t>
      </w:r>
      <w:r>
        <w:t xml:space="preserve"> </w:t>
      </w:r>
      <w:r>
        <w:rPr>
          <w:rFonts w:hint="eastAsia"/>
        </w:rPr>
        <w:t>модели</w:t>
      </w:r>
      <w:r>
        <w:t xml:space="preserve"> </w:t>
      </w:r>
      <w:r>
        <w:rPr>
          <w:rFonts w:hint="eastAsia"/>
        </w:rPr>
        <w:t>организации</w:t>
      </w:r>
      <w:r>
        <w:t xml:space="preserve"> </w:t>
      </w:r>
      <w:r>
        <w:rPr>
          <w:rFonts w:hint="eastAsia"/>
        </w:rPr>
        <w:t>управления</w:t>
      </w:r>
      <w:r>
        <w:t xml:space="preserve"> </w:t>
      </w:r>
      <w:r>
        <w:rPr>
          <w:rFonts w:hint="eastAsia"/>
        </w:rPr>
        <w:t>развитием</w:t>
      </w:r>
      <w:r>
        <w:t xml:space="preserve"> </w:t>
      </w:r>
      <w:r>
        <w:rPr>
          <w:rFonts w:hint="eastAsia"/>
        </w:rPr>
        <w:t>ВУЗа</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сферы</w:t>
      </w:r>
      <w:r>
        <w:t xml:space="preserve"> </w:t>
      </w:r>
      <w:r>
        <w:rPr>
          <w:rFonts w:hint="eastAsia"/>
        </w:rPr>
        <w:t>высшего</w:t>
      </w:r>
      <w:r>
        <w:t xml:space="preserve"> </w:t>
      </w:r>
      <w:r>
        <w:rPr>
          <w:rFonts w:hint="eastAsia"/>
        </w:rPr>
        <w:t>образования</w:t>
      </w:r>
    </w:p>
    <w:p w14:paraId="15ACBCF8" w14:textId="77777777" w:rsidR="00E92680" w:rsidRDefault="00E92680" w:rsidP="00E92680"/>
    <w:p w14:paraId="1EDA3A95" w14:textId="77777777" w:rsidR="00E92680" w:rsidRDefault="00E92680" w:rsidP="00E92680">
      <w:r>
        <w:rPr>
          <w:rFonts w:hint="eastAsia"/>
        </w:rPr>
        <w:t>ГЛАВА</w:t>
      </w:r>
      <w:r>
        <w:t xml:space="preserve"> 3. </w:t>
      </w:r>
      <w:r>
        <w:rPr>
          <w:rFonts w:hint="eastAsia"/>
        </w:rPr>
        <w:t>МЕХАНИЗМ</w:t>
      </w:r>
      <w:r>
        <w:t xml:space="preserve"> </w:t>
      </w:r>
      <w:r>
        <w:rPr>
          <w:rFonts w:hint="eastAsia"/>
        </w:rPr>
        <w:t>РЕАЛИЗАЦИИ</w:t>
      </w:r>
      <w:r>
        <w:t xml:space="preserve"> </w:t>
      </w:r>
      <w:r>
        <w:rPr>
          <w:rFonts w:hint="eastAsia"/>
        </w:rPr>
        <w:t>КОНЦЕПТУАЛЬНОЙ</w:t>
      </w:r>
      <w:r>
        <w:t xml:space="preserve"> </w:t>
      </w:r>
      <w:r>
        <w:rPr>
          <w:rFonts w:hint="eastAsia"/>
        </w:rPr>
        <w:t>МОДЕЛИ</w:t>
      </w:r>
      <w:r>
        <w:t xml:space="preserve"> </w:t>
      </w:r>
      <w:r>
        <w:rPr>
          <w:rFonts w:hint="eastAsia"/>
        </w:rPr>
        <w:t>ОРГАНИЗАЦИИ</w:t>
      </w:r>
      <w:r>
        <w:t xml:space="preserve"> </w:t>
      </w:r>
      <w:r>
        <w:rPr>
          <w:rFonts w:hint="eastAsia"/>
        </w:rPr>
        <w:t>УПРАВЛЕНИЯ</w:t>
      </w:r>
      <w:r>
        <w:t xml:space="preserve"> </w:t>
      </w:r>
      <w:r>
        <w:rPr>
          <w:rFonts w:hint="eastAsia"/>
        </w:rPr>
        <w:t>РАЗВИТИЕМ</w:t>
      </w:r>
      <w:r>
        <w:t xml:space="preserve"> </w:t>
      </w:r>
      <w:r>
        <w:rPr>
          <w:rFonts w:hint="eastAsia"/>
        </w:rPr>
        <w:t>ВУЗА</w:t>
      </w:r>
      <w:r>
        <w:t xml:space="preserve"> </w:t>
      </w:r>
      <w:r>
        <w:rPr>
          <w:rFonts w:hint="eastAsia"/>
        </w:rPr>
        <w:t>В</w:t>
      </w:r>
    </w:p>
    <w:p w14:paraId="35061A5B" w14:textId="77777777" w:rsidR="00E92680" w:rsidRDefault="00E92680" w:rsidP="00E92680"/>
    <w:p w14:paraId="462DDFB0" w14:textId="77777777" w:rsidR="00E92680" w:rsidRDefault="00E92680" w:rsidP="00E92680">
      <w:r>
        <w:rPr>
          <w:rFonts w:hint="eastAsia"/>
        </w:rPr>
        <w:t>КЫРГЫЗСКОЙ</w:t>
      </w:r>
      <w:r>
        <w:t xml:space="preserve"> </w:t>
      </w:r>
      <w:r>
        <w:rPr>
          <w:rFonts w:hint="eastAsia"/>
        </w:rPr>
        <w:t>РЕСПУБЛИКЕ</w:t>
      </w:r>
    </w:p>
    <w:p w14:paraId="68EB397A" w14:textId="77777777" w:rsidR="00E92680" w:rsidRDefault="00E92680" w:rsidP="00E92680"/>
    <w:p w14:paraId="2308F5A8" w14:textId="77777777" w:rsidR="00E92680" w:rsidRDefault="00E92680" w:rsidP="00E92680">
      <w:r>
        <w:t xml:space="preserve">3.1. </w:t>
      </w:r>
      <w:r>
        <w:rPr>
          <w:rFonts w:hint="eastAsia"/>
        </w:rPr>
        <w:t>Формирование</w:t>
      </w:r>
      <w:r>
        <w:t xml:space="preserve"> </w:t>
      </w:r>
      <w:r>
        <w:rPr>
          <w:rFonts w:hint="eastAsia"/>
        </w:rPr>
        <w:t>критериев</w:t>
      </w:r>
      <w:r>
        <w:t xml:space="preserve"> </w:t>
      </w:r>
      <w:r>
        <w:rPr>
          <w:rFonts w:hint="eastAsia"/>
        </w:rPr>
        <w:t>и</w:t>
      </w:r>
      <w:r>
        <w:t xml:space="preserve"> </w:t>
      </w:r>
      <w:r>
        <w:rPr>
          <w:rFonts w:hint="eastAsia"/>
        </w:rPr>
        <w:t>показателей</w:t>
      </w:r>
      <w:r>
        <w:t xml:space="preserve"> </w:t>
      </w:r>
      <w:r>
        <w:rPr>
          <w:rFonts w:hint="eastAsia"/>
        </w:rPr>
        <w:t>институциональной</w:t>
      </w:r>
      <w:r>
        <w:t xml:space="preserve"> </w:t>
      </w:r>
      <w:r>
        <w:rPr>
          <w:rFonts w:hint="eastAsia"/>
        </w:rPr>
        <w:t>аккредитации</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сферы</w:t>
      </w:r>
      <w:r>
        <w:t xml:space="preserve"> </w:t>
      </w:r>
      <w:r>
        <w:rPr>
          <w:rFonts w:hint="eastAsia"/>
        </w:rPr>
        <w:t>высшего</w:t>
      </w:r>
      <w:r>
        <w:t xml:space="preserve"> </w:t>
      </w:r>
      <w:r>
        <w:rPr>
          <w:rFonts w:hint="eastAsia"/>
        </w:rPr>
        <w:t>образования</w:t>
      </w:r>
    </w:p>
    <w:p w14:paraId="29C4FCEF" w14:textId="77777777" w:rsidR="00E92680" w:rsidRDefault="00E92680" w:rsidP="00E92680"/>
    <w:p w14:paraId="05281A92" w14:textId="77777777" w:rsidR="00E92680" w:rsidRDefault="00E92680" w:rsidP="00E92680">
      <w:r>
        <w:rPr>
          <w:rFonts w:hint="eastAsia"/>
        </w:rPr>
        <w:t>в</w:t>
      </w:r>
      <w:r>
        <w:t xml:space="preserve"> </w:t>
      </w:r>
      <w:r>
        <w:rPr>
          <w:rFonts w:hint="eastAsia"/>
        </w:rPr>
        <w:t>Кыргызской</w:t>
      </w:r>
      <w:r>
        <w:t xml:space="preserve"> </w:t>
      </w:r>
      <w:r>
        <w:rPr>
          <w:rFonts w:hint="eastAsia"/>
        </w:rPr>
        <w:t>Республике</w:t>
      </w:r>
    </w:p>
    <w:p w14:paraId="6E8FF9ED" w14:textId="77777777" w:rsidR="00E92680" w:rsidRDefault="00E92680" w:rsidP="00E92680"/>
    <w:p w14:paraId="2473DD5B" w14:textId="77777777" w:rsidR="00E92680" w:rsidRDefault="00E92680" w:rsidP="00E92680">
      <w:r>
        <w:t xml:space="preserve">3.2. </w:t>
      </w:r>
      <w:r>
        <w:rPr>
          <w:rFonts w:hint="eastAsia"/>
        </w:rPr>
        <w:t>Пути</w:t>
      </w:r>
      <w:r>
        <w:t xml:space="preserve"> </w:t>
      </w:r>
      <w:r>
        <w:rPr>
          <w:rFonts w:hint="eastAsia"/>
        </w:rPr>
        <w:t>совершенстования</w:t>
      </w:r>
      <w:r>
        <w:t xml:space="preserve"> </w:t>
      </w:r>
      <w:r>
        <w:rPr>
          <w:rFonts w:hint="eastAsia"/>
        </w:rPr>
        <w:t>системы</w:t>
      </w:r>
      <w:r>
        <w:t xml:space="preserve"> </w:t>
      </w:r>
      <w:r>
        <w:rPr>
          <w:rFonts w:hint="eastAsia"/>
        </w:rPr>
        <w:t>обеспечения</w:t>
      </w:r>
      <w:r>
        <w:t xml:space="preserve"> </w:t>
      </w:r>
      <w:r>
        <w:rPr>
          <w:rFonts w:hint="eastAsia"/>
        </w:rPr>
        <w:t>качества</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Кыргызской</w:t>
      </w:r>
      <w:r>
        <w:t xml:space="preserve"> </w:t>
      </w:r>
      <w:r>
        <w:rPr>
          <w:rFonts w:hint="eastAsia"/>
        </w:rPr>
        <w:t>Республике</w:t>
      </w:r>
      <w:r>
        <w:t xml:space="preserve">: </w:t>
      </w:r>
      <w:r>
        <w:rPr>
          <w:rFonts w:hint="eastAsia"/>
        </w:rPr>
        <w:t>развитие</w:t>
      </w:r>
      <w:r>
        <w:t xml:space="preserve"> </w:t>
      </w:r>
      <w:r>
        <w:rPr>
          <w:rFonts w:hint="eastAsia"/>
        </w:rPr>
        <w:t>независимых</w:t>
      </w:r>
      <w:r>
        <w:t xml:space="preserve"> </w:t>
      </w:r>
      <w:r>
        <w:rPr>
          <w:rFonts w:hint="eastAsia"/>
        </w:rPr>
        <w:t>институтов</w:t>
      </w:r>
      <w:r>
        <w:t xml:space="preserve"> </w:t>
      </w:r>
      <w:r>
        <w:rPr>
          <w:rFonts w:hint="eastAsia"/>
        </w:rPr>
        <w:t>обеспечения</w:t>
      </w:r>
      <w:r>
        <w:t xml:space="preserve"> </w:t>
      </w:r>
      <w:r>
        <w:rPr>
          <w:rFonts w:hint="eastAsia"/>
        </w:rPr>
        <w:t>качества</w:t>
      </w:r>
      <w:r>
        <w:t xml:space="preserve"> </w:t>
      </w:r>
      <w:r>
        <w:rPr>
          <w:rFonts w:hint="eastAsia"/>
        </w:rPr>
        <w:t>образования</w:t>
      </w:r>
    </w:p>
    <w:p w14:paraId="0BFFA109" w14:textId="77777777" w:rsidR="00E92680" w:rsidRDefault="00E92680" w:rsidP="00E92680"/>
    <w:p w14:paraId="68D199DA" w14:textId="77777777" w:rsidR="00E92680" w:rsidRDefault="00E92680" w:rsidP="00E92680">
      <w:r>
        <w:t xml:space="preserve">3.3. </w:t>
      </w:r>
      <w:r>
        <w:rPr>
          <w:rFonts w:hint="eastAsia"/>
        </w:rPr>
        <w:t>Организационно</w:t>
      </w:r>
      <w:r>
        <w:t>-</w:t>
      </w:r>
      <w:r>
        <w:rPr>
          <w:rFonts w:hint="eastAsia"/>
        </w:rPr>
        <w:t>методические</w:t>
      </w:r>
      <w:r>
        <w:t xml:space="preserve"> </w:t>
      </w:r>
      <w:r>
        <w:rPr>
          <w:rFonts w:hint="eastAsia"/>
        </w:rPr>
        <w:t>условия</w:t>
      </w:r>
      <w:r>
        <w:t xml:space="preserve"> </w:t>
      </w:r>
      <w:r>
        <w:rPr>
          <w:rFonts w:hint="eastAsia"/>
        </w:rPr>
        <w:t>осуществления</w:t>
      </w:r>
      <w:r>
        <w:t xml:space="preserve"> </w:t>
      </w:r>
      <w:r>
        <w:rPr>
          <w:rFonts w:hint="eastAsia"/>
        </w:rPr>
        <w:t>институциональной</w:t>
      </w:r>
      <w:r>
        <w:t xml:space="preserve"> </w:t>
      </w:r>
      <w:r>
        <w:rPr>
          <w:rFonts w:hint="eastAsia"/>
        </w:rPr>
        <w:t>аккредитаци</w:t>
      </w:r>
      <w:r>
        <w:t xml:space="preserve"> </w:t>
      </w:r>
      <w:r>
        <w:rPr>
          <w:rFonts w:hint="eastAsia"/>
        </w:rPr>
        <w:t>Вузов</w:t>
      </w:r>
      <w:r>
        <w:t xml:space="preserve"> </w:t>
      </w:r>
      <w:r>
        <w:rPr>
          <w:rFonts w:hint="eastAsia"/>
        </w:rPr>
        <w:t>в</w:t>
      </w:r>
      <w:r>
        <w:t xml:space="preserve"> </w:t>
      </w:r>
      <w:r>
        <w:rPr>
          <w:rFonts w:hint="eastAsia"/>
        </w:rPr>
        <w:t>Кыргызской</w:t>
      </w:r>
      <w:r>
        <w:t xml:space="preserve"> </w:t>
      </w:r>
      <w:r>
        <w:rPr>
          <w:rFonts w:hint="eastAsia"/>
        </w:rPr>
        <w:t>Республике</w:t>
      </w:r>
    </w:p>
    <w:p w14:paraId="4C083A41" w14:textId="77777777" w:rsidR="00E92680" w:rsidRDefault="00E92680" w:rsidP="00E92680"/>
    <w:p w14:paraId="72AFA554" w14:textId="77777777" w:rsidR="00E92680" w:rsidRDefault="00E92680" w:rsidP="00E92680">
      <w:r>
        <w:rPr>
          <w:rFonts w:hint="eastAsia"/>
        </w:rPr>
        <w:t>ГЛАВА</w:t>
      </w:r>
      <w:r>
        <w:t xml:space="preserve"> 4. </w:t>
      </w:r>
      <w:r>
        <w:rPr>
          <w:rFonts w:hint="eastAsia"/>
        </w:rPr>
        <w:t>ЭКОНОМИКО</w:t>
      </w:r>
      <w:r>
        <w:t>-</w:t>
      </w:r>
      <w:r>
        <w:rPr>
          <w:rFonts w:hint="eastAsia"/>
        </w:rPr>
        <w:t>МАТЕМАТИЧЕСКОЕ</w:t>
      </w:r>
      <w:r>
        <w:t xml:space="preserve"> </w:t>
      </w:r>
      <w:r>
        <w:rPr>
          <w:rFonts w:hint="eastAsia"/>
        </w:rPr>
        <w:t>МОДЕЛИРОВАНИЕ</w:t>
      </w:r>
    </w:p>
    <w:p w14:paraId="57667FED" w14:textId="77777777" w:rsidR="00E92680" w:rsidRDefault="00E92680" w:rsidP="00E92680"/>
    <w:p w14:paraId="12467D0B" w14:textId="77777777" w:rsidR="00E92680" w:rsidRDefault="00E92680" w:rsidP="00E92680">
      <w:r>
        <w:rPr>
          <w:rFonts w:hint="eastAsia"/>
        </w:rPr>
        <w:t>МЕХАНИЗМА</w:t>
      </w:r>
      <w:r>
        <w:t xml:space="preserve"> </w:t>
      </w:r>
      <w:r>
        <w:rPr>
          <w:rFonts w:hint="eastAsia"/>
        </w:rPr>
        <w:t>ОРГАНИЗАЦИИ</w:t>
      </w:r>
      <w:r>
        <w:t xml:space="preserve"> </w:t>
      </w:r>
      <w:r>
        <w:rPr>
          <w:rFonts w:hint="eastAsia"/>
        </w:rPr>
        <w:t>УПРАВЛЕНИЯ</w:t>
      </w:r>
      <w:r>
        <w:t xml:space="preserve"> </w:t>
      </w:r>
      <w:r>
        <w:rPr>
          <w:rFonts w:hint="eastAsia"/>
        </w:rPr>
        <w:t>РАЗВИТИЕМ</w:t>
      </w:r>
      <w:r>
        <w:t xml:space="preserve"> </w:t>
      </w:r>
      <w:r>
        <w:rPr>
          <w:rFonts w:hint="eastAsia"/>
        </w:rPr>
        <w:t>ВУЗА</w:t>
      </w:r>
      <w:r>
        <w:t xml:space="preserve"> </w:t>
      </w:r>
      <w:r>
        <w:rPr>
          <w:rFonts w:hint="eastAsia"/>
        </w:rPr>
        <w:t>В</w:t>
      </w:r>
    </w:p>
    <w:p w14:paraId="3537CF96" w14:textId="77777777" w:rsidR="00E92680" w:rsidRDefault="00E92680" w:rsidP="00E92680"/>
    <w:p w14:paraId="392376FF" w14:textId="77777777" w:rsidR="00E92680" w:rsidRDefault="00E92680" w:rsidP="00E92680">
      <w:r>
        <w:rPr>
          <w:rFonts w:hint="eastAsia"/>
        </w:rPr>
        <w:t>УСЛОВИЯХ</w:t>
      </w:r>
      <w:r>
        <w:t xml:space="preserve"> </w:t>
      </w:r>
      <w:r>
        <w:rPr>
          <w:rFonts w:hint="eastAsia"/>
        </w:rPr>
        <w:t>МОДЕРНИЗАЦИИ</w:t>
      </w:r>
      <w:r>
        <w:t xml:space="preserve"> </w:t>
      </w:r>
      <w:r>
        <w:rPr>
          <w:rFonts w:hint="eastAsia"/>
        </w:rPr>
        <w:t>СФЕРЫ</w:t>
      </w:r>
      <w:r>
        <w:t xml:space="preserve"> </w:t>
      </w:r>
      <w:r>
        <w:rPr>
          <w:rFonts w:hint="eastAsia"/>
        </w:rPr>
        <w:t>ВЫСШЕГО</w:t>
      </w:r>
      <w:r>
        <w:t xml:space="preserve"> </w:t>
      </w:r>
      <w:r>
        <w:rPr>
          <w:rFonts w:hint="eastAsia"/>
        </w:rPr>
        <w:t>ОБРАЗОВАНИЯ</w:t>
      </w:r>
    </w:p>
    <w:p w14:paraId="2098F5BF" w14:textId="77777777" w:rsidR="00E92680" w:rsidRDefault="00E92680" w:rsidP="00E92680"/>
    <w:p w14:paraId="27186373" w14:textId="77777777" w:rsidR="00E92680" w:rsidRDefault="00E92680" w:rsidP="00E92680">
      <w:r>
        <w:t xml:space="preserve">4.1. </w:t>
      </w:r>
      <w:r>
        <w:rPr>
          <w:rFonts w:hint="eastAsia"/>
        </w:rPr>
        <w:t>Методы</w:t>
      </w:r>
      <w:r>
        <w:t xml:space="preserve"> </w:t>
      </w:r>
      <w:r>
        <w:rPr>
          <w:rFonts w:hint="eastAsia"/>
        </w:rPr>
        <w:t>экономико</w:t>
      </w:r>
      <w:r>
        <w:t>-</w:t>
      </w:r>
      <w:r>
        <w:rPr>
          <w:rFonts w:hint="eastAsia"/>
        </w:rPr>
        <w:t>математического</w:t>
      </w:r>
      <w:r>
        <w:t xml:space="preserve"> </w:t>
      </w:r>
      <w:r>
        <w:rPr>
          <w:rFonts w:hint="eastAsia"/>
        </w:rPr>
        <w:t>моделирования</w:t>
      </w:r>
      <w:r>
        <w:t xml:space="preserve"> </w:t>
      </w:r>
      <w:r>
        <w:rPr>
          <w:rFonts w:hint="eastAsia"/>
        </w:rPr>
        <w:t>организации</w:t>
      </w:r>
    </w:p>
    <w:p w14:paraId="6DABFC0E" w14:textId="77777777" w:rsidR="00E92680" w:rsidRDefault="00E92680" w:rsidP="00E92680"/>
    <w:p w14:paraId="79F197A6" w14:textId="77777777" w:rsidR="00E92680" w:rsidRDefault="00E92680" w:rsidP="00E92680">
      <w:r>
        <w:rPr>
          <w:rFonts w:hint="eastAsia"/>
        </w:rPr>
        <w:t>управления</w:t>
      </w:r>
      <w:r>
        <w:t xml:space="preserve"> </w:t>
      </w:r>
      <w:r>
        <w:rPr>
          <w:rFonts w:hint="eastAsia"/>
        </w:rPr>
        <w:t>развитием</w:t>
      </w:r>
      <w:r>
        <w:t xml:space="preserve"> </w:t>
      </w:r>
      <w:r>
        <w:rPr>
          <w:rFonts w:hint="eastAsia"/>
        </w:rPr>
        <w:t>Вуза</w:t>
      </w:r>
    </w:p>
    <w:p w14:paraId="4453B12B" w14:textId="77777777" w:rsidR="00E92680" w:rsidRDefault="00E92680" w:rsidP="00E92680"/>
    <w:p w14:paraId="59C08DD2" w14:textId="77777777" w:rsidR="00E92680" w:rsidRDefault="00E92680" w:rsidP="00E92680">
      <w:r>
        <w:t xml:space="preserve">4.2. </w:t>
      </w:r>
      <w:r>
        <w:rPr>
          <w:rFonts w:hint="eastAsia"/>
        </w:rPr>
        <w:t>Прогнозирование</w:t>
      </w:r>
      <w:r>
        <w:t xml:space="preserve"> </w:t>
      </w:r>
      <w:r>
        <w:rPr>
          <w:rFonts w:hint="eastAsia"/>
        </w:rPr>
        <w:t>ключевых</w:t>
      </w:r>
      <w:r>
        <w:t xml:space="preserve"> </w:t>
      </w:r>
      <w:r>
        <w:rPr>
          <w:rFonts w:hint="eastAsia"/>
        </w:rPr>
        <w:t>показателей</w:t>
      </w:r>
      <w:r>
        <w:t xml:space="preserve"> </w:t>
      </w:r>
      <w:r>
        <w:rPr>
          <w:rFonts w:hint="eastAsia"/>
        </w:rPr>
        <w:t>развития</w:t>
      </w:r>
      <w:r>
        <w:t xml:space="preserve"> </w:t>
      </w:r>
      <w:r>
        <w:rPr>
          <w:rFonts w:hint="eastAsia"/>
        </w:rPr>
        <w:t>ВУЗа</w:t>
      </w:r>
      <w:r>
        <w:t xml:space="preserve"> (</w:t>
      </w:r>
      <w:r>
        <w:rPr>
          <w:rFonts w:hint="eastAsia"/>
        </w:rPr>
        <w:t>на</w:t>
      </w:r>
      <w:r>
        <w:t xml:space="preserve"> </w:t>
      </w:r>
      <w:r>
        <w:rPr>
          <w:rFonts w:hint="eastAsia"/>
        </w:rPr>
        <w:t>примере</w:t>
      </w:r>
    </w:p>
    <w:p w14:paraId="4B0D8AE7" w14:textId="77777777" w:rsidR="00E92680" w:rsidRDefault="00E92680" w:rsidP="00E92680"/>
    <w:p w14:paraId="6196A30C" w14:textId="77777777" w:rsidR="00E92680" w:rsidRDefault="00E92680" w:rsidP="00E92680">
      <w:r>
        <w:rPr>
          <w:rFonts w:hint="eastAsia"/>
        </w:rPr>
        <w:t>Кыргызского</w:t>
      </w:r>
      <w:r>
        <w:t xml:space="preserve"> </w:t>
      </w:r>
      <w:r>
        <w:rPr>
          <w:rFonts w:hint="eastAsia"/>
        </w:rPr>
        <w:t>Национального</w:t>
      </w:r>
      <w:r>
        <w:t xml:space="preserve"> </w:t>
      </w:r>
      <w:r>
        <w:rPr>
          <w:rFonts w:hint="eastAsia"/>
        </w:rPr>
        <w:t>университета</w:t>
      </w:r>
      <w:r>
        <w:t xml:space="preserve"> </w:t>
      </w:r>
      <w:r>
        <w:rPr>
          <w:rFonts w:hint="eastAsia"/>
        </w:rPr>
        <w:t>имени</w:t>
      </w:r>
      <w:r>
        <w:t xml:space="preserve"> </w:t>
      </w:r>
      <w:r>
        <w:rPr>
          <w:rFonts w:hint="eastAsia"/>
        </w:rPr>
        <w:t>Ж</w:t>
      </w:r>
      <w:r>
        <w:t xml:space="preserve">. </w:t>
      </w:r>
      <w:r>
        <w:rPr>
          <w:rFonts w:hint="eastAsia"/>
        </w:rPr>
        <w:t>Баласагына</w:t>
      </w:r>
      <w:r>
        <w:t>)</w:t>
      </w:r>
    </w:p>
    <w:p w14:paraId="6AF9E91C" w14:textId="77777777" w:rsidR="00E92680" w:rsidRDefault="00E92680" w:rsidP="00E92680"/>
    <w:p w14:paraId="1070CAA4" w14:textId="77777777" w:rsidR="00E92680" w:rsidRDefault="00E92680" w:rsidP="00E92680">
      <w:r>
        <w:rPr>
          <w:rFonts w:hint="eastAsia"/>
        </w:rPr>
        <w:t>ГЛАВА</w:t>
      </w:r>
      <w:r>
        <w:t xml:space="preserve"> 5. </w:t>
      </w:r>
      <w:r>
        <w:rPr>
          <w:rFonts w:hint="eastAsia"/>
        </w:rPr>
        <w:t>НАПРАВЛЕНИЯ</w:t>
      </w:r>
      <w:r>
        <w:t xml:space="preserve"> </w:t>
      </w:r>
      <w:r>
        <w:rPr>
          <w:rFonts w:hint="eastAsia"/>
        </w:rPr>
        <w:t>ФОРМИРОВАНИЯ</w:t>
      </w:r>
      <w:r>
        <w:t xml:space="preserve"> </w:t>
      </w:r>
      <w:r>
        <w:rPr>
          <w:rFonts w:hint="eastAsia"/>
        </w:rPr>
        <w:t>МЕХАНИЗМА</w:t>
      </w:r>
      <w:r>
        <w:t xml:space="preserve"> </w:t>
      </w:r>
      <w:r>
        <w:rPr>
          <w:rFonts w:hint="eastAsia"/>
        </w:rPr>
        <w:t>ОРГАНИЗАЦИИ</w:t>
      </w:r>
      <w:r>
        <w:t xml:space="preserve"> </w:t>
      </w:r>
      <w:r>
        <w:rPr>
          <w:rFonts w:hint="eastAsia"/>
        </w:rPr>
        <w:t>УПРАВЛЕНИЯ</w:t>
      </w:r>
      <w:r>
        <w:t xml:space="preserve"> </w:t>
      </w:r>
      <w:r>
        <w:rPr>
          <w:rFonts w:hint="eastAsia"/>
        </w:rPr>
        <w:t>РАЗВИТИЕМ</w:t>
      </w:r>
      <w:r>
        <w:t xml:space="preserve"> </w:t>
      </w:r>
      <w:r>
        <w:rPr>
          <w:rFonts w:hint="eastAsia"/>
        </w:rPr>
        <w:t>ВУЗА</w:t>
      </w:r>
      <w:r>
        <w:t xml:space="preserve"> </w:t>
      </w:r>
      <w:r>
        <w:rPr>
          <w:rFonts w:hint="eastAsia"/>
        </w:rPr>
        <w:t>В</w:t>
      </w:r>
      <w:r>
        <w:t xml:space="preserve"> </w:t>
      </w:r>
      <w:r>
        <w:rPr>
          <w:rFonts w:hint="eastAsia"/>
        </w:rPr>
        <w:t>КЫРГЫЗСКОЙ</w:t>
      </w:r>
    </w:p>
    <w:p w14:paraId="521AA59B" w14:textId="77777777" w:rsidR="00E92680" w:rsidRDefault="00E92680" w:rsidP="00E92680"/>
    <w:p w14:paraId="635015B4" w14:textId="77777777" w:rsidR="00E92680" w:rsidRDefault="00E92680" w:rsidP="00E92680">
      <w:r>
        <w:rPr>
          <w:rFonts w:hint="eastAsia"/>
        </w:rPr>
        <w:t>РЕСПУБЛИКЕ</w:t>
      </w:r>
    </w:p>
    <w:p w14:paraId="125D97E6" w14:textId="77777777" w:rsidR="00E92680" w:rsidRDefault="00E92680" w:rsidP="00E92680"/>
    <w:p w14:paraId="2B990F8C" w14:textId="77777777" w:rsidR="00E92680" w:rsidRDefault="00E92680" w:rsidP="00E92680">
      <w:r>
        <w:t xml:space="preserve">5.1. </w:t>
      </w:r>
      <w:r>
        <w:rPr>
          <w:rFonts w:hint="eastAsia"/>
        </w:rPr>
        <w:t>Оценка</w:t>
      </w:r>
      <w:r>
        <w:t xml:space="preserve"> </w:t>
      </w:r>
      <w:r>
        <w:rPr>
          <w:rFonts w:hint="eastAsia"/>
        </w:rPr>
        <w:t>состояния</w:t>
      </w:r>
      <w:r>
        <w:t xml:space="preserve"> </w:t>
      </w:r>
      <w:r>
        <w:rPr>
          <w:rFonts w:hint="eastAsia"/>
        </w:rPr>
        <w:t>готовности</w:t>
      </w:r>
      <w:r>
        <w:t xml:space="preserve"> </w:t>
      </w:r>
      <w:r>
        <w:rPr>
          <w:rFonts w:hint="eastAsia"/>
        </w:rPr>
        <w:t>ВУЗа</w:t>
      </w:r>
      <w:r>
        <w:t xml:space="preserve"> </w:t>
      </w:r>
      <w:r>
        <w:rPr>
          <w:rFonts w:hint="eastAsia"/>
        </w:rPr>
        <w:t>к</w:t>
      </w:r>
      <w:r>
        <w:t xml:space="preserve"> </w:t>
      </w:r>
      <w:r>
        <w:rPr>
          <w:rFonts w:hint="eastAsia"/>
        </w:rPr>
        <w:t>внедрению</w:t>
      </w:r>
      <w:r>
        <w:t xml:space="preserve"> </w:t>
      </w:r>
      <w:r>
        <w:rPr>
          <w:rFonts w:hint="eastAsia"/>
        </w:rPr>
        <w:t>Болонского</w:t>
      </w:r>
      <w:r>
        <w:t xml:space="preserve"> </w:t>
      </w:r>
      <w:r>
        <w:rPr>
          <w:rFonts w:hint="eastAsia"/>
        </w:rPr>
        <w:t>процесса</w:t>
      </w:r>
    </w:p>
    <w:p w14:paraId="29F64228" w14:textId="77777777" w:rsidR="00E92680" w:rsidRDefault="00E92680" w:rsidP="00E92680"/>
    <w:p w14:paraId="6754B944" w14:textId="77777777" w:rsidR="00E92680" w:rsidRDefault="00E92680" w:rsidP="00E92680">
      <w:r>
        <w:t xml:space="preserve">5.2. </w:t>
      </w:r>
      <w:r>
        <w:rPr>
          <w:rFonts w:hint="eastAsia"/>
        </w:rPr>
        <w:t>Организационно</w:t>
      </w:r>
      <w:r>
        <w:t>-</w:t>
      </w:r>
      <w:r>
        <w:rPr>
          <w:rFonts w:hint="eastAsia"/>
        </w:rPr>
        <w:t>экономические</w:t>
      </w:r>
      <w:r>
        <w:t xml:space="preserve"> </w:t>
      </w:r>
      <w:r>
        <w:rPr>
          <w:rFonts w:hint="eastAsia"/>
        </w:rPr>
        <w:t>меры</w:t>
      </w:r>
      <w:r>
        <w:t xml:space="preserve"> </w:t>
      </w:r>
      <w:r>
        <w:rPr>
          <w:rFonts w:hint="eastAsia"/>
        </w:rPr>
        <w:t>по</w:t>
      </w:r>
      <w:r>
        <w:t xml:space="preserve"> </w:t>
      </w:r>
      <w:r>
        <w:rPr>
          <w:rFonts w:hint="eastAsia"/>
        </w:rPr>
        <w:t>реализации</w:t>
      </w:r>
      <w:r>
        <w:t xml:space="preserve"> </w:t>
      </w:r>
      <w:r>
        <w:rPr>
          <w:rFonts w:hint="eastAsia"/>
        </w:rPr>
        <w:t>концептуальной</w:t>
      </w:r>
      <w:r>
        <w:t xml:space="preserve"> </w:t>
      </w:r>
      <w:r>
        <w:rPr>
          <w:rFonts w:hint="eastAsia"/>
        </w:rPr>
        <w:t>модели</w:t>
      </w:r>
      <w:r>
        <w:t xml:space="preserve"> </w:t>
      </w:r>
      <w:r>
        <w:rPr>
          <w:rFonts w:hint="eastAsia"/>
        </w:rPr>
        <w:t>организации</w:t>
      </w:r>
      <w:r>
        <w:t xml:space="preserve"> </w:t>
      </w:r>
      <w:r>
        <w:rPr>
          <w:rFonts w:hint="eastAsia"/>
        </w:rPr>
        <w:t>управления</w:t>
      </w:r>
      <w:r>
        <w:t xml:space="preserve"> </w:t>
      </w:r>
      <w:r>
        <w:rPr>
          <w:rFonts w:hint="eastAsia"/>
        </w:rPr>
        <w:t>развитием</w:t>
      </w:r>
      <w:r>
        <w:t xml:space="preserve"> </w:t>
      </w:r>
      <w:r>
        <w:rPr>
          <w:rFonts w:hint="eastAsia"/>
        </w:rPr>
        <w:t>Вузами</w:t>
      </w:r>
      <w:r>
        <w:t xml:space="preserve"> </w:t>
      </w:r>
      <w:r>
        <w:rPr>
          <w:rFonts w:hint="eastAsia"/>
        </w:rPr>
        <w:t>в</w:t>
      </w:r>
      <w:r>
        <w:t xml:space="preserve"> </w:t>
      </w:r>
      <w:r>
        <w:rPr>
          <w:rFonts w:hint="eastAsia"/>
        </w:rPr>
        <w:t>Кыргызской</w:t>
      </w:r>
      <w:r>
        <w:t xml:space="preserve"> </w:t>
      </w:r>
      <w:r>
        <w:rPr>
          <w:rFonts w:hint="eastAsia"/>
        </w:rPr>
        <w:t>Республике</w:t>
      </w:r>
    </w:p>
    <w:p w14:paraId="38546382" w14:textId="77777777" w:rsidR="00E92680" w:rsidRDefault="00E92680" w:rsidP="00E92680"/>
    <w:p w14:paraId="187A4B18" w14:textId="77777777" w:rsidR="00E92680" w:rsidRDefault="00E92680" w:rsidP="00E92680">
      <w:r>
        <w:t xml:space="preserve">5.2.1. </w:t>
      </w:r>
      <w:r>
        <w:rPr>
          <w:rFonts w:hint="eastAsia"/>
        </w:rPr>
        <w:t>Условия</w:t>
      </w:r>
      <w:r>
        <w:t xml:space="preserve"> </w:t>
      </w:r>
      <w:r>
        <w:rPr>
          <w:rFonts w:hint="eastAsia"/>
        </w:rPr>
        <w:t>внедрения</w:t>
      </w:r>
      <w:r>
        <w:t xml:space="preserve"> </w:t>
      </w:r>
      <w:r>
        <w:rPr>
          <w:rFonts w:hint="eastAsia"/>
        </w:rPr>
        <w:t>принципов</w:t>
      </w:r>
      <w:r>
        <w:t xml:space="preserve"> </w:t>
      </w:r>
      <w:r>
        <w:rPr>
          <w:rFonts w:hint="eastAsia"/>
        </w:rPr>
        <w:t>Болонского</w:t>
      </w:r>
      <w:r>
        <w:t xml:space="preserve"> </w:t>
      </w:r>
      <w:r>
        <w:rPr>
          <w:rFonts w:hint="eastAsia"/>
        </w:rPr>
        <w:t>процесса</w:t>
      </w:r>
      <w:r>
        <w:t xml:space="preserve"> </w:t>
      </w:r>
      <w:r>
        <w:rPr>
          <w:rFonts w:hint="eastAsia"/>
        </w:rPr>
        <w:t>по</w:t>
      </w:r>
      <w:r>
        <w:t xml:space="preserve"> </w:t>
      </w:r>
      <w:r>
        <w:rPr>
          <w:rFonts w:hint="eastAsia"/>
        </w:rPr>
        <w:t>группе</w:t>
      </w:r>
      <w:r>
        <w:t xml:space="preserve"> </w:t>
      </w:r>
      <w:r>
        <w:rPr>
          <w:rFonts w:hint="eastAsia"/>
        </w:rPr>
        <w:t>пилотных</w:t>
      </w:r>
      <w:r>
        <w:t xml:space="preserve"> </w:t>
      </w:r>
      <w:r>
        <w:rPr>
          <w:rFonts w:hint="eastAsia"/>
        </w:rPr>
        <w:t>ВУЗов</w:t>
      </w:r>
      <w:r>
        <w:t xml:space="preserve"> </w:t>
      </w:r>
      <w:r>
        <w:rPr>
          <w:rFonts w:hint="eastAsia"/>
        </w:rPr>
        <w:t>Кыргызстана</w:t>
      </w:r>
      <w:r>
        <w:t xml:space="preserve">, </w:t>
      </w:r>
      <w:r>
        <w:rPr>
          <w:rFonts w:hint="eastAsia"/>
        </w:rPr>
        <w:t>разработка</w:t>
      </w:r>
      <w:r>
        <w:t xml:space="preserve"> </w:t>
      </w:r>
      <w:r>
        <w:rPr>
          <w:rFonts w:hint="eastAsia"/>
        </w:rPr>
        <w:t>дорожной</w:t>
      </w:r>
      <w:r>
        <w:t xml:space="preserve"> </w:t>
      </w:r>
      <w:r>
        <w:rPr>
          <w:rFonts w:hint="eastAsia"/>
        </w:rPr>
        <w:t>карты</w:t>
      </w:r>
      <w:r>
        <w:t xml:space="preserve"> </w:t>
      </w:r>
      <w:r>
        <w:rPr>
          <w:rFonts w:hint="eastAsia"/>
        </w:rPr>
        <w:t>реформирования</w:t>
      </w:r>
      <w:r>
        <w:t xml:space="preserve"> </w:t>
      </w:r>
      <w:r>
        <w:rPr>
          <w:rFonts w:hint="eastAsia"/>
        </w:rPr>
        <w:t>системы</w:t>
      </w:r>
      <w:r>
        <w:t xml:space="preserve"> </w:t>
      </w:r>
      <w:r>
        <w:rPr>
          <w:rFonts w:hint="eastAsia"/>
        </w:rPr>
        <w:t>высшего</w:t>
      </w:r>
      <w:r>
        <w:t xml:space="preserve"> </w:t>
      </w:r>
      <w:r>
        <w:rPr>
          <w:rFonts w:hint="eastAsia"/>
        </w:rPr>
        <w:t>образования</w:t>
      </w:r>
      <w:r>
        <w:t xml:space="preserve"> </w:t>
      </w:r>
      <w:r>
        <w:rPr>
          <w:rFonts w:hint="eastAsia"/>
        </w:rPr>
        <w:t>Кыргызской</w:t>
      </w:r>
      <w:r>
        <w:t xml:space="preserve"> </w:t>
      </w:r>
      <w:r>
        <w:rPr>
          <w:rFonts w:hint="eastAsia"/>
        </w:rPr>
        <w:t>Республики</w:t>
      </w:r>
      <w:r>
        <w:t xml:space="preserve"> </w:t>
      </w:r>
      <w:r>
        <w:rPr>
          <w:rFonts w:hint="eastAsia"/>
        </w:rPr>
        <w:t>в</w:t>
      </w:r>
      <w:r>
        <w:t xml:space="preserve"> </w:t>
      </w:r>
      <w:r>
        <w:rPr>
          <w:rFonts w:hint="eastAsia"/>
        </w:rPr>
        <w:t>рамках</w:t>
      </w:r>
      <w:r>
        <w:t xml:space="preserve"> </w:t>
      </w:r>
      <w:r>
        <w:rPr>
          <w:rFonts w:hint="eastAsia"/>
        </w:rPr>
        <w:t>принципов</w:t>
      </w:r>
      <w:r>
        <w:t xml:space="preserve"> </w:t>
      </w:r>
      <w:r>
        <w:rPr>
          <w:rFonts w:hint="eastAsia"/>
        </w:rPr>
        <w:t>Болонского</w:t>
      </w:r>
      <w:r>
        <w:t xml:space="preserve"> </w:t>
      </w:r>
      <w:r>
        <w:rPr>
          <w:rFonts w:hint="eastAsia"/>
        </w:rPr>
        <w:t>процесса</w:t>
      </w:r>
    </w:p>
    <w:p w14:paraId="269F9B88" w14:textId="77777777" w:rsidR="00E92680" w:rsidRDefault="00E92680" w:rsidP="00E92680"/>
    <w:p w14:paraId="541E72A4" w14:textId="77777777" w:rsidR="00E92680" w:rsidRDefault="00E92680" w:rsidP="00E92680">
      <w:r>
        <w:t xml:space="preserve">5.2.2. </w:t>
      </w:r>
      <w:r>
        <w:rPr>
          <w:rFonts w:hint="eastAsia"/>
        </w:rPr>
        <w:t>Особенности</w:t>
      </w:r>
      <w:r>
        <w:t xml:space="preserve"> </w:t>
      </w:r>
      <w:r>
        <w:rPr>
          <w:rFonts w:hint="eastAsia"/>
        </w:rPr>
        <w:t>взаимодействия</w:t>
      </w:r>
      <w:r>
        <w:t xml:space="preserve"> </w:t>
      </w:r>
      <w:r>
        <w:rPr>
          <w:rFonts w:hint="eastAsia"/>
        </w:rPr>
        <w:t>Кыргызско</w:t>
      </w:r>
      <w:r>
        <w:t>-</w:t>
      </w:r>
      <w:r>
        <w:rPr>
          <w:rFonts w:hint="eastAsia"/>
        </w:rPr>
        <w:t>Европейского</w:t>
      </w:r>
      <w:r>
        <w:t xml:space="preserve"> </w:t>
      </w:r>
      <w:r>
        <w:rPr>
          <w:rFonts w:hint="eastAsia"/>
        </w:rPr>
        <w:t>факультета</w:t>
      </w:r>
      <w:r>
        <w:t xml:space="preserve"> </w:t>
      </w:r>
      <w:r>
        <w:rPr>
          <w:rFonts w:hint="eastAsia"/>
        </w:rPr>
        <w:t>Кыргызского</w:t>
      </w:r>
      <w:r>
        <w:t xml:space="preserve"> </w:t>
      </w:r>
      <w:r>
        <w:rPr>
          <w:rFonts w:hint="eastAsia"/>
        </w:rPr>
        <w:t>Национального</w:t>
      </w:r>
      <w:r>
        <w:t xml:space="preserve"> </w:t>
      </w:r>
      <w:r>
        <w:rPr>
          <w:rFonts w:hint="eastAsia"/>
        </w:rPr>
        <w:t>университета</w:t>
      </w:r>
      <w:r>
        <w:t xml:space="preserve"> </w:t>
      </w:r>
      <w:r>
        <w:rPr>
          <w:rFonts w:hint="eastAsia"/>
        </w:rPr>
        <w:t>имени</w:t>
      </w:r>
      <w:r>
        <w:t xml:space="preserve"> </w:t>
      </w:r>
      <w:r>
        <w:rPr>
          <w:rFonts w:hint="eastAsia"/>
        </w:rPr>
        <w:t>Ж</w:t>
      </w:r>
      <w:r>
        <w:t xml:space="preserve">. </w:t>
      </w:r>
      <w:r>
        <w:rPr>
          <w:rFonts w:hint="eastAsia"/>
        </w:rPr>
        <w:t>Баласагына</w:t>
      </w:r>
      <w:r>
        <w:t xml:space="preserve"> </w:t>
      </w:r>
      <w:r>
        <w:rPr>
          <w:rFonts w:hint="eastAsia"/>
        </w:rPr>
        <w:t>и</w:t>
      </w:r>
      <w:r>
        <w:t xml:space="preserve"> </w:t>
      </w:r>
      <w:r>
        <w:rPr>
          <w:rFonts w:hint="eastAsia"/>
        </w:rPr>
        <w:t>Европейских</w:t>
      </w:r>
      <w:r>
        <w:t xml:space="preserve"> </w:t>
      </w:r>
      <w:r>
        <w:rPr>
          <w:rFonts w:hint="eastAsia"/>
        </w:rPr>
        <w:t>ВУЗов</w:t>
      </w:r>
    </w:p>
    <w:p w14:paraId="2F20ED4C" w14:textId="77777777" w:rsidR="00E92680" w:rsidRDefault="00E92680" w:rsidP="00E92680"/>
    <w:p w14:paraId="1D3C4FC8" w14:textId="77777777" w:rsidR="00E92680" w:rsidRDefault="00E92680" w:rsidP="00E92680">
      <w:r>
        <w:t xml:space="preserve">5.3. </w:t>
      </w:r>
      <w:r>
        <w:rPr>
          <w:rFonts w:hint="eastAsia"/>
        </w:rPr>
        <w:t>Внедрение</w:t>
      </w:r>
      <w:r>
        <w:t xml:space="preserve"> </w:t>
      </w:r>
      <w:r>
        <w:rPr>
          <w:rFonts w:hint="eastAsia"/>
        </w:rPr>
        <w:t>информационной</w:t>
      </w:r>
      <w:r>
        <w:t xml:space="preserve"> </w:t>
      </w:r>
      <w:r>
        <w:rPr>
          <w:rFonts w:hint="eastAsia"/>
        </w:rPr>
        <w:t>системы</w:t>
      </w:r>
      <w:r>
        <w:t xml:space="preserve"> </w:t>
      </w:r>
      <w:r>
        <w:rPr>
          <w:rFonts w:hint="eastAsia"/>
        </w:rPr>
        <w:t>организации</w:t>
      </w:r>
      <w:r>
        <w:t xml:space="preserve"> </w:t>
      </w:r>
      <w:r>
        <w:rPr>
          <w:rFonts w:hint="eastAsia"/>
        </w:rPr>
        <w:t>управления</w:t>
      </w:r>
      <w:r>
        <w:t xml:space="preserve"> </w:t>
      </w:r>
      <w:r>
        <w:rPr>
          <w:rFonts w:hint="eastAsia"/>
        </w:rPr>
        <w:t>учебным</w:t>
      </w:r>
      <w:r>
        <w:t xml:space="preserve"> </w:t>
      </w:r>
      <w:r>
        <w:rPr>
          <w:rFonts w:hint="eastAsia"/>
        </w:rPr>
        <w:t>процессом</w:t>
      </w:r>
      <w:r>
        <w:t xml:space="preserve"> </w:t>
      </w:r>
      <w:r>
        <w:rPr>
          <w:rFonts w:hint="eastAsia"/>
        </w:rPr>
        <w:t>в</w:t>
      </w:r>
      <w:r>
        <w:t xml:space="preserve"> </w:t>
      </w:r>
      <w:r>
        <w:rPr>
          <w:rFonts w:hint="eastAsia"/>
        </w:rPr>
        <w:t>систему</w:t>
      </w:r>
      <w:r>
        <w:t xml:space="preserve"> </w:t>
      </w:r>
      <w:r>
        <w:rPr>
          <w:rFonts w:hint="eastAsia"/>
        </w:rPr>
        <w:t>учета</w:t>
      </w:r>
      <w:r>
        <w:t xml:space="preserve"> </w:t>
      </w:r>
      <w:r>
        <w:rPr>
          <w:rFonts w:hint="eastAsia"/>
        </w:rPr>
        <w:t>успеваемости</w:t>
      </w:r>
      <w:r>
        <w:t xml:space="preserve"> </w:t>
      </w:r>
      <w:r>
        <w:rPr>
          <w:rFonts w:hint="eastAsia"/>
        </w:rPr>
        <w:t>студентов</w:t>
      </w:r>
      <w:r>
        <w:t xml:space="preserve"> </w:t>
      </w:r>
      <w:r>
        <w:rPr>
          <w:rFonts w:hint="eastAsia"/>
        </w:rPr>
        <w:t>Кыргызского</w:t>
      </w:r>
      <w:r>
        <w:t xml:space="preserve"> </w:t>
      </w:r>
      <w:r>
        <w:rPr>
          <w:rFonts w:hint="eastAsia"/>
        </w:rPr>
        <w:t>Национального</w:t>
      </w:r>
      <w:r>
        <w:t xml:space="preserve"> </w:t>
      </w:r>
      <w:r>
        <w:rPr>
          <w:rFonts w:hint="eastAsia"/>
        </w:rPr>
        <w:t>университета</w:t>
      </w:r>
      <w:r>
        <w:t xml:space="preserve"> </w:t>
      </w:r>
      <w:r>
        <w:rPr>
          <w:rFonts w:hint="eastAsia"/>
        </w:rPr>
        <w:t>имени</w:t>
      </w:r>
      <w:r>
        <w:t xml:space="preserve"> </w:t>
      </w:r>
      <w:r>
        <w:rPr>
          <w:rFonts w:hint="eastAsia"/>
        </w:rPr>
        <w:t>Ж</w:t>
      </w:r>
      <w:r>
        <w:t xml:space="preserve">. </w:t>
      </w:r>
      <w:r>
        <w:rPr>
          <w:rFonts w:hint="eastAsia"/>
        </w:rPr>
        <w:t>Баласагына</w:t>
      </w:r>
    </w:p>
    <w:p w14:paraId="2DCD76F6" w14:textId="77777777" w:rsidR="00E92680" w:rsidRDefault="00E92680" w:rsidP="00E92680"/>
    <w:p w14:paraId="3E5983E6" w14:textId="77777777" w:rsidR="00E92680" w:rsidRDefault="00E92680" w:rsidP="00E92680">
      <w:r>
        <w:t xml:space="preserve">5.4. </w:t>
      </w:r>
      <w:r>
        <w:rPr>
          <w:rFonts w:hint="eastAsia"/>
        </w:rPr>
        <w:t>Стратегия</w:t>
      </w:r>
      <w:r>
        <w:t xml:space="preserve"> </w:t>
      </w:r>
      <w:r>
        <w:rPr>
          <w:rFonts w:hint="eastAsia"/>
        </w:rPr>
        <w:t>развития</w:t>
      </w:r>
      <w:r>
        <w:t xml:space="preserve"> </w:t>
      </w:r>
      <w:r>
        <w:rPr>
          <w:rFonts w:hint="eastAsia"/>
        </w:rPr>
        <w:t>Вуза</w:t>
      </w:r>
      <w:r>
        <w:t xml:space="preserve"> </w:t>
      </w:r>
      <w:r>
        <w:rPr>
          <w:rFonts w:hint="eastAsia"/>
        </w:rPr>
        <w:t>в</w:t>
      </w:r>
      <w:r>
        <w:t xml:space="preserve"> </w:t>
      </w:r>
      <w:r>
        <w:rPr>
          <w:rFonts w:hint="eastAsia"/>
        </w:rPr>
        <w:t>рамках</w:t>
      </w:r>
      <w:r>
        <w:t xml:space="preserve"> </w:t>
      </w:r>
      <w:r>
        <w:rPr>
          <w:rFonts w:hint="eastAsia"/>
        </w:rPr>
        <w:t>Болонского</w:t>
      </w:r>
      <w:r>
        <w:t xml:space="preserve"> </w:t>
      </w:r>
      <w:r>
        <w:rPr>
          <w:rFonts w:hint="eastAsia"/>
        </w:rPr>
        <w:t>процесса</w:t>
      </w:r>
      <w:r>
        <w:t xml:space="preserve"> (</w:t>
      </w:r>
      <w:r>
        <w:rPr>
          <w:rFonts w:hint="eastAsia"/>
        </w:rPr>
        <w:t>на</w:t>
      </w:r>
      <w:r>
        <w:t xml:space="preserve"> </w:t>
      </w:r>
      <w:r>
        <w:rPr>
          <w:rFonts w:hint="eastAsia"/>
        </w:rPr>
        <w:t>примере</w:t>
      </w:r>
      <w:r>
        <w:t xml:space="preserve"> </w:t>
      </w:r>
      <w:r>
        <w:rPr>
          <w:rFonts w:hint="eastAsia"/>
        </w:rPr>
        <w:t>Кыргызского</w:t>
      </w:r>
      <w:r>
        <w:t xml:space="preserve"> </w:t>
      </w:r>
      <w:r>
        <w:rPr>
          <w:rFonts w:hint="eastAsia"/>
        </w:rPr>
        <w:t>Национального</w:t>
      </w:r>
      <w:r>
        <w:t xml:space="preserve"> </w:t>
      </w:r>
      <w:r>
        <w:rPr>
          <w:rFonts w:hint="eastAsia"/>
        </w:rPr>
        <w:t>университета</w:t>
      </w:r>
      <w:r>
        <w:t>)</w:t>
      </w:r>
    </w:p>
    <w:p w14:paraId="0B25E1CE" w14:textId="77777777" w:rsidR="00E92680" w:rsidRDefault="00E92680" w:rsidP="00E92680"/>
    <w:p w14:paraId="475447BE" w14:textId="77777777" w:rsidR="00E92680" w:rsidRDefault="00E92680" w:rsidP="00E92680">
      <w:r>
        <w:rPr>
          <w:rFonts w:hint="eastAsia"/>
        </w:rPr>
        <w:t>ВЫВОДЫ</w:t>
      </w:r>
      <w:r>
        <w:t xml:space="preserve"> </w:t>
      </w:r>
      <w:r>
        <w:rPr>
          <w:rFonts w:hint="eastAsia"/>
        </w:rPr>
        <w:t>И</w:t>
      </w:r>
      <w:r>
        <w:t xml:space="preserve"> </w:t>
      </w:r>
      <w:r>
        <w:rPr>
          <w:rFonts w:hint="eastAsia"/>
        </w:rPr>
        <w:t>ПРЕДЛОЖЕНИЯ</w:t>
      </w:r>
    </w:p>
    <w:p w14:paraId="07512ECD" w14:textId="77777777" w:rsidR="00E92680" w:rsidRDefault="00E92680" w:rsidP="00E92680"/>
    <w:p w14:paraId="507D1BBB" w14:textId="77777777" w:rsidR="00E92680" w:rsidRDefault="00E92680" w:rsidP="00E92680">
      <w:r>
        <w:rPr>
          <w:rFonts w:hint="eastAsia"/>
        </w:rPr>
        <w:t>СПИСОК</w:t>
      </w:r>
      <w:r>
        <w:t xml:space="preserve"> </w:t>
      </w:r>
      <w:r>
        <w:rPr>
          <w:rFonts w:hint="eastAsia"/>
        </w:rPr>
        <w:t>ИСПОЛЬЗОВАННОЙ</w:t>
      </w:r>
      <w:r>
        <w:t xml:space="preserve"> </w:t>
      </w:r>
      <w:r>
        <w:rPr>
          <w:rFonts w:hint="eastAsia"/>
        </w:rPr>
        <w:t>ЛИТЕРАТУРЫ</w:t>
      </w:r>
    </w:p>
    <w:p w14:paraId="6A9DA3AE" w14:textId="77777777" w:rsidR="00E92680" w:rsidRDefault="00E92680" w:rsidP="00E92680"/>
    <w:p w14:paraId="3C9D46BE" w14:textId="77777777" w:rsidR="00E92680" w:rsidRDefault="00E92680" w:rsidP="00E92680">
      <w:r>
        <w:rPr>
          <w:rFonts w:hint="eastAsia"/>
        </w:rPr>
        <w:t>ПРИЛОЖЕНИЯ</w:t>
      </w:r>
    </w:p>
    <w:p w14:paraId="78AFBC83" w14:textId="77777777" w:rsidR="00E92680" w:rsidRDefault="00E92680" w:rsidP="00E92680"/>
    <w:p w14:paraId="79C6DF85" w14:textId="08DFF776" w:rsidR="00E92680" w:rsidRPr="00E92680" w:rsidRDefault="00E92680" w:rsidP="00E92680">
      <w:r>
        <w:t>320</w:t>
      </w:r>
    </w:p>
    <w:sectPr w:rsidR="00E92680" w:rsidRPr="00E92680" w:rsidSect="000814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8FEE" w14:textId="77777777" w:rsidR="00081427" w:rsidRDefault="00081427">
      <w:pPr>
        <w:spacing w:after="0" w:line="240" w:lineRule="auto"/>
      </w:pPr>
      <w:r>
        <w:separator/>
      </w:r>
    </w:p>
  </w:endnote>
  <w:endnote w:type="continuationSeparator" w:id="0">
    <w:p w14:paraId="2ACBA1EA" w14:textId="77777777" w:rsidR="00081427" w:rsidRDefault="0008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5F9D" w14:textId="77777777" w:rsidR="00081427" w:rsidRDefault="00081427"/>
    <w:p w14:paraId="2552CC0D" w14:textId="77777777" w:rsidR="00081427" w:rsidRDefault="00081427"/>
    <w:p w14:paraId="746AC32B" w14:textId="77777777" w:rsidR="00081427" w:rsidRDefault="00081427"/>
    <w:p w14:paraId="3ECE4E85" w14:textId="77777777" w:rsidR="00081427" w:rsidRDefault="00081427"/>
    <w:p w14:paraId="0BA70E93" w14:textId="77777777" w:rsidR="00081427" w:rsidRDefault="00081427"/>
    <w:p w14:paraId="22E6D11B" w14:textId="77777777" w:rsidR="00081427" w:rsidRDefault="00081427"/>
    <w:p w14:paraId="0BF0B907" w14:textId="77777777" w:rsidR="00081427" w:rsidRDefault="000814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D64FF7" wp14:editId="17C695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4F6D4" w14:textId="77777777" w:rsidR="00081427" w:rsidRDefault="000814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D64F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44F6D4" w14:textId="77777777" w:rsidR="00081427" w:rsidRDefault="000814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F6E835" w14:textId="77777777" w:rsidR="00081427" w:rsidRDefault="00081427"/>
    <w:p w14:paraId="1737089B" w14:textId="77777777" w:rsidR="00081427" w:rsidRDefault="00081427"/>
    <w:p w14:paraId="3551E37F" w14:textId="77777777" w:rsidR="00081427" w:rsidRDefault="000814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545AD3" wp14:editId="172D14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E6F6F" w14:textId="77777777" w:rsidR="00081427" w:rsidRDefault="00081427"/>
                          <w:p w14:paraId="2895C50D" w14:textId="77777777" w:rsidR="00081427" w:rsidRDefault="000814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545A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CE6F6F" w14:textId="77777777" w:rsidR="00081427" w:rsidRDefault="00081427"/>
                    <w:p w14:paraId="2895C50D" w14:textId="77777777" w:rsidR="00081427" w:rsidRDefault="000814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915A07" w14:textId="77777777" w:rsidR="00081427" w:rsidRDefault="00081427"/>
    <w:p w14:paraId="60377EAE" w14:textId="77777777" w:rsidR="00081427" w:rsidRDefault="00081427">
      <w:pPr>
        <w:rPr>
          <w:sz w:val="2"/>
          <w:szCs w:val="2"/>
        </w:rPr>
      </w:pPr>
    </w:p>
    <w:p w14:paraId="4C03C5A2" w14:textId="77777777" w:rsidR="00081427" w:rsidRDefault="00081427"/>
    <w:p w14:paraId="47C1AB52" w14:textId="77777777" w:rsidR="00081427" w:rsidRDefault="00081427">
      <w:pPr>
        <w:spacing w:after="0" w:line="240" w:lineRule="auto"/>
      </w:pPr>
    </w:p>
  </w:footnote>
  <w:footnote w:type="continuationSeparator" w:id="0">
    <w:p w14:paraId="0D2E6568" w14:textId="77777777" w:rsidR="00081427" w:rsidRDefault="00081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427"/>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12080</TotalTime>
  <Pages>4</Pages>
  <Words>464</Words>
  <Characters>2650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1820</cp:revision>
  <cp:lastPrinted>2009-02-06T05:36:00Z</cp:lastPrinted>
  <dcterms:created xsi:type="dcterms:W3CDTF">2024-04-09T10:20:00Z</dcterms:created>
  <dcterms:modified xsi:type="dcterms:W3CDTF">2024-04-24T14:47:00Z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