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1AF4C" w14:textId="77777777" w:rsidR="00D41CE9" w:rsidRPr="00D41CE9" w:rsidRDefault="00D41CE9" w:rsidP="00D41CE9">
      <w:pPr>
        <w:rPr>
          <w:rFonts w:ascii="Helvetica" w:hAnsi="Helvetica" w:cs="Helvetica"/>
          <w:b/>
          <w:bCs/>
          <w:color w:val="222222"/>
          <w:sz w:val="21"/>
          <w:szCs w:val="21"/>
        </w:rPr>
      </w:pPr>
      <w:r w:rsidRPr="00D41CE9">
        <w:rPr>
          <w:rFonts w:ascii="Helvetica" w:hAnsi="Helvetica" w:cs="Helvetica" w:hint="eastAsia"/>
          <w:b/>
          <w:bCs/>
          <w:color w:val="222222"/>
          <w:sz w:val="21"/>
          <w:szCs w:val="21"/>
        </w:rPr>
        <w:t>Бекшаев</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С</w:t>
      </w:r>
      <w:r w:rsidRPr="00D41CE9">
        <w:rPr>
          <w:rFonts w:ascii="Helvetica" w:hAnsi="Helvetica" w:cs="Helvetica"/>
          <w:b/>
          <w:bCs/>
          <w:color w:val="222222"/>
          <w:sz w:val="21"/>
          <w:szCs w:val="21"/>
        </w:rPr>
        <w:t>.</w:t>
      </w:r>
      <w:r w:rsidRPr="00D41CE9">
        <w:rPr>
          <w:rFonts w:ascii="Helvetica" w:hAnsi="Helvetica" w:cs="Helvetica" w:hint="eastAsia"/>
          <w:b/>
          <w:bCs/>
          <w:color w:val="222222"/>
          <w:sz w:val="21"/>
          <w:szCs w:val="21"/>
        </w:rPr>
        <w:t>С</w:t>
      </w:r>
      <w:r w:rsidRPr="00D41CE9">
        <w:rPr>
          <w:rFonts w:ascii="Helvetica" w:hAnsi="Helvetica" w:cs="Helvetica"/>
          <w:b/>
          <w:bCs/>
          <w:color w:val="222222"/>
          <w:sz w:val="21"/>
          <w:szCs w:val="21"/>
        </w:rPr>
        <w:t>.</w:t>
      </w:r>
    </w:p>
    <w:p w14:paraId="7FFEDFBB" w14:textId="77777777" w:rsidR="00D41CE9" w:rsidRPr="00D41CE9" w:rsidRDefault="00D41CE9" w:rsidP="00D41CE9">
      <w:pPr>
        <w:rPr>
          <w:rFonts w:ascii="Helvetica" w:hAnsi="Helvetica" w:cs="Helvetica"/>
          <w:b/>
          <w:bCs/>
          <w:color w:val="222222"/>
          <w:sz w:val="21"/>
          <w:szCs w:val="21"/>
        </w:rPr>
      </w:pPr>
      <w:r w:rsidRPr="00D41CE9">
        <w:rPr>
          <w:rFonts w:ascii="Helvetica" w:hAnsi="Helvetica" w:cs="Helvetica" w:hint="eastAsia"/>
          <w:b/>
          <w:bCs/>
          <w:color w:val="222222"/>
          <w:sz w:val="21"/>
          <w:szCs w:val="21"/>
        </w:rPr>
        <w:t>Индивидуально</w:t>
      </w:r>
      <w:r w:rsidRPr="00D41CE9">
        <w:rPr>
          <w:rFonts w:ascii="Helvetica" w:hAnsi="Helvetica" w:cs="Helvetica"/>
          <w:b/>
          <w:bCs/>
          <w:color w:val="222222"/>
          <w:sz w:val="21"/>
          <w:szCs w:val="21"/>
        </w:rPr>
        <w:t>-</w:t>
      </w:r>
      <w:r w:rsidRPr="00D41CE9">
        <w:rPr>
          <w:rFonts w:ascii="Helvetica" w:hAnsi="Helvetica" w:cs="Helvetica" w:hint="eastAsia"/>
          <w:b/>
          <w:bCs/>
          <w:color w:val="222222"/>
          <w:sz w:val="21"/>
          <w:szCs w:val="21"/>
        </w:rPr>
        <w:t>типологические</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особенности</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статистической</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структуры</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взаимодействия</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ритмов</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электроэнцефалограммы</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человека</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и</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ее</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динамика</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в</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процессе</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адаптации</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к</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экстремальным</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условиям</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среды</w:t>
      </w:r>
      <w:r w:rsidRPr="00D41CE9">
        <w:rPr>
          <w:rFonts w:ascii="Helvetica" w:hAnsi="Helvetica" w:cs="Helvetica"/>
          <w:b/>
          <w:bCs/>
          <w:color w:val="222222"/>
          <w:sz w:val="21"/>
          <w:szCs w:val="21"/>
        </w:rPr>
        <w:t xml:space="preserve"> : </w:t>
      </w:r>
      <w:r w:rsidRPr="00D41CE9">
        <w:rPr>
          <w:rFonts w:ascii="Helvetica" w:hAnsi="Helvetica" w:cs="Helvetica" w:hint="eastAsia"/>
          <w:b/>
          <w:bCs/>
          <w:color w:val="222222"/>
          <w:sz w:val="21"/>
          <w:szCs w:val="21"/>
        </w:rPr>
        <w:t>диссертация</w:t>
      </w:r>
      <w:r w:rsidRPr="00D41CE9">
        <w:rPr>
          <w:rFonts w:ascii="Helvetica" w:hAnsi="Helvetica" w:cs="Helvetica"/>
          <w:b/>
          <w:bCs/>
          <w:color w:val="222222"/>
          <w:sz w:val="21"/>
          <w:szCs w:val="21"/>
        </w:rPr>
        <w:t xml:space="preserve"> ... </w:t>
      </w:r>
      <w:r w:rsidRPr="00D41CE9">
        <w:rPr>
          <w:rFonts w:ascii="Helvetica" w:hAnsi="Helvetica" w:cs="Helvetica" w:hint="eastAsia"/>
          <w:b/>
          <w:bCs/>
          <w:color w:val="222222"/>
          <w:sz w:val="21"/>
          <w:szCs w:val="21"/>
        </w:rPr>
        <w:t>кандидата</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биологических</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наук</w:t>
      </w:r>
      <w:r w:rsidRPr="00D41CE9">
        <w:rPr>
          <w:rFonts w:ascii="Helvetica" w:hAnsi="Helvetica" w:cs="Helvetica"/>
          <w:b/>
          <w:bCs/>
          <w:color w:val="222222"/>
          <w:sz w:val="21"/>
          <w:szCs w:val="21"/>
        </w:rPr>
        <w:t xml:space="preserve"> : 03.00.13. - </w:t>
      </w:r>
      <w:r w:rsidRPr="00D41CE9">
        <w:rPr>
          <w:rFonts w:ascii="Helvetica" w:hAnsi="Helvetica" w:cs="Helvetica" w:hint="eastAsia"/>
          <w:b/>
          <w:bCs/>
          <w:color w:val="222222"/>
          <w:sz w:val="21"/>
          <w:szCs w:val="21"/>
        </w:rPr>
        <w:t>Ленинград</w:t>
      </w:r>
      <w:r w:rsidRPr="00D41CE9">
        <w:rPr>
          <w:rFonts w:ascii="Helvetica" w:hAnsi="Helvetica" w:cs="Helvetica"/>
          <w:b/>
          <w:bCs/>
          <w:color w:val="222222"/>
          <w:sz w:val="21"/>
          <w:szCs w:val="21"/>
        </w:rPr>
        <w:t xml:space="preserve">, 1983. - 110 </w:t>
      </w:r>
      <w:r w:rsidRPr="00D41CE9">
        <w:rPr>
          <w:rFonts w:ascii="Helvetica" w:hAnsi="Helvetica" w:cs="Helvetica" w:hint="eastAsia"/>
          <w:b/>
          <w:bCs/>
          <w:color w:val="222222"/>
          <w:sz w:val="21"/>
          <w:szCs w:val="21"/>
        </w:rPr>
        <w:t>с</w:t>
      </w:r>
      <w:r w:rsidRPr="00D41CE9">
        <w:rPr>
          <w:rFonts w:ascii="Helvetica" w:hAnsi="Helvetica" w:cs="Helvetica"/>
          <w:b/>
          <w:bCs/>
          <w:color w:val="222222"/>
          <w:sz w:val="21"/>
          <w:szCs w:val="21"/>
        </w:rPr>
        <w:t xml:space="preserve">. : </w:t>
      </w:r>
      <w:r w:rsidRPr="00D41CE9">
        <w:rPr>
          <w:rFonts w:ascii="Helvetica" w:hAnsi="Helvetica" w:cs="Helvetica" w:hint="eastAsia"/>
          <w:b/>
          <w:bCs/>
          <w:color w:val="222222"/>
          <w:sz w:val="21"/>
          <w:szCs w:val="21"/>
        </w:rPr>
        <w:t>ил</w:t>
      </w:r>
      <w:r w:rsidRPr="00D41CE9">
        <w:rPr>
          <w:rFonts w:ascii="Helvetica" w:hAnsi="Helvetica" w:cs="Helvetica"/>
          <w:b/>
          <w:bCs/>
          <w:color w:val="222222"/>
          <w:sz w:val="21"/>
          <w:szCs w:val="21"/>
        </w:rPr>
        <w:t>.</w:t>
      </w:r>
    </w:p>
    <w:p w14:paraId="6FDA0310" w14:textId="77777777" w:rsidR="00D41CE9" w:rsidRPr="00D41CE9" w:rsidRDefault="00D41CE9" w:rsidP="00D41CE9">
      <w:pPr>
        <w:rPr>
          <w:rFonts w:ascii="Helvetica" w:hAnsi="Helvetica" w:cs="Helvetica"/>
          <w:b/>
          <w:bCs/>
          <w:color w:val="222222"/>
          <w:sz w:val="21"/>
          <w:szCs w:val="21"/>
        </w:rPr>
      </w:pPr>
      <w:r w:rsidRPr="00D41CE9">
        <w:rPr>
          <w:rFonts w:ascii="Helvetica" w:hAnsi="Helvetica" w:cs="Helvetica" w:hint="eastAsia"/>
          <w:b/>
          <w:bCs/>
          <w:color w:val="222222"/>
          <w:sz w:val="21"/>
          <w:szCs w:val="21"/>
        </w:rPr>
        <w:t>больше</w:t>
      </w:r>
    </w:p>
    <w:p w14:paraId="19B48004" w14:textId="77777777" w:rsidR="00D41CE9" w:rsidRPr="00D41CE9" w:rsidRDefault="00D41CE9" w:rsidP="00D41CE9">
      <w:pPr>
        <w:rPr>
          <w:rFonts w:ascii="Helvetica" w:hAnsi="Helvetica" w:cs="Helvetica"/>
          <w:b/>
          <w:bCs/>
          <w:color w:val="222222"/>
          <w:sz w:val="21"/>
          <w:szCs w:val="21"/>
        </w:rPr>
      </w:pPr>
      <w:r w:rsidRPr="00D41CE9">
        <w:rPr>
          <w:rFonts w:ascii="Helvetica" w:hAnsi="Helvetica" w:cs="Helvetica" w:hint="eastAsia"/>
          <w:b/>
          <w:bCs/>
          <w:color w:val="222222"/>
          <w:sz w:val="21"/>
          <w:szCs w:val="21"/>
        </w:rPr>
        <w:t>Цитаты</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из</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текста</w:t>
      </w:r>
      <w:r w:rsidRPr="00D41CE9">
        <w:rPr>
          <w:rFonts w:ascii="Helvetica" w:hAnsi="Helvetica" w:cs="Helvetica"/>
          <w:b/>
          <w:bCs/>
          <w:color w:val="222222"/>
          <w:sz w:val="21"/>
          <w:szCs w:val="21"/>
        </w:rPr>
        <w:t>:</w:t>
      </w:r>
    </w:p>
    <w:p w14:paraId="3C9FCF07" w14:textId="77777777" w:rsidR="00D41CE9" w:rsidRPr="00D41CE9" w:rsidRDefault="00D41CE9" w:rsidP="00D41CE9">
      <w:pPr>
        <w:rPr>
          <w:rFonts w:ascii="Helvetica" w:hAnsi="Helvetica" w:cs="Helvetica"/>
          <w:b/>
          <w:bCs/>
          <w:color w:val="222222"/>
          <w:sz w:val="21"/>
          <w:szCs w:val="21"/>
        </w:rPr>
      </w:pPr>
      <w:r w:rsidRPr="00D41CE9">
        <w:rPr>
          <w:rFonts w:ascii="Helvetica" w:hAnsi="Helvetica" w:cs="Helvetica" w:hint="eastAsia"/>
          <w:b/>
          <w:bCs/>
          <w:color w:val="222222"/>
          <w:sz w:val="21"/>
          <w:szCs w:val="21"/>
        </w:rPr>
        <w:t>стр</w:t>
      </w:r>
      <w:r w:rsidRPr="00D41CE9">
        <w:rPr>
          <w:rFonts w:ascii="Helvetica" w:hAnsi="Helvetica" w:cs="Helvetica"/>
          <w:b/>
          <w:bCs/>
          <w:color w:val="222222"/>
          <w:sz w:val="21"/>
          <w:szCs w:val="21"/>
        </w:rPr>
        <w:t>. 1</w:t>
      </w:r>
    </w:p>
    <w:p w14:paraId="59D61483" w14:textId="77777777" w:rsidR="00D41CE9" w:rsidRPr="00D41CE9" w:rsidRDefault="00D41CE9" w:rsidP="00D41CE9">
      <w:pPr>
        <w:rPr>
          <w:rFonts w:ascii="Helvetica" w:hAnsi="Helvetica" w:cs="Helvetica"/>
          <w:b/>
          <w:bCs/>
          <w:color w:val="222222"/>
          <w:sz w:val="21"/>
          <w:szCs w:val="21"/>
        </w:rPr>
      </w:pPr>
      <w:r w:rsidRPr="00D41CE9">
        <w:rPr>
          <w:rFonts w:ascii="Helvetica" w:hAnsi="Helvetica" w:cs="Helvetica" w:hint="eastAsia"/>
          <w:b/>
          <w:bCs/>
          <w:color w:val="222222"/>
          <w:sz w:val="21"/>
          <w:szCs w:val="21"/>
        </w:rPr>
        <w:t>АКАДЕМИЯ</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МВДИЦИНСКИХ</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НАУК</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СССР</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ОРДЕНА</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ТРУДОВОГО</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КРАСНОГО</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ЗНАМЕНИ</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НАПНО</w:t>
      </w:r>
      <w:r w:rsidRPr="00D41CE9">
        <w:rPr>
          <w:rFonts w:ascii="Helvetica" w:hAnsi="Helvetica" w:cs="Helvetica"/>
          <w:b/>
          <w:bCs/>
          <w:color w:val="222222"/>
          <w:sz w:val="21"/>
          <w:szCs w:val="21"/>
        </w:rPr>
        <w:t>-</w:t>
      </w:r>
      <w:r w:rsidRPr="00D41CE9">
        <w:rPr>
          <w:rFonts w:ascii="Helvetica" w:hAnsi="Helvetica" w:cs="Helvetica" w:hint="eastAsia"/>
          <w:b/>
          <w:bCs/>
          <w:color w:val="222222"/>
          <w:sz w:val="21"/>
          <w:szCs w:val="21"/>
        </w:rPr>
        <w:t>ИССЛЕЩОВАТЕЛЬСКИИ</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ИНСТИТУТ</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ЭКСПЕРИМЕНТАЛЬНОЙ</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МЩЙЦЙНЫ</w:t>
      </w:r>
      <w:r w:rsidRPr="00D41CE9">
        <w:rPr>
          <w:rFonts w:ascii="Helvetica" w:hAnsi="Helvetica" w:cs="Helvetica"/>
          <w:b/>
          <w:bCs/>
          <w:color w:val="222222"/>
          <w:sz w:val="21"/>
          <w:szCs w:val="21"/>
        </w:rPr>
        <w:t xml:space="preserve"> ^Jl^iA </w:t>
      </w:r>
      <w:r w:rsidRPr="00D41CE9">
        <w:rPr>
          <w:rFonts w:ascii="Helvetica" w:hAnsi="Helvetica" w:cs="Helvetica" w:hint="eastAsia"/>
          <w:b/>
          <w:bCs/>
          <w:color w:val="222222"/>
          <w:sz w:val="21"/>
          <w:szCs w:val="21"/>
        </w:rPr>
        <w:t>БЕКШАЕВ</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С</w:t>
      </w:r>
      <w:r w:rsidRPr="00D41CE9">
        <w:rPr>
          <w:rFonts w:ascii="Helvetica" w:hAnsi="Helvetica" w:cs="Helvetica"/>
          <w:b/>
          <w:bCs/>
          <w:color w:val="222222"/>
          <w:sz w:val="21"/>
          <w:szCs w:val="21"/>
        </w:rPr>
        <w:t xml:space="preserve"> , </w:t>
      </w:r>
      <w:r w:rsidRPr="00D41CE9">
        <w:rPr>
          <w:rFonts w:ascii="Helvetica" w:hAnsi="Helvetica" w:cs="Helvetica" w:hint="eastAsia"/>
          <w:b/>
          <w:bCs/>
          <w:color w:val="222222"/>
          <w:sz w:val="21"/>
          <w:szCs w:val="21"/>
        </w:rPr>
        <w:t>С</w:t>
      </w:r>
      <w:r w:rsidRPr="00D41CE9">
        <w:rPr>
          <w:rFonts w:ascii="Helvetica" w:hAnsi="Helvetica" w:cs="Helvetica"/>
          <w:b/>
          <w:bCs/>
          <w:color w:val="222222"/>
          <w:sz w:val="21"/>
          <w:szCs w:val="21"/>
        </w:rPr>
        <w:t xml:space="preserve"> , </w:t>
      </w:r>
      <w:r w:rsidRPr="00D41CE9">
        <w:rPr>
          <w:rFonts w:ascii="Helvetica" w:hAnsi="Helvetica" w:cs="Helvetica" w:hint="eastAsia"/>
          <w:b/>
          <w:bCs/>
          <w:color w:val="222222"/>
          <w:sz w:val="21"/>
          <w:szCs w:val="21"/>
        </w:rPr>
        <w:t>ИБДИВВДУАЯЬНО</w:t>
      </w:r>
      <w:r w:rsidRPr="00D41CE9">
        <w:rPr>
          <w:rFonts w:ascii="Helvetica" w:hAnsi="Helvetica" w:cs="Helvetica"/>
          <w:b/>
          <w:bCs/>
          <w:color w:val="222222"/>
          <w:sz w:val="21"/>
          <w:szCs w:val="21"/>
        </w:rPr>
        <w:t>-</w:t>
      </w:r>
      <w:r w:rsidRPr="00D41CE9">
        <w:rPr>
          <w:rFonts w:ascii="Helvetica" w:hAnsi="Helvetica" w:cs="Helvetica" w:hint="eastAsia"/>
          <w:b/>
          <w:bCs/>
          <w:color w:val="222222"/>
          <w:sz w:val="21"/>
          <w:szCs w:val="21"/>
        </w:rPr>
        <w:t>ТШОЛОГИЧЕСКИЕ</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ОСОБЕННОСТИ</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СТАТИСТИЧЕСКОЙ</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СТРУКТУРЫ</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ВЗАИМОДЕЙСТВИЯ</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РИТМОВ</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ЭЛЕКТРОЭНЦЕФАЛОГРАММЫ</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ЧЕЛОВЕКА</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И</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ЕЕ</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ДИНАМИКА</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В</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ПРОЦЕССЕ</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ДЦАПТАЩШ</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К</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ЭКСТРЕМАЛЬНЫМ</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УСЛОВИЯМ</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СРЩЫ</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Д</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И</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С</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С</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Е</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Р</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Т</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А</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Ц</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И</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Я</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на</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соискание</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ученой</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степени</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кандидата</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биологических</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наук</w:t>
      </w:r>
      <w:r w:rsidRPr="00D41CE9">
        <w:rPr>
          <w:rFonts w:ascii="Helvetica" w:hAnsi="Helvetica" w:cs="Helvetica"/>
          <w:b/>
          <w:bCs/>
          <w:color w:val="222222"/>
          <w:sz w:val="21"/>
          <w:szCs w:val="21"/>
        </w:rPr>
        <w:t>...</w:t>
      </w:r>
    </w:p>
    <w:p w14:paraId="04DDBEAF" w14:textId="77777777" w:rsidR="00D41CE9" w:rsidRPr="00D41CE9" w:rsidRDefault="00D41CE9" w:rsidP="00D41CE9">
      <w:pPr>
        <w:rPr>
          <w:rFonts w:ascii="Helvetica" w:hAnsi="Helvetica" w:cs="Helvetica"/>
          <w:b/>
          <w:bCs/>
          <w:color w:val="222222"/>
          <w:sz w:val="21"/>
          <w:szCs w:val="21"/>
        </w:rPr>
      </w:pPr>
      <w:r w:rsidRPr="00D41CE9">
        <w:rPr>
          <w:rFonts w:ascii="Helvetica" w:hAnsi="Helvetica" w:cs="Helvetica" w:hint="eastAsia"/>
          <w:b/>
          <w:bCs/>
          <w:color w:val="222222"/>
          <w:sz w:val="21"/>
          <w:szCs w:val="21"/>
        </w:rPr>
        <w:t>стр</w:t>
      </w:r>
      <w:r w:rsidRPr="00D41CE9">
        <w:rPr>
          <w:rFonts w:ascii="Helvetica" w:hAnsi="Helvetica" w:cs="Helvetica"/>
          <w:b/>
          <w:bCs/>
          <w:color w:val="222222"/>
          <w:sz w:val="21"/>
          <w:szCs w:val="21"/>
        </w:rPr>
        <w:t>. 3</w:t>
      </w:r>
    </w:p>
    <w:p w14:paraId="49E8F1ED" w14:textId="77777777" w:rsidR="00D41CE9" w:rsidRPr="00D41CE9" w:rsidRDefault="00D41CE9" w:rsidP="00D41CE9">
      <w:pPr>
        <w:rPr>
          <w:rFonts w:ascii="Helvetica" w:hAnsi="Helvetica" w:cs="Helvetica"/>
          <w:b/>
          <w:bCs/>
          <w:color w:val="222222"/>
          <w:sz w:val="21"/>
          <w:szCs w:val="21"/>
        </w:rPr>
      </w:pPr>
      <w:r w:rsidRPr="00D41CE9">
        <w:rPr>
          <w:rFonts w:ascii="Helvetica" w:hAnsi="Helvetica" w:cs="Helvetica" w:hint="eastAsia"/>
          <w:b/>
          <w:bCs/>
          <w:color w:val="222222"/>
          <w:sz w:val="21"/>
          <w:szCs w:val="21"/>
        </w:rPr>
        <w:t>стр</w:t>
      </w:r>
      <w:r w:rsidRPr="00D41CE9">
        <w:rPr>
          <w:rFonts w:ascii="Helvetica" w:hAnsi="Helvetica" w:cs="Helvetica"/>
          <w:b/>
          <w:bCs/>
          <w:color w:val="222222"/>
          <w:sz w:val="21"/>
          <w:szCs w:val="21"/>
        </w:rPr>
        <w:t xml:space="preserve">, 3*3. </w:t>
      </w:r>
      <w:r w:rsidRPr="00D41CE9">
        <w:rPr>
          <w:rFonts w:ascii="Helvetica" w:hAnsi="Helvetica" w:cs="Helvetica" w:hint="eastAsia"/>
          <w:b/>
          <w:bCs/>
          <w:color w:val="222222"/>
          <w:sz w:val="21"/>
          <w:szCs w:val="21"/>
        </w:rPr>
        <w:t>Характеристика</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статистической</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структуры</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межкомпонентного</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взаимодействия</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ЭЭГ</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в</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состо­</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янии</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переработки</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информации</w:t>
      </w:r>
      <w:r w:rsidRPr="00D41CE9">
        <w:rPr>
          <w:rFonts w:ascii="Helvetica" w:hAnsi="Helvetica" w:cs="Helvetica"/>
          <w:b/>
          <w:bCs/>
          <w:color w:val="222222"/>
          <w:sz w:val="21"/>
          <w:szCs w:val="21"/>
        </w:rPr>
        <w:t xml:space="preserve"> 3.4. </w:t>
      </w:r>
      <w:r w:rsidRPr="00D41CE9">
        <w:rPr>
          <w:rFonts w:ascii="Helvetica" w:hAnsi="Helvetica" w:cs="Helvetica" w:hint="eastAsia"/>
          <w:b/>
          <w:bCs/>
          <w:color w:val="222222"/>
          <w:sz w:val="21"/>
          <w:szCs w:val="21"/>
        </w:rPr>
        <w:t>Индивидуально</w:t>
      </w:r>
      <w:r w:rsidRPr="00D41CE9">
        <w:rPr>
          <w:rFonts w:ascii="Helvetica" w:hAnsi="Helvetica" w:cs="Helvetica"/>
          <w:b/>
          <w:bCs/>
          <w:color w:val="222222"/>
          <w:sz w:val="21"/>
          <w:szCs w:val="21"/>
        </w:rPr>
        <w:t>-</w:t>
      </w:r>
      <w:r w:rsidRPr="00D41CE9">
        <w:rPr>
          <w:rFonts w:ascii="Helvetica" w:hAnsi="Helvetica" w:cs="Helvetica" w:hint="eastAsia"/>
          <w:b/>
          <w:bCs/>
          <w:color w:val="222222"/>
          <w:sz w:val="21"/>
          <w:szCs w:val="21"/>
        </w:rPr>
        <w:t>типологические</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свойства</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стати­</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стической</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структуры</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межкомпонентного</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взаимо­</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действия</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ЭЭГ</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в</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условиях</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относительного</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по­</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коя</w:t>
      </w:r>
      <w:r w:rsidRPr="00D41CE9">
        <w:rPr>
          <w:rFonts w:ascii="Helvetica" w:hAnsi="Helvetica" w:cs="Helvetica"/>
          <w:b/>
          <w:bCs/>
          <w:color w:val="222222"/>
          <w:sz w:val="21"/>
          <w:szCs w:val="21"/>
        </w:rPr>
        <w:t xml:space="preserve"> 3.5, </w:t>
      </w:r>
      <w:r w:rsidRPr="00D41CE9">
        <w:rPr>
          <w:rFonts w:ascii="Helvetica" w:hAnsi="Helvetica" w:cs="Helvetica" w:hint="eastAsia"/>
          <w:b/>
          <w:bCs/>
          <w:color w:val="222222"/>
          <w:sz w:val="21"/>
          <w:szCs w:val="21"/>
        </w:rPr>
        <w:t>Связность</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компонент</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ЭЭГ</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индивидуально</w:t>
      </w:r>
      <w:r w:rsidRPr="00D41CE9">
        <w:rPr>
          <w:rFonts w:ascii="Helvetica" w:hAnsi="Helvetica" w:cs="Helvetica"/>
          <w:b/>
          <w:bCs/>
          <w:color w:val="222222"/>
          <w:sz w:val="21"/>
          <w:szCs w:val="21"/>
        </w:rPr>
        <w:t>-</w:t>
      </w:r>
      <w:r w:rsidRPr="00D41CE9">
        <w:rPr>
          <w:rFonts w:ascii="Helvetica" w:hAnsi="Helvetica" w:cs="Helvetica" w:hint="eastAsia"/>
          <w:b/>
          <w:bCs/>
          <w:color w:val="222222"/>
          <w:sz w:val="21"/>
          <w:szCs w:val="21"/>
        </w:rPr>
        <w:t>типо­</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логическая</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характеристика</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ее</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структуры</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и</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ос­</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новные</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тенденции</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ее</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изменения</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в</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цроцессе</w:t>
      </w:r>
      <w:r w:rsidRPr="00D41CE9">
        <w:rPr>
          <w:rFonts w:ascii="Helvetica" w:hAnsi="Helvetica" w:cs="Helvetica"/>
          <w:b/>
          <w:bCs/>
          <w:color w:val="222222"/>
          <w:sz w:val="21"/>
          <w:szCs w:val="21"/>
        </w:rPr>
        <w:t>...</w:t>
      </w:r>
    </w:p>
    <w:p w14:paraId="0895ED57" w14:textId="77777777" w:rsidR="00D41CE9" w:rsidRPr="00D41CE9" w:rsidRDefault="00D41CE9" w:rsidP="00D41CE9">
      <w:pPr>
        <w:rPr>
          <w:rFonts w:ascii="Helvetica" w:hAnsi="Helvetica" w:cs="Helvetica"/>
          <w:b/>
          <w:bCs/>
          <w:color w:val="222222"/>
          <w:sz w:val="21"/>
          <w:szCs w:val="21"/>
        </w:rPr>
      </w:pPr>
      <w:r w:rsidRPr="00D41CE9">
        <w:rPr>
          <w:rFonts w:ascii="Helvetica" w:hAnsi="Helvetica" w:cs="Helvetica" w:hint="eastAsia"/>
          <w:b/>
          <w:bCs/>
          <w:color w:val="222222"/>
          <w:sz w:val="21"/>
          <w:szCs w:val="21"/>
        </w:rPr>
        <w:t>стр</w:t>
      </w:r>
      <w:r w:rsidRPr="00D41CE9">
        <w:rPr>
          <w:rFonts w:ascii="Helvetica" w:hAnsi="Helvetica" w:cs="Helvetica"/>
          <w:b/>
          <w:bCs/>
          <w:color w:val="222222"/>
          <w:sz w:val="21"/>
          <w:szCs w:val="21"/>
        </w:rPr>
        <w:t>. 48</w:t>
      </w:r>
    </w:p>
    <w:p w14:paraId="7ABEC6B8" w14:textId="77777777" w:rsidR="00D41CE9" w:rsidRPr="00D41CE9" w:rsidRDefault="00D41CE9" w:rsidP="00D41CE9">
      <w:pPr>
        <w:rPr>
          <w:rFonts w:ascii="Helvetica" w:hAnsi="Helvetica" w:cs="Helvetica"/>
          <w:b/>
          <w:bCs/>
          <w:color w:val="222222"/>
          <w:sz w:val="21"/>
          <w:szCs w:val="21"/>
        </w:rPr>
      </w:pPr>
      <w:r w:rsidRPr="00D41CE9">
        <w:rPr>
          <w:rFonts w:ascii="Helvetica" w:hAnsi="Helvetica" w:cs="Helvetica" w:hint="eastAsia"/>
          <w:b/>
          <w:bCs/>
          <w:color w:val="222222"/>
          <w:sz w:val="21"/>
          <w:szCs w:val="21"/>
        </w:rPr>
        <w:t>рые</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могут</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лежать</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в</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основе</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организации</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статистического</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взаимодей­</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ствия</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ритмов</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ЭЭГ</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в</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различных</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функциональных</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состояниях</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человека</w:t>
      </w:r>
      <w:r w:rsidRPr="00D41CE9">
        <w:rPr>
          <w:rFonts w:ascii="Helvetica" w:hAnsi="Helvetica" w:cs="Helvetica"/>
          <w:b/>
          <w:bCs/>
          <w:color w:val="222222"/>
          <w:sz w:val="21"/>
          <w:szCs w:val="21"/>
        </w:rPr>
        <w:t xml:space="preserve">. 3.4. </w:t>
      </w:r>
      <w:r w:rsidRPr="00D41CE9">
        <w:rPr>
          <w:rFonts w:ascii="Helvetica" w:hAnsi="Helvetica" w:cs="Helvetica" w:hint="eastAsia"/>
          <w:b/>
          <w:bCs/>
          <w:color w:val="222222"/>
          <w:sz w:val="21"/>
          <w:szCs w:val="21"/>
        </w:rPr>
        <w:t>Индивидуально</w:t>
      </w:r>
      <w:r w:rsidRPr="00D41CE9">
        <w:rPr>
          <w:rFonts w:ascii="Helvetica" w:hAnsi="Helvetica" w:cs="Helvetica"/>
          <w:b/>
          <w:bCs/>
          <w:color w:val="222222"/>
          <w:sz w:val="21"/>
          <w:szCs w:val="21"/>
        </w:rPr>
        <w:t>-</w:t>
      </w:r>
      <w:r w:rsidRPr="00D41CE9">
        <w:rPr>
          <w:rFonts w:ascii="Helvetica" w:hAnsi="Helvetica" w:cs="Helvetica" w:hint="eastAsia"/>
          <w:b/>
          <w:bCs/>
          <w:color w:val="222222"/>
          <w:sz w:val="21"/>
          <w:szCs w:val="21"/>
        </w:rPr>
        <w:t>типологические</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свойства</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статистической</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стру</w:t>
      </w:r>
      <w:r w:rsidRPr="00D41CE9">
        <w:rPr>
          <w:rFonts w:ascii="Helvetica" w:hAnsi="Helvetica" w:cs="Helvetica" w:hint="eastAsia"/>
          <w:b/>
          <w:bCs/>
          <w:color w:val="222222"/>
          <w:sz w:val="21"/>
          <w:szCs w:val="21"/>
        </w:rPr>
        <w:lastRenderedPageBreak/>
        <w:t>ктуры</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межкомпонентного</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взаимодействия</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ЭЭГ</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в</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условиях</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относительного</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покоя</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При</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адаптивных</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реакциях</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мозга</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человека</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в</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первую</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очередь</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про­</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являются</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индивидуально</w:t>
      </w:r>
      <w:r w:rsidRPr="00D41CE9">
        <w:rPr>
          <w:rFonts w:ascii="Helvetica" w:hAnsi="Helvetica" w:cs="Helvetica"/>
          <w:b/>
          <w:bCs/>
          <w:color w:val="222222"/>
          <w:sz w:val="21"/>
          <w:szCs w:val="21"/>
        </w:rPr>
        <w:t>-</w:t>
      </w:r>
      <w:r w:rsidRPr="00D41CE9">
        <w:rPr>
          <w:rFonts w:ascii="Helvetica" w:hAnsi="Helvetica" w:cs="Helvetica" w:hint="eastAsia"/>
          <w:b/>
          <w:bCs/>
          <w:color w:val="222222"/>
          <w:sz w:val="21"/>
          <w:szCs w:val="21"/>
        </w:rPr>
        <w:t>типологические</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свойства</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этих</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реакций</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Н</w:t>
      </w:r>
      <w:r w:rsidRPr="00D41CE9">
        <w:rPr>
          <w:rFonts w:ascii="Helvetica" w:hAnsi="Helvetica" w:cs="Helvetica"/>
          <w:b/>
          <w:bCs/>
          <w:color w:val="222222"/>
          <w:sz w:val="21"/>
          <w:szCs w:val="21"/>
        </w:rPr>
        <w:t>.</w:t>
      </w:r>
      <w:r w:rsidRPr="00D41CE9">
        <w:rPr>
          <w:rFonts w:ascii="Helvetica" w:hAnsi="Helvetica" w:cs="Helvetica" w:hint="eastAsia"/>
          <w:b/>
          <w:bCs/>
          <w:color w:val="222222"/>
          <w:sz w:val="21"/>
          <w:szCs w:val="21"/>
        </w:rPr>
        <w:t>Н</w:t>
      </w:r>
      <w:r w:rsidRPr="00D41CE9">
        <w:rPr>
          <w:rFonts w:ascii="Helvetica" w:hAnsi="Helvetica" w:cs="Helvetica"/>
          <w:b/>
          <w:bCs/>
          <w:color w:val="222222"/>
          <w:sz w:val="21"/>
          <w:szCs w:val="21"/>
        </w:rPr>
        <w:t>.</w:t>
      </w:r>
      <w:r w:rsidRPr="00D41CE9">
        <w:rPr>
          <w:rFonts w:ascii="Helvetica" w:hAnsi="Helvetica" w:cs="Helvetica" w:hint="eastAsia"/>
          <w:b/>
          <w:bCs/>
          <w:color w:val="222222"/>
          <w:sz w:val="21"/>
          <w:szCs w:val="21"/>
        </w:rPr>
        <w:t>Василевский</w:t>
      </w:r>
      <w:r w:rsidRPr="00D41CE9">
        <w:rPr>
          <w:rFonts w:ascii="Helvetica" w:hAnsi="Helvetica" w:cs="Helvetica"/>
          <w:b/>
          <w:bCs/>
          <w:color w:val="222222"/>
          <w:sz w:val="21"/>
          <w:szCs w:val="21"/>
        </w:rPr>
        <w:t>,...</w:t>
      </w:r>
    </w:p>
    <w:p w14:paraId="03DA6FD1" w14:textId="77777777" w:rsidR="00D41CE9" w:rsidRPr="00D41CE9" w:rsidRDefault="00D41CE9" w:rsidP="00D41CE9">
      <w:pPr>
        <w:rPr>
          <w:rFonts w:ascii="Helvetica" w:hAnsi="Helvetica" w:cs="Helvetica"/>
          <w:b/>
          <w:bCs/>
          <w:color w:val="222222"/>
          <w:sz w:val="21"/>
          <w:szCs w:val="21"/>
        </w:rPr>
      </w:pPr>
    </w:p>
    <w:p w14:paraId="6E0058D9" w14:textId="77777777" w:rsidR="00D41CE9" w:rsidRPr="00D41CE9" w:rsidRDefault="00D41CE9" w:rsidP="00D41CE9">
      <w:pPr>
        <w:rPr>
          <w:rFonts w:ascii="Helvetica" w:hAnsi="Helvetica" w:cs="Helvetica"/>
          <w:b/>
          <w:bCs/>
          <w:color w:val="222222"/>
          <w:sz w:val="21"/>
          <w:szCs w:val="21"/>
        </w:rPr>
      </w:pPr>
      <w:r w:rsidRPr="00D41CE9">
        <w:rPr>
          <w:rFonts w:ascii="Helvetica" w:hAnsi="Helvetica" w:cs="Helvetica" w:hint="eastAsia"/>
          <w:b/>
          <w:bCs/>
          <w:color w:val="222222"/>
          <w:sz w:val="21"/>
          <w:szCs w:val="21"/>
        </w:rPr>
        <w:t>Оглавление</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диссертации</w:t>
      </w:r>
    </w:p>
    <w:p w14:paraId="1E5D7851" w14:textId="77777777" w:rsidR="00D41CE9" w:rsidRPr="00D41CE9" w:rsidRDefault="00D41CE9" w:rsidP="00D41CE9">
      <w:pPr>
        <w:rPr>
          <w:rFonts w:ascii="Helvetica" w:hAnsi="Helvetica" w:cs="Helvetica"/>
          <w:b/>
          <w:bCs/>
          <w:color w:val="222222"/>
          <w:sz w:val="21"/>
          <w:szCs w:val="21"/>
        </w:rPr>
      </w:pPr>
      <w:r w:rsidRPr="00D41CE9">
        <w:rPr>
          <w:rFonts w:ascii="Helvetica" w:hAnsi="Helvetica" w:cs="Helvetica" w:hint="eastAsia"/>
          <w:b/>
          <w:bCs/>
          <w:color w:val="222222"/>
          <w:sz w:val="21"/>
          <w:szCs w:val="21"/>
        </w:rPr>
        <w:t>кандидат</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биологических</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наук</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Бекшаев</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С</w:t>
      </w:r>
      <w:r w:rsidRPr="00D41CE9">
        <w:rPr>
          <w:rFonts w:ascii="Helvetica" w:hAnsi="Helvetica" w:cs="Helvetica"/>
          <w:b/>
          <w:bCs/>
          <w:color w:val="222222"/>
          <w:sz w:val="21"/>
          <w:szCs w:val="21"/>
        </w:rPr>
        <w:t>.</w:t>
      </w:r>
      <w:r w:rsidRPr="00D41CE9">
        <w:rPr>
          <w:rFonts w:ascii="Helvetica" w:hAnsi="Helvetica" w:cs="Helvetica" w:hint="eastAsia"/>
          <w:b/>
          <w:bCs/>
          <w:color w:val="222222"/>
          <w:sz w:val="21"/>
          <w:szCs w:val="21"/>
        </w:rPr>
        <w:t>С</w:t>
      </w:r>
      <w:r w:rsidRPr="00D41CE9">
        <w:rPr>
          <w:rFonts w:ascii="Helvetica" w:hAnsi="Helvetica" w:cs="Helvetica"/>
          <w:b/>
          <w:bCs/>
          <w:color w:val="222222"/>
          <w:sz w:val="21"/>
          <w:szCs w:val="21"/>
        </w:rPr>
        <w:t>.</w:t>
      </w:r>
    </w:p>
    <w:p w14:paraId="02DD7C18" w14:textId="77777777" w:rsidR="00D41CE9" w:rsidRPr="00D41CE9" w:rsidRDefault="00D41CE9" w:rsidP="00D41CE9">
      <w:pPr>
        <w:rPr>
          <w:rFonts w:ascii="Helvetica" w:hAnsi="Helvetica" w:cs="Helvetica"/>
          <w:b/>
          <w:bCs/>
          <w:color w:val="222222"/>
          <w:sz w:val="21"/>
          <w:szCs w:val="21"/>
        </w:rPr>
      </w:pPr>
      <w:r w:rsidRPr="00D41CE9">
        <w:rPr>
          <w:rFonts w:ascii="Helvetica" w:hAnsi="Helvetica" w:cs="Helvetica" w:hint="eastAsia"/>
          <w:b/>
          <w:bCs/>
          <w:color w:val="222222"/>
          <w:sz w:val="21"/>
          <w:szCs w:val="21"/>
        </w:rPr>
        <w:t>ВВЕДЕНИЕ</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актуальность</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темы</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цель</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и</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задачи</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исследования</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научная</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новизна</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практическое</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значение</w:t>
      </w:r>
      <w:r w:rsidRPr="00D41CE9">
        <w:rPr>
          <w:rFonts w:ascii="Helvetica" w:hAnsi="Helvetica" w:cs="Helvetica"/>
          <w:b/>
          <w:bCs/>
          <w:color w:val="222222"/>
          <w:sz w:val="21"/>
          <w:szCs w:val="21"/>
        </w:rPr>
        <w:t>)</w:t>
      </w:r>
    </w:p>
    <w:p w14:paraId="05EE4ED5" w14:textId="77777777" w:rsidR="00D41CE9" w:rsidRPr="00D41CE9" w:rsidRDefault="00D41CE9" w:rsidP="00D41CE9">
      <w:pPr>
        <w:rPr>
          <w:rFonts w:ascii="Helvetica" w:hAnsi="Helvetica" w:cs="Helvetica"/>
          <w:b/>
          <w:bCs/>
          <w:color w:val="222222"/>
          <w:sz w:val="21"/>
          <w:szCs w:val="21"/>
        </w:rPr>
      </w:pPr>
    </w:p>
    <w:p w14:paraId="2252F802" w14:textId="77777777" w:rsidR="00D41CE9" w:rsidRPr="00D41CE9" w:rsidRDefault="00D41CE9" w:rsidP="00D41CE9">
      <w:pPr>
        <w:rPr>
          <w:rFonts w:ascii="Helvetica" w:hAnsi="Helvetica" w:cs="Helvetica"/>
          <w:b/>
          <w:bCs/>
          <w:color w:val="222222"/>
          <w:sz w:val="21"/>
          <w:szCs w:val="21"/>
        </w:rPr>
      </w:pPr>
      <w:r w:rsidRPr="00D41CE9">
        <w:rPr>
          <w:rFonts w:ascii="Helvetica" w:hAnsi="Helvetica" w:cs="Helvetica" w:hint="eastAsia"/>
          <w:b/>
          <w:bCs/>
          <w:color w:val="222222"/>
          <w:sz w:val="21"/>
          <w:szCs w:val="21"/>
        </w:rPr>
        <w:t>ГЛАВА</w:t>
      </w:r>
      <w:r w:rsidRPr="00D41CE9">
        <w:rPr>
          <w:rFonts w:ascii="Helvetica" w:hAnsi="Helvetica" w:cs="Helvetica"/>
          <w:b/>
          <w:bCs/>
          <w:color w:val="222222"/>
          <w:sz w:val="21"/>
          <w:szCs w:val="21"/>
        </w:rPr>
        <w:t xml:space="preserve"> I. </w:t>
      </w:r>
      <w:r w:rsidRPr="00D41CE9">
        <w:rPr>
          <w:rFonts w:ascii="Helvetica" w:hAnsi="Helvetica" w:cs="Helvetica" w:hint="eastAsia"/>
          <w:b/>
          <w:bCs/>
          <w:color w:val="222222"/>
          <w:sz w:val="21"/>
          <w:szCs w:val="21"/>
        </w:rPr>
        <w:t>ОБЗОР</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ЛИТЕРАТУРЫ</w:t>
      </w:r>
    </w:p>
    <w:p w14:paraId="640118CA" w14:textId="77777777" w:rsidR="00D41CE9" w:rsidRPr="00D41CE9" w:rsidRDefault="00D41CE9" w:rsidP="00D41CE9">
      <w:pPr>
        <w:rPr>
          <w:rFonts w:ascii="Helvetica" w:hAnsi="Helvetica" w:cs="Helvetica"/>
          <w:b/>
          <w:bCs/>
          <w:color w:val="222222"/>
          <w:sz w:val="21"/>
          <w:szCs w:val="21"/>
        </w:rPr>
      </w:pPr>
    </w:p>
    <w:p w14:paraId="1920F78E" w14:textId="77777777" w:rsidR="00D41CE9" w:rsidRPr="00D41CE9" w:rsidRDefault="00D41CE9" w:rsidP="00D41CE9">
      <w:pPr>
        <w:rPr>
          <w:rFonts w:ascii="Helvetica" w:hAnsi="Helvetica" w:cs="Helvetica"/>
          <w:b/>
          <w:bCs/>
          <w:color w:val="222222"/>
          <w:sz w:val="21"/>
          <w:szCs w:val="21"/>
        </w:rPr>
      </w:pPr>
      <w:r w:rsidRPr="00D41CE9">
        <w:rPr>
          <w:rFonts w:ascii="Helvetica" w:hAnsi="Helvetica" w:cs="Helvetica"/>
          <w:b/>
          <w:bCs/>
          <w:color w:val="222222"/>
          <w:sz w:val="21"/>
          <w:szCs w:val="21"/>
        </w:rPr>
        <w:t xml:space="preserve">1.1. </w:t>
      </w:r>
      <w:r w:rsidRPr="00D41CE9">
        <w:rPr>
          <w:rFonts w:ascii="Helvetica" w:hAnsi="Helvetica" w:cs="Helvetica" w:hint="eastAsia"/>
          <w:b/>
          <w:bCs/>
          <w:color w:val="222222"/>
          <w:sz w:val="21"/>
          <w:szCs w:val="21"/>
        </w:rPr>
        <w:t>Биоэлектрические</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ритмы</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мозга</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и</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их</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значение</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в</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адаптивных</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перестройках</w:t>
      </w:r>
    </w:p>
    <w:p w14:paraId="20C5CF9D" w14:textId="77777777" w:rsidR="00D41CE9" w:rsidRPr="00D41CE9" w:rsidRDefault="00D41CE9" w:rsidP="00D41CE9">
      <w:pPr>
        <w:rPr>
          <w:rFonts w:ascii="Helvetica" w:hAnsi="Helvetica" w:cs="Helvetica"/>
          <w:b/>
          <w:bCs/>
          <w:color w:val="222222"/>
          <w:sz w:val="21"/>
          <w:szCs w:val="21"/>
        </w:rPr>
      </w:pPr>
    </w:p>
    <w:p w14:paraId="5FBA8962" w14:textId="77777777" w:rsidR="00D41CE9" w:rsidRPr="00D41CE9" w:rsidRDefault="00D41CE9" w:rsidP="00D41CE9">
      <w:pPr>
        <w:rPr>
          <w:rFonts w:ascii="Helvetica" w:hAnsi="Helvetica" w:cs="Helvetica"/>
          <w:b/>
          <w:bCs/>
          <w:color w:val="222222"/>
          <w:sz w:val="21"/>
          <w:szCs w:val="21"/>
        </w:rPr>
      </w:pPr>
      <w:r w:rsidRPr="00D41CE9">
        <w:rPr>
          <w:rFonts w:ascii="Helvetica" w:hAnsi="Helvetica" w:cs="Helvetica"/>
          <w:b/>
          <w:bCs/>
          <w:color w:val="222222"/>
          <w:sz w:val="21"/>
          <w:szCs w:val="21"/>
        </w:rPr>
        <w:t xml:space="preserve">1.2. </w:t>
      </w:r>
      <w:r w:rsidRPr="00D41CE9">
        <w:rPr>
          <w:rFonts w:ascii="Helvetica" w:hAnsi="Helvetica" w:cs="Helvetica" w:hint="eastAsia"/>
          <w:b/>
          <w:bCs/>
          <w:color w:val="222222"/>
          <w:sz w:val="21"/>
          <w:szCs w:val="21"/>
        </w:rPr>
        <w:t>Методы</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анализа</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ЭЭГ</w:t>
      </w:r>
    </w:p>
    <w:p w14:paraId="12355C28" w14:textId="77777777" w:rsidR="00D41CE9" w:rsidRPr="00D41CE9" w:rsidRDefault="00D41CE9" w:rsidP="00D41CE9">
      <w:pPr>
        <w:rPr>
          <w:rFonts w:ascii="Helvetica" w:hAnsi="Helvetica" w:cs="Helvetica"/>
          <w:b/>
          <w:bCs/>
          <w:color w:val="222222"/>
          <w:sz w:val="21"/>
          <w:szCs w:val="21"/>
        </w:rPr>
      </w:pPr>
    </w:p>
    <w:p w14:paraId="241D1F0F" w14:textId="77777777" w:rsidR="00D41CE9" w:rsidRPr="00D41CE9" w:rsidRDefault="00D41CE9" w:rsidP="00D41CE9">
      <w:pPr>
        <w:rPr>
          <w:rFonts w:ascii="Helvetica" w:hAnsi="Helvetica" w:cs="Helvetica"/>
          <w:b/>
          <w:bCs/>
          <w:color w:val="222222"/>
          <w:sz w:val="21"/>
          <w:szCs w:val="21"/>
        </w:rPr>
      </w:pPr>
      <w:r w:rsidRPr="00D41CE9">
        <w:rPr>
          <w:rFonts w:ascii="Helvetica" w:hAnsi="Helvetica" w:cs="Helvetica" w:hint="eastAsia"/>
          <w:b/>
          <w:bCs/>
          <w:color w:val="222222"/>
          <w:sz w:val="21"/>
          <w:szCs w:val="21"/>
        </w:rPr>
        <w:t>ГЛАВА</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П</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МАТЕРИАЛЫ</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И</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МЕТОДЫ</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ИССЛЩОВМШ</w:t>
      </w:r>
    </w:p>
    <w:p w14:paraId="0C3D4297" w14:textId="77777777" w:rsidR="00D41CE9" w:rsidRPr="00D41CE9" w:rsidRDefault="00D41CE9" w:rsidP="00D41CE9">
      <w:pPr>
        <w:rPr>
          <w:rFonts w:ascii="Helvetica" w:hAnsi="Helvetica" w:cs="Helvetica"/>
          <w:b/>
          <w:bCs/>
          <w:color w:val="222222"/>
          <w:sz w:val="21"/>
          <w:szCs w:val="21"/>
        </w:rPr>
      </w:pPr>
    </w:p>
    <w:p w14:paraId="253060EA" w14:textId="77777777" w:rsidR="00D41CE9" w:rsidRPr="00D41CE9" w:rsidRDefault="00D41CE9" w:rsidP="00D41CE9">
      <w:pPr>
        <w:rPr>
          <w:rFonts w:ascii="Helvetica" w:hAnsi="Helvetica" w:cs="Helvetica"/>
          <w:b/>
          <w:bCs/>
          <w:color w:val="222222"/>
          <w:sz w:val="21"/>
          <w:szCs w:val="21"/>
        </w:rPr>
      </w:pPr>
      <w:r w:rsidRPr="00D41CE9">
        <w:rPr>
          <w:rFonts w:ascii="Helvetica" w:hAnsi="Helvetica" w:cs="Helvetica"/>
          <w:b/>
          <w:bCs/>
          <w:color w:val="222222"/>
          <w:sz w:val="21"/>
          <w:szCs w:val="21"/>
        </w:rPr>
        <w:t>2</w:t>
      </w:r>
      <w:r w:rsidRPr="00D41CE9">
        <w:rPr>
          <w:rFonts w:ascii="Helvetica" w:hAnsi="Helvetica" w:cs="Helvetica" w:hint="eastAsia"/>
          <w:b/>
          <w:bCs/>
          <w:color w:val="222222"/>
          <w:sz w:val="21"/>
          <w:szCs w:val="21"/>
        </w:rPr>
        <w:t>Д</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Материалы</w:t>
      </w:r>
      <w:r w:rsidRPr="00D41CE9">
        <w:rPr>
          <w:rFonts w:ascii="Helvetica" w:hAnsi="Helvetica" w:cs="Helvetica"/>
          <w:b/>
          <w:bCs/>
          <w:color w:val="222222"/>
          <w:sz w:val="21"/>
          <w:szCs w:val="21"/>
        </w:rPr>
        <w:t>,</w:t>
      </w:r>
      <w:r w:rsidRPr="00D41CE9">
        <w:rPr>
          <w:rFonts w:ascii="Helvetica" w:hAnsi="Helvetica" w:cs="Helvetica" w:hint="eastAsia"/>
          <w:b/>
          <w:bCs/>
          <w:color w:val="222222"/>
          <w:sz w:val="21"/>
          <w:szCs w:val="21"/>
        </w:rPr>
        <w:t>и</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методика</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отведения</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и</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ввода</w:t>
      </w:r>
    </w:p>
    <w:p w14:paraId="4C02C47A" w14:textId="77777777" w:rsidR="00D41CE9" w:rsidRPr="00D41CE9" w:rsidRDefault="00D41CE9" w:rsidP="00D41CE9">
      <w:pPr>
        <w:rPr>
          <w:rFonts w:ascii="Helvetica" w:hAnsi="Helvetica" w:cs="Helvetica"/>
          <w:b/>
          <w:bCs/>
          <w:color w:val="222222"/>
          <w:sz w:val="21"/>
          <w:szCs w:val="21"/>
        </w:rPr>
      </w:pPr>
    </w:p>
    <w:p w14:paraId="21386380" w14:textId="77777777" w:rsidR="00D41CE9" w:rsidRPr="00D41CE9" w:rsidRDefault="00D41CE9" w:rsidP="00D41CE9">
      <w:pPr>
        <w:rPr>
          <w:rFonts w:ascii="Helvetica" w:hAnsi="Helvetica" w:cs="Helvetica"/>
          <w:b/>
          <w:bCs/>
          <w:color w:val="222222"/>
          <w:sz w:val="21"/>
          <w:szCs w:val="21"/>
        </w:rPr>
      </w:pPr>
      <w:r w:rsidRPr="00D41CE9">
        <w:rPr>
          <w:rFonts w:ascii="Helvetica" w:hAnsi="Helvetica" w:cs="Helvetica" w:hint="eastAsia"/>
          <w:b/>
          <w:bCs/>
          <w:color w:val="222222"/>
          <w:sz w:val="21"/>
          <w:szCs w:val="21"/>
        </w:rPr>
        <w:t>ЭЭГ</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в</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ЭВМ</w:t>
      </w:r>
    </w:p>
    <w:p w14:paraId="0B4DDD8D" w14:textId="77777777" w:rsidR="00D41CE9" w:rsidRPr="00D41CE9" w:rsidRDefault="00D41CE9" w:rsidP="00D41CE9">
      <w:pPr>
        <w:rPr>
          <w:rFonts w:ascii="Helvetica" w:hAnsi="Helvetica" w:cs="Helvetica"/>
          <w:b/>
          <w:bCs/>
          <w:color w:val="222222"/>
          <w:sz w:val="21"/>
          <w:szCs w:val="21"/>
        </w:rPr>
      </w:pPr>
    </w:p>
    <w:p w14:paraId="4539189A" w14:textId="77777777" w:rsidR="00D41CE9" w:rsidRPr="00D41CE9" w:rsidRDefault="00D41CE9" w:rsidP="00D41CE9">
      <w:pPr>
        <w:rPr>
          <w:rFonts w:ascii="Helvetica" w:hAnsi="Helvetica" w:cs="Helvetica"/>
          <w:b/>
          <w:bCs/>
          <w:color w:val="222222"/>
          <w:sz w:val="21"/>
          <w:szCs w:val="21"/>
        </w:rPr>
      </w:pPr>
      <w:r w:rsidRPr="00D41CE9">
        <w:rPr>
          <w:rFonts w:ascii="Helvetica" w:hAnsi="Helvetica" w:cs="Helvetica"/>
          <w:b/>
          <w:bCs/>
          <w:color w:val="222222"/>
          <w:sz w:val="21"/>
          <w:szCs w:val="21"/>
        </w:rPr>
        <w:t xml:space="preserve">2#2. </w:t>
      </w:r>
      <w:r w:rsidRPr="00D41CE9">
        <w:rPr>
          <w:rFonts w:ascii="Helvetica" w:hAnsi="Helvetica" w:cs="Helvetica" w:hint="eastAsia"/>
          <w:b/>
          <w:bCs/>
          <w:color w:val="222222"/>
          <w:sz w:val="21"/>
          <w:szCs w:val="21"/>
        </w:rPr>
        <w:t>Анализ</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статистической</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структуры</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взаимодействия</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компонент</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ЭЭГ</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методы</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и</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алгоритмы</w:t>
      </w:r>
      <w:r w:rsidRPr="00D41CE9">
        <w:rPr>
          <w:rFonts w:ascii="Helvetica" w:hAnsi="Helvetica" w:cs="Helvetica"/>
          <w:b/>
          <w:bCs/>
          <w:color w:val="222222"/>
          <w:sz w:val="21"/>
          <w:szCs w:val="21"/>
        </w:rPr>
        <w:t>).</w:t>
      </w:r>
    </w:p>
    <w:p w14:paraId="3A71B67E" w14:textId="77777777" w:rsidR="00D41CE9" w:rsidRPr="00D41CE9" w:rsidRDefault="00D41CE9" w:rsidP="00D41CE9">
      <w:pPr>
        <w:rPr>
          <w:rFonts w:ascii="Helvetica" w:hAnsi="Helvetica" w:cs="Helvetica"/>
          <w:b/>
          <w:bCs/>
          <w:color w:val="222222"/>
          <w:sz w:val="21"/>
          <w:szCs w:val="21"/>
        </w:rPr>
      </w:pPr>
    </w:p>
    <w:p w14:paraId="3772E4DA" w14:textId="77777777" w:rsidR="00D41CE9" w:rsidRPr="00D41CE9" w:rsidRDefault="00D41CE9" w:rsidP="00D41CE9">
      <w:pPr>
        <w:rPr>
          <w:rFonts w:ascii="Helvetica" w:hAnsi="Helvetica" w:cs="Helvetica"/>
          <w:b/>
          <w:bCs/>
          <w:color w:val="222222"/>
          <w:sz w:val="21"/>
          <w:szCs w:val="21"/>
        </w:rPr>
      </w:pPr>
      <w:r w:rsidRPr="00D41CE9">
        <w:rPr>
          <w:rFonts w:ascii="Helvetica" w:hAnsi="Helvetica" w:cs="Helvetica"/>
          <w:b/>
          <w:bCs/>
          <w:color w:val="222222"/>
          <w:sz w:val="21"/>
          <w:szCs w:val="21"/>
        </w:rPr>
        <w:t xml:space="preserve">2.2.1. </w:t>
      </w:r>
      <w:r w:rsidRPr="00D41CE9">
        <w:rPr>
          <w:rFonts w:ascii="Helvetica" w:hAnsi="Helvetica" w:cs="Helvetica" w:hint="eastAsia"/>
          <w:b/>
          <w:bCs/>
          <w:color w:val="222222"/>
          <w:sz w:val="21"/>
          <w:szCs w:val="21"/>
        </w:rPr>
        <w:t>Методы</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математического</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анализа</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межкомпонентного</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взаимодействия</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ЭЭГ</w:t>
      </w:r>
    </w:p>
    <w:p w14:paraId="4DC25A4F" w14:textId="77777777" w:rsidR="00D41CE9" w:rsidRPr="00D41CE9" w:rsidRDefault="00D41CE9" w:rsidP="00D41CE9">
      <w:pPr>
        <w:rPr>
          <w:rFonts w:ascii="Helvetica" w:hAnsi="Helvetica" w:cs="Helvetica"/>
          <w:b/>
          <w:bCs/>
          <w:color w:val="222222"/>
          <w:sz w:val="21"/>
          <w:szCs w:val="21"/>
        </w:rPr>
      </w:pPr>
    </w:p>
    <w:p w14:paraId="340F5DBE" w14:textId="77777777" w:rsidR="00D41CE9" w:rsidRPr="00D41CE9" w:rsidRDefault="00D41CE9" w:rsidP="00D41CE9">
      <w:pPr>
        <w:rPr>
          <w:rFonts w:ascii="Helvetica" w:hAnsi="Helvetica" w:cs="Helvetica"/>
          <w:b/>
          <w:bCs/>
          <w:color w:val="222222"/>
          <w:sz w:val="21"/>
          <w:szCs w:val="21"/>
        </w:rPr>
      </w:pPr>
      <w:r w:rsidRPr="00D41CE9">
        <w:rPr>
          <w:rFonts w:ascii="Helvetica" w:hAnsi="Helvetica" w:cs="Helvetica"/>
          <w:b/>
          <w:bCs/>
          <w:color w:val="222222"/>
          <w:sz w:val="21"/>
          <w:szCs w:val="21"/>
        </w:rPr>
        <w:lastRenderedPageBreak/>
        <w:t xml:space="preserve">2.2.2. </w:t>
      </w:r>
      <w:r w:rsidRPr="00D41CE9">
        <w:rPr>
          <w:rFonts w:ascii="Helvetica" w:hAnsi="Helvetica" w:cs="Helvetica" w:hint="eastAsia"/>
          <w:b/>
          <w:bCs/>
          <w:color w:val="222222"/>
          <w:sz w:val="21"/>
          <w:szCs w:val="21"/>
        </w:rPr>
        <w:t>Статистический</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метод</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оценки</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значимости</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полученных</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взаимодействий</w:t>
      </w:r>
    </w:p>
    <w:p w14:paraId="4C8C2215" w14:textId="77777777" w:rsidR="00D41CE9" w:rsidRPr="00D41CE9" w:rsidRDefault="00D41CE9" w:rsidP="00D41CE9">
      <w:pPr>
        <w:rPr>
          <w:rFonts w:ascii="Helvetica" w:hAnsi="Helvetica" w:cs="Helvetica"/>
          <w:b/>
          <w:bCs/>
          <w:color w:val="222222"/>
          <w:sz w:val="21"/>
          <w:szCs w:val="21"/>
        </w:rPr>
      </w:pPr>
    </w:p>
    <w:p w14:paraId="37045439" w14:textId="77777777" w:rsidR="00D41CE9" w:rsidRPr="00D41CE9" w:rsidRDefault="00D41CE9" w:rsidP="00D41CE9">
      <w:pPr>
        <w:rPr>
          <w:rFonts w:ascii="Helvetica" w:hAnsi="Helvetica" w:cs="Helvetica"/>
          <w:b/>
          <w:bCs/>
          <w:color w:val="222222"/>
          <w:sz w:val="21"/>
          <w:szCs w:val="21"/>
        </w:rPr>
      </w:pPr>
      <w:r w:rsidRPr="00D41CE9">
        <w:rPr>
          <w:rFonts w:ascii="Helvetica" w:hAnsi="Helvetica" w:cs="Helvetica"/>
          <w:b/>
          <w:bCs/>
          <w:color w:val="222222"/>
          <w:sz w:val="21"/>
          <w:szCs w:val="21"/>
        </w:rPr>
        <w:t xml:space="preserve">2.2.3. </w:t>
      </w:r>
      <w:r w:rsidRPr="00D41CE9">
        <w:rPr>
          <w:rFonts w:ascii="Helvetica" w:hAnsi="Helvetica" w:cs="Helvetica" w:hint="eastAsia"/>
          <w:b/>
          <w:bCs/>
          <w:color w:val="222222"/>
          <w:sz w:val="21"/>
          <w:szCs w:val="21"/>
        </w:rPr>
        <w:t>Метод</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вероятностных</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потоков</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для</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анализа</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ЭЭГ</w:t>
      </w:r>
    </w:p>
    <w:p w14:paraId="3C1FEB52" w14:textId="77777777" w:rsidR="00D41CE9" w:rsidRPr="00D41CE9" w:rsidRDefault="00D41CE9" w:rsidP="00D41CE9">
      <w:pPr>
        <w:rPr>
          <w:rFonts w:ascii="Helvetica" w:hAnsi="Helvetica" w:cs="Helvetica"/>
          <w:b/>
          <w:bCs/>
          <w:color w:val="222222"/>
          <w:sz w:val="21"/>
          <w:szCs w:val="21"/>
        </w:rPr>
      </w:pPr>
    </w:p>
    <w:p w14:paraId="2F936FBF" w14:textId="77777777" w:rsidR="00D41CE9" w:rsidRPr="00D41CE9" w:rsidRDefault="00D41CE9" w:rsidP="00D41CE9">
      <w:pPr>
        <w:rPr>
          <w:rFonts w:ascii="Helvetica" w:hAnsi="Helvetica" w:cs="Helvetica"/>
          <w:b/>
          <w:bCs/>
          <w:color w:val="222222"/>
          <w:sz w:val="21"/>
          <w:szCs w:val="21"/>
        </w:rPr>
      </w:pPr>
      <w:r w:rsidRPr="00D41CE9">
        <w:rPr>
          <w:rFonts w:ascii="Helvetica" w:hAnsi="Helvetica" w:cs="Helvetica"/>
          <w:b/>
          <w:bCs/>
          <w:color w:val="222222"/>
          <w:sz w:val="21"/>
          <w:szCs w:val="21"/>
        </w:rPr>
        <w:t xml:space="preserve">2.3. </w:t>
      </w:r>
      <w:r w:rsidRPr="00D41CE9">
        <w:rPr>
          <w:rFonts w:ascii="Helvetica" w:hAnsi="Helvetica" w:cs="Helvetica" w:hint="eastAsia"/>
          <w:b/>
          <w:bCs/>
          <w:color w:val="222222"/>
          <w:sz w:val="21"/>
          <w:szCs w:val="21"/>
        </w:rPr>
        <w:t>Метод</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условных</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средних</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в</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приложении</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к</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анализу</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структуры</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компонентного</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состава</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ЭЭГ</w:t>
      </w:r>
      <w:r w:rsidRPr="00D41CE9">
        <w:rPr>
          <w:rFonts w:ascii="Helvetica" w:hAnsi="Helvetica" w:cs="Helvetica"/>
          <w:b/>
          <w:bCs/>
          <w:color w:val="222222"/>
          <w:sz w:val="21"/>
          <w:szCs w:val="21"/>
        </w:rPr>
        <w:t>.</w:t>
      </w:r>
    </w:p>
    <w:p w14:paraId="4632CCC0" w14:textId="77777777" w:rsidR="00D41CE9" w:rsidRPr="00D41CE9" w:rsidRDefault="00D41CE9" w:rsidP="00D41CE9">
      <w:pPr>
        <w:rPr>
          <w:rFonts w:ascii="Helvetica" w:hAnsi="Helvetica" w:cs="Helvetica"/>
          <w:b/>
          <w:bCs/>
          <w:color w:val="222222"/>
          <w:sz w:val="21"/>
          <w:szCs w:val="21"/>
        </w:rPr>
      </w:pPr>
    </w:p>
    <w:p w14:paraId="25E5BDD7" w14:textId="77777777" w:rsidR="00D41CE9" w:rsidRPr="00D41CE9" w:rsidRDefault="00D41CE9" w:rsidP="00D41CE9">
      <w:pPr>
        <w:rPr>
          <w:rFonts w:ascii="Helvetica" w:hAnsi="Helvetica" w:cs="Helvetica"/>
          <w:b/>
          <w:bCs/>
          <w:color w:val="222222"/>
          <w:sz w:val="21"/>
          <w:szCs w:val="21"/>
        </w:rPr>
      </w:pPr>
      <w:r w:rsidRPr="00D41CE9">
        <w:rPr>
          <w:rFonts w:ascii="Helvetica" w:hAnsi="Helvetica" w:cs="Helvetica" w:hint="eastAsia"/>
          <w:b/>
          <w:bCs/>
          <w:color w:val="222222"/>
          <w:sz w:val="21"/>
          <w:szCs w:val="21"/>
        </w:rPr>
        <w:t>ГЛАВА</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Ш</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АНАЛИЗ</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МЕЖКОМПОНЕНТНОГО</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ВЗАИМОДЕЙСТВИЯ</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ЭЭГ</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ЧЕЛОВЕКА</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В</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РАЗЛИЧНЫХ</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ФУНКЦИОНАЛЬНЫХ</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СОСТОЯНИЯХ</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С</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ПО</w:t>
      </w:r>
    </w:p>
    <w:p w14:paraId="79B09DA5" w14:textId="77777777" w:rsidR="00D41CE9" w:rsidRPr="00D41CE9" w:rsidRDefault="00D41CE9" w:rsidP="00D41CE9">
      <w:pPr>
        <w:rPr>
          <w:rFonts w:ascii="Helvetica" w:hAnsi="Helvetica" w:cs="Helvetica"/>
          <w:b/>
          <w:bCs/>
          <w:color w:val="222222"/>
          <w:sz w:val="21"/>
          <w:szCs w:val="21"/>
        </w:rPr>
      </w:pPr>
    </w:p>
    <w:p w14:paraId="079CBA28" w14:textId="77777777" w:rsidR="00D41CE9" w:rsidRPr="00D41CE9" w:rsidRDefault="00D41CE9" w:rsidP="00D41CE9">
      <w:pPr>
        <w:rPr>
          <w:rFonts w:ascii="Helvetica" w:hAnsi="Helvetica" w:cs="Helvetica"/>
          <w:b/>
          <w:bCs/>
          <w:color w:val="222222"/>
          <w:sz w:val="21"/>
          <w:szCs w:val="21"/>
        </w:rPr>
      </w:pPr>
      <w:r w:rsidRPr="00D41CE9">
        <w:rPr>
          <w:rFonts w:ascii="Helvetica" w:hAnsi="Helvetica" w:cs="Helvetica" w:hint="eastAsia"/>
          <w:b/>
          <w:bCs/>
          <w:color w:val="222222"/>
          <w:sz w:val="21"/>
          <w:szCs w:val="21"/>
        </w:rPr>
        <w:t>МОЩЬЮ</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МАТРИЦ</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ПЕРЕХОДНЫХ</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ВЕРОЯТНОСТЕЙ</w:t>
      </w:r>
    </w:p>
    <w:p w14:paraId="229E43B6" w14:textId="77777777" w:rsidR="00D41CE9" w:rsidRPr="00D41CE9" w:rsidRDefault="00D41CE9" w:rsidP="00D41CE9">
      <w:pPr>
        <w:rPr>
          <w:rFonts w:ascii="Helvetica" w:hAnsi="Helvetica" w:cs="Helvetica"/>
          <w:b/>
          <w:bCs/>
          <w:color w:val="222222"/>
          <w:sz w:val="21"/>
          <w:szCs w:val="21"/>
        </w:rPr>
      </w:pPr>
    </w:p>
    <w:p w14:paraId="2C9852EB" w14:textId="77777777" w:rsidR="00D41CE9" w:rsidRPr="00D41CE9" w:rsidRDefault="00D41CE9" w:rsidP="00D41CE9">
      <w:pPr>
        <w:rPr>
          <w:rFonts w:ascii="Helvetica" w:hAnsi="Helvetica" w:cs="Helvetica"/>
          <w:b/>
          <w:bCs/>
          <w:color w:val="222222"/>
          <w:sz w:val="21"/>
          <w:szCs w:val="21"/>
        </w:rPr>
      </w:pPr>
      <w:r w:rsidRPr="00D41CE9">
        <w:rPr>
          <w:rFonts w:ascii="Helvetica" w:hAnsi="Helvetica" w:cs="Helvetica"/>
          <w:b/>
          <w:bCs/>
          <w:color w:val="222222"/>
          <w:sz w:val="21"/>
          <w:szCs w:val="21"/>
        </w:rPr>
        <w:t xml:space="preserve">3.1. </w:t>
      </w:r>
      <w:r w:rsidRPr="00D41CE9">
        <w:rPr>
          <w:rFonts w:ascii="Helvetica" w:hAnsi="Helvetica" w:cs="Helvetica" w:hint="eastAsia"/>
          <w:b/>
          <w:bCs/>
          <w:color w:val="222222"/>
          <w:sz w:val="21"/>
          <w:szCs w:val="21"/>
        </w:rPr>
        <w:t>Характер</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межкомпонентного</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взаимодействия</w:t>
      </w:r>
    </w:p>
    <w:p w14:paraId="6AB1C4E1" w14:textId="77777777" w:rsidR="00D41CE9" w:rsidRPr="00D41CE9" w:rsidRDefault="00D41CE9" w:rsidP="00D41CE9">
      <w:pPr>
        <w:rPr>
          <w:rFonts w:ascii="Helvetica" w:hAnsi="Helvetica" w:cs="Helvetica"/>
          <w:b/>
          <w:bCs/>
          <w:color w:val="222222"/>
          <w:sz w:val="21"/>
          <w:szCs w:val="21"/>
        </w:rPr>
      </w:pPr>
    </w:p>
    <w:p w14:paraId="40DADED4" w14:textId="77777777" w:rsidR="00D41CE9" w:rsidRPr="00D41CE9" w:rsidRDefault="00D41CE9" w:rsidP="00D41CE9">
      <w:pPr>
        <w:rPr>
          <w:rFonts w:ascii="Helvetica" w:hAnsi="Helvetica" w:cs="Helvetica"/>
          <w:b/>
          <w:bCs/>
          <w:color w:val="222222"/>
          <w:sz w:val="21"/>
          <w:szCs w:val="21"/>
        </w:rPr>
      </w:pPr>
      <w:r w:rsidRPr="00D41CE9">
        <w:rPr>
          <w:rFonts w:ascii="Helvetica" w:hAnsi="Helvetica" w:cs="Helvetica" w:hint="eastAsia"/>
          <w:b/>
          <w:bCs/>
          <w:color w:val="222222"/>
          <w:sz w:val="21"/>
          <w:szCs w:val="21"/>
        </w:rPr>
        <w:t>ЭЭГ</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в</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состоянии</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относительного</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покоя</w:t>
      </w:r>
    </w:p>
    <w:p w14:paraId="27A344DB" w14:textId="77777777" w:rsidR="00D41CE9" w:rsidRPr="00D41CE9" w:rsidRDefault="00D41CE9" w:rsidP="00D41CE9">
      <w:pPr>
        <w:rPr>
          <w:rFonts w:ascii="Helvetica" w:hAnsi="Helvetica" w:cs="Helvetica"/>
          <w:b/>
          <w:bCs/>
          <w:color w:val="222222"/>
          <w:sz w:val="21"/>
          <w:szCs w:val="21"/>
        </w:rPr>
      </w:pPr>
    </w:p>
    <w:p w14:paraId="3D95573B" w14:textId="77777777" w:rsidR="00D41CE9" w:rsidRPr="00D41CE9" w:rsidRDefault="00D41CE9" w:rsidP="00D41CE9">
      <w:pPr>
        <w:rPr>
          <w:rFonts w:ascii="Helvetica" w:hAnsi="Helvetica" w:cs="Helvetica"/>
          <w:b/>
          <w:bCs/>
          <w:color w:val="222222"/>
          <w:sz w:val="21"/>
          <w:szCs w:val="21"/>
        </w:rPr>
      </w:pPr>
      <w:r w:rsidRPr="00D41CE9">
        <w:rPr>
          <w:rFonts w:ascii="Helvetica" w:hAnsi="Helvetica" w:cs="Helvetica"/>
          <w:b/>
          <w:bCs/>
          <w:color w:val="222222"/>
          <w:sz w:val="21"/>
          <w:szCs w:val="21"/>
        </w:rPr>
        <w:t xml:space="preserve">3.2. </w:t>
      </w:r>
      <w:r w:rsidRPr="00D41CE9">
        <w:rPr>
          <w:rFonts w:ascii="Helvetica" w:hAnsi="Helvetica" w:cs="Helvetica" w:hint="eastAsia"/>
          <w:b/>
          <w:bCs/>
          <w:color w:val="222222"/>
          <w:sz w:val="21"/>
          <w:szCs w:val="21"/>
        </w:rPr>
        <w:t>Структура</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межкомпонентного</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взаимодействия</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ЭЭГ</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человека</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в</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состоянии</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оперативного</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покоя</w:t>
      </w:r>
    </w:p>
    <w:p w14:paraId="25404BD3" w14:textId="77777777" w:rsidR="00D41CE9" w:rsidRPr="00D41CE9" w:rsidRDefault="00D41CE9" w:rsidP="00D41CE9">
      <w:pPr>
        <w:rPr>
          <w:rFonts w:ascii="Helvetica" w:hAnsi="Helvetica" w:cs="Helvetica"/>
          <w:b/>
          <w:bCs/>
          <w:color w:val="222222"/>
          <w:sz w:val="21"/>
          <w:szCs w:val="21"/>
        </w:rPr>
      </w:pPr>
    </w:p>
    <w:p w14:paraId="2EA9ABE1" w14:textId="77777777" w:rsidR="00D41CE9" w:rsidRPr="00D41CE9" w:rsidRDefault="00D41CE9" w:rsidP="00D41CE9">
      <w:pPr>
        <w:rPr>
          <w:rFonts w:ascii="Helvetica" w:hAnsi="Helvetica" w:cs="Helvetica"/>
          <w:b/>
          <w:bCs/>
          <w:color w:val="222222"/>
          <w:sz w:val="21"/>
          <w:szCs w:val="21"/>
        </w:rPr>
      </w:pPr>
      <w:r w:rsidRPr="00D41CE9">
        <w:rPr>
          <w:rFonts w:ascii="Helvetica" w:hAnsi="Helvetica" w:cs="Helvetica"/>
          <w:b/>
          <w:bCs/>
          <w:color w:val="222222"/>
          <w:sz w:val="21"/>
          <w:szCs w:val="21"/>
        </w:rPr>
        <w:t xml:space="preserve">3*3. </w:t>
      </w:r>
      <w:r w:rsidRPr="00D41CE9">
        <w:rPr>
          <w:rFonts w:ascii="Helvetica" w:hAnsi="Helvetica" w:cs="Helvetica" w:hint="eastAsia"/>
          <w:b/>
          <w:bCs/>
          <w:color w:val="222222"/>
          <w:sz w:val="21"/>
          <w:szCs w:val="21"/>
        </w:rPr>
        <w:t>Характеристика</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статистической</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структуры</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межкомпонентного</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взаимодействия</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ЭЭГ</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в</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состоянии</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переработки</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информации</w:t>
      </w:r>
    </w:p>
    <w:p w14:paraId="3E33A27E" w14:textId="77777777" w:rsidR="00D41CE9" w:rsidRPr="00D41CE9" w:rsidRDefault="00D41CE9" w:rsidP="00D41CE9">
      <w:pPr>
        <w:rPr>
          <w:rFonts w:ascii="Helvetica" w:hAnsi="Helvetica" w:cs="Helvetica"/>
          <w:b/>
          <w:bCs/>
          <w:color w:val="222222"/>
          <w:sz w:val="21"/>
          <w:szCs w:val="21"/>
        </w:rPr>
      </w:pPr>
    </w:p>
    <w:p w14:paraId="5DED87C0" w14:textId="77777777" w:rsidR="00D41CE9" w:rsidRPr="00D41CE9" w:rsidRDefault="00D41CE9" w:rsidP="00D41CE9">
      <w:pPr>
        <w:rPr>
          <w:rFonts w:ascii="Helvetica" w:hAnsi="Helvetica" w:cs="Helvetica"/>
          <w:b/>
          <w:bCs/>
          <w:color w:val="222222"/>
          <w:sz w:val="21"/>
          <w:szCs w:val="21"/>
        </w:rPr>
      </w:pPr>
      <w:r w:rsidRPr="00D41CE9">
        <w:rPr>
          <w:rFonts w:ascii="Helvetica" w:hAnsi="Helvetica" w:cs="Helvetica"/>
          <w:b/>
          <w:bCs/>
          <w:color w:val="222222"/>
          <w:sz w:val="21"/>
          <w:szCs w:val="21"/>
        </w:rPr>
        <w:t xml:space="preserve">3.4, </w:t>
      </w:r>
      <w:r w:rsidRPr="00D41CE9">
        <w:rPr>
          <w:rFonts w:ascii="Helvetica" w:hAnsi="Helvetica" w:cs="Helvetica" w:hint="eastAsia"/>
          <w:b/>
          <w:bCs/>
          <w:color w:val="222222"/>
          <w:sz w:val="21"/>
          <w:szCs w:val="21"/>
        </w:rPr>
        <w:t>Индивидуально</w:t>
      </w:r>
      <w:r w:rsidRPr="00D41CE9">
        <w:rPr>
          <w:rFonts w:ascii="Helvetica" w:hAnsi="Helvetica" w:cs="Helvetica"/>
          <w:b/>
          <w:bCs/>
          <w:color w:val="222222"/>
          <w:sz w:val="21"/>
          <w:szCs w:val="21"/>
        </w:rPr>
        <w:t>-</w:t>
      </w:r>
      <w:r w:rsidRPr="00D41CE9">
        <w:rPr>
          <w:rFonts w:ascii="Helvetica" w:hAnsi="Helvetica" w:cs="Helvetica" w:hint="eastAsia"/>
          <w:b/>
          <w:bCs/>
          <w:color w:val="222222"/>
          <w:sz w:val="21"/>
          <w:szCs w:val="21"/>
        </w:rPr>
        <w:t>типологические</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свойства</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статистической</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структуры</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межкомпонентного</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взаимодействия</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ЭЭГ</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в</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условиях</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относительного</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покоя</w:t>
      </w:r>
    </w:p>
    <w:p w14:paraId="7C7DB1A1" w14:textId="77777777" w:rsidR="00D41CE9" w:rsidRPr="00D41CE9" w:rsidRDefault="00D41CE9" w:rsidP="00D41CE9">
      <w:pPr>
        <w:rPr>
          <w:rFonts w:ascii="Helvetica" w:hAnsi="Helvetica" w:cs="Helvetica"/>
          <w:b/>
          <w:bCs/>
          <w:color w:val="222222"/>
          <w:sz w:val="21"/>
          <w:szCs w:val="21"/>
        </w:rPr>
      </w:pPr>
    </w:p>
    <w:p w14:paraId="7D14685E" w14:textId="77777777" w:rsidR="00D41CE9" w:rsidRPr="00D41CE9" w:rsidRDefault="00D41CE9" w:rsidP="00D41CE9">
      <w:pPr>
        <w:rPr>
          <w:rFonts w:ascii="Helvetica" w:hAnsi="Helvetica" w:cs="Helvetica"/>
          <w:b/>
          <w:bCs/>
          <w:color w:val="222222"/>
          <w:sz w:val="21"/>
          <w:szCs w:val="21"/>
        </w:rPr>
      </w:pPr>
      <w:r w:rsidRPr="00D41CE9">
        <w:rPr>
          <w:rFonts w:ascii="Helvetica" w:hAnsi="Helvetica" w:cs="Helvetica"/>
          <w:b/>
          <w:bCs/>
          <w:color w:val="222222"/>
          <w:sz w:val="21"/>
          <w:szCs w:val="21"/>
        </w:rPr>
        <w:lastRenderedPageBreak/>
        <w:t xml:space="preserve">3.5, </w:t>
      </w:r>
      <w:r w:rsidRPr="00D41CE9">
        <w:rPr>
          <w:rFonts w:ascii="Helvetica" w:hAnsi="Helvetica" w:cs="Helvetica" w:hint="eastAsia"/>
          <w:b/>
          <w:bCs/>
          <w:color w:val="222222"/>
          <w:sz w:val="21"/>
          <w:szCs w:val="21"/>
        </w:rPr>
        <w:t>Связность</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компонент</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ЭЭГ</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индивидуально</w:t>
      </w:r>
      <w:r w:rsidRPr="00D41CE9">
        <w:rPr>
          <w:rFonts w:ascii="Helvetica" w:hAnsi="Helvetica" w:cs="Helvetica"/>
          <w:b/>
          <w:bCs/>
          <w:color w:val="222222"/>
          <w:sz w:val="21"/>
          <w:szCs w:val="21"/>
        </w:rPr>
        <w:t>-</w:t>
      </w:r>
      <w:r w:rsidRPr="00D41CE9">
        <w:rPr>
          <w:rFonts w:ascii="Helvetica" w:hAnsi="Helvetica" w:cs="Helvetica" w:hint="eastAsia"/>
          <w:b/>
          <w:bCs/>
          <w:color w:val="222222"/>
          <w:sz w:val="21"/>
          <w:szCs w:val="21"/>
        </w:rPr>
        <w:t>типологическая</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характеристика</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ее</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структуры</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и</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основные</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тенденции</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ее</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изменения</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в</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цроцессе</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адаптации</w:t>
      </w:r>
      <w:r w:rsidRPr="00D41CE9">
        <w:rPr>
          <w:rFonts w:ascii="Helvetica" w:hAnsi="Helvetica" w:cs="Helvetica"/>
          <w:b/>
          <w:bCs/>
          <w:color w:val="222222"/>
          <w:sz w:val="21"/>
          <w:szCs w:val="21"/>
        </w:rPr>
        <w:t>.</w:t>
      </w:r>
    </w:p>
    <w:p w14:paraId="12F4DA28" w14:textId="77777777" w:rsidR="00D41CE9" w:rsidRPr="00D41CE9" w:rsidRDefault="00D41CE9" w:rsidP="00D41CE9">
      <w:pPr>
        <w:rPr>
          <w:rFonts w:ascii="Helvetica" w:hAnsi="Helvetica" w:cs="Helvetica"/>
          <w:b/>
          <w:bCs/>
          <w:color w:val="222222"/>
          <w:sz w:val="21"/>
          <w:szCs w:val="21"/>
        </w:rPr>
      </w:pPr>
    </w:p>
    <w:p w14:paraId="5661FBAF" w14:textId="77777777" w:rsidR="00D41CE9" w:rsidRPr="00D41CE9" w:rsidRDefault="00D41CE9" w:rsidP="00D41CE9">
      <w:pPr>
        <w:rPr>
          <w:rFonts w:ascii="Helvetica" w:hAnsi="Helvetica" w:cs="Helvetica"/>
          <w:b/>
          <w:bCs/>
          <w:color w:val="222222"/>
          <w:sz w:val="21"/>
          <w:szCs w:val="21"/>
        </w:rPr>
      </w:pPr>
      <w:r w:rsidRPr="00D41CE9">
        <w:rPr>
          <w:rFonts w:ascii="Helvetica" w:hAnsi="Helvetica" w:cs="Helvetica" w:hint="eastAsia"/>
          <w:b/>
          <w:bCs/>
          <w:color w:val="222222"/>
          <w:sz w:val="21"/>
          <w:szCs w:val="21"/>
        </w:rPr>
        <w:t>ГЛАВА</w:t>
      </w:r>
      <w:r w:rsidRPr="00D41CE9">
        <w:rPr>
          <w:rFonts w:ascii="Helvetica" w:hAnsi="Helvetica" w:cs="Helvetica"/>
          <w:b/>
          <w:bCs/>
          <w:color w:val="222222"/>
          <w:sz w:val="21"/>
          <w:szCs w:val="21"/>
        </w:rPr>
        <w:t xml:space="preserve"> 17. </w:t>
      </w:r>
      <w:r w:rsidRPr="00D41CE9">
        <w:rPr>
          <w:rFonts w:ascii="Helvetica" w:hAnsi="Helvetica" w:cs="Helvetica" w:hint="eastAsia"/>
          <w:b/>
          <w:bCs/>
          <w:color w:val="222222"/>
          <w:sz w:val="21"/>
          <w:szCs w:val="21"/>
        </w:rPr>
        <w:t>ВЗАИМООБУСЛОВЛЕННОСТЬ</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ХАРАКТЕРИСТИК</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ЕДИНИЧНЫХ</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КОЛЕБАНИЙ</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ЭЭГ</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ЧЕЛОВЕКА</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И</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ИХ</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ИНДИВИДУАЛЬНЫЕ</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ВАРИАЦИИ</w:t>
      </w:r>
    </w:p>
    <w:p w14:paraId="08014989" w14:textId="77777777" w:rsidR="00D41CE9" w:rsidRPr="00D41CE9" w:rsidRDefault="00D41CE9" w:rsidP="00D41CE9">
      <w:pPr>
        <w:rPr>
          <w:rFonts w:ascii="Helvetica" w:hAnsi="Helvetica" w:cs="Helvetica"/>
          <w:b/>
          <w:bCs/>
          <w:color w:val="222222"/>
          <w:sz w:val="21"/>
          <w:szCs w:val="21"/>
        </w:rPr>
      </w:pPr>
    </w:p>
    <w:p w14:paraId="346EC1E5" w14:textId="77777777" w:rsidR="00D41CE9" w:rsidRPr="00D41CE9" w:rsidRDefault="00D41CE9" w:rsidP="00D41CE9">
      <w:pPr>
        <w:rPr>
          <w:rFonts w:ascii="Helvetica" w:hAnsi="Helvetica" w:cs="Helvetica"/>
          <w:b/>
          <w:bCs/>
          <w:color w:val="222222"/>
          <w:sz w:val="21"/>
          <w:szCs w:val="21"/>
        </w:rPr>
      </w:pPr>
      <w:r w:rsidRPr="00D41CE9">
        <w:rPr>
          <w:rFonts w:ascii="Helvetica" w:hAnsi="Helvetica" w:cs="Helvetica"/>
          <w:b/>
          <w:bCs/>
          <w:color w:val="222222"/>
          <w:sz w:val="21"/>
          <w:szCs w:val="21"/>
        </w:rPr>
        <w:t>4</w:t>
      </w:r>
      <w:r w:rsidRPr="00D41CE9">
        <w:rPr>
          <w:rFonts w:ascii="Helvetica" w:hAnsi="Helvetica" w:cs="Helvetica" w:hint="eastAsia"/>
          <w:b/>
          <w:bCs/>
          <w:color w:val="222222"/>
          <w:sz w:val="21"/>
          <w:szCs w:val="21"/>
        </w:rPr>
        <w:t>Д</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Индивидуально</w:t>
      </w:r>
      <w:r w:rsidRPr="00D41CE9">
        <w:rPr>
          <w:rFonts w:ascii="Helvetica" w:hAnsi="Helvetica" w:cs="Helvetica"/>
          <w:b/>
          <w:bCs/>
          <w:color w:val="222222"/>
          <w:sz w:val="21"/>
          <w:szCs w:val="21"/>
        </w:rPr>
        <w:t>-</w:t>
      </w:r>
      <w:r w:rsidRPr="00D41CE9">
        <w:rPr>
          <w:rFonts w:ascii="Helvetica" w:hAnsi="Helvetica" w:cs="Helvetica" w:hint="eastAsia"/>
          <w:b/>
          <w:bCs/>
          <w:color w:val="222222"/>
          <w:sz w:val="21"/>
          <w:szCs w:val="21"/>
        </w:rPr>
        <w:t>типологические</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характеристики</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условных</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длительностей</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периодов</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ЭЭГ</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человека</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в</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состоянии</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психосенсорного</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покоя</w:t>
      </w:r>
    </w:p>
    <w:p w14:paraId="18113FB7" w14:textId="77777777" w:rsidR="00D41CE9" w:rsidRPr="00D41CE9" w:rsidRDefault="00D41CE9" w:rsidP="00D41CE9">
      <w:pPr>
        <w:rPr>
          <w:rFonts w:ascii="Helvetica" w:hAnsi="Helvetica" w:cs="Helvetica"/>
          <w:b/>
          <w:bCs/>
          <w:color w:val="222222"/>
          <w:sz w:val="21"/>
          <w:szCs w:val="21"/>
        </w:rPr>
      </w:pPr>
    </w:p>
    <w:p w14:paraId="68C61AEE" w14:textId="77777777" w:rsidR="00D41CE9" w:rsidRPr="00D41CE9" w:rsidRDefault="00D41CE9" w:rsidP="00D41CE9">
      <w:pPr>
        <w:rPr>
          <w:rFonts w:ascii="Helvetica" w:hAnsi="Helvetica" w:cs="Helvetica"/>
          <w:b/>
          <w:bCs/>
          <w:color w:val="222222"/>
          <w:sz w:val="21"/>
          <w:szCs w:val="21"/>
        </w:rPr>
      </w:pPr>
      <w:r w:rsidRPr="00D41CE9">
        <w:rPr>
          <w:rFonts w:ascii="Helvetica" w:hAnsi="Helvetica" w:cs="Helvetica"/>
          <w:b/>
          <w:bCs/>
          <w:color w:val="222222"/>
          <w:sz w:val="21"/>
          <w:szCs w:val="21"/>
        </w:rPr>
        <w:t xml:space="preserve">4.2 </w:t>
      </w:r>
      <w:r w:rsidRPr="00D41CE9">
        <w:rPr>
          <w:rFonts w:ascii="Helvetica" w:hAnsi="Helvetica" w:cs="Helvetica" w:hint="eastAsia"/>
          <w:b/>
          <w:bCs/>
          <w:color w:val="222222"/>
          <w:sz w:val="21"/>
          <w:szCs w:val="21"/>
        </w:rPr>
        <w:t>•</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Структура</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взаимовлияний</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компонент</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ЭЭГ</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и</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ее</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индивидуально</w:t>
      </w:r>
      <w:r w:rsidRPr="00D41CE9">
        <w:rPr>
          <w:rFonts w:ascii="Helvetica" w:hAnsi="Helvetica" w:cs="Helvetica"/>
          <w:b/>
          <w:bCs/>
          <w:color w:val="222222"/>
          <w:sz w:val="21"/>
          <w:szCs w:val="21"/>
        </w:rPr>
        <w:t>-</w:t>
      </w:r>
      <w:r w:rsidRPr="00D41CE9">
        <w:rPr>
          <w:rFonts w:ascii="Helvetica" w:hAnsi="Helvetica" w:cs="Helvetica" w:hint="eastAsia"/>
          <w:b/>
          <w:bCs/>
          <w:color w:val="222222"/>
          <w:sz w:val="21"/>
          <w:szCs w:val="21"/>
        </w:rPr>
        <w:t>типологический</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характер</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состояние</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относительного</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покоя</w:t>
      </w:r>
      <w:r w:rsidRPr="00D41CE9">
        <w:rPr>
          <w:rFonts w:ascii="Helvetica" w:hAnsi="Helvetica" w:cs="Helvetica"/>
          <w:b/>
          <w:bCs/>
          <w:color w:val="222222"/>
          <w:sz w:val="21"/>
          <w:szCs w:val="21"/>
        </w:rPr>
        <w:t>)</w:t>
      </w:r>
    </w:p>
    <w:p w14:paraId="1304194B" w14:textId="77777777" w:rsidR="00D41CE9" w:rsidRPr="00D41CE9" w:rsidRDefault="00D41CE9" w:rsidP="00D41CE9">
      <w:pPr>
        <w:rPr>
          <w:rFonts w:ascii="Helvetica" w:hAnsi="Helvetica" w:cs="Helvetica"/>
          <w:b/>
          <w:bCs/>
          <w:color w:val="222222"/>
          <w:sz w:val="21"/>
          <w:szCs w:val="21"/>
        </w:rPr>
      </w:pPr>
    </w:p>
    <w:p w14:paraId="0C1B29AA" w14:textId="1F4B1D40" w:rsidR="008A0C40" w:rsidRPr="00D41CE9" w:rsidRDefault="00D41CE9" w:rsidP="00D41CE9">
      <w:r w:rsidRPr="00D41CE9">
        <w:rPr>
          <w:rFonts w:ascii="Helvetica" w:hAnsi="Helvetica" w:cs="Helvetica" w:hint="eastAsia"/>
          <w:b/>
          <w:bCs/>
          <w:color w:val="222222"/>
          <w:sz w:val="21"/>
          <w:szCs w:val="21"/>
        </w:rPr>
        <w:t>ГЛАВА</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У</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ОБСУЖДЕНИЕ</w:t>
      </w:r>
      <w:r w:rsidRPr="00D41CE9">
        <w:rPr>
          <w:rFonts w:ascii="Helvetica" w:hAnsi="Helvetica" w:cs="Helvetica"/>
          <w:b/>
          <w:bCs/>
          <w:color w:val="222222"/>
          <w:sz w:val="21"/>
          <w:szCs w:val="21"/>
        </w:rPr>
        <w:t xml:space="preserve"> </w:t>
      </w:r>
      <w:r w:rsidRPr="00D41CE9">
        <w:rPr>
          <w:rFonts w:ascii="Helvetica" w:hAnsi="Helvetica" w:cs="Helvetica" w:hint="eastAsia"/>
          <w:b/>
          <w:bCs/>
          <w:color w:val="222222"/>
          <w:sz w:val="21"/>
          <w:szCs w:val="21"/>
        </w:rPr>
        <w:t>РЕЗУЛЬТАТОВ</w:t>
      </w:r>
    </w:p>
    <w:sectPr w:rsidR="008A0C40" w:rsidRPr="00D41CE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9A345" w14:textId="77777777" w:rsidR="00F17600" w:rsidRDefault="00F17600">
      <w:pPr>
        <w:spacing w:after="0" w:line="240" w:lineRule="auto"/>
      </w:pPr>
      <w:r>
        <w:separator/>
      </w:r>
    </w:p>
  </w:endnote>
  <w:endnote w:type="continuationSeparator" w:id="0">
    <w:p w14:paraId="2E8788B7" w14:textId="77777777" w:rsidR="00F17600" w:rsidRDefault="00F17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CFB29" w14:textId="77777777" w:rsidR="00F17600" w:rsidRDefault="00F17600"/>
    <w:p w14:paraId="164C12B0" w14:textId="77777777" w:rsidR="00F17600" w:rsidRDefault="00F17600"/>
    <w:p w14:paraId="7F75A5A7" w14:textId="77777777" w:rsidR="00F17600" w:rsidRDefault="00F17600"/>
    <w:p w14:paraId="5F60EEF4" w14:textId="77777777" w:rsidR="00F17600" w:rsidRDefault="00F17600"/>
    <w:p w14:paraId="24BBE713" w14:textId="77777777" w:rsidR="00F17600" w:rsidRDefault="00F17600"/>
    <w:p w14:paraId="579C94F9" w14:textId="77777777" w:rsidR="00F17600" w:rsidRDefault="00F17600"/>
    <w:p w14:paraId="2D0C02D4" w14:textId="77777777" w:rsidR="00F17600" w:rsidRDefault="00F1760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375B6D3" wp14:editId="05F3AA0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FF42B" w14:textId="77777777" w:rsidR="00F17600" w:rsidRDefault="00F1760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75B6D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84FF42B" w14:textId="77777777" w:rsidR="00F17600" w:rsidRDefault="00F1760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0D547D9" w14:textId="77777777" w:rsidR="00F17600" w:rsidRDefault="00F17600"/>
    <w:p w14:paraId="51321896" w14:textId="77777777" w:rsidR="00F17600" w:rsidRDefault="00F17600"/>
    <w:p w14:paraId="09E61AA5" w14:textId="77777777" w:rsidR="00F17600" w:rsidRDefault="00F1760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FCF6FB0" wp14:editId="03FCB14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B18D98" w14:textId="77777777" w:rsidR="00F17600" w:rsidRDefault="00F17600"/>
                          <w:p w14:paraId="6E91B57E" w14:textId="77777777" w:rsidR="00F17600" w:rsidRDefault="00F1760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FCF6FB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8B18D98" w14:textId="77777777" w:rsidR="00F17600" w:rsidRDefault="00F17600"/>
                    <w:p w14:paraId="6E91B57E" w14:textId="77777777" w:rsidR="00F17600" w:rsidRDefault="00F1760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B98F1D9" w14:textId="77777777" w:rsidR="00F17600" w:rsidRDefault="00F17600"/>
    <w:p w14:paraId="1582FDBB" w14:textId="77777777" w:rsidR="00F17600" w:rsidRDefault="00F17600">
      <w:pPr>
        <w:rPr>
          <w:sz w:val="2"/>
          <w:szCs w:val="2"/>
        </w:rPr>
      </w:pPr>
    </w:p>
    <w:p w14:paraId="5D4CB7FD" w14:textId="77777777" w:rsidR="00F17600" w:rsidRDefault="00F17600"/>
    <w:p w14:paraId="633B4292" w14:textId="77777777" w:rsidR="00F17600" w:rsidRDefault="00F17600">
      <w:pPr>
        <w:spacing w:after="0" w:line="240" w:lineRule="auto"/>
      </w:pPr>
    </w:p>
  </w:footnote>
  <w:footnote w:type="continuationSeparator" w:id="0">
    <w:p w14:paraId="1E80309E" w14:textId="77777777" w:rsidR="00F17600" w:rsidRDefault="00F176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00"/>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15863</TotalTime>
  <Pages>4</Pages>
  <Words>512</Words>
  <Characters>2921</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624</cp:revision>
  <cp:lastPrinted>2009-02-06T05:36:00Z</cp:lastPrinted>
  <dcterms:created xsi:type="dcterms:W3CDTF">2025-11-25T20:19:00Z</dcterms:created>
  <dcterms:modified xsi:type="dcterms:W3CDTF">2025-12-20T21:27:00Z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