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3ED1D" w14:textId="3B9E70ED" w:rsidR="00C26A8B" w:rsidRDefault="0065279C" w:rsidP="0065279C">
      <w:r w:rsidRPr="0065279C">
        <w:rPr>
          <w:rFonts w:hint="eastAsia"/>
        </w:rPr>
        <w:t>Малышева</w:t>
      </w:r>
      <w:r w:rsidRPr="0065279C">
        <w:t xml:space="preserve">, </w:t>
      </w:r>
      <w:r w:rsidRPr="0065279C">
        <w:rPr>
          <w:rFonts w:hint="eastAsia"/>
        </w:rPr>
        <w:t>Наталья</w:t>
      </w:r>
      <w:r w:rsidRPr="0065279C">
        <w:t xml:space="preserve"> </w:t>
      </w:r>
      <w:r w:rsidRPr="0065279C">
        <w:rPr>
          <w:rFonts w:hint="eastAsia"/>
        </w:rPr>
        <w:t>Владимировна</w:t>
      </w:r>
      <w:r>
        <w:t xml:space="preserve"> </w:t>
      </w:r>
      <w:r w:rsidRPr="0065279C">
        <w:rPr>
          <w:rFonts w:hint="eastAsia"/>
        </w:rPr>
        <w:t>Совершенствование</w:t>
      </w:r>
      <w:r w:rsidRPr="0065279C">
        <w:t xml:space="preserve"> </w:t>
      </w:r>
      <w:r w:rsidRPr="0065279C">
        <w:rPr>
          <w:rFonts w:hint="eastAsia"/>
        </w:rPr>
        <w:t>методов</w:t>
      </w:r>
      <w:r w:rsidRPr="0065279C">
        <w:t xml:space="preserve"> </w:t>
      </w:r>
      <w:r w:rsidRPr="0065279C">
        <w:rPr>
          <w:rFonts w:hint="eastAsia"/>
        </w:rPr>
        <w:t>и</w:t>
      </w:r>
      <w:r w:rsidRPr="0065279C">
        <w:t xml:space="preserve"> </w:t>
      </w:r>
      <w:r w:rsidRPr="0065279C">
        <w:rPr>
          <w:rFonts w:hint="eastAsia"/>
        </w:rPr>
        <w:t>направлений</w:t>
      </w:r>
      <w:r w:rsidRPr="0065279C">
        <w:t xml:space="preserve"> </w:t>
      </w:r>
      <w:r w:rsidRPr="0065279C">
        <w:rPr>
          <w:rFonts w:hint="eastAsia"/>
        </w:rPr>
        <w:t>государственной</w:t>
      </w:r>
      <w:r w:rsidRPr="0065279C">
        <w:t xml:space="preserve"> </w:t>
      </w:r>
      <w:r w:rsidRPr="0065279C">
        <w:rPr>
          <w:rFonts w:hint="eastAsia"/>
        </w:rPr>
        <w:t>поддержки</w:t>
      </w:r>
      <w:r w:rsidRPr="0065279C">
        <w:t xml:space="preserve"> </w:t>
      </w:r>
      <w:r w:rsidRPr="0065279C">
        <w:rPr>
          <w:rFonts w:hint="eastAsia"/>
        </w:rPr>
        <w:t>сельскохозяйственных</w:t>
      </w:r>
      <w:r w:rsidRPr="0065279C">
        <w:t xml:space="preserve"> </w:t>
      </w:r>
      <w:r w:rsidRPr="0065279C">
        <w:rPr>
          <w:rFonts w:hint="eastAsia"/>
        </w:rPr>
        <w:t>организаций</w:t>
      </w:r>
      <w:r w:rsidRPr="0065279C">
        <w:t xml:space="preserve">: </w:t>
      </w:r>
      <w:r w:rsidRPr="0065279C">
        <w:rPr>
          <w:rFonts w:hint="eastAsia"/>
        </w:rPr>
        <w:t>по</w:t>
      </w:r>
      <w:r w:rsidRPr="0065279C">
        <w:t xml:space="preserve"> </w:t>
      </w:r>
      <w:r w:rsidRPr="0065279C">
        <w:rPr>
          <w:rFonts w:hint="eastAsia"/>
        </w:rPr>
        <w:t>материалам</w:t>
      </w:r>
      <w:r w:rsidRPr="0065279C">
        <w:t xml:space="preserve"> </w:t>
      </w:r>
      <w:r w:rsidRPr="0065279C">
        <w:rPr>
          <w:rFonts w:hint="eastAsia"/>
        </w:rPr>
        <w:t>Кировской</w:t>
      </w:r>
      <w:r w:rsidRPr="0065279C">
        <w:t xml:space="preserve"> </w:t>
      </w:r>
      <w:r w:rsidRPr="0065279C">
        <w:rPr>
          <w:rFonts w:hint="eastAsia"/>
        </w:rPr>
        <w:t>области</w:t>
      </w:r>
    </w:p>
    <w:p w14:paraId="43CCE455" w14:textId="77777777" w:rsidR="0065279C" w:rsidRDefault="0065279C" w:rsidP="0065279C">
      <w:r>
        <w:rPr>
          <w:rFonts w:hint="eastAsia"/>
        </w:rPr>
        <w:t>ОГЛАВЛЕНИЕ</w:t>
      </w:r>
      <w:r>
        <w:t xml:space="preserve"> </w:t>
      </w:r>
      <w:r>
        <w:rPr>
          <w:rFonts w:hint="eastAsia"/>
        </w:rPr>
        <w:t>ДИССЕРТАЦИИ</w:t>
      </w:r>
    </w:p>
    <w:p w14:paraId="26605CA2" w14:textId="77777777" w:rsidR="0065279C" w:rsidRDefault="0065279C" w:rsidP="0065279C">
      <w:r>
        <w:rPr>
          <w:rFonts w:hint="eastAsia"/>
        </w:rPr>
        <w:t>кандидат</w:t>
      </w:r>
      <w:r>
        <w:t xml:space="preserve"> </w:t>
      </w:r>
      <w:r>
        <w:rPr>
          <w:rFonts w:hint="eastAsia"/>
        </w:rPr>
        <w:t>наук</w:t>
      </w:r>
      <w:r>
        <w:t xml:space="preserve"> </w:t>
      </w:r>
      <w:r>
        <w:rPr>
          <w:rFonts w:hint="eastAsia"/>
        </w:rPr>
        <w:t>Малышева</w:t>
      </w:r>
      <w:r>
        <w:t xml:space="preserve">, </w:t>
      </w:r>
      <w:r>
        <w:rPr>
          <w:rFonts w:hint="eastAsia"/>
        </w:rPr>
        <w:t>Наталья</w:t>
      </w:r>
      <w:r>
        <w:t xml:space="preserve"> </w:t>
      </w:r>
      <w:r>
        <w:rPr>
          <w:rFonts w:hint="eastAsia"/>
        </w:rPr>
        <w:t>Владимировна</w:t>
      </w:r>
    </w:p>
    <w:p w14:paraId="59CE8A4B" w14:textId="77777777" w:rsidR="0065279C" w:rsidRDefault="0065279C" w:rsidP="0065279C">
      <w:r>
        <w:rPr>
          <w:rFonts w:hint="eastAsia"/>
        </w:rPr>
        <w:t>СОДЕРЖАНИЕ</w:t>
      </w:r>
    </w:p>
    <w:p w14:paraId="639C381C" w14:textId="77777777" w:rsidR="0065279C" w:rsidRDefault="0065279C" w:rsidP="0065279C"/>
    <w:p w14:paraId="7B217458" w14:textId="77777777" w:rsidR="0065279C" w:rsidRDefault="0065279C" w:rsidP="0065279C">
      <w:r>
        <w:rPr>
          <w:rFonts w:hint="eastAsia"/>
        </w:rPr>
        <w:t>Введение</w:t>
      </w:r>
    </w:p>
    <w:p w14:paraId="4D793C91" w14:textId="77777777" w:rsidR="0065279C" w:rsidRDefault="0065279C" w:rsidP="0065279C"/>
    <w:p w14:paraId="3F157665" w14:textId="77777777" w:rsidR="0065279C" w:rsidRDefault="0065279C" w:rsidP="0065279C">
      <w:r>
        <w:t xml:space="preserve">I. </w:t>
      </w:r>
      <w:r>
        <w:rPr>
          <w:rFonts w:hint="eastAsia"/>
        </w:rPr>
        <w:t>ТЕОРЕТИКО</w:t>
      </w:r>
      <w:r>
        <w:t xml:space="preserve"> - </w:t>
      </w:r>
      <w:r>
        <w:rPr>
          <w:rFonts w:hint="eastAsia"/>
        </w:rPr>
        <w:t>МЕТОДИЧЕСКИЕ</w:t>
      </w:r>
      <w:r>
        <w:t xml:space="preserve"> </w:t>
      </w:r>
      <w:r>
        <w:rPr>
          <w:rFonts w:hint="eastAsia"/>
        </w:rPr>
        <w:t>ОСНОВЫ</w:t>
      </w:r>
      <w:r>
        <w:t xml:space="preserve"> </w:t>
      </w:r>
      <w:r>
        <w:rPr>
          <w:rFonts w:hint="eastAsia"/>
        </w:rPr>
        <w:t>СОВЕРШЕНСТВОВАНИЯ</w:t>
      </w:r>
      <w:r>
        <w:t xml:space="preserve"> </w:t>
      </w:r>
      <w:r>
        <w:rPr>
          <w:rFonts w:hint="eastAsia"/>
        </w:rPr>
        <w:t>МЕТОДОВ</w:t>
      </w:r>
      <w:r>
        <w:t xml:space="preserve"> </w:t>
      </w:r>
      <w:r>
        <w:rPr>
          <w:rFonts w:hint="eastAsia"/>
        </w:rPr>
        <w:t>И</w:t>
      </w:r>
      <w:r>
        <w:t xml:space="preserve"> </w:t>
      </w:r>
      <w:r>
        <w:rPr>
          <w:rFonts w:hint="eastAsia"/>
        </w:rPr>
        <w:t>НАПРАВЛЕНИЙ</w:t>
      </w:r>
      <w:r>
        <w:t xml:space="preserve"> </w:t>
      </w:r>
      <w:r>
        <w:rPr>
          <w:rFonts w:hint="eastAsia"/>
        </w:rPr>
        <w:t>ГОСУДАРСТВЕННОЙ</w:t>
      </w:r>
      <w:r>
        <w:t xml:space="preserve"> </w:t>
      </w:r>
      <w:r>
        <w:rPr>
          <w:rFonts w:hint="eastAsia"/>
        </w:rPr>
        <w:t>ПОДДЕРЖКИ</w:t>
      </w:r>
      <w:r>
        <w:t xml:space="preserve"> </w:t>
      </w:r>
      <w:r>
        <w:rPr>
          <w:rFonts w:hint="eastAsia"/>
        </w:rPr>
        <w:t>СЕЛЬСКОХОЗЯЙСТВЕННЫХ</w:t>
      </w:r>
      <w:r>
        <w:t xml:space="preserve"> </w:t>
      </w:r>
      <w:r>
        <w:rPr>
          <w:rFonts w:hint="eastAsia"/>
        </w:rPr>
        <w:t>ОРГАНИЗАЦИЙ</w:t>
      </w:r>
    </w:p>
    <w:p w14:paraId="356BD3DD" w14:textId="77777777" w:rsidR="0065279C" w:rsidRDefault="0065279C" w:rsidP="0065279C"/>
    <w:p w14:paraId="04AB9098" w14:textId="77777777" w:rsidR="0065279C" w:rsidRDefault="0065279C" w:rsidP="0065279C">
      <w:r>
        <w:t xml:space="preserve">1.1 </w:t>
      </w:r>
      <w:r>
        <w:rPr>
          <w:rFonts w:hint="eastAsia"/>
        </w:rPr>
        <w:t>Экономическая</w:t>
      </w:r>
      <w:r>
        <w:t xml:space="preserve"> </w:t>
      </w:r>
      <w:r>
        <w:rPr>
          <w:rFonts w:hint="eastAsia"/>
        </w:rPr>
        <w:t>сущность</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сельскохозяйственной</w:t>
      </w:r>
      <w:r>
        <w:t xml:space="preserve"> </w:t>
      </w:r>
      <w:r>
        <w:rPr>
          <w:rFonts w:hint="eastAsia"/>
        </w:rPr>
        <w:t>отрасли</w:t>
      </w:r>
    </w:p>
    <w:p w14:paraId="44D6B963" w14:textId="77777777" w:rsidR="0065279C" w:rsidRDefault="0065279C" w:rsidP="0065279C"/>
    <w:p w14:paraId="7C92DE35" w14:textId="77777777" w:rsidR="0065279C" w:rsidRDefault="0065279C" w:rsidP="0065279C">
      <w:r>
        <w:t xml:space="preserve">1.2 </w:t>
      </w:r>
      <w:r>
        <w:rPr>
          <w:rFonts w:hint="eastAsia"/>
        </w:rPr>
        <w:t>Особенности</w:t>
      </w:r>
      <w:r>
        <w:t xml:space="preserve"> </w:t>
      </w:r>
      <w:r>
        <w:rPr>
          <w:rFonts w:hint="eastAsia"/>
        </w:rPr>
        <w:t>формирования</w:t>
      </w:r>
      <w:r>
        <w:t xml:space="preserve"> </w:t>
      </w:r>
      <w:r>
        <w:rPr>
          <w:rFonts w:hint="eastAsia"/>
        </w:rPr>
        <w:t>методов</w:t>
      </w:r>
      <w:r>
        <w:t xml:space="preserve"> </w:t>
      </w:r>
      <w:r>
        <w:rPr>
          <w:rFonts w:hint="eastAsia"/>
        </w:rPr>
        <w:t>государственной</w:t>
      </w:r>
      <w:r>
        <w:t xml:space="preserve"> </w:t>
      </w:r>
      <w:r>
        <w:rPr>
          <w:rFonts w:hint="eastAsia"/>
        </w:rPr>
        <w:t>поддержки</w:t>
      </w:r>
      <w:r>
        <w:t xml:space="preserve"> </w:t>
      </w:r>
      <w:r>
        <w:rPr>
          <w:rFonts w:hint="eastAsia"/>
        </w:rPr>
        <w:t>сельского</w:t>
      </w:r>
      <w:r>
        <w:t xml:space="preserve"> </w:t>
      </w:r>
      <w:r>
        <w:rPr>
          <w:rFonts w:hint="eastAsia"/>
        </w:rPr>
        <w:t>хозяйства</w:t>
      </w:r>
      <w:r>
        <w:t xml:space="preserve"> </w:t>
      </w:r>
      <w:r>
        <w:rPr>
          <w:rFonts w:hint="eastAsia"/>
        </w:rPr>
        <w:t>в</w:t>
      </w:r>
      <w:r>
        <w:t xml:space="preserve"> </w:t>
      </w:r>
      <w:r>
        <w:rPr>
          <w:rFonts w:hint="eastAsia"/>
        </w:rPr>
        <w:t>современных</w:t>
      </w:r>
      <w:r>
        <w:t xml:space="preserve"> </w:t>
      </w:r>
      <w:r>
        <w:rPr>
          <w:rFonts w:hint="eastAsia"/>
        </w:rPr>
        <w:t>условиях</w:t>
      </w:r>
    </w:p>
    <w:p w14:paraId="29638FE4" w14:textId="77777777" w:rsidR="0065279C" w:rsidRDefault="0065279C" w:rsidP="0065279C"/>
    <w:p w14:paraId="6B93E263" w14:textId="77777777" w:rsidR="0065279C" w:rsidRDefault="0065279C" w:rsidP="0065279C">
      <w:r>
        <w:t xml:space="preserve">1.3 </w:t>
      </w:r>
      <w:r>
        <w:rPr>
          <w:rFonts w:hint="eastAsia"/>
        </w:rPr>
        <w:t>Зарубежный</w:t>
      </w:r>
      <w:r>
        <w:t xml:space="preserve"> </w:t>
      </w:r>
      <w:r>
        <w:rPr>
          <w:rFonts w:hint="eastAsia"/>
        </w:rPr>
        <w:t>опыт</w:t>
      </w:r>
      <w:r>
        <w:t xml:space="preserve"> </w:t>
      </w:r>
      <w:r>
        <w:rPr>
          <w:rFonts w:hint="eastAsia"/>
        </w:rPr>
        <w:t>государственной</w:t>
      </w:r>
      <w:r>
        <w:t xml:space="preserve"> </w:t>
      </w:r>
      <w:r>
        <w:rPr>
          <w:rFonts w:hint="eastAsia"/>
        </w:rPr>
        <w:t>поддержки</w:t>
      </w:r>
      <w:r>
        <w:t xml:space="preserve"> </w:t>
      </w:r>
      <w:r>
        <w:rPr>
          <w:rFonts w:hint="eastAsia"/>
        </w:rPr>
        <w:t>агропромышленного</w:t>
      </w:r>
      <w:r>
        <w:t xml:space="preserve"> </w:t>
      </w:r>
      <w:r>
        <w:rPr>
          <w:rFonts w:hint="eastAsia"/>
        </w:rPr>
        <w:t>комплекса</w:t>
      </w:r>
    </w:p>
    <w:p w14:paraId="2360D186" w14:textId="77777777" w:rsidR="0065279C" w:rsidRDefault="0065279C" w:rsidP="0065279C"/>
    <w:p w14:paraId="5452C856" w14:textId="77777777" w:rsidR="0065279C" w:rsidRDefault="0065279C" w:rsidP="0065279C">
      <w:r>
        <w:t xml:space="preserve">II. </w:t>
      </w:r>
      <w:r>
        <w:rPr>
          <w:rFonts w:hint="eastAsia"/>
        </w:rPr>
        <w:t>СОСТОЯИЕ</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МЕТОДОВ</w:t>
      </w:r>
      <w:r>
        <w:t xml:space="preserve"> </w:t>
      </w:r>
      <w:r>
        <w:rPr>
          <w:rFonts w:hint="eastAsia"/>
        </w:rPr>
        <w:t>И</w:t>
      </w:r>
      <w:r>
        <w:t xml:space="preserve"> </w:t>
      </w:r>
      <w:r>
        <w:rPr>
          <w:rFonts w:hint="eastAsia"/>
        </w:rPr>
        <w:t>НАПРВЛЕНИЙ</w:t>
      </w:r>
      <w:r>
        <w:t xml:space="preserve"> </w:t>
      </w:r>
      <w:r>
        <w:rPr>
          <w:rFonts w:hint="eastAsia"/>
        </w:rPr>
        <w:t>ГОСУДАРСТВЕННОЙ</w:t>
      </w:r>
      <w:r>
        <w:t xml:space="preserve"> </w:t>
      </w:r>
      <w:r>
        <w:rPr>
          <w:rFonts w:hint="eastAsia"/>
        </w:rPr>
        <w:t>ПОДДЕРЖКИ</w:t>
      </w:r>
      <w:r>
        <w:t xml:space="preserve"> </w:t>
      </w:r>
      <w:r>
        <w:rPr>
          <w:rFonts w:hint="eastAsia"/>
        </w:rPr>
        <w:t>НА</w:t>
      </w:r>
      <w:r>
        <w:t xml:space="preserve"> </w:t>
      </w:r>
      <w:r>
        <w:rPr>
          <w:rFonts w:hint="eastAsia"/>
        </w:rPr>
        <w:t>СОВРЕМЕННОМ</w:t>
      </w:r>
      <w:r>
        <w:t xml:space="preserve"> </w:t>
      </w:r>
      <w:r>
        <w:rPr>
          <w:rFonts w:hint="eastAsia"/>
        </w:rPr>
        <w:t>ЭТАПЕ</w:t>
      </w:r>
    </w:p>
    <w:p w14:paraId="06DC7019" w14:textId="77777777" w:rsidR="0065279C" w:rsidRDefault="0065279C" w:rsidP="0065279C"/>
    <w:p w14:paraId="51C5354A" w14:textId="77777777" w:rsidR="0065279C" w:rsidRDefault="0065279C" w:rsidP="0065279C">
      <w:r>
        <w:t xml:space="preserve">2.1 </w:t>
      </w:r>
      <w:r>
        <w:rPr>
          <w:rFonts w:hint="eastAsia"/>
        </w:rPr>
        <w:t>Анализ</w:t>
      </w:r>
      <w:r>
        <w:t xml:space="preserve"> </w:t>
      </w:r>
      <w:r>
        <w:rPr>
          <w:rFonts w:hint="eastAsia"/>
        </w:rPr>
        <w:t>деятельности</w:t>
      </w:r>
      <w:r>
        <w:t xml:space="preserve"> </w:t>
      </w:r>
      <w:r>
        <w:rPr>
          <w:rFonts w:hint="eastAsia"/>
        </w:rPr>
        <w:t>сельскохозяйственных</w:t>
      </w:r>
      <w:r>
        <w:t xml:space="preserve"> </w:t>
      </w:r>
      <w:r>
        <w:rPr>
          <w:rFonts w:hint="eastAsia"/>
        </w:rPr>
        <w:t>организаций</w:t>
      </w:r>
      <w:r>
        <w:t xml:space="preserve"> </w:t>
      </w:r>
      <w:r>
        <w:rPr>
          <w:rFonts w:hint="eastAsia"/>
        </w:rPr>
        <w:t>Кировской</w:t>
      </w:r>
      <w:r>
        <w:t xml:space="preserve"> </w:t>
      </w:r>
      <w:r>
        <w:rPr>
          <w:rFonts w:hint="eastAsia"/>
        </w:rPr>
        <w:t>области</w:t>
      </w:r>
    </w:p>
    <w:p w14:paraId="159A394B" w14:textId="77777777" w:rsidR="0065279C" w:rsidRDefault="0065279C" w:rsidP="0065279C"/>
    <w:p w14:paraId="5894AAD1" w14:textId="77777777" w:rsidR="0065279C" w:rsidRDefault="0065279C" w:rsidP="0065279C">
      <w:r>
        <w:t xml:space="preserve">2.2 </w:t>
      </w:r>
      <w:r>
        <w:rPr>
          <w:rFonts w:hint="eastAsia"/>
        </w:rPr>
        <w:t>Современный</w:t>
      </w:r>
      <w:r>
        <w:t xml:space="preserve"> </w:t>
      </w:r>
      <w:r>
        <w:rPr>
          <w:rFonts w:hint="eastAsia"/>
        </w:rPr>
        <w:t>уровень</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методов</w:t>
      </w:r>
      <w:r>
        <w:t xml:space="preserve"> </w:t>
      </w:r>
      <w:r>
        <w:rPr>
          <w:rFonts w:hint="eastAsia"/>
        </w:rPr>
        <w:t>и</w:t>
      </w:r>
      <w:r>
        <w:t xml:space="preserve"> </w:t>
      </w:r>
      <w:r>
        <w:rPr>
          <w:rFonts w:hint="eastAsia"/>
        </w:rPr>
        <w:t>направлений</w:t>
      </w:r>
      <w:r>
        <w:t xml:space="preserve"> </w:t>
      </w:r>
      <w:r>
        <w:rPr>
          <w:rFonts w:hint="eastAsia"/>
        </w:rPr>
        <w:t>государственной</w:t>
      </w:r>
      <w:r>
        <w:t xml:space="preserve"> </w:t>
      </w:r>
      <w:r>
        <w:rPr>
          <w:rFonts w:hint="eastAsia"/>
        </w:rPr>
        <w:t>поддержки</w:t>
      </w:r>
      <w:r>
        <w:t xml:space="preserve"> </w:t>
      </w:r>
      <w:r>
        <w:rPr>
          <w:rFonts w:hint="eastAsia"/>
        </w:rPr>
        <w:t>в</w:t>
      </w:r>
      <w:r>
        <w:t xml:space="preserve"> </w:t>
      </w:r>
      <w:r>
        <w:rPr>
          <w:rFonts w:hint="eastAsia"/>
        </w:rPr>
        <w:t>Приволжском</w:t>
      </w:r>
      <w:r>
        <w:t xml:space="preserve"> </w:t>
      </w:r>
      <w:r>
        <w:rPr>
          <w:rFonts w:hint="eastAsia"/>
        </w:rPr>
        <w:t>федеральном</w:t>
      </w:r>
      <w:r>
        <w:t xml:space="preserve"> </w:t>
      </w:r>
      <w:r>
        <w:rPr>
          <w:rFonts w:hint="eastAsia"/>
        </w:rPr>
        <w:t>округе</w:t>
      </w:r>
      <w:r>
        <w:t xml:space="preserve"> </w:t>
      </w:r>
      <w:r>
        <w:rPr>
          <w:rFonts w:hint="eastAsia"/>
        </w:rPr>
        <w:t>и</w:t>
      </w:r>
      <w:r>
        <w:t xml:space="preserve"> </w:t>
      </w:r>
      <w:r>
        <w:rPr>
          <w:rFonts w:hint="eastAsia"/>
        </w:rPr>
        <w:t>Кировской</w:t>
      </w:r>
      <w:r>
        <w:t xml:space="preserve"> </w:t>
      </w:r>
      <w:r>
        <w:rPr>
          <w:rFonts w:hint="eastAsia"/>
        </w:rPr>
        <w:t>области</w:t>
      </w:r>
    </w:p>
    <w:p w14:paraId="5A69F315" w14:textId="77777777" w:rsidR="0065279C" w:rsidRDefault="0065279C" w:rsidP="0065279C"/>
    <w:p w14:paraId="2D9F60B2" w14:textId="77777777" w:rsidR="0065279C" w:rsidRDefault="0065279C" w:rsidP="0065279C">
      <w:r>
        <w:t xml:space="preserve">2.3 </w:t>
      </w:r>
      <w:r>
        <w:rPr>
          <w:rFonts w:hint="eastAsia"/>
        </w:rPr>
        <w:t>Оценка</w:t>
      </w:r>
      <w:r>
        <w:t xml:space="preserve"> </w:t>
      </w:r>
      <w:r>
        <w:rPr>
          <w:rFonts w:hint="eastAsia"/>
        </w:rPr>
        <w:t>эффективности</w:t>
      </w:r>
      <w:r>
        <w:t xml:space="preserve"> </w:t>
      </w:r>
      <w:r>
        <w:rPr>
          <w:rFonts w:hint="eastAsia"/>
        </w:rPr>
        <w:t>государственной</w:t>
      </w:r>
      <w:r>
        <w:t xml:space="preserve"> </w:t>
      </w:r>
      <w:r>
        <w:rPr>
          <w:rFonts w:hint="eastAsia"/>
        </w:rPr>
        <w:t>поддер</w:t>
      </w:r>
      <w:r>
        <w:rPr>
          <w:rFonts w:hint="eastAsia"/>
        </w:rPr>
        <w:lastRenderedPageBreak/>
        <w:t>жки</w:t>
      </w:r>
      <w:r>
        <w:t xml:space="preserve"> </w:t>
      </w:r>
      <w:r>
        <w:rPr>
          <w:rFonts w:hint="eastAsia"/>
        </w:rPr>
        <w:t>сельскохозяйственных</w:t>
      </w:r>
      <w:r>
        <w:t xml:space="preserve"> </w:t>
      </w:r>
      <w:r>
        <w:rPr>
          <w:rFonts w:hint="eastAsia"/>
        </w:rPr>
        <w:t>организаций</w:t>
      </w:r>
      <w:r>
        <w:t xml:space="preserve"> </w:t>
      </w:r>
      <w:r>
        <w:rPr>
          <w:rFonts w:hint="eastAsia"/>
        </w:rPr>
        <w:t>Кировской</w:t>
      </w:r>
      <w:r>
        <w:t xml:space="preserve"> </w:t>
      </w:r>
      <w:r>
        <w:rPr>
          <w:rFonts w:hint="eastAsia"/>
        </w:rPr>
        <w:t>области</w:t>
      </w:r>
    </w:p>
    <w:p w14:paraId="564D4E00" w14:textId="77777777" w:rsidR="0065279C" w:rsidRDefault="0065279C" w:rsidP="0065279C"/>
    <w:p w14:paraId="6EB63ED2" w14:textId="77777777" w:rsidR="0065279C" w:rsidRDefault="0065279C" w:rsidP="0065279C">
      <w:r>
        <w:t xml:space="preserve">III. </w:t>
      </w:r>
      <w:r>
        <w:rPr>
          <w:rFonts w:hint="eastAsia"/>
        </w:rPr>
        <w:t>СОВЕРШЕНСТВОВАНИЕ</w:t>
      </w:r>
      <w:r>
        <w:t xml:space="preserve"> </w:t>
      </w:r>
      <w:r>
        <w:rPr>
          <w:rFonts w:hint="eastAsia"/>
        </w:rPr>
        <w:t>МЕТОДОВ</w:t>
      </w:r>
      <w:r>
        <w:t xml:space="preserve"> </w:t>
      </w:r>
      <w:r>
        <w:rPr>
          <w:rFonts w:hint="eastAsia"/>
        </w:rPr>
        <w:t>И</w:t>
      </w:r>
      <w:r>
        <w:t xml:space="preserve"> </w:t>
      </w:r>
      <w:r>
        <w:rPr>
          <w:rFonts w:hint="eastAsia"/>
        </w:rPr>
        <w:t>НАПРАВЛЕНИЙ</w:t>
      </w:r>
      <w:r>
        <w:t xml:space="preserve"> </w:t>
      </w:r>
      <w:r>
        <w:rPr>
          <w:rFonts w:hint="eastAsia"/>
        </w:rPr>
        <w:t>ГОСУДАРСТВЕННОЙ</w:t>
      </w:r>
      <w:r>
        <w:t xml:space="preserve"> </w:t>
      </w:r>
      <w:r>
        <w:rPr>
          <w:rFonts w:hint="eastAsia"/>
        </w:rPr>
        <w:t>ПОДДЕРЖКИ</w:t>
      </w:r>
      <w:r>
        <w:t xml:space="preserve"> </w:t>
      </w:r>
      <w:r>
        <w:rPr>
          <w:rFonts w:hint="eastAsia"/>
        </w:rPr>
        <w:t>СЕЛЬСКОХОЗЯЙСТВЕННЫХ</w:t>
      </w:r>
      <w:r>
        <w:t xml:space="preserve"> </w:t>
      </w:r>
      <w:r>
        <w:rPr>
          <w:rFonts w:hint="eastAsia"/>
        </w:rPr>
        <w:t>ОРГАНИЗАЦИЙ</w:t>
      </w:r>
    </w:p>
    <w:p w14:paraId="609502E9" w14:textId="77777777" w:rsidR="0065279C" w:rsidRDefault="0065279C" w:rsidP="0065279C"/>
    <w:p w14:paraId="4F9D91F7" w14:textId="77777777" w:rsidR="0065279C" w:rsidRDefault="0065279C" w:rsidP="0065279C">
      <w:r>
        <w:t xml:space="preserve">3.1 </w:t>
      </w:r>
      <w:r>
        <w:rPr>
          <w:rFonts w:hint="eastAsia"/>
        </w:rPr>
        <w:t>Взаимосвязь</w:t>
      </w:r>
      <w:r>
        <w:t xml:space="preserve"> </w:t>
      </w:r>
      <w:r>
        <w:rPr>
          <w:rFonts w:hint="eastAsia"/>
        </w:rPr>
        <w:t>методов</w:t>
      </w:r>
      <w:r>
        <w:t xml:space="preserve"> </w:t>
      </w:r>
      <w:r>
        <w:rPr>
          <w:rFonts w:hint="eastAsia"/>
        </w:rPr>
        <w:t>государственной</w:t>
      </w:r>
      <w:r>
        <w:t xml:space="preserve"> </w:t>
      </w:r>
      <w:r>
        <w:rPr>
          <w:rFonts w:hint="eastAsia"/>
        </w:rPr>
        <w:t>поддержки</w:t>
      </w:r>
      <w:r>
        <w:t xml:space="preserve"> </w:t>
      </w:r>
      <w:r>
        <w:rPr>
          <w:rFonts w:hint="eastAsia"/>
        </w:rPr>
        <w:t>сельскохозяйственных</w:t>
      </w:r>
      <w:r>
        <w:t xml:space="preserve"> </w:t>
      </w:r>
      <w:r>
        <w:rPr>
          <w:rFonts w:hint="eastAsia"/>
        </w:rPr>
        <w:t>организаций</w:t>
      </w:r>
      <w:r>
        <w:t xml:space="preserve"> </w:t>
      </w:r>
      <w:r>
        <w:rPr>
          <w:rFonts w:hint="eastAsia"/>
        </w:rPr>
        <w:t>на</w:t>
      </w:r>
      <w:r>
        <w:t xml:space="preserve"> </w:t>
      </w:r>
      <w:r>
        <w:rPr>
          <w:rFonts w:hint="eastAsia"/>
        </w:rPr>
        <w:t>основе</w:t>
      </w:r>
      <w:r>
        <w:t xml:space="preserve"> </w:t>
      </w:r>
      <w:r>
        <w:rPr>
          <w:rFonts w:hint="eastAsia"/>
        </w:rPr>
        <w:t>кластерного</w:t>
      </w:r>
      <w:r>
        <w:t xml:space="preserve"> </w:t>
      </w:r>
      <w:r>
        <w:rPr>
          <w:rFonts w:hint="eastAsia"/>
        </w:rPr>
        <w:t>подхода</w:t>
      </w:r>
    </w:p>
    <w:p w14:paraId="6AF58B17" w14:textId="77777777" w:rsidR="0065279C" w:rsidRDefault="0065279C" w:rsidP="0065279C"/>
    <w:p w14:paraId="68E5F3CE" w14:textId="77777777" w:rsidR="0065279C" w:rsidRDefault="0065279C" w:rsidP="0065279C">
      <w:r>
        <w:t xml:space="preserve">3.2 </w:t>
      </w:r>
      <w:r>
        <w:rPr>
          <w:rFonts w:hint="eastAsia"/>
        </w:rPr>
        <w:t>Приоритетны</w:t>
      </w:r>
      <w:r>
        <w:t xml:space="preserve"> </w:t>
      </w:r>
      <w:r>
        <w:rPr>
          <w:rFonts w:hint="eastAsia"/>
        </w:rPr>
        <w:t>направления</w:t>
      </w:r>
      <w:r>
        <w:t xml:space="preserve"> </w:t>
      </w:r>
      <w:r>
        <w:rPr>
          <w:rFonts w:hint="eastAsia"/>
        </w:rPr>
        <w:t>по</w:t>
      </w:r>
      <w:r>
        <w:t xml:space="preserve"> </w:t>
      </w:r>
      <w:r>
        <w:rPr>
          <w:rFonts w:hint="eastAsia"/>
        </w:rPr>
        <w:t>совершенствованию</w:t>
      </w:r>
      <w:r>
        <w:t xml:space="preserve"> </w:t>
      </w:r>
      <w:r>
        <w:rPr>
          <w:rFonts w:hint="eastAsia"/>
        </w:rPr>
        <w:t>региональной</w:t>
      </w:r>
      <w:r>
        <w:t xml:space="preserve"> </w:t>
      </w:r>
      <w:r>
        <w:rPr>
          <w:rFonts w:hint="eastAsia"/>
        </w:rPr>
        <w:t>модели</w:t>
      </w:r>
      <w:r>
        <w:t xml:space="preserve"> </w:t>
      </w:r>
      <w:r>
        <w:rPr>
          <w:rFonts w:hint="eastAsia"/>
        </w:rPr>
        <w:t>государственной</w:t>
      </w:r>
      <w:r>
        <w:t xml:space="preserve"> </w:t>
      </w:r>
      <w:r>
        <w:rPr>
          <w:rFonts w:hint="eastAsia"/>
        </w:rPr>
        <w:t>поддержки</w:t>
      </w:r>
      <w:r>
        <w:t xml:space="preserve"> </w:t>
      </w:r>
      <w:r>
        <w:rPr>
          <w:rFonts w:hint="eastAsia"/>
        </w:rPr>
        <w:t>сельскохозяйственных</w:t>
      </w:r>
      <w:r>
        <w:t xml:space="preserve"> </w:t>
      </w:r>
      <w:r>
        <w:rPr>
          <w:rFonts w:hint="eastAsia"/>
        </w:rPr>
        <w:t>организаций</w:t>
      </w:r>
      <w:r>
        <w:t xml:space="preserve"> </w:t>
      </w:r>
      <w:r>
        <w:rPr>
          <w:rFonts w:hint="eastAsia"/>
        </w:rPr>
        <w:t>Кировской</w:t>
      </w:r>
      <w:r>
        <w:t xml:space="preserve"> </w:t>
      </w:r>
      <w:r>
        <w:rPr>
          <w:rFonts w:hint="eastAsia"/>
        </w:rPr>
        <w:t>области</w:t>
      </w:r>
    </w:p>
    <w:p w14:paraId="58C708D1" w14:textId="77777777" w:rsidR="0065279C" w:rsidRDefault="0065279C" w:rsidP="0065279C"/>
    <w:p w14:paraId="66AA11BD" w14:textId="77777777" w:rsidR="0065279C" w:rsidRDefault="0065279C" w:rsidP="0065279C">
      <w:r>
        <w:t xml:space="preserve">3.3 </w:t>
      </w:r>
      <w:r>
        <w:rPr>
          <w:rFonts w:hint="eastAsia"/>
        </w:rPr>
        <w:t>Совершенствование</w:t>
      </w:r>
      <w:r>
        <w:t xml:space="preserve"> </w:t>
      </w:r>
      <w:r>
        <w:rPr>
          <w:rFonts w:hint="eastAsia"/>
        </w:rPr>
        <w:t>механизма</w:t>
      </w:r>
      <w:r>
        <w:t xml:space="preserve"> </w:t>
      </w:r>
      <w:r>
        <w:rPr>
          <w:rFonts w:hint="eastAsia"/>
        </w:rPr>
        <w:t>распределения</w:t>
      </w:r>
      <w:r>
        <w:t xml:space="preserve"> </w:t>
      </w:r>
      <w:r>
        <w:rPr>
          <w:rFonts w:hint="eastAsia"/>
        </w:rPr>
        <w:t>государственной</w:t>
      </w:r>
      <w:r>
        <w:t xml:space="preserve"> </w:t>
      </w:r>
      <w:r>
        <w:rPr>
          <w:rFonts w:hint="eastAsia"/>
        </w:rPr>
        <w:t>поддержки</w:t>
      </w:r>
      <w:r>
        <w:t xml:space="preserve"> </w:t>
      </w:r>
      <w:r>
        <w:rPr>
          <w:rFonts w:hint="eastAsia"/>
        </w:rPr>
        <w:t>в</w:t>
      </w:r>
      <w:r>
        <w:t xml:space="preserve"> </w:t>
      </w:r>
      <w:r>
        <w:rPr>
          <w:rFonts w:hint="eastAsia"/>
        </w:rPr>
        <w:t>Кировской</w:t>
      </w:r>
      <w:r>
        <w:t xml:space="preserve"> </w:t>
      </w:r>
      <w:r>
        <w:rPr>
          <w:rFonts w:hint="eastAsia"/>
        </w:rPr>
        <w:t>области</w:t>
      </w:r>
    </w:p>
    <w:p w14:paraId="25777B5E" w14:textId="77777777" w:rsidR="0065279C" w:rsidRDefault="0065279C" w:rsidP="0065279C"/>
    <w:p w14:paraId="73C49AB7" w14:textId="77777777" w:rsidR="0065279C" w:rsidRDefault="0065279C" w:rsidP="0065279C">
      <w:r>
        <w:rPr>
          <w:rFonts w:hint="eastAsia"/>
        </w:rPr>
        <w:t>Выводы</w:t>
      </w:r>
      <w:r>
        <w:t xml:space="preserve"> </w:t>
      </w:r>
      <w:r>
        <w:rPr>
          <w:rFonts w:hint="eastAsia"/>
        </w:rPr>
        <w:t>и</w:t>
      </w:r>
      <w:r>
        <w:t xml:space="preserve"> </w:t>
      </w:r>
      <w:r>
        <w:rPr>
          <w:rFonts w:hint="eastAsia"/>
        </w:rPr>
        <w:t>предложения</w:t>
      </w:r>
    </w:p>
    <w:p w14:paraId="587048F4" w14:textId="77777777" w:rsidR="0065279C" w:rsidRDefault="0065279C" w:rsidP="0065279C"/>
    <w:p w14:paraId="66AB96D3" w14:textId="77777777" w:rsidR="0065279C" w:rsidRDefault="0065279C" w:rsidP="0065279C">
      <w:r>
        <w:rPr>
          <w:rFonts w:hint="eastAsia"/>
        </w:rPr>
        <w:t>Список</w:t>
      </w:r>
      <w:r>
        <w:t xml:space="preserve"> </w:t>
      </w:r>
      <w:r>
        <w:rPr>
          <w:rFonts w:hint="eastAsia"/>
        </w:rPr>
        <w:t>использованных</w:t>
      </w:r>
      <w:r>
        <w:t xml:space="preserve"> </w:t>
      </w:r>
      <w:r>
        <w:rPr>
          <w:rFonts w:hint="eastAsia"/>
        </w:rPr>
        <w:t>источников</w:t>
      </w:r>
    </w:p>
    <w:p w14:paraId="5FC602DA" w14:textId="77777777" w:rsidR="0065279C" w:rsidRDefault="0065279C" w:rsidP="0065279C"/>
    <w:p w14:paraId="01A3A1FE" w14:textId="4A685C1B" w:rsidR="0065279C" w:rsidRPr="0065279C" w:rsidRDefault="0065279C" w:rsidP="0065279C">
      <w:r>
        <w:rPr>
          <w:rFonts w:hint="eastAsia"/>
        </w:rPr>
        <w:t>Приложение</w:t>
      </w:r>
    </w:p>
    <w:sectPr w:rsidR="0065279C" w:rsidRPr="0065279C" w:rsidSect="003A23F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C1FF0" w14:textId="77777777" w:rsidR="003A23F8" w:rsidRDefault="003A23F8">
      <w:pPr>
        <w:spacing w:after="0" w:line="240" w:lineRule="auto"/>
      </w:pPr>
      <w:r>
        <w:separator/>
      </w:r>
    </w:p>
  </w:endnote>
  <w:endnote w:type="continuationSeparator" w:id="0">
    <w:p w14:paraId="04957105" w14:textId="77777777" w:rsidR="003A23F8" w:rsidRDefault="003A2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98EDC" w14:textId="77777777" w:rsidR="003A23F8" w:rsidRDefault="003A23F8"/>
    <w:p w14:paraId="764A6F67" w14:textId="77777777" w:rsidR="003A23F8" w:rsidRDefault="003A23F8"/>
    <w:p w14:paraId="20A0A853" w14:textId="77777777" w:rsidR="003A23F8" w:rsidRDefault="003A23F8"/>
    <w:p w14:paraId="4E662CD4" w14:textId="77777777" w:rsidR="003A23F8" w:rsidRDefault="003A23F8"/>
    <w:p w14:paraId="40D28F17" w14:textId="77777777" w:rsidR="003A23F8" w:rsidRDefault="003A23F8"/>
    <w:p w14:paraId="68C84988" w14:textId="77777777" w:rsidR="003A23F8" w:rsidRDefault="003A23F8"/>
    <w:p w14:paraId="66B9E0FD" w14:textId="77777777" w:rsidR="003A23F8" w:rsidRDefault="003A23F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8D19B2" wp14:editId="501FA73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2F4EB" w14:textId="77777777" w:rsidR="003A23F8" w:rsidRDefault="003A23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8D19B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E62F4EB" w14:textId="77777777" w:rsidR="003A23F8" w:rsidRDefault="003A23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F92A0C" w14:textId="77777777" w:rsidR="003A23F8" w:rsidRDefault="003A23F8"/>
    <w:p w14:paraId="08CEC390" w14:textId="77777777" w:rsidR="003A23F8" w:rsidRDefault="003A23F8"/>
    <w:p w14:paraId="7F311D70" w14:textId="77777777" w:rsidR="003A23F8" w:rsidRDefault="003A23F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5DE15C" wp14:editId="519B691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07453" w14:textId="77777777" w:rsidR="003A23F8" w:rsidRDefault="003A23F8"/>
                          <w:p w14:paraId="13BB43CF" w14:textId="77777777" w:rsidR="003A23F8" w:rsidRDefault="003A23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5DE15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0407453" w14:textId="77777777" w:rsidR="003A23F8" w:rsidRDefault="003A23F8"/>
                    <w:p w14:paraId="13BB43CF" w14:textId="77777777" w:rsidR="003A23F8" w:rsidRDefault="003A23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433F63" w14:textId="77777777" w:rsidR="003A23F8" w:rsidRDefault="003A23F8"/>
    <w:p w14:paraId="20E36972" w14:textId="77777777" w:rsidR="003A23F8" w:rsidRDefault="003A23F8">
      <w:pPr>
        <w:rPr>
          <w:sz w:val="2"/>
          <w:szCs w:val="2"/>
        </w:rPr>
      </w:pPr>
    </w:p>
    <w:p w14:paraId="4F5101E5" w14:textId="77777777" w:rsidR="003A23F8" w:rsidRDefault="003A23F8"/>
    <w:p w14:paraId="71C292F8" w14:textId="77777777" w:rsidR="003A23F8" w:rsidRDefault="003A23F8">
      <w:pPr>
        <w:spacing w:after="0" w:line="240" w:lineRule="auto"/>
      </w:pPr>
    </w:p>
  </w:footnote>
  <w:footnote w:type="continuationSeparator" w:id="0">
    <w:p w14:paraId="14566795" w14:textId="77777777" w:rsidR="003A23F8" w:rsidRDefault="003A23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3F8"/>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13551</TotalTime>
  <Pages>2</Pages>
  <Words>239</Words>
  <Characters>1364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2071</cp:revision>
  <cp:lastPrinted>2009-02-06T05:36:00Z</cp:lastPrinted>
  <dcterms:created xsi:type="dcterms:W3CDTF">2024-04-09T10:20:00Z</dcterms:created>
  <dcterms:modified xsi:type="dcterms:W3CDTF">2024-04-25T19:03:00Z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