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97" w:rsidRDefault="007631DA" w:rsidP="007631DA">
      <w:pPr>
        <w:rPr>
          <w:rFonts w:ascii="Times New Roman" w:eastAsia="Times New Roman" w:hAnsi="Times New Roman" w:cs="Times New Roman"/>
          <w:b/>
          <w:bCs/>
          <w:kern w:val="0"/>
          <w:sz w:val="28"/>
          <w:szCs w:val="28"/>
          <w:lang w:val="en-US" w:eastAsia="en-US"/>
        </w:rPr>
      </w:pPr>
      <w:r w:rsidRPr="007631DA">
        <w:rPr>
          <w:rFonts w:ascii="Times New Roman" w:eastAsia="Times New Roman" w:hAnsi="Times New Roman" w:cs="Times New Roman" w:hint="eastAsia"/>
          <w:b/>
          <w:bCs/>
          <w:kern w:val="0"/>
          <w:sz w:val="28"/>
          <w:szCs w:val="28"/>
          <w:lang w:val="uk-UA" w:eastAsia="en-US"/>
        </w:rPr>
        <w:t>Дьячков</w:t>
      </w:r>
      <w:r w:rsidRPr="007631DA">
        <w:rPr>
          <w:rFonts w:ascii="Times New Roman" w:eastAsia="Times New Roman" w:hAnsi="Times New Roman" w:cs="Times New Roman"/>
          <w:b/>
          <w:bCs/>
          <w:kern w:val="0"/>
          <w:sz w:val="28"/>
          <w:szCs w:val="28"/>
          <w:lang w:val="uk-UA" w:eastAsia="en-US"/>
        </w:rPr>
        <w:t xml:space="preserve"> </w:t>
      </w:r>
      <w:r w:rsidRPr="007631DA">
        <w:rPr>
          <w:rFonts w:ascii="Times New Roman" w:eastAsia="Times New Roman" w:hAnsi="Times New Roman" w:cs="Times New Roman" w:hint="eastAsia"/>
          <w:b/>
          <w:bCs/>
          <w:kern w:val="0"/>
          <w:sz w:val="28"/>
          <w:szCs w:val="28"/>
          <w:lang w:val="uk-UA" w:eastAsia="en-US"/>
        </w:rPr>
        <w:t>Игорь</w:t>
      </w:r>
      <w:r w:rsidRPr="007631DA">
        <w:rPr>
          <w:rFonts w:ascii="Times New Roman" w:eastAsia="Times New Roman" w:hAnsi="Times New Roman" w:cs="Times New Roman"/>
          <w:b/>
          <w:bCs/>
          <w:kern w:val="0"/>
          <w:sz w:val="28"/>
          <w:szCs w:val="28"/>
          <w:lang w:val="uk-UA" w:eastAsia="en-US"/>
        </w:rPr>
        <w:t xml:space="preserve"> </w:t>
      </w:r>
      <w:r w:rsidRPr="007631DA">
        <w:rPr>
          <w:rFonts w:ascii="Times New Roman" w:eastAsia="Times New Roman" w:hAnsi="Times New Roman" w:cs="Times New Roman" w:hint="eastAsia"/>
          <w:b/>
          <w:bCs/>
          <w:kern w:val="0"/>
          <w:sz w:val="28"/>
          <w:szCs w:val="28"/>
          <w:lang w:val="uk-UA" w:eastAsia="en-US"/>
        </w:rPr>
        <w:t>Васильевич</w:t>
      </w:r>
      <w:r w:rsidRPr="007631DA">
        <w:rPr>
          <w:rFonts w:ascii="Times New Roman" w:eastAsia="Times New Roman" w:hAnsi="Times New Roman" w:cs="Times New Roman"/>
          <w:b/>
          <w:bCs/>
          <w:kern w:val="0"/>
          <w:sz w:val="28"/>
          <w:szCs w:val="28"/>
          <w:lang w:val="uk-UA" w:eastAsia="en-US"/>
        </w:rPr>
        <w:t xml:space="preserve">. </w:t>
      </w:r>
      <w:r w:rsidRPr="007631DA">
        <w:rPr>
          <w:rFonts w:ascii="Times New Roman" w:eastAsia="Times New Roman" w:hAnsi="Times New Roman" w:cs="Times New Roman" w:hint="eastAsia"/>
          <w:b/>
          <w:bCs/>
          <w:kern w:val="0"/>
          <w:sz w:val="28"/>
          <w:szCs w:val="28"/>
          <w:lang w:val="uk-UA" w:eastAsia="en-US"/>
        </w:rPr>
        <w:t>Природные</w:t>
      </w:r>
      <w:r w:rsidRPr="007631DA">
        <w:rPr>
          <w:rFonts w:ascii="Times New Roman" w:eastAsia="Times New Roman" w:hAnsi="Times New Roman" w:cs="Times New Roman"/>
          <w:b/>
          <w:bCs/>
          <w:kern w:val="0"/>
          <w:sz w:val="28"/>
          <w:szCs w:val="28"/>
          <w:lang w:val="uk-UA" w:eastAsia="en-US"/>
        </w:rPr>
        <w:t xml:space="preserve"> </w:t>
      </w:r>
      <w:r w:rsidRPr="007631DA">
        <w:rPr>
          <w:rFonts w:ascii="Times New Roman" w:eastAsia="Times New Roman" w:hAnsi="Times New Roman" w:cs="Times New Roman" w:hint="eastAsia"/>
          <w:b/>
          <w:bCs/>
          <w:kern w:val="0"/>
          <w:sz w:val="28"/>
          <w:szCs w:val="28"/>
          <w:lang w:val="uk-UA" w:eastAsia="en-US"/>
        </w:rPr>
        <w:t>железооксидные</w:t>
      </w:r>
      <w:r w:rsidRPr="007631DA">
        <w:rPr>
          <w:rFonts w:ascii="Times New Roman" w:eastAsia="Times New Roman" w:hAnsi="Times New Roman" w:cs="Times New Roman"/>
          <w:b/>
          <w:bCs/>
          <w:kern w:val="0"/>
          <w:sz w:val="28"/>
          <w:szCs w:val="28"/>
          <w:lang w:val="uk-UA" w:eastAsia="en-US"/>
        </w:rPr>
        <w:t xml:space="preserve"> </w:t>
      </w:r>
      <w:r w:rsidRPr="007631DA">
        <w:rPr>
          <w:rFonts w:ascii="Times New Roman" w:eastAsia="Times New Roman" w:hAnsi="Times New Roman" w:cs="Times New Roman" w:hint="eastAsia"/>
          <w:b/>
          <w:bCs/>
          <w:kern w:val="0"/>
          <w:sz w:val="28"/>
          <w:szCs w:val="28"/>
          <w:lang w:val="uk-UA" w:eastAsia="en-US"/>
        </w:rPr>
        <w:t>пигменты</w:t>
      </w:r>
      <w:r w:rsidRPr="007631DA">
        <w:rPr>
          <w:rFonts w:ascii="Times New Roman" w:eastAsia="Times New Roman" w:hAnsi="Times New Roman" w:cs="Times New Roman"/>
          <w:b/>
          <w:bCs/>
          <w:kern w:val="0"/>
          <w:sz w:val="28"/>
          <w:szCs w:val="28"/>
          <w:lang w:val="uk-UA" w:eastAsia="en-US"/>
        </w:rPr>
        <w:t xml:space="preserve"> </w:t>
      </w:r>
      <w:r w:rsidRPr="007631DA">
        <w:rPr>
          <w:rFonts w:ascii="Times New Roman" w:eastAsia="Times New Roman" w:hAnsi="Times New Roman" w:cs="Times New Roman" w:hint="eastAsia"/>
          <w:b/>
          <w:bCs/>
          <w:kern w:val="0"/>
          <w:sz w:val="28"/>
          <w:szCs w:val="28"/>
          <w:lang w:val="uk-UA" w:eastAsia="en-US"/>
        </w:rPr>
        <w:t>для</w:t>
      </w:r>
      <w:r w:rsidRPr="007631DA">
        <w:rPr>
          <w:rFonts w:ascii="Times New Roman" w:eastAsia="Times New Roman" w:hAnsi="Times New Roman" w:cs="Times New Roman"/>
          <w:b/>
          <w:bCs/>
          <w:kern w:val="0"/>
          <w:sz w:val="28"/>
          <w:szCs w:val="28"/>
          <w:lang w:val="uk-UA" w:eastAsia="en-US"/>
        </w:rPr>
        <w:t xml:space="preserve"> </w:t>
      </w:r>
      <w:r w:rsidRPr="007631DA">
        <w:rPr>
          <w:rFonts w:ascii="Times New Roman" w:eastAsia="Times New Roman" w:hAnsi="Times New Roman" w:cs="Times New Roman" w:hint="eastAsia"/>
          <w:b/>
          <w:bCs/>
          <w:kern w:val="0"/>
          <w:sz w:val="28"/>
          <w:szCs w:val="28"/>
          <w:lang w:val="uk-UA" w:eastAsia="en-US"/>
        </w:rPr>
        <w:t>строительных</w:t>
      </w:r>
      <w:r w:rsidRPr="007631DA">
        <w:rPr>
          <w:rFonts w:ascii="Times New Roman" w:eastAsia="Times New Roman" w:hAnsi="Times New Roman" w:cs="Times New Roman"/>
          <w:b/>
          <w:bCs/>
          <w:kern w:val="0"/>
          <w:sz w:val="28"/>
          <w:szCs w:val="28"/>
          <w:lang w:val="uk-UA" w:eastAsia="en-US"/>
        </w:rPr>
        <w:t xml:space="preserve"> </w:t>
      </w:r>
      <w:r w:rsidRPr="007631DA">
        <w:rPr>
          <w:rFonts w:ascii="Times New Roman" w:eastAsia="Times New Roman" w:hAnsi="Times New Roman" w:cs="Times New Roman" w:hint="eastAsia"/>
          <w:b/>
          <w:bCs/>
          <w:kern w:val="0"/>
          <w:sz w:val="28"/>
          <w:szCs w:val="28"/>
          <w:lang w:val="uk-UA" w:eastAsia="en-US"/>
        </w:rPr>
        <w:t>материалов</w:t>
      </w:r>
      <w:r w:rsidRPr="007631DA">
        <w:rPr>
          <w:rFonts w:ascii="Times New Roman" w:eastAsia="Times New Roman" w:hAnsi="Times New Roman" w:cs="Times New Roman"/>
          <w:b/>
          <w:bCs/>
          <w:kern w:val="0"/>
          <w:sz w:val="28"/>
          <w:szCs w:val="28"/>
          <w:lang w:val="uk-UA" w:eastAsia="en-US"/>
        </w:rPr>
        <w:t xml:space="preserve"> : </w:t>
      </w:r>
      <w:r w:rsidRPr="007631DA">
        <w:rPr>
          <w:rFonts w:ascii="Times New Roman" w:eastAsia="Times New Roman" w:hAnsi="Times New Roman" w:cs="Times New Roman" w:hint="eastAsia"/>
          <w:b/>
          <w:bCs/>
          <w:kern w:val="0"/>
          <w:sz w:val="28"/>
          <w:szCs w:val="28"/>
          <w:lang w:val="uk-UA" w:eastAsia="en-US"/>
        </w:rPr>
        <w:t>диссертация</w:t>
      </w:r>
      <w:r w:rsidRPr="007631DA">
        <w:rPr>
          <w:rFonts w:ascii="Times New Roman" w:eastAsia="Times New Roman" w:hAnsi="Times New Roman" w:cs="Times New Roman"/>
          <w:b/>
          <w:bCs/>
          <w:kern w:val="0"/>
          <w:sz w:val="28"/>
          <w:szCs w:val="28"/>
          <w:lang w:val="uk-UA" w:eastAsia="en-US"/>
        </w:rPr>
        <w:t xml:space="preserve"> ... </w:t>
      </w:r>
      <w:r w:rsidRPr="007631DA">
        <w:rPr>
          <w:rFonts w:ascii="Times New Roman" w:eastAsia="Times New Roman" w:hAnsi="Times New Roman" w:cs="Times New Roman" w:hint="eastAsia"/>
          <w:b/>
          <w:bCs/>
          <w:kern w:val="0"/>
          <w:sz w:val="28"/>
          <w:szCs w:val="28"/>
          <w:lang w:val="uk-UA" w:eastAsia="en-US"/>
        </w:rPr>
        <w:t>кандидата</w:t>
      </w:r>
      <w:r w:rsidRPr="007631DA">
        <w:rPr>
          <w:rFonts w:ascii="Times New Roman" w:eastAsia="Times New Roman" w:hAnsi="Times New Roman" w:cs="Times New Roman"/>
          <w:b/>
          <w:bCs/>
          <w:kern w:val="0"/>
          <w:sz w:val="28"/>
          <w:szCs w:val="28"/>
          <w:lang w:val="uk-UA" w:eastAsia="en-US"/>
        </w:rPr>
        <w:t xml:space="preserve"> </w:t>
      </w:r>
      <w:r w:rsidRPr="007631DA">
        <w:rPr>
          <w:rFonts w:ascii="Times New Roman" w:eastAsia="Times New Roman" w:hAnsi="Times New Roman" w:cs="Times New Roman" w:hint="eastAsia"/>
          <w:b/>
          <w:bCs/>
          <w:kern w:val="0"/>
          <w:sz w:val="28"/>
          <w:szCs w:val="28"/>
          <w:lang w:val="uk-UA" w:eastAsia="en-US"/>
        </w:rPr>
        <w:t>технических</w:t>
      </w:r>
      <w:r w:rsidRPr="007631DA">
        <w:rPr>
          <w:rFonts w:ascii="Times New Roman" w:eastAsia="Times New Roman" w:hAnsi="Times New Roman" w:cs="Times New Roman"/>
          <w:b/>
          <w:bCs/>
          <w:kern w:val="0"/>
          <w:sz w:val="28"/>
          <w:szCs w:val="28"/>
          <w:lang w:val="uk-UA" w:eastAsia="en-US"/>
        </w:rPr>
        <w:t xml:space="preserve"> </w:t>
      </w:r>
      <w:r w:rsidRPr="007631DA">
        <w:rPr>
          <w:rFonts w:ascii="Times New Roman" w:eastAsia="Times New Roman" w:hAnsi="Times New Roman" w:cs="Times New Roman" w:hint="eastAsia"/>
          <w:b/>
          <w:bCs/>
          <w:kern w:val="0"/>
          <w:sz w:val="28"/>
          <w:szCs w:val="28"/>
          <w:lang w:val="uk-UA" w:eastAsia="en-US"/>
        </w:rPr>
        <w:t>наук</w:t>
      </w:r>
      <w:r w:rsidRPr="007631DA">
        <w:rPr>
          <w:rFonts w:ascii="Times New Roman" w:eastAsia="Times New Roman" w:hAnsi="Times New Roman" w:cs="Times New Roman"/>
          <w:b/>
          <w:bCs/>
          <w:kern w:val="0"/>
          <w:sz w:val="28"/>
          <w:szCs w:val="28"/>
          <w:lang w:val="uk-UA" w:eastAsia="en-US"/>
        </w:rPr>
        <w:t xml:space="preserve"> : 05.23.05.- </w:t>
      </w:r>
      <w:r w:rsidRPr="007631DA">
        <w:rPr>
          <w:rFonts w:ascii="Times New Roman" w:eastAsia="Times New Roman" w:hAnsi="Times New Roman" w:cs="Times New Roman" w:hint="eastAsia"/>
          <w:b/>
          <w:bCs/>
          <w:kern w:val="0"/>
          <w:sz w:val="28"/>
          <w:szCs w:val="28"/>
          <w:lang w:val="uk-UA" w:eastAsia="en-US"/>
        </w:rPr>
        <w:t>Казань</w:t>
      </w:r>
      <w:r w:rsidRPr="007631DA">
        <w:rPr>
          <w:rFonts w:ascii="Times New Roman" w:eastAsia="Times New Roman" w:hAnsi="Times New Roman" w:cs="Times New Roman"/>
          <w:b/>
          <w:bCs/>
          <w:kern w:val="0"/>
          <w:sz w:val="28"/>
          <w:szCs w:val="28"/>
          <w:lang w:val="uk-UA" w:eastAsia="en-US"/>
        </w:rPr>
        <w:t xml:space="preserve">, 2002.- 240 </w:t>
      </w:r>
      <w:r w:rsidRPr="007631DA">
        <w:rPr>
          <w:rFonts w:ascii="Times New Roman" w:eastAsia="Times New Roman" w:hAnsi="Times New Roman" w:cs="Times New Roman" w:hint="eastAsia"/>
          <w:b/>
          <w:bCs/>
          <w:kern w:val="0"/>
          <w:sz w:val="28"/>
          <w:szCs w:val="28"/>
          <w:lang w:val="uk-UA" w:eastAsia="en-US"/>
        </w:rPr>
        <w:t>с</w:t>
      </w:r>
      <w:r w:rsidRPr="007631DA">
        <w:rPr>
          <w:rFonts w:ascii="Times New Roman" w:eastAsia="Times New Roman" w:hAnsi="Times New Roman" w:cs="Times New Roman"/>
          <w:b/>
          <w:bCs/>
          <w:kern w:val="0"/>
          <w:sz w:val="28"/>
          <w:szCs w:val="28"/>
          <w:lang w:val="uk-UA" w:eastAsia="en-US"/>
        </w:rPr>
        <w:t xml:space="preserve">.: </w:t>
      </w:r>
      <w:r w:rsidRPr="007631DA">
        <w:rPr>
          <w:rFonts w:ascii="Times New Roman" w:eastAsia="Times New Roman" w:hAnsi="Times New Roman" w:cs="Times New Roman" w:hint="eastAsia"/>
          <w:b/>
          <w:bCs/>
          <w:kern w:val="0"/>
          <w:sz w:val="28"/>
          <w:szCs w:val="28"/>
          <w:lang w:val="uk-UA" w:eastAsia="en-US"/>
        </w:rPr>
        <w:t>ил</w:t>
      </w:r>
      <w:r w:rsidRPr="007631DA">
        <w:rPr>
          <w:rFonts w:ascii="Times New Roman" w:eastAsia="Times New Roman" w:hAnsi="Times New Roman" w:cs="Times New Roman"/>
          <w:b/>
          <w:bCs/>
          <w:kern w:val="0"/>
          <w:sz w:val="28"/>
          <w:szCs w:val="28"/>
          <w:lang w:val="uk-UA" w:eastAsia="en-US"/>
        </w:rPr>
        <w:t xml:space="preserve">. </w:t>
      </w:r>
      <w:r w:rsidRPr="007631DA">
        <w:rPr>
          <w:rFonts w:ascii="Times New Roman" w:eastAsia="Times New Roman" w:hAnsi="Times New Roman" w:cs="Times New Roman" w:hint="eastAsia"/>
          <w:b/>
          <w:bCs/>
          <w:kern w:val="0"/>
          <w:sz w:val="28"/>
          <w:szCs w:val="28"/>
          <w:lang w:val="uk-UA" w:eastAsia="en-US"/>
        </w:rPr>
        <w:t>РГБ</w:t>
      </w:r>
      <w:r w:rsidRPr="007631DA">
        <w:rPr>
          <w:rFonts w:ascii="Times New Roman" w:eastAsia="Times New Roman" w:hAnsi="Times New Roman" w:cs="Times New Roman"/>
          <w:b/>
          <w:bCs/>
          <w:kern w:val="0"/>
          <w:sz w:val="28"/>
          <w:szCs w:val="28"/>
          <w:lang w:val="uk-UA" w:eastAsia="en-US"/>
        </w:rPr>
        <w:t xml:space="preserve"> </w:t>
      </w:r>
      <w:r w:rsidRPr="007631DA">
        <w:rPr>
          <w:rFonts w:ascii="Times New Roman" w:eastAsia="Times New Roman" w:hAnsi="Times New Roman" w:cs="Times New Roman" w:hint="eastAsia"/>
          <w:b/>
          <w:bCs/>
          <w:kern w:val="0"/>
          <w:sz w:val="28"/>
          <w:szCs w:val="28"/>
          <w:lang w:val="uk-UA" w:eastAsia="en-US"/>
        </w:rPr>
        <w:t>ОД</w:t>
      </w:r>
      <w:r w:rsidRPr="007631DA">
        <w:rPr>
          <w:rFonts w:ascii="Times New Roman" w:eastAsia="Times New Roman" w:hAnsi="Times New Roman" w:cs="Times New Roman"/>
          <w:b/>
          <w:bCs/>
          <w:kern w:val="0"/>
          <w:sz w:val="28"/>
          <w:szCs w:val="28"/>
          <w:lang w:val="uk-UA" w:eastAsia="en-US"/>
        </w:rPr>
        <w:t>, 61 03-5/196-8</w:t>
      </w:r>
    </w:p>
    <w:p w:rsidR="007631DA" w:rsidRDefault="007631DA" w:rsidP="007631DA">
      <w:pPr>
        <w:rPr>
          <w:rFonts w:ascii="Times New Roman" w:eastAsia="Times New Roman" w:hAnsi="Times New Roman" w:cs="Times New Roman"/>
          <w:b/>
          <w:bCs/>
          <w:kern w:val="0"/>
          <w:sz w:val="28"/>
          <w:szCs w:val="28"/>
          <w:lang w:val="en-US" w:eastAsia="en-US"/>
        </w:rPr>
      </w:pPr>
    </w:p>
    <w:p w:rsidR="007631DA" w:rsidRDefault="007631DA" w:rsidP="007631DA">
      <w:pPr>
        <w:rPr>
          <w:rFonts w:ascii="Times New Roman" w:eastAsia="Times New Roman" w:hAnsi="Times New Roman" w:cs="Times New Roman"/>
          <w:b/>
          <w:bCs/>
          <w:kern w:val="0"/>
          <w:sz w:val="28"/>
          <w:szCs w:val="28"/>
          <w:lang w:val="en-US" w:eastAsia="en-US"/>
        </w:rPr>
      </w:pPr>
    </w:p>
    <w:p w:rsidR="007631DA" w:rsidRPr="007631DA" w:rsidRDefault="007631DA" w:rsidP="007631DA">
      <w:pPr>
        <w:tabs>
          <w:tab w:val="clear" w:pos="709"/>
        </w:tabs>
        <w:suppressAutoHyphens w:val="0"/>
        <w:spacing w:before="370" w:after="22" w:line="240"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КАЗАНСКАЯ ГОСУДАРСТВЕННАЯ АРХИТЕКТУРНО-СТРОИТЕЛЬНАЯ</w:t>
      </w:r>
    </w:p>
    <w:p w:rsidR="007631DA" w:rsidRPr="007631DA" w:rsidRDefault="007631DA" w:rsidP="007631DA">
      <w:pPr>
        <w:tabs>
          <w:tab w:val="clear" w:pos="709"/>
        </w:tabs>
        <w:suppressAutoHyphens w:val="0"/>
        <w:spacing w:after="0" w:line="240" w:lineRule="exact"/>
        <w:ind w:left="20" w:firstLine="0"/>
        <w:jc w:val="center"/>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АКАДЕМИЯ</w:t>
      </w:r>
    </w:p>
    <w:p w:rsidR="007631DA" w:rsidRPr="007631DA" w:rsidRDefault="007631DA" w:rsidP="007631DA">
      <w:pPr>
        <w:tabs>
          <w:tab w:val="clear" w:pos="709"/>
        </w:tabs>
        <w:suppressAutoHyphens w:val="0"/>
        <w:spacing w:after="1239" w:line="869" w:lineRule="exact"/>
        <w:ind w:left="2440" w:right="1720" w:firstLine="246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На правах рукописи ДЬЯЧКОВ ИГОРЬ ВАСИЛЬЕВИЧ</w:t>
      </w:r>
    </w:p>
    <w:p w:rsidR="007631DA" w:rsidRPr="007631DA" w:rsidRDefault="007631DA" w:rsidP="007631DA">
      <w:pPr>
        <w:tabs>
          <w:tab w:val="clear" w:pos="709"/>
        </w:tabs>
        <w:suppressAutoHyphens w:val="0"/>
        <w:spacing w:after="524" w:line="595" w:lineRule="exact"/>
        <w:ind w:left="1460" w:right="1440" w:firstLine="0"/>
        <w:jc w:val="righ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ПРИРОДНЫЕ ЖЕЛЕЗООКСИДНЫЕ ПИГМЕНТЫ ДЛЯ СТРОИТЕЛЬНЫХ МАТЕРИАЛОВ .</w:t>
      </w:r>
    </w:p>
    <w:p w:rsidR="007631DA" w:rsidRPr="007631DA" w:rsidRDefault="007631DA" w:rsidP="007631DA">
      <w:pPr>
        <w:tabs>
          <w:tab w:val="clear" w:pos="709"/>
        </w:tabs>
        <w:suppressAutoHyphens w:val="0"/>
        <w:spacing w:after="493" w:line="240" w:lineRule="exact"/>
        <w:ind w:left="20" w:firstLine="0"/>
        <w:jc w:val="center"/>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Специальность: 05.23.05 - Строительные материалы и изделия</w:t>
      </w:r>
    </w:p>
    <w:p w:rsidR="007631DA" w:rsidRPr="007631DA" w:rsidRDefault="007631DA" w:rsidP="007631DA">
      <w:pPr>
        <w:tabs>
          <w:tab w:val="clear" w:pos="709"/>
        </w:tabs>
        <w:suppressAutoHyphens w:val="0"/>
        <w:spacing w:after="0" w:line="326" w:lineRule="exact"/>
        <w:ind w:left="20" w:firstLine="0"/>
        <w:jc w:val="center"/>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ДИССЕРТАЦИЯ</w:t>
      </w:r>
    </w:p>
    <w:p w:rsidR="007631DA" w:rsidRPr="007631DA" w:rsidRDefault="007631DA" w:rsidP="007631DA">
      <w:pPr>
        <w:tabs>
          <w:tab w:val="clear" w:pos="709"/>
        </w:tabs>
        <w:suppressAutoHyphens w:val="0"/>
        <w:spacing w:after="1796" w:line="326" w:lineRule="exact"/>
        <w:ind w:left="20" w:firstLine="0"/>
        <w:jc w:val="center"/>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на соискание ученой степени кандидата</w:t>
      </w:r>
      <w:r w:rsidRPr="007631DA">
        <w:rPr>
          <w:rFonts w:ascii="Times New Roman" w:eastAsia="Times New Roman" w:hAnsi="Times New Roman" w:cs="Times New Roman"/>
          <w:color w:val="000000"/>
          <w:kern w:val="0"/>
          <w:sz w:val="24"/>
          <w:szCs w:val="24"/>
          <w:lang w:eastAsia="ru-RU" w:bidi="ru-RU"/>
        </w:rPr>
        <w:br/>
        <w:t>технических наук</w:t>
      </w:r>
    </w:p>
    <w:p w:rsidR="007631DA" w:rsidRPr="007631DA" w:rsidRDefault="007631DA" w:rsidP="007631DA">
      <w:pPr>
        <w:tabs>
          <w:tab w:val="clear" w:pos="709"/>
        </w:tabs>
        <w:suppressAutoHyphens w:val="0"/>
        <w:spacing w:after="240" w:line="331" w:lineRule="exact"/>
        <w:ind w:left="4240" w:right="920"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Научный руководитель: кандидат технических наук, доцент З.А.Камалова</w:t>
      </w:r>
    </w:p>
    <w:p w:rsidR="007631DA" w:rsidRPr="007631DA" w:rsidRDefault="007631DA" w:rsidP="007631DA">
      <w:pPr>
        <w:tabs>
          <w:tab w:val="clear" w:pos="709"/>
        </w:tabs>
        <w:suppressAutoHyphens w:val="0"/>
        <w:spacing w:after="553" w:line="331" w:lineRule="exact"/>
        <w:ind w:left="4240" w:right="920"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Научный консультант: член- корреспондент РААСН, заслуженный деятель науки и техники РТ, доктор технических наук, профессор Р.З.Рахимов</w:t>
      </w:r>
    </w:p>
    <w:p w:rsidR="007631DA" w:rsidRPr="007631DA" w:rsidRDefault="007631DA" w:rsidP="007631DA">
      <w:pPr>
        <w:tabs>
          <w:tab w:val="clear" w:pos="709"/>
        </w:tabs>
        <w:suppressAutoHyphens w:val="0"/>
        <w:spacing w:after="552" w:line="240" w:lineRule="exact"/>
        <w:ind w:left="3080"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Казань - 2002г</w:t>
      </w:r>
    </w:p>
    <w:p w:rsidR="007631DA" w:rsidRPr="007631DA" w:rsidRDefault="007631DA" w:rsidP="007631DA">
      <w:pPr>
        <w:framePr w:h="960"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511175" cy="609600"/>
            <wp:effectExtent l="19050" t="0" r="3175" b="0"/>
            <wp:docPr id="923" name="Рисунок 923" descr="C:\Users\Pavel\AppData\Local\Temp\Rar$DIa0.052\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C:\Users\Pavel\AppData\Local\Temp\Rar$DIa0.052\media\image2.png"/>
                    <pic:cNvPicPr>
                      <a:picLocks noChangeAspect="1" noChangeArrowheads="1"/>
                    </pic:cNvPicPr>
                  </pic:nvPicPr>
                  <pic:blipFill>
                    <a:blip r:embed="rId8" cstate="print"/>
                    <a:srcRect/>
                    <a:stretch>
                      <a:fillRect/>
                    </a:stretch>
                  </pic:blipFill>
                  <pic:spPr bwMode="auto">
                    <a:xfrm>
                      <a:off x="0" y="0"/>
                      <a:ext cx="511175" cy="609600"/>
                    </a:xfrm>
                    <a:prstGeom prst="rect">
                      <a:avLst/>
                    </a:prstGeom>
                    <a:noFill/>
                    <a:ln w="9525">
                      <a:noFill/>
                      <a:miter lim="800000"/>
                      <a:headEnd/>
                      <a:tailEnd/>
                    </a:ln>
                  </pic:spPr>
                </pic:pic>
              </a:graphicData>
            </a:graphic>
          </wp:inline>
        </w:drawing>
      </w:r>
    </w:p>
    <w:p w:rsidR="007631DA" w:rsidRPr="007631DA" w:rsidRDefault="007631DA" w:rsidP="007631D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7631DA" w:rsidRPr="007631DA" w:rsidRDefault="007631DA" w:rsidP="007631DA">
      <w:pPr>
        <w:tabs>
          <w:tab w:val="clear" w:pos="709"/>
        </w:tabs>
        <w:suppressAutoHyphens w:val="0"/>
        <w:spacing w:after="175" w:line="240" w:lineRule="exact"/>
        <w:ind w:left="2220"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СОДЕРЖАНИЕ</w:t>
      </w:r>
    </w:p>
    <w:p w:rsidR="007631DA" w:rsidRPr="007631DA" w:rsidRDefault="007631DA" w:rsidP="007631DA">
      <w:pPr>
        <w:tabs>
          <w:tab w:val="clear" w:pos="709"/>
          <w:tab w:val="right" w:leader="dot" w:pos="9461"/>
        </w:tabs>
        <w:suppressAutoHyphens w:val="0"/>
        <w:spacing w:after="0" w:line="398" w:lineRule="exact"/>
        <w:ind w:left="76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fldChar w:fldCharType="begin"/>
      </w:r>
      <w:r w:rsidRPr="007631DA">
        <w:rPr>
          <w:rFonts w:ascii="Times New Roman" w:eastAsia="Times New Roman" w:hAnsi="Times New Roman" w:cs="Times New Roman"/>
          <w:color w:val="000000"/>
          <w:kern w:val="0"/>
          <w:sz w:val="24"/>
          <w:szCs w:val="24"/>
          <w:lang w:eastAsia="ru-RU" w:bidi="ru-RU"/>
        </w:rPr>
        <w:instrText xml:space="preserve"> TOC \o "1-5" \h \z </w:instrText>
      </w:r>
      <w:r w:rsidRPr="007631DA">
        <w:rPr>
          <w:rFonts w:ascii="Times New Roman" w:eastAsia="Times New Roman" w:hAnsi="Times New Roman" w:cs="Times New Roman"/>
          <w:color w:val="000000"/>
          <w:kern w:val="0"/>
          <w:sz w:val="24"/>
          <w:szCs w:val="24"/>
          <w:lang w:eastAsia="ru-RU" w:bidi="ru-RU"/>
        </w:rPr>
        <w:fldChar w:fldCharType="separate"/>
      </w:r>
      <w:r w:rsidRPr="007631DA">
        <w:rPr>
          <w:rFonts w:ascii="Times New Roman" w:eastAsia="Times New Roman" w:hAnsi="Times New Roman" w:cs="Times New Roman"/>
          <w:color w:val="000000"/>
          <w:kern w:val="0"/>
          <w:sz w:val="24"/>
          <w:szCs w:val="24"/>
          <w:lang w:eastAsia="ru-RU" w:bidi="ru-RU"/>
        </w:rPr>
        <w:t>ВВЕДЕНИЕ</w:t>
      </w:r>
      <w:r w:rsidRPr="007631DA">
        <w:rPr>
          <w:rFonts w:ascii="Times New Roman" w:eastAsia="Times New Roman" w:hAnsi="Times New Roman" w:cs="Times New Roman"/>
          <w:color w:val="000000"/>
          <w:kern w:val="0"/>
          <w:sz w:val="24"/>
          <w:szCs w:val="24"/>
          <w:lang w:eastAsia="ru-RU" w:bidi="ru-RU"/>
        </w:rPr>
        <w:tab/>
        <w:t xml:space="preserve"> .8</w:t>
      </w:r>
    </w:p>
    <w:p w:rsidR="007631DA" w:rsidRPr="007631DA" w:rsidRDefault="007631DA" w:rsidP="00B03770">
      <w:pPr>
        <w:numPr>
          <w:ilvl w:val="0"/>
          <w:numId w:val="6"/>
        </w:numPr>
        <w:tabs>
          <w:tab w:val="clear" w:pos="709"/>
          <w:tab w:val="left" w:pos="627"/>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СОСТОЯНИЕ ИССЛЕДОВАНИЙ ПО ИЗУЧЕНИЮ СВОЙСТВ И</w:t>
      </w:r>
    </w:p>
    <w:p w:rsidR="007631DA" w:rsidRPr="007631DA" w:rsidRDefault="007631DA" w:rsidP="007631DA">
      <w:pPr>
        <w:tabs>
          <w:tab w:val="clear" w:pos="709"/>
          <w:tab w:val="right" w:leader="dot" w:pos="9461"/>
        </w:tabs>
        <w:suppressAutoHyphens w:val="0"/>
        <w:spacing w:after="0" w:line="398" w:lineRule="exact"/>
        <w:ind w:left="76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ПЕРЕРАБОТКЕ ЖЕЛЕЗООКСИДНЫХ ПИГМЕНТОВ</w:t>
      </w:r>
      <w:r w:rsidRPr="007631DA">
        <w:rPr>
          <w:rFonts w:ascii="Times New Roman" w:eastAsia="Times New Roman" w:hAnsi="Times New Roman" w:cs="Times New Roman"/>
          <w:color w:val="000000"/>
          <w:kern w:val="0"/>
          <w:sz w:val="24"/>
          <w:szCs w:val="24"/>
          <w:lang w:eastAsia="ru-RU" w:bidi="ru-RU"/>
        </w:rPr>
        <w:tab/>
        <w:t>15</w:t>
      </w:r>
    </w:p>
    <w:p w:rsidR="007631DA" w:rsidRPr="007631DA" w:rsidRDefault="007631DA" w:rsidP="00B03770">
      <w:pPr>
        <w:numPr>
          <w:ilvl w:val="1"/>
          <w:numId w:val="6"/>
        </w:numPr>
        <w:tabs>
          <w:tab w:val="clear" w:pos="709"/>
          <w:tab w:val="left" w:pos="536"/>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hyperlink w:anchor="bookmark1" w:tooltip="Current Document">
        <w:r w:rsidRPr="007631DA">
          <w:rPr>
            <w:rFonts w:ascii="Times New Roman" w:eastAsia="Times New Roman" w:hAnsi="Times New Roman" w:cs="Times New Roman"/>
            <w:color w:val="000000"/>
            <w:kern w:val="0"/>
            <w:sz w:val="24"/>
            <w:szCs w:val="24"/>
            <w:lang w:eastAsia="ru-RU" w:bidi="ru-RU"/>
          </w:rPr>
          <w:t>Общие сведения о железооксидных пигментах</w:t>
        </w:r>
        <w:r w:rsidRPr="007631DA">
          <w:rPr>
            <w:rFonts w:ascii="Times New Roman" w:eastAsia="Times New Roman" w:hAnsi="Times New Roman" w:cs="Times New Roman"/>
            <w:color w:val="000000"/>
            <w:kern w:val="0"/>
            <w:sz w:val="24"/>
            <w:szCs w:val="24"/>
            <w:lang w:eastAsia="ru-RU" w:bidi="ru-RU"/>
          </w:rPr>
          <w:tab/>
          <w:t>15</w:t>
        </w:r>
      </w:hyperlink>
    </w:p>
    <w:p w:rsidR="007631DA" w:rsidRPr="007631DA" w:rsidRDefault="007631DA" w:rsidP="00B03770">
      <w:pPr>
        <w:numPr>
          <w:ilvl w:val="2"/>
          <w:numId w:val="6"/>
        </w:numPr>
        <w:tabs>
          <w:tab w:val="clear" w:pos="709"/>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hyperlink w:anchor="bookmark2" w:tooltip="Current Document">
        <w:r w:rsidRPr="007631DA">
          <w:rPr>
            <w:rFonts w:ascii="Times New Roman" w:eastAsia="Times New Roman" w:hAnsi="Times New Roman" w:cs="Times New Roman"/>
            <w:color w:val="000000"/>
            <w:kern w:val="0"/>
            <w:sz w:val="24"/>
            <w:szCs w:val="24"/>
            <w:lang w:eastAsia="ru-RU" w:bidi="ru-RU"/>
          </w:rPr>
          <w:t>Природные железооксидные пигменты</w:t>
        </w:r>
        <w:r w:rsidRPr="007631DA">
          <w:rPr>
            <w:rFonts w:ascii="Times New Roman" w:eastAsia="Times New Roman" w:hAnsi="Times New Roman" w:cs="Times New Roman"/>
            <w:color w:val="000000"/>
            <w:kern w:val="0"/>
            <w:sz w:val="24"/>
            <w:szCs w:val="24"/>
            <w:lang w:eastAsia="ru-RU" w:bidi="ru-RU"/>
          </w:rPr>
          <w:tab/>
          <w:t>15</w:t>
        </w:r>
      </w:hyperlink>
    </w:p>
    <w:p w:rsidR="007631DA" w:rsidRPr="007631DA" w:rsidRDefault="007631DA" w:rsidP="00B03770">
      <w:pPr>
        <w:numPr>
          <w:ilvl w:val="2"/>
          <w:numId w:val="6"/>
        </w:numPr>
        <w:tabs>
          <w:tab w:val="clear" w:pos="709"/>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hyperlink w:anchor="bookmark14" w:tooltip="Current Document">
        <w:r w:rsidRPr="007631DA">
          <w:rPr>
            <w:rFonts w:ascii="Times New Roman" w:eastAsia="Times New Roman" w:hAnsi="Times New Roman" w:cs="Times New Roman"/>
            <w:color w:val="000000"/>
            <w:kern w:val="0"/>
            <w:sz w:val="24"/>
            <w:szCs w:val="24"/>
            <w:lang w:eastAsia="ru-RU" w:bidi="ru-RU"/>
          </w:rPr>
          <w:t>Болотные железные руды</w:t>
        </w:r>
        <w:r w:rsidRPr="007631DA">
          <w:rPr>
            <w:rFonts w:ascii="Times New Roman" w:eastAsia="Times New Roman" w:hAnsi="Times New Roman" w:cs="Times New Roman"/>
            <w:color w:val="000000"/>
            <w:kern w:val="0"/>
            <w:sz w:val="24"/>
            <w:szCs w:val="24"/>
            <w:lang w:eastAsia="ru-RU" w:bidi="ru-RU"/>
          </w:rPr>
          <w:tab/>
          <w:t>17</w:t>
        </w:r>
      </w:hyperlink>
    </w:p>
    <w:p w:rsidR="007631DA" w:rsidRPr="007631DA" w:rsidRDefault="007631DA" w:rsidP="00B03770">
      <w:pPr>
        <w:numPr>
          <w:ilvl w:val="0"/>
          <w:numId w:val="7"/>
        </w:numPr>
        <w:tabs>
          <w:tab w:val="clear" w:pos="709"/>
          <w:tab w:val="left" w:pos="339"/>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1.3. Синтетические железооксидные пигменты</w:t>
      </w:r>
      <w:r w:rsidRPr="007631DA">
        <w:rPr>
          <w:rFonts w:ascii="Times New Roman" w:eastAsia="Times New Roman" w:hAnsi="Times New Roman" w:cs="Times New Roman"/>
          <w:color w:val="000000"/>
          <w:kern w:val="0"/>
          <w:sz w:val="24"/>
          <w:szCs w:val="24"/>
          <w:lang w:eastAsia="ru-RU" w:bidi="ru-RU"/>
        </w:rPr>
        <w:tab/>
        <w:t>17</w:t>
      </w:r>
    </w:p>
    <w:p w:rsidR="007631DA" w:rsidRPr="007631DA" w:rsidRDefault="007631DA" w:rsidP="00B03770">
      <w:pPr>
        <w:numPr>
          <w:ilvl w:val="0"/>
          <w:numId w:val="8"/>
        </w:numPr>
        <w:tabs>
          <w:tab w:val="clear" w:pos="709"/>
          <w:tab w:val="left" w:leader="dot" w:pos="9133"/>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Железооксидные пигменты как вид строительных материалов</w:t>
      </w:r>
      <w:r w:rsidRPr="007631DA">
        <w:rPr>
          <w:rFonts w:ascii="Times New Roman" w:eastAsia="Times New Roman" w:hAnsi="Times New Roman" w:cs="Times New Roman"/>
          <w:color w:val="000000"/>
          <w:kern w:val="0"/>
          <w:sz w:val="24"/>
          <w:szCs w:val="24"/>
          <w:lang w:eastAsia="ru-RU" w:bidi="ru-RU"/>
        </w:rPr>
        <w:tab/>
        <w:t>18</w:t>
      </w:r>
    </w:p>
    <w:p w:rsidR="007631DA" w:rsidRPr="007631DA" w:rsidRDefault="007631DA" w:rsidP="00B03770">
      <w:pPr>
        <w:numPr>
          <w:ilvl w:val="1"/>
          <w:numId w:val="6"/>
        </w:numPr>
        <w:tabs>
          <w:tab w:val="clear" w:pos="709"/>
          <w:tab w:val="left" w:leader="dot" w:pos="9133"/>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 xml:space="preserve"> Изученность состава железооксидных пигментов</w:t>
      </w:r>
      <w:r w:rsidRPr="007631DA">
        <w:rPr>
          <w:rFonts w:ascii="Times New Roman" w:eastAsia="Times New Roman" w:hAnsi="Times New Roman" w:cs="Times New Roman"/>
          <w:color w:val="000000"/>
          <w:kern w:val="0"/>
          <w:sz w:val="24"/>
          <w:szCs w:val="24"/>
          <w:lang w:eastAsia="ru-RU" w:bidi="ru-RU"/>
        </w:rPr>
        <w:tab/>
      </w:r>
      <w:r w:rsidRPr="007631DA">
        <w:rPr>
          <w:rFonts w:ascii="Times New Roman" w:eastAsia="Times New Roman" w:hAnsi="Times New Roman" w:cs="Times New Roman"/>
          <w:color w:val="000000"/>
          <w:kern w:val="0"/>
          <w:sz w:val="24"/>
          <w:szCs w:val="24"/>
          <w:vertAlign w:val="subscript"/>
          <w:lang w:eastAsia="ru-RU" w:bidi="ru-RU"/>
        </w:rPr>
        <w:t>;</w:t>
      </w:r>
      <w:r w:rsidRPr="007631DA">
        <w:rPr>
          <w:rFonts w:ascii="Times New Roman" w:eastAsia="Times New Roman" w:hAnsi="Times New Roman" w:cs="Times New Roman"/>
          <w:color w:val="000000"/>
          <w:kern w:val="0"/>
          <w:sz w:val="24"/>
          <w:szCs w:val="24"/>
          <w:lang w:eastAsia="ru-RU" w:bidi="ru-RU"/>
        </w:rPr>
        <w:t>. 19</w:t>
      </w:r>
    </w:p>
    <w:p w:rsidR="007631DA" w:rsidRPr="007631DA" w:rsidRDefault="007631DA" w:rsidP="00B03770">
      <w:pPr>
        <w:numPr>
          <w:ilvl w:val="0"/>
          <w:numId w:val="9"/>
        </w:numPr>
        <w:tabs>
          <w:tab w:val="clear" w:pos="709"/>
          <w:tab w:val="left" w:pos="656"/>
          <w:tab w:val="left" w:leader="dot" w:pos="9133"/>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Вещественный состав природных железооксидных пигментов</w:t>
      </w:r>
      <w:r w:rsidRPr="007631DA">
        <w:rPr>
          <w:rFonts w:ascii="Times New Roman" w:eastAsia="Times New Roman" w:hAnsi="Times New Roman" w:cs="Times New Roman"/>
          <w:color w:val="000000"/>
          <w:kern w:val="0"/>
          <w:sz w:val="24"/>
          <w:szCs w:val="24"/>
          <w:lang w:eastAsia="ru-RU" w:bidi="ru-RU"/>
        </w:rPr>
        <w:tab/>
        <w:t>19</w:t>
      </w:r>
    </w:p>
    <w:p w:rsidR="007631DA" w:rsidRPr="007631DA" w:rsidRDefault="007631DA" w:rsidP="00B03770">
      <w:pPr>
        <w:numPr>
          <w:ilvl w:val="0"/>
          <w:numId w:val="10"/>
        </w:numPr>
        <w:tabs>
          <w:tab w:val="clear" w:pos="709"/>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Малярно-технические свойства железооксидных пигментов</w:t>
      </w:r>
      <w:r w:rsidRPr="007631DA">
        <w:rPr>
          <w:rFonts w:ascii="Times New Roman" w:eastAsia="Times New Roman" w:hAnsi="Times New Roman" w:cs="Times New Roman"/>
          <w:color w:val="000000"/>
          <w:kern w:val="0"/>
          <w:sz w:val="24"/>
          <w:szCs w:val="24"/>
          <w:lang w:eastAsia="ru-RU" w:bidi="ru-RU"/>
        </w:rPr>
        <w:tab/>
        <w:t>21</w:t>
      </w:r>
    </w:p>
    <w:p w:rsidR="007631DA" w:rsidRPr="007631DA" w:rsidRDefault="007631DA" w:rsidP="00B03770">
      <w:pPr>
        <w:numPr>
          <w:ilvl w:val="0"/>
          <w:numId w:val="10"/>
        </w:numPr>
        <w:tabs>
          <w:tab w:val="clear" w:pos="709"/>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Структурные особенности железооксидных пигментов</w:t>
      </w:r>
      <w:r w:rsidRPr="007631DA">
        <w:rPr>
          <w:rFonts w:ascii="Times New Roman" w:eastAsia="Times New Roman" w:hAnsi="Times New Roman" w:cs="Times New Roman"/>
          <w:color w:val="000000"/>
          <w:kern w:val="0"/>
          <w:sz w:val="24"/>
          <w:szCs w:val="24"/>
          <w:lang w:eastAsia="ru-RU" w:bidi="ru-RU"/>
        </w:rPr>
        <w:tab/>
        <w:t>24</w:t>
      </w:r>
    </w:p>
    <w:p w:rsidR="007631DA" w:rsidRPr="007631DA" w:rsidRDefault="007631DA" w:rsidP="00B03770">
      <w:pPr>
        <w:numPr>
          <w:ilvl w:val="0"/>
          <w:numId w:val="10"/>
        </w:numPr>
        <w:tabs>
          <w:tab w:val="clear" w:pos="709"/>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Требования промышленности к качеству железооксидных пигментов</w:t>
      </w:r>
      <w:r w:rsidRPr="007631DA">
        <w:rPr>
          <w:rFonts w:ascii="Times New Roman" w:eastAsia="Times New Roman" w:hAnsi="Times New Roman" w:cs="Times New Roman"/>
          <w:color w:val="000000"/>
          <w:kern w:val="0"/>
          <w:sz w:val="24"/>
          <w:szCs w:val="24"/>
          <w:lang w:eastAsia="ru-RU" w:bidi="ru-RU"/>
        </w:rPr>
        <w:tab/>
        <w:t>25</w:t>
      </w:r>
    </w:p>
    <w:p w:rsidR="007631DA" w:rsidRPr="007631DA" w:rsidRDefault="007631DA" w:rsidP="00B03770">
      <w:pPr>
        <w:numPr>
          <w:ilvl w:val="0"/>
          <w:numId w:val="10"/>
        </w:numPr>
        <w:tabs>
          <w:tab w:val="clear" w:pos="709"/>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Технические условия на железоокисдные пигменты и сырье для их</w:t>
      </w:r>
    </w:p>
    <w:p w:rsidR="007631DA" w:rsidRPr="007631DA" w:rsidRDefault="007631DA" w:rsidP="007631DA">
      <w:pPr>
        <w:tabs>
          <w:tab w:val="clear" w:pos="709"/>
          <w:tab w:val="right" w:leader="dot" w:pos="9461"/>
        </w:tabs>
        <w:suppressAutoHyphens w:val="0"/>
        <w:spacing w:after="0" w:line="398" w:lineRule="exact"/>
        <w:ind w:left="76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получения</w:t>
      </w:r>
      <w:r w:rsidRPr="007631DA">
        <w:rPr>
          <w:rFonts w:ascii="Times New Roman" w:eastAsia="Times New Roman" w:hAnsi="Times New Roman" w:cs="Times New Roman"/>
          <w:color w:val="000000"/>
          <w:kern w:val="0"/>
          <w:sz w:val="24"/>
          <w:szCs w:val="24"/>
          <w:lang w:eastAsia="ru-RU" w:bidi="ru-RU"/>
        </w:rPr>
        <w:tab/>
        <w:t>ч...27</w:t>
      </w:r>
    </w:p>
    <w:p w:rsidR="007631DA" w:rsidRPr="007631DA" w:rsidRDefault="007631DA" w:rsidP="00B03770">
      <w:pPr>
        <w:numPr>
          <w:ilvl w:val="1"/>
          <w:numId w:val="6"/>
        </w:numPr>
        <w:tabs>
          <w:tab w:val="clear" w:pos="709"/>
          <w:tab w:val="left" w:pos="627"/>
          <w:tab w:val="center" w:pos="6730"/>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Состояние исследований по переработке природного</w:t>
      </w:r>
      <w:r w:rsidRPr="007631DA">
        <w:rPr>
          <w:rFonts w:ascii="Times New Roman" w:eastAsia="Times New Roman" w:hAnsi="Times New Roman" w:cs="Times New Roman"/>
          <w:color w:val="000000"/>
          <w:kern w:val="0"/>
          <w:sz w:val="24"/>
          <w:szCs w:val="24"/>
          <w:lang w:eastAsia="ru-RU" w:bidi="ru-RU"/>
        </w:rPr>
        <w:tab/>
        <w:t>сырья</w:t>
      </w:r>
      <w:r w:rsidRPr="007631DA">
        <w:rPr>
          <w:rFonts w:ascii="Times New Roman" w:eastAsia="Times New Roman" w:hAnsi="Times New Roman" w:cs="Times New Roman"/>
          <w:color w:val="000000"/>
          <w:kern w:val="0"/>
          <w:sz w:val="24"/>
          <w:szCs w:val="24"/>
          <w:lang w:eastAsia="ru-RU" w:bidi="ru-RU"/>
        </w:rPr>
        <w:tab/>
        <w:t>30</w:t>
      </w:r>
    </w:p>
    <w:p w:rsidR="007631DA" w:rsidRPr="007631DA" w:rsidRDefault="007631DA" w:rsidP="007631DA">
      <w:pPr>
        <w:tabs>
          <w:tab w:val="clear" w:pos="709"/>
        </w:tabs>
        <w:suppressAutoHyphens w:val="0"/>
        <w:spacing w:after="0" w:line="398"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1.3.1.Особенности процесса и влияние параметров термопереработки</w:t>
      </w:r>
    </w:p>
    <w:p w:rsidR="007631DA" w:rsidRPr="007631DA" w:rsidRDefault="007631DA" w:rsidP="007631DA">
      <w:pPr>
        <w:tabs>
          <w:tab w:val="clear" w:pos="709"/>
          <w:tab w:val="right" w:leader="dot" w:pos="9461"/>
        </w:tabs>
        <w:suppressAutoHyphens w:val="0"/>
        <w:spacing w:after="0" w:line="398" w:lineRule="exact"/>
        <w:ind w:left="66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сырья на качество железооксидных пигментов</w:t>
      </w:r>
      <w:r w:rsidRPr="007631DA">
        <w:rPr>
          <w:rFonts w:ascii="Times New Roman" w:eastAsia="Times New Roman" w:hAnsi="Times New Roman" w:cs="Times New Roman"/>
          <w:color w:val="000000"/>
          <w:kern w:val="0"/>
          <w:sz w:val="24"/>
          <w:szCs w:val="24"/>
          <w:lang w:eastAsia="ru-RU" w:bidi="ru-RU"/>
        </w:rPr>
        <w:tab/>
        <w:t>30</w:t>
      </w:r>
    </w:p>
    <w:p w:rsidR="007631DA" w:rsidRPr="007631DA" w:rsidRDefault="007631DA" w:rsidP="00B03770">
      <w:pPr>
        <w:numPr>
          <w:ilvl w:val="0"/>
          <w:numId w:val="11"/>
        </w:numPr>
        <w:tabs>
          <w:tab w:val="clear" w:pos="709"/>
          <w:tab w:val="left" w:pos="675"/>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Влияние на процесс термопереработки гидроксидов железа,</w:t>
      </w:r>
    </w:p>
    <w:p w:rsidR="007631DA" w:rsidRPr="007631DA" w:rsidRDefault="007631DA" w:rsidP="007631DA">
      <w:pPr>
        <w:tabs>
          <w:tab w:val="clear" w:pos="709"/>
          <w:tab w:val="right" w:leader="dot" w:pos="9461"/>
        </w:tabs>
        <w:suppressAutoHyphens w:val="0"/>
        <w:spacing w:after="0" w:line="398" w:lineRule="exact"/>
        <w:ind w:left="76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карбонатного и органического вещества</w:t>
      </w:r>
      <w:r w:rsidRPr="007631DA">
        <w:rPr>
          <w:rFonts w:ascii="Times New Roman" w:eastAsia="Times New Roman" w:hAnsi="Times New Roman" w:cs="Times New Roman"/>
          <w:color w:val="000000"/>
          <w:kern w:val="0"/>
          <w:sz w:val="24"/>
          <w:szCs w:val="24"/>
          <w:lang w:eastAsia="ru-RU" w:bidi="ru-RU"/>
        </w:rPr>
        <w:tab/>
        <w:t>32</w:t>
      </w:r>
    </w:p>
    <w:p w:rsidR="007631DA" w:rsidRPr="007631DA" w:rsidRDefault="007631DA" w:rsidP="00B03770">
      <w:pPr>
        <w:numPr>
          <w:ilvl w:val="0"/>
          <w:numId w:val="12"/>
        </w:numPr>
        <w:tabs>
          <w:tab w:val="clear" w:pos="709"/>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Состояние промышленной переработки болотных железных руд</w:t>
      </w:r>
      <w:r w:rsidRPr="007631DA">
        <w:rPr>
          <w:rFonts w:ascii="Times New Roman" w:eastAsia="Times New Roman" w:hAnsi="Times New Roman" w:cs="Times New Roman"/>
          <w:color w:val="000000"/>
          <w:kern w:val="0"/>
          <w:sz w:val="24"/>
          <w:szCs w:val="24"/>
          <w:lang w:eastAsia="ru-RU" w:bidi="ru-RU"/>
        </w:rPr>
        <w:tab/>
        <w:t>33</w:t>
      </w:r>
    </w:p>
    <w:p w:rsidR="007631DA" w:rsidRPr="007631DA" w:rsidRDefault="007631DA" w:rsidP="00B03770">
      <w:pPr>
        <w:numPr>
          <w:ilvl w:val="0"/>
          <w:numId w:val="12"/>
        </w:numPr>
        <w:tabs>
          <w:tab w:val="clear" w:pos="709"/>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Синтез искусственных железооксидных пигментов</w:t>
      </w:r>
      <w:r w:rsidRPr="007631DA">
        <w:rPr>
          <w:rFonts w:ascii="Times New Roman" w:eastAsia="Times New Roman" w:hAnsi="Times New Roman" w:cs="Times New Roman"/>
          <w:color w:val="000000"/>
          <w:kern w:val="0"/>
          <w:sz w:val="24"/>
          <w:szCs w:val="24"/>
          <w:lang w:eastAsia="ru-RU" w:bidi="ru-RU"/>
        </w:rPr>
        <w:tab/>
        <w:t>36</w:t>
      </w:r>
    </w:p>
    <w:p w:rsidR="007631DA" w:rsidRPr="007631DA" w:rsidRDefault="007631DA" w:rsidP="00B03770">
      <w:pPr>
        <w:numPr>
          <w:ilvl w:val="0"/>
          <w:numId w:val="12"/>
        </w:numPr>
        <w:tabs>
          <w:tab w:val="clear" w:pos="709"/>
          <w:tab w:val="center" w:pos="6730"/>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Изученность железооксидных пигментов Республики</w:t>
      </w:r>
      <w:r w:rsidRPr="007631DA">
        <w:rPr>
          <w:rFonts w:ascii="Times New Roman" w:eastAsia="Times New Roman" w:hAnsi="Times New Roman" w:cs="Times New Roman"/>
          <w:color w:val="000000"/>
          <w:kern w:val="0"/>
          <w:sz w:val="24"/>
          <w:szCs w:val="24"/>
          <w:lang w:eastAsia="ru-RU" w:bidi="ru-RU"/>
        </w:rPr>
        <w:tab/>
        <w:t>Татарстан</w:t>
      </w:r>
      <w:r w:rsidRPr="007631DA">
        <w:rPr>
          <w:rFonts w:ascii="Times New Roman" w:eastAsia="Times New Roman" w:hAnsi="Times New Roman" w:cs="Times New Roman"/>
          <w:color w:val="000000"/>
          <w:kern w:val="0"/>
          <w:sz w:val="24"/>
          <w:szCs w:val="24"/>
          <w:lang w:eastAsia="ru-RU" w:bidi="ru-RU"/>
        </w:rPr>
        <w:tab/>
        <w:t xml:space="preserve">  38</w:t>
      </w:r>
    </w:p>
    <w:p w:rsidR="007631DA" w:rsidRPr="007631DA" w:rsidRDefault="007631DA" w:rsidP="00B03770">
      <w:pPr>
        <w:numPr>
          <w:ilvl w:val="1"/>
          <w:numId w:val="6"/>
        </w:numPr>
        <w:tabs>
          <w:tab w:val="clear" w:pos="709"/>
          <w:tab w:val="left" w:pos="627"/>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Заключение, цели и задачи исследований</w:t>
      </w:r>
      <w:r w:rsidRPr="007631DA">
        <w:rPr>
          <w:rFonts w:ascii="Times New Roman" w:eastAsia="Times New Roman" w:hAnsi="Times New Roman" w:cs="Times New Roman"/>
          <w:color w:val="000000"/>
          <w:kern w:val="0"/>
          <w:sz w:val="24"/>
          <w:szCs w:val="24"/>
          <w:lang w:eastAsia="ru-RU" w:bidi="ru-RU"/>
        </w:rPr>
        <w:tab/>
        <w:t>39</w:t>
      </w:r>
    </w:p>
    <w:p w:rsidR="007631DA" w:rsidRPr="007631DA" w:rsidRDefault="007631DA" w:rsidP="00B03770">
      <w:pPr>
        <w:numPr>
          <w:ilvl w:val="0"/>
          <w:numId w:val="6"/>
        </w:numPr>
        <w:tabs>
          <w:tab w:val="clear" w:pos="709"/>
          <w:tab w:val="left" w:pos="627"/>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hyperlink w:anchor="bookmark12" w:tooltip="Current Document">
        <w:r w:rsidRPr="007631DA">
          <w:rPr>
            <w:rFonts w:ascii="Times New Roman" w:eastAsia="Times New Roman" w:hAnsi="Times New Roman" w:cs="Times New Roman"/>
            <w:color w:val="000000"/>
            <w:kern w:val="0"/>
            <w:sz w:val="24"/>
            <w:szCs w:val="24"/>
            <w:lang w:eastAsia="ru-RU" w:bidi="ru-RU"/>
          </w:rPr>
          <w:t>ОБЪЕКТЫ И МЕТОДЫ ИССЛЕДОВАНИЙ</w:t>
        </w:r>
        <w:r w:rsidRPr="007631DA">
          <w:rPr>
            <w:rFonts w:ascii="Times New Roman" w:eastAsia="Times New Roman" w:hAnsi="Times New Roman" w:cs="Times New Roman"/>
            <w:color w:val="000000"/>
            <w:kern w:val="0"/>
            <w:sz w:val="24"/>
            <w:szCs w:val="24"/>
            <w:lang w:eastAsia="ru-RU" w:bidi="ru-RU"/>
          </w:rPr>
          <w:tab/>
          <w:t>43</w:t>
        </w:r>
      </w:hyperlink>
    </w:p>
    <w:p w:rsidR="007631DA" w:rsidRPr="007631DA" w:rsidRDefault="007631DA" w:rsidP="00B03770">
      <w:pPr>
        <w:numPr>
          <w:ilvl w:val="1"/>
          <w:numId w:val="6"/>
        </w:numPr>
        <w:tabs>
          <w:tab w:val="clear" w:pos="709"/>
          <w:tab w:val="left" w:pos="627"/>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hyperlink w:anchor="bookmark13" w:tooltip="Current Document">
        <w:r w:rsidRPr="007631DA">
          <w:rPr>
            <w:rFonts w:ascii="Times New Roman" w:eastAsia="Times New Roman" w:hAnsi="Times New Roman" w:cs="Times New Roman"/>
            <w:color w:val="000000"/>
            <w:kern w:val="0"/>
            <w:sz w:val="24"/>
            <w:szCs w:val="24"/>
            <w:lang w:eastAsia="ru-RU" w:bidi="ru-RU"/>
          </w:rPr>
          <w:t>Объекты исследований</w:t>
        </w:r>
        <w:r w:rsidRPr="007631DA">
          <w:rPr>
            <w:rFonts w:ascii="Times New Roman" w:eastAsia="Times New Roman" w:hAnsi="Times New Roman" w:cs="Times New Roman"/>
            <w:color w:val="000000"/>
            <w:kern w:val="0"/>
            <w:sz w:val="24"/>
            <w:szCs w:val="24"/>
            <w:lang w:eastAsia="ru-RU" w:bidi="ru-RU"/>
          </w:rPr>
          <w:tab/>
          <w:t>44</w:t>
        </w:r>
      </w:hyperlink>
    </w:p>
    <w:p w:rsidR="007631DA" w:rsidRPr="007631DA" w:rsidRDefault="007631DA" w:rsidP="00B03770">
      <w:pPr>
        <w:numPr>
          <w:ilvl w:val="2"/>
          <w:numId w:val="6"/>
        </w:numPr>
        <w:tabs>
          <w:tab w:val="clear" w:pos="709"/>
          <w:tab w:val="left" w:pos="747"/>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Болотные железные руды</w:t>
      </w:r>
      <w:r w:rsidRPr="007631DA">
        <w:rPr>
          <w:rFonts w:ascii="Times New Roman" w:eastAsia="Times New Roman" w:hAnsi="Times New Roman" w:cs="Times New Roman"/>
          <w:color w:val="000000"/>
          <w:kern w:val="0"/>
          <w:sz w:val="24"/>
          <w:szCs w:val="24"/>
          <w:lang w:eastAsia="ru-RU" w:bidi="ru-RU"/>
        </w:rPr>
        <w:tab/>
        <w:t xml:space="preserve"> 44</w:t>
      </w:r>
    </w:p>
    <w:p w:rsidR="007631DA" w:rsidRPr="007631DA" w:rsidRDefault="007631DA" w:rsidP="00B03770">
      <w:pPr>
        <w:numPr>
          <w:ilvl w:val="2"/>
          <w:numId w:val="6"/>
        </w:numPr>
        <w:tabs>
          <w:tab w:val="clear" w:pos="709"/>
          <w:tab w:val="left" w:pos="752"/>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hyperlink w:anchor="bookmark15" w:tooltip="Current Document">
        <w:r w:rsidRPr="007631DA">
          <w:rPr>
            <w:rFonts w:ascii="Times New Roman" w:eastAsia="Times New Roman" w:hAnsi="Times New Roman" w:cs="Times New Roman"/>
            <w:color w:val="000000"/>
            <w:kern w:val="0"/>
            <w:sz w:val="24"/>
            <w:szCs w:val="24"/>
            <w:lang w:eastAsia="ru-RU" w:bidi="ru-RU"/>
          </w:rPr>
          <w:t>Железооксидные пигменты</w:t>
        </w:r>
        <w:r w:rsidRPr="007631DA">
          <w:rPr>
            <w:rFonts w:ascii="Times New Roman" w:eastAsia="Times New Roman" w:hAnsi="Times New Roman" w:cs="Times New Roman"/>
            <w:color w:val="000000"/>
            <w:kern w:val="0"/>
            <w:sz w:val="24"/>
            <w:szCs w:val="24"/>
            <w:lang w:eastAsia="ru-RU" w:bidi="ru-RU"/>
          </w:rPr>
          <w:tab/>
          <w:t xml:space="preserve">  45</w:t>
        </w:r>
      </w:hyperlink>
    </w:p>
    <w:p w:rsidR="007631DA" w:rsidRPr="007631DA" w:rsidRDefault="007631DA" w:rsidP="00B03770">
      <w:pPr>
        <w:numPr>
          <w:ilvl w:val="2"/>
          <w:numId w:val="6"/>
        </w:numPr>
        <w:tabs>
          <w:tab w:val="clear" w:pos="709"/>
          <w:tab w:val="left" w:pos="752"/>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hyperlink w:anchor="bookmark16" w:tooltip="Current Document">
        <w:r w:rsidRPr="007631DA">
          <w:rPr>
            <w:rFonts w:ascii="Times New Roman" w:eastAsia="Times New Roman" w:hAnsi="Times New Roman" w:cs="Times New Roman"/>
            <w:color w:val="000000"/>
            <w:kern w:val="0"/>
            <w:sz w:val="24"/>
            <w:szCs w:val="24"/>
            <w:lang w:eastAsia="ru-RU" w:bidi="ru-RU"/>
          </w:rPr>
          <w:t>Модифицирующие добавки</w:t>
        </w:r>
        <w:r w:rsidRPr="007631DA">
          <w:rPr>
            <w:rFonts w:ascii="Times New Roman" w:eastAsia="Times New Roman" w:hAnsi="Times New Roman" w:cs="Times New Roman"/>
            <w:color w:val="000000"/>
            <w:kern w:val="0"/>
            <w:sz w:val="24"/>
            <w:szCs w:val="24"/>
            <w:lang w:eastAsia="ru-RU" w:bidi="ru-RU"/>
          </w:rPr>
          <w:tab/>
          <w:t xml:space="preserve">  47</w:t>
        </w:r>
      </w:hyperlink>
    </w:p>
    <w:p w:rsidR="007631DA" w:rsidRPr="007631DA" w:rsidRDefault="007631DA" w:rsidP="00B03770">
      <w:pPr>
        <w:numPr>
          <w:ilvl w:val="2"/>
          <w:numId w:val="6"/>
        </w:numPr>
        <w:tabs>
          <w:tab w:val="clear" w:pos="709"/>
          <w:tab w:val="left" w:pos="752"/>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hyperlink w:anchor="bookmark17" w:tooltip="Current Document">
        <w:r w:rsidRPr="007631DA">
          <w:rPr>
            <w:rFonts w:ascii="Times New Roman" w:eastAsia="Times New Roman" w:hAnsi="Times New Roman" w:cs="Times New Roman"/>
            <w:color w:val="000000"/>
            <w:kern w:val="0"/>
            <w:sz w:val="24"/>
            <w:szCs w:val="24"/>
            <w:lang w:eastAsia="ru-RU" w:bidi="ru-RU"/>
          </w:rPr>
          <w:t>Строительные материалы и изделия</w:t>
        </w:r>
        <w:r w:rsidRPr="007631DA">
          <w:rPr>
            <w:rFonts w:ascii="Times New Roman" w:eastAsia="Times New Roman" w:hAnsi="Times New Roman" w:cs="Times New Roman"/>
            <w:color w:val="000000"/>
            <w:kern w:val="0"/>
            <w:sz w:val="24"/>
            <w:szCs w:val="24"/>
            <w:lang w:eastAsia="ru-RU" w:bidi="ru-RU"/>
          </w:rPr>
          <w:tab/>
          <w:t>47</w:t>
        </w:r>
      </w:hyperlink>
    </w:p>
    <w:p w:rsidR="007631DA" w:rsidRPr="007631DA" w:rsidRDefault="007631DA" w:rsidP="00B03770">
      <w:pPr>
        <w:numPr>
          <w:ilvl w:val="1"/>
          <w:numId w:val="6"/>
        </w:numPr>
        <w:tabs>
          <w:tab w:val="clear" w:pos="709"/>
          <w:tab w:val="left" w:pos="627"/>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Методика лабораторно-технологических исследований</w:t>
      </w:r>
      <w:r w:rsidRPr="007631DA">
        <w:rPr>
          <w:rFonts w:ascii="Times New Roman" w:eastAsia="Times New Roman" w:hAnsi="Times New Roman" w:cs="Times New Roman"/>
          <w:color w:val="000000"/>
          <w:kern w:val="0"/>
          <w:sz w:val="24"/>
          <w:szCs w:val="24"/>
          <w:lang w:eastAsia="ru-RU" w:bidi="ru-RU"/>
        </w:rPr>
        <w:tab/>
        <w:t>47</w:t>
      </w:r>
    </w:p>
    <w:p w:rsidR="007631DA" w:rsidRPr="007631DA" w:rsidRDefault="007631DA" w:rsidP="00B03770">
      <w:pPr>
        <w:numPr>
          <w:ilvl w:val="2"/>
          <w:numId w:val="6"/>
        </w:numPr>
        <w:tabs>
          <w:tab w:val="clear" w:pos="709"/>
          <w:tab w:val="left" w:pos="752"/>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hyperlink w:anchor="bookmark18" w:tooltip="Current Document">
        <w:r w:rsidRPr="007631DA">
          <w:rPr>
            <w:rFonts w:ascii="Times New Roman" w:eastAsia="Times New Roman" w:hAnsi="Times New Roman" w:cs="Times New Roman"/>
            <w:color w:val="000000"/>
            <w:kern w:val="0"/>
            <w:sz w:val="24"/>
            <w:szCs w:val="24"/>
            <w:lang w:eastAsia="ru-RU" w:bidi="ru-RU"/>
          </w:rPr>
          <w:t>Подготовка проб</w:t>
        </w:r>
        <w:r w:rsidRPr="007631DA">
          <w:rPr>
            <w:rFonts w:ascii="Times New Roman" w:eastAsia="Times New Roman" w:hAnsi="Times New Roman" w:cs="Times New Roman"/>
            <w:color w:val="000000"/>
            <w:kern w:val="0"/>
            <w:sz w:val="24"/>
            <w:szCs w:val="24"/>
            <w:lang w:eastAsia="ru-RU" w:bidi="ru-RU"/>
          </w:rPr>
          <w:tab/>
          <w:t>49</w:t>
        </w:r>
      </w:hyperlink>
    </w:p>
    <w:p w:rsidR="007631DA" w:rsidRPr="007631DA" w:rsidRDefault="007631DA" w:rsidP="00B03770">
      <w:pPr>
        <w:numPr>
          <w:ilvl w:val="2"/>
          <w:numId w:val="6"/>
        </w:numPr>
        <w:tabs>
          <w:tab w:val="clear" w:pos="709"/>
          <w:tab w:val="left" w:pos="757"/>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Предварительное обогащение болотных руд</w:t>
      </w:r>
      <w:r w:rsidRPr="007631DA">
        <w:rPr>
          <w:rFonts w:ascii="Times New Roman" w:eastAsia="Times New Roman" w:hAnsi="Times New Roman" w:cs="Times New Roman"/>
          <w:color w:val="000000"/>
          <w:kern w:val="0"/>
          <w:sz w:val="24"/>
          <w:szCs w:val="24"/>
          <w:lang w:eastAsia="ru-RU" w:bidi="ru-RU"/>
        </w:rPr>
        <w:tab/>
        <w:t>50</w:t>
      </w:r>
    </w:p>
    <w:p w:rsidR="007631DA" w:rsidRPr="007631DA" w:rsidRDefault="007631DA" w:rsidP="00B03770">
      <w:pPr>
        <w:numPr>
          <w:ilvl w:val="2"/>
          <w:numId w:val="6"/>
        </w:numPr>
        <w:tabs>
          <w:tab w:val="clear" w:pos="709"/>
          <w:tab w:val="left" w:pos="757"/>
          <w:tab w:val="right" w:leader="dot" w:pos="9461"/>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Термопереработка болотных железных руд</w:t>
      </w:r>
      <w:r w:rsidRPr="007631DA">
        <w:rPr>
          <w:rFonts w:ascii="Times New Roman" w:eastAsia="Times New Roman" w:hAnsi="Times New Roman" w:cs="Times New Roman"/>
          <w:color w:val="000000"/>
          <w:kern w:val="0"/>
          <w:sz w:val="24"/>
          <w:szCs w:val="24"/>
          <w:lang w:eastAsia="ru-RU" w:bidi="ru-RU"/>
        </w:rPr>
        <w:tab/>
        <w:t>52</w:t>
      </w:r>
    </w:p>
    <w:p w:rsidR="007631DA" w:rsidRPr="007631DA" w:rsidRDefault="007631DA" w:rsidP="00B03770">
      <w:pPr>
        <w:numPr>
          <w:ilvl w:val="1"/>
          <w:numId w:val="6"/>
        </w:numPr>
        <w:tabs>
          <w:tab w:val="clear" w:pos="709"/>
          <w:tab w:val="left" w:pos="757"/>
          <w:tab w:val="right" w:leader="dot" w:pos="9461"/>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sectPr w:rsidR="007631DA" w:rsidRPr="007631DA">
          <w:headerReference w:type="even" r:id="rId9"/>
          <w:headerReference w:type="default" r:id="rId10"/>
          <w:footnotePr>
            <w:numRestart w:val="eachPage"/>
          </w:footnotePr>
          <w:pgSz w:w="11900" w:h="16840"/>
          <w:pgMar w:top="701" w:right="705" w:bottom="377" w:left="1604" w:header="0" w:footer="3" w:gutter="0"/>
          <w:cols w:space="720"/>
          <w:noEndnote/>
          <w:titlePg/>
          <w:docGrid w:linePitch="360"/>
        </w:sectPr>
      </w:pPr>
      <w:r w:rsidRPr="007631DA">
        <w:rPr>
          <w:rFonts w:ascii="Times New Roman" w:eastAsia="Times New Roman" w:hAnsi="Times New Roman" w:cs="Times New Roman"/>
          <w:color w:val="000000"/>
          <w:kern w:val="0"/>
          <w:sz w:val="24"/>
          <w:szCs w:val="24"/>
          <w:lang w:eastAsia="ru-RU" w:bidi="ru-RU"/>
        </w:rPr>
        <w:t>Методы исследования материалов</w:t>
      </w:r>
      <w:r w:rsidRPr="007631DA">
        <w:rPr>
          <w:rFonts w:ascii="Times New Roman" w:eastAsia="Times New Roman" w:hAnsi="Times New Roman" w:cs="Times New Roman"/>
          <w:color w:val="000000"/>
          <w:kern w:val="0"/>
          <w:sz w:val="24"/>
          <w:szCs w:val="24"/>
          <w:lang w:eastAsia="ru-RU" w:bidi="ru-RU"/>
        </w:rPr>
        <w:tab/>
        <w:t>52</w:t>
      </w:r>
      <w:r w:rsidRPr="007631DA">
        <w:rPr>
          <w:rFonts w:ascii="Times New Roman" w:eastAsia="Times New Roman" w:hAnsi="Times New Roman" w:cs="Times New Roman"/>
          <w:color w:val="000000"/>
          <w:kern w:val="0"/>
          <w:sz w:val="24"/>
          <w:szCs w:val="24"/>
          <w:lang w:eastAsia="ru-RU" w:bidi="ru-RU"/>
        </w:rPr>
        <w:fldChar w:fldCharType="end"/>
      </w:r>
    </w:p>
    <w:p w:rsidR="007631DA" w:rsidRPr="007631DA" w:rsidRDefault="007631DA" w:rsidP="007631DA">
      <w:pPr>
        <w:tabs>
          <w:tab w:val="clear" w:pos="709"/>
        </w:tabs>
        <w:suppressAutoHyphens w:val="0"/>
        <w:spacing w:after="423" w:line="500" w:lineRule="exact"/>
        <w:ind w:firstLine="0"/>
        <w:jc w:val="right"/>
        <w:rPr>
          <w:rFonts w:ascii="Times New Roman" w:eastAsia="Times New Roman" w:hAnsi="Times New Roman" w:cs="Times New Roman"/>
          <w:i/>
          <w:iCs/>
          <w:color w:val="000000"/>
          <w:spacing w:val="40"/>
          <w:kern w:val="0"/>
          <w:sz w:val="50"/>
          <w:szCs w:val="50"/>
          <w:lang w:val="uk-UA" w:eastAsia="uk-UA" w:bidi="uk-UA"/>
        </w:rPr>
      </w:pPr>
      <w:r w:rsidRPr="007631DA">
        <w:rPr>
          <w:rFonts w:ascii="Times New Roman" w:eastAsia="Times New Roman" w:hAnsi="Times New Roman" w:cs="Times New Roman"/>
          <w:i/>
          <w:iCs/>
          <w:color w:val="000000"/>
          <w:spacing w:val="40"/>
          <w:kern w:val="0"/>
          <w:sz w:val="50"/>
          <w:szCs w:val="50"/>
          <w:lang w:val="uk-UA" w:eastAsia="uk-UA" w:bidi="uk-UA"/>
        </w:rPr>
        <w:t>з</w:t>
      </w:r>
    </w:p>
    <w:p w:rsidR="007631DA" w:rsidRPr="007631DA" w:rsidRDefault="007631DA" w:rsidP="00B03770">
      <w:pPr>
        <w:numPr>
          <w:ilvl w:val="2"/>
          <w:numId w:val="6"/>
        </w:numPr>
        <w:tabs>
          <w:tab w:val="clear" w:pos="709"/>
          <w:tab w:val="left" w:pos="752"/>
          <w:tab w:val="right" w:leader="dot" w:pos="9452"/>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fldChar w:fldCharType="begin"/>
      </w:r>
      <w:r w:rsidRPr="007631DA">
        <w:rPr>
          <w:rFonts w:ascii="Times New Roman" w:eastAsia="Times New Roman" w:hAnsi="Times New Roman" w:cs="Times New Roman"/>
          <w:color w:val="000000"/>
          <w:kern w:val="0"/>
          <w:sz w:val="24"/>
          <w:szCs w:val="24"/>
          <w:lang w:eastAsia="ru-RU" w:bidi="ru-RU"/>
        </w:rPr>
        <w:instrText xml:space="preserve"> TOC \o "1-5" \h \z </w:instrText>
      </w:r>
      <w:r w:rsidRPr="007631DA">
        <w:rPr>
          <w:rFonts w:ascii="Times New Roman" w:eastAsia="Times New Roman" w:hAnsi="Times New Roman" w:cs="Times New Roman"/>
          <w:color w:val="000000"/>
          <w:kern w:val="0"/>
          <w:sz w:val="24"/>
          <w:szCs w:val="24"/>
          <w:lang w:eastAsia="ru-RU" w:bidi="ru-RU"/>
        </w:rPr>
        <w:fldChar w:fldCharType="separate"/>
      </w:r>
      <w:hyperlink w:anchor="bookmark20" w:tooltip="Current Document">
        <w:r w:rsidRPr="007631DA">
          <w:rPr>
            <w:rFonts w:ascii="Times New Roman" w:eastAsia="Times New Roman" w:hAnsi="Times New Roman" w:cs="Times New Roman"/>
            <w:color w:val="000000"/>
            <w:kern w:val="0"/>
            <w:sz w:val="24"/>
            <w:szCs w:val="24"/>
            <w:lang w:eastAsia="ru-RU" w:bidi="ru-RU"/>
          </w:rPr>
          <w:t>Исследование вещественного состава</w:t>
        </w:r>
        <w:r w:rsidRPr="007631DA">
          <w:rPr>
            <w:rFonts w:ascii="Times New Roman" w:eastAsia="Times New Roman" w:hAnsi="Times New Roman" w:cs="Times New Roman"/>
            <w:color w:val="000000"/>
            <w:kern w:val="0"/>
            <w:sz w:val="24"/>
            <w:szCs w:val="24"/>
            <w:lang w:eastAsia="ru-RU" w:bidi="ru-RU"/>
          </w:rPr>
          <w:tab/>
          <w:t>52</w:t>
        </w:r>
      </w:hyperlink>
    </w:p>
    <w:p w:rsidR="007631DA" w:rsidRPr="007631DA" w:rsidRDefault="007631DA" w:rsidP="00B03770">
      <w:pPr>
        <w:numPr>
          <w:ilvl w:val="2"/>
          <w:numId w:val="6"/>
        </w:numPr>
        <w:tabs>
          <w:tab w:val="clear" w:pos="709"/>
          <w:tab w:val="left" w:pos="757"/>
          <w:tab w:val="right" w:leader="dot" w:pos="9452"/>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hyperlink w:anchor="bookmark21" w:tooltip="Current Document">
        <w:r w:rsidRPr="007631DA">
          <w:rPr>
            <w:rFonts w:ascii="Times New Roman" w:eastAsia="Times New Roman" w:hAnsi="Times New Roman" w:cs="Times New Roman"/>
            <w:color w:val="000000"/>
            <w:kern w:val="0"/>
            <w:sz w:val="24"/>
            <w:szCs w:val="24"/>
            <w:lang w:eastAsia="ru-RU" w:bidi="ru-RU"/>
          </w:rPr>
          <w:t>Исследование малярно-технических свойств</w:t>
        </w:r>
        <w:r w:rsidRPr="007631DA">
          <w:rPr>
            <w:rFonts w:ascii="Times New Roman" w:eastAsia="Times New Roman" w:hAnsi="Times New Roman" w:cs="Times New Roman"/>
            <w:color w:val="000000"/>
            <w:kern w:val="0"/>
            <w:sz w:val="24"/>
            <w:szCs w:val="24"/>
            <w:lang w:eastAsia="ru-RU" w:bidi="ru-RU"/>
          </w:rPr>
          <w:tab/>
          <w:t>53</w:t>
        </w:r>
      </w:hyperlink>
    </w:p>
    <w:p w:rsidR="007631DA" w:rsidRPr="007631DA" w:rsidRDefault="007631DA" w:rsidP="00B03770">
      <w:pPr>
        <w:numPr>
          <w:ilvl w:val="2"/>
          <w:numId w:val="6"/>
        </w:numPr>
        <w:tabs>
          <w:tab w:val="clear" w:pos="709"/>
          <w:tab w:val="left" w:pos="757"/>
          <w:tab w:val="right" w:leader="dot" w:pos="9452"/>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Исследование структурных особенностей</w:t>
      </w:r>
      <w:r w:rsidRPr="007631DA">
        <w:rPr>
          <w:rFonts w:ascii="Times New Roman" w:eastAsia="Times New Roman" w:hAnsi="Times New Roman" w:cs="Times New Roman"/>
          <w:color w:val="000000"/>
          <w:kern w:val="0"/>
          <w:sz w:val="24"/>
          <w:szCs w:val="24"/>
          <w:lang w:eastAsia="ru-RU" w:bidi="ru-RU"/>
        </w:rPr>
        <w:tab/>
        <w:t>55</w:t>
      </w:r>
    </w:p>
    <w:p w:rsidR="007631DA" w:rsidRPr="007631DA" w:rsidRDefault="007631DA" w:rsidP="00B03770">
      <w:pPr>
        <w:numPr>
          <w:ilvl w:val="2"/>
          <w:numId w:val="6"/>
        </w:numPr>
        <w:tabs>
          <w:tab w:val="clear" w:pos="709"/>
          <w:tab w:val="left" w:pos="757"/>
          <w:tab w:val="right" w:leader="dot" w:pos="9452"/>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Термические исследования</w:t>
      </w:r>
      <w:r w:rsidRPr="007631DA">
        <w:rPr>
          <w:rFonts w:ascii="Times New Roman" w:eastAsia="Times New Roman" w:hAnsi="Times New Roman" w:cs="Times New Roman"/>
          <w:color w:val="000000"/>
          <w:kern w:val="0"/>
          <w:sz w:val="24"/>
          <w:szCs w:val="24"/>
          <w:lang w:eastAsia="ru-RU" w:bidi="ru-RU"/>
        </w:rPr>
        <w:tab/>
        <w:t>57</w:t>
      </w:r>
    </w:p>
    <w:p w:rsidR="007631DA" w:rsidRPr="007631DA" w:rsidRDefault="007631DA" w:rsidP="00B03770">
      <w:pPr>
        <w:numPr>
          <w:ilvl w:val="0"/>
          <w:numId w:val="13"/>
        </w:numPr>
        <w:tabs>
          <w:tab w:val="clear" w:pos="709"/>
          <w:tab w:val="left" w:pos="757"/>
          <w:tab w:val="right" w:leader="dot" w:pos="9452"/>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Лабораторная и заводская переработка сырья</w:t>
      </w:r>
      <w:r w:rsidRPr="007631DA">
        <w:rPr>
          <w:rFonts w:ascii="Times New Roman" w:eastAsia="Times New Roman" w:hAnsi="Times New Roman" w:cs="Times New Roman"/>
          <w:color w:val="000000"/>
          <w:kern w:val="0"/>
          <w:sz w:val="24"/>
          <w:szCs w:val="24"/>
          <w:lang w:eastAsia="ru-RU" w:bidi="ru-RU"/>
        </w:rPr>
        <w:tab/>
        <w:t>58</w:t>
      </w:r>
    </w:p>
    <w:p w:rsidR="007631DA" w:rsidRPr="007631DA" w:rsidRDefault="007631DA" w:rsidP="00B03770">
      <w:pPr>
        <w:numPr>
          <w:ilvl w:val="0"/>
          <w:numId w:val="6"/>
        </w:numPr>
        <w:tabs>
          <w:tab w:val="clear" w:pos="709"/>
          <w:tab w:val="left" w:pos="638"/>
        </w:tabs>
        <w:suppressAutoHyphens w:val="0"/>
        <w:spacing w:after="0" w:line="398" w:lineRule="exact"/>
        <w:ind w:left="680" w:right="1460" w:hanging="68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ИССЛЕДОВАНИЕ ЗАКОНОМЕРНОСТЕЙ ВЛИЯНИЯ СОСТАВА БОЛОТНЫХ РУД НА СВОЙСТВА ПОЛУЧАЕМЫХ ПИГМЕНТОВ</w:t>
      </w:r>
    </w:p>
    <w:p w:rsidR="007631DA" w:rsidRPr="007631DA" w:rsidRDefault="007631DA" w:rsidP="007631DA">
      <w:pPr>
        <w:tabs>
          <w:tab w:val="clear" w:pos="709"/>
          <w:tab w:val="left" w:leader="dot" w:pos="9116"/>
        </w:tabs>
        <w:suppressAutoHyphens w:val="0"/>
        <w:spacing w:after="0" w:line="398" w:lineRule="exact"/>
        <w:ind w:left="68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И ТИПИЗАЦИЯ СЫРЬЯ ПО ВЕЩЕСТВЕННОМУ СОСТАВУ</w:t>
      </w:r>
      <w:r w:rsidRPr="007631DA">
        <w:rPr>
          <w:rFonts w:ascii="Times New Roman" w:eastAsia="Times New Roman" w:hAnsi="Times New Roman" w:cs="Times New Roman"/>
          <w:color w:val="000000"/>
          <w:kern w:val="0"/>
          <w:sz w:val="24"/>
          <w:szCs w:val="24"/>
          <w:lang w:eastAsia="ru-RU" w:bidi="ru-RU"/>
        </w:rPr>
        <w:tab/>
        <w:t>60</w:t>
      </w:r>
    </w:p>
    <w:p w:rsidR="007631DA" w:rsidRPr="007631DA" w:rsidRDefault="007631DA" w:rsidP="00B03770">
      <w:pPr>
        <w:numPr>
          <w:ilvl w:val="1"/>
          <w:numId w:val="6"/>
        </w:numPr>
        <w:tabs>
          <w:tab w:val="clear" w:pos="709"/>
          <w:tab w:val="left" w:pos="638"/>
          <w:tab w:val="left" w:leader="dot" w:pos="9116"/>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Типизация болотных железных руд по вещественному составу</w:t>
      </w:r>
      <w:r w:rsidRPr="007631DA">
        <w:rPr>
          <w:rFonts w:ascii="Times New Roman" w:eastAsia="Times New Roman" w:hAnsi="Times New Roman" w:cs="Times New Roman"/>
          <w:color w:val="000000"/>
          <w:kern w:val="0"/>
          <w:sz w:val="24"/>
          <w:szCs w:val="24"/>
          <w:lang w:eastAsia="ru-RU" w:bidi="ru-RU"/>
        </w:rPr>
        <w:tab/>
        <w:t>60</w:t>
      </w:r>
    </w:p>
    <w:p w:rsidR="007631DA" w:rsidRPr="007631DA" w:rsidRDefault="007631DA" w:rsidP="00B03770">
      <w:pPr>
        <w:numPr>
          <w:ilvl w:val="2"/>
          <w:numId w:val="6"/>
        </w:numPr>
        <w:tabs>
          <w:tab w:val="clear" w:pos="709"/>
          <w:tab w:val="left" w:pos="747"/>
          <w:tab w:val="right" w:leader="dot" w:pos="9452"/>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Состав болотных руд</w:t>
      </w:r>
      <w:r w:rsidRPr="007631DA">
        <w:rPr>
          <w:rFonts w:ascii="Times New Roman" w:eastAsia="Times New Roman" w:hAnsi="Times New Roman" w:cs="Times New Roman"/>
          <w:color w:val="000000"/>
          <w:kern w:val="0"/>
          <w:sz w:val="24"/>
          <w:szCs w:val="24"/>
          <w:lang w:eastAsia="ru-RU" w:bidi="ru-RU"/>
        </w:rPr>
        <w:tab/>
        <w:t>60</w:t>
      </w:r>
    </w:p>
    <w:p w:rsidR="007631DA" w:rsidRPr="007631DA" w:rsidRDefault="007631DA" w:rsidP="00B03770">
      <w:pPr>
        <w:numPr>
          <w:ilvl w:val="2"/>
          <w:numId w:val="6"/>
        </w:numPr>
        <w:tabs>
          <w:tab w:val="clear" w:pos="709"/>
          <w:tab w:val="left" w:pos="747"/>
          <w:tab w:val="left" w:leader="dot" w:pos="3245"/>
          <w:tab w:val="right" w:leader="dot" w:pos="9452"/>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Типы болотных руд</w:t>
      </w:r>
      <w:r w:rsidRPr="007631DA">
        <w:rPr>
          <w:rFonts w:ascii="Times New Roman" w:eastAsia="Times New Roman" w:hAnsi="Times New Roman" w:cs="Times New Roman"/>
          <w:color w:val="000000"/>
          <w:kern w:val="0"/>
          <w:sz w:val="24"/>
          <w:szCs w:val="24"/>
          <w:lang w:eastAsia="ru-RU" w:bidi="ru-RU"/>
        </w:rPr>
        <w:tab/>
      </w:r>
      <w:r w:rsidRPr="007631DA">
        <w:rPr>
          <w:rFonts w:ascii="Times New Roman" w:eastAsia="Times New Roman" w:hAnsi="Times New Roman" w:cs="Times New Roman"/>
          <w:color w:val="000000"/>
          <w:kern w:val="0"/>
          <w:sz w:val="24"/>
          <w:szCs w:val="24"/>
          <w:lang w:eastAsia="ru-RU" w:bidi="ru-RU"/>
        </w:rPr>
        <w:tab/>
        <w:t>65</w:t>
      </w:r>
    </w:p>
    <w:p w:rsidR="007631DA" w:rsidRPr="007631DA" w:rsidRDefault="007631DA" w:rsidP="00B03770">
      <w:pPr>
        <w:numPr>
          <w:ilvl w:val="1"/>
          <w:numId w:val="6"/>
        </w:numPr>
        <w:tabs>
          <w:tab w:val="clear" w:pos="709"/>
          <w:tab w:val="left" w:pos="747"/>
          <w:tab w:val="left" w:leader="dot" w:pos="9116"/>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Особенности термопереработки руд разного качества</w:t>
      </w:r>
      <w:r w:rsidRPr="007631DA">
        <w:rPr>
          <w:rFonts w:ascii="Times New Roman" w:eastAsia="Times New Roman" w:hAnsi="Times New Roman" w:cs="Times New Roman"/>
          <w:color w:val="000000"/>
          <w:kern w:val="0"/>
          <w:sz w:val="24"/>
          <w:szCs w:val="24"/>
          <w:lang w:eastAsia="ru-RU" w:bidi="ru-RU"/>
        </w:rPr>
        <w:tab/>
        <w:t>.69</w:t>
      </w:r>
    </w:p>
    <w:p w:rsidR="007631DA" w:rsidRPr="007631DA" w:rsidRDefault="007631DA" w:rsidP="00B03770">
      <w:pPr>
        <w:numPr>
          <w:ilvl w:val="2"/>
          <w:numId w:val="6"/>
        </w:numPr>
        <w:tabs>
          <w:tab w:val="clear" w:pos="709"/>
          <w:tab w:val="left" w:pos="747"/>
          <w:tab w:val="right" w:leader="dot" w:pos="9452"/>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Определение режимов термопереработки болотных руд</w:t>
      </w:r>
      <w:r w:rsidRPr="007631DA">
        <w:rPr>
          <w:rFonts w:ascii="Times New Roman" w:eastAsia="Times New Roman" w:hAnsi="Times New Roman" w:cs="Times New Roman"/>
          <w:color w:val="000000"/>
          <w:kern w:val="0"/>
          <w:sz w:val="24"/>
          <w:szCs w:val="24"/>
          <w:lang w:eastAsia="ru-RU" w:bidi="ru-RU"/>
        </w:rPr>
        <w:tab/>
        <w:t>69</w:t>
      </w:r>
    </w:p>
    <w:p w:rsidR="007631DA" w:rsidRPr="007631DA" w:rsidRDefault="007631DA" w:rsidP="00B03770">
      <w:pPr>
        <w:numPr>
          <w:ilvl w:val="2"/>
          <w:numId w:val="6"/>
        </w:numPr>
        <w:tabs>
          <w:tab w:val="clear" w:pos="709"/>
          <w:tab w:val="left" w:pos="747"/>
          <w:tab w:val="right" w:leader="dot" w:pos="9452"/>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hyperlink w:anchor="bookmark23" w:tooltip="Current Document">
        <w:r w:rsidRPr="007631DA">
          <w:rPr>
            <w:rFonts w:ascii="Times New Roman" w:eastAsia="Times New Roman" w:hAnsi="Times New Roman" w:cs="Times New Roman"/>
            <w:color w:val="000000"/>
            <w:kern w:val="0"/>
            <w:sz w:val="24"/>
            <w:szCs w:val="24"/>
            <w:lang w:eastAsia="ru-RU" w:bidi="ru-RU"/>
          </w:rPr>
          <w:t>Термопереработка высокожелезистых руд</w:t>
        </w:r>
        <w:r w:rsidRPr="007631DA">
          <w:rPr>
            <w:rFonts w:ascii="Times New Roman" w:eastAsia="Times New Roman" w:hAnsi="Times New Roman" w:cs="Times New Roman"/>
            <w:color w:val="000000"/>
            <w:kern w:val="0"/>
            <w:sz w:val="24"/>
            <w:szCs w:val="24"/>
            <w:lang w:eastAsia="ru-RU" w:bidi="ru-RU"/>
          </w:rPr>
          <w:tab/>
          <w:t xml:space="preserve">  76</w:t>
        </w:r>
      </w:hyperlink>
    </w:p>
    <w:p w:rsidR="007631DA" w:rsidRPr="007631DA" w:rsidRDefault="007631DA" w:rsidP="00B03770">
      <w:pPr>
        <w:numPr>
          <w:ilvl w:val="2"/>
          <w:numId w:val="6"/>
        </w:numPr>
        <w:tabs>
          <w:tab w:val="clear" w:pos="709"/>
          <w:tab w:val="left" w:pos="752"/>
          <w:tab w:val="right" w:leader="dot" w:pos="9452"/>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hyperlink w:anchor="bookmark25" w:tooltip="Current Document">
        <w:r w:rsidRPr="007631DA">
          <w:rPr>
            <w:rFonts w:ascii="Times New Roman" w:eastAsia="Times New Roman" w:hAnsi="Times New Roman" w:cs="Times New Roman"/>
            <w:color w:val="000000"/>
            <w:kern w:val="0"/>
            <w:sz w:val="24"/>
            <w:szCs w:val="24"/>
            <w:lang w:eastAsia="ru-RU" w:bidi="ru-RU"/>
          </w:rPr>
          <w:t>Термопереработка среднежелезистых руд</w:t>
        </w:r>
        <w:r w:rsidRPr="007631DA">
          <w:rPr>
            <w:rFonts w:ascii="Times New Roman" w:eastAsia="Times New Roman" w:hAnsi="Times New Roman" w:cs="Times New Roman"/>
            <w:color w:val="000000"/>
            <w:kern w:val="0"/>
            <w:sz w:val="24"/>
            <w:szCs w:val="24"/>
            <w:lang w:eastAsia="ru-RU" w:bidi="ru-RU"/>
          </w:rPr>
          <w:tab/>
          <w:t>82</w:t>
        </w:r>
      </w:hyperlink>
    </w:p>
    <w:p w:rsidR="007631DA" w:rsidRPr="007631DA" w:rsidRDefault="007631DA" w:rsidP="007631DA">
      <w:pPr>
        <w:tabs>
          <w:tab w:val="clear" w:pos="709"/>
          <w:tab w:val="right" w:leader="dot" w:pos="9452"/>
        </w:tabs>
        <w:suppressAutoHyphens w:val="0"/>
        <w:spacing w:after="0" w:line="398" w:lineRule="exact"/>
        <w:ind w:firstLine="0"/>
        <w:rPr>
          <w:rFonts w:ascii="Times New Roman" w:eastAsia="Times New Roman" w:hAnsi="Times New Roman" w:cs="Times New Roman"/>
          <w:color w:val="000000"/>
          <w:kern w:val="0"/>
          <w:sz w:val="24"/>
          <w:szCs w:val="24"/>
          <w:lang w:eastAsia="ru-RU" w:bidi="ru-RU"/>
        </w:rPr>
      </w:pPr>
      <w:hyperlink w:anchor="bookmark26" w:tooltip="Current Document">
        <w:r w:rsidRPr="007631DA">
          <w:rPr>
            <w:rFonts w:ascii="Times New Roman" w:eastAsia="Times New Roman" w:hAnsi="Times New Roman" w:cs="Times New Roman"/>
            <w:color w:val="000000"/>
            <w:kern w:val="0"/>
            <w:sz w:val="24"/>
            <w:szCs w:val="24"/>
            <w:lang w:eastAsia="ru-RU" w:bidi="ru-RU"/>
          </w:rPr>
          <w:t>3.2.4 Термопереработка низкожелезистых руд</w:t>
        </w:r>
        <w:r w:rsidRPr="007631DA">
          <w:rPr>
            <w:rFonts w:ascii="Times New Roman" w:eastAsia="Times New Roman" w:hAnsi="Times New Roman" w:cs="Times New Roman"/>
            <w:color w:val="000000"/>
            <w:kern w:val="0"/>
            <w:sz w:val="24"/>
            <w:szCs w:val="24"/>
            <w:lang w:eastAsia="ru-RU" w:bidi="ru-RU"/>
          </w:rPr>
          <w:tab/>
          <w:t>82</w:t>
        </w:r>
      </w:hyperlink>
    </w:p>
    <w:p w:rsidR="007631DA" w:rsidRPr="007631DA" w:rsidRDefault="007631DA" w:rsidP="00B03770">
      <w:pPr>
        <w:numPr>
          <w:ilvl w:val="0"/>
          <w:numId w:val="14"/>
        </w:numPr>
        <w:tabs>
          <w:tab w:val="clear" w:pos="709"/>
          <w:tab w:val="left" w:pos="757"/>
          <w:tab w:val="right" w:leader="dot" w:pos="9452"/>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Термопереработка дерновых руд</w:t>
      </w:r>
      <w:r w:rsidRPr="007631DA">
        <w:rPr>
          <w:rFonts w:ascii="Times New Roman" w:eastAsia="Times New Roman" w:hAnsi="Times New Roman" w:cs="Times New Roman"/>
          <w:color w:val="000000"/>
          <w:kern w:val="0"/>
          <w:sz w:val="24"/>
          <w:szCs w:val="24"/>
          <w:lang w:eastAsia="ru-RU" w:bidi="ru-RU"/>
        </w:rPr>
        <w:tab/>
        <w:t>85</w:t>
      </w:r>
    </w:p>
    <w:p w:rsidR="007631DA" w:rsidRPr="007631DA" w:rsidRDefault="007631DA" w:rsidP="00B03770">
      <w:pPr>
        <w:numPr>
          <w:ilvl w:val="1"/>
          <w:numId w:val="6"/>
        </w:numPr>
        <w:tabs>
          <w:tab w:val="clear" w:pos="709"/>
          <w:tab w:val="left" w:pos="752"/>
          <w:tab w:val="left" w:leader="dot" w:pos="9116"/>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Анализ процесса термопереработки болотных железных руд</w:t>
      </w:r>
      <w:r w:rsidRPr="007631DA">
        <w:rPr>
          <w:rFonts w:ascii="Times New Roman" w:eastAsia="Times New Roman" w:hAnsi="Times New Roman" w:cs="Times New Roman"/>
          <w:color w:val="000000"/>
          <w:kern w:val="0"/>
          <w:sz w:val="24"/>
          <w:szCs w:val="24"/>
          <w:lang w:eastAsia="ru-RU" w:bidi="ru-RU"/>
        </w:rPr>
        <w:tab/>
        <w:t>85</w:t>
      </w:r>
    </w:p>
    <w:p w:rsidR="007631DA" w:rsidRPr="007631DA" w:rsidRDefault="007631DA" w:rsidP="00B03770">
      <w:pPr>
        <w:numPr>
          <w:ilvl w:val="2"/>
          <w:numId w:val="6"/>
        </w:numPr>
        <w:tabs>
          <w:tab w:val="clear" w:pos="709"/>
          <w:tab w:val="left" w:pos="747"/>
          <w:tab w:val="left" w:leader="dot" w:pos="9116"/>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Дегидратация водных оксидов железа</w:t>
      </w:r>
      <w:r w:rsidRPr="007631DA">
        <w:rPr>
          <w:rFonts w:ascii="Times New Roman" w:eastAsia="Times New Roman" w:hAnsi="Times New Roman" w:cs="Times New Roman"/>
          <w:color w:val="000000"/>
          <w:kern w:val="0"/>
          <w:sz w:val="24"/>
          <w:szCs w:val="24"/>
          <w:lang w:eastAsia="ru-RU" w:bidi="ru-RU"/>
        </w:rPr>
        <w:tab/>
        <w:t>88</w:t>
      </w:r>
    </w:p>
    <w:p w:rsidR="007631DA" w:rsidRPr="007631DA" w:rsidRDefault="007631DA" w:rsidP="00B03770">
      <w:pPr>
        <w:numPr>
          <w:ilvl w:val="2"/>
          <w:numId w:val="6"/>
        </w:numPr>
        <w:tabs>
          <w:tab w:val="clear" w:pos="709"/>
          <w:tab w:val="left" w:pos="747"/>
          <w:tab w:val="left" w:leader="dot" w:pos="9116"/>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Полиморфные превращения оксидов железа</w:t>
      </w:r>
      <w:r w:rsidRPr="007631DA">
        <w:rPr>
          <w:rFonts w:ascii="Times New Roman" w:eastAsia="Times New Roman" w:hAnsi="Times New Roman" w:cs="Times New Roman"/>
          <w:color w:val="000000"/>
          <w:kern w:val="0"/>
          <w:sz w:val="24"/>
          <w:szCs w:val="24"/>
          <w:lang w:eastAsia="ru-RU" w:bidi="ru-RU"/>
        </w:rPr>
        <w:tab/>
        <w:t>..89</w:t>
      </w:r>
    </w:p>
    <w:p w:rsidR="007631DA" w:rsidRPr="007631DA" w:rsidRDefault="007631DA" w:rsidP="00B03770">
      <w:pPr>
        <w:numPr>
          <w:ilvl w:val="2"/>
          <w:numId w:val="6"/>
        </w:numPr>
        <w:tabs>
          <w:tab w:val="clear" w:pos="709"/>
          <w:tab w:val="left" w:pos="747"/>
          <w:tab w:val="left" w:pos="8738"/>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Изменение физико-химических и малярно-технических свойств</w:t>
      </w:r>
      <w:r w:rsidRPr="007631DA">
        <w:rPr>
          <w:rFonts w:ascii="Times New Roman" w:eastAsia="Times New Roman" w:hAnsi="Times New Roman" w:cs="Times New Roman"/>
          <w:color w:val="000000"/>
          <w:kern w:val="0"/>
          <w:sz w:val="24"/>
          <w:szCs w:val="24"/>
          <w:lang w:eastAsia="ru-RU" w:bidi="ru-RU"/>
        </w:rPr>
        <w:tab/>
        <w:t>.</w:t>
      </w:r>
    </w:p>
    <w:p w:rsidR="007631DA" w:rsidRPr="007631DA" w:rsidRDefault="007631DA" w:rsidP="007631DA">
      <w:pPr>
        <w:tabs>
          <w:tab w:val="clear" w:pos="709"/>
          <w:tab w:val="right" w:leader="dot" w:pos="9452"/>
        </w:tabs>
        <w:suppressAutoHyphens w:val="0"/>
        <w:spacing w:after="0" w:line="398" w:lineRule="exact"/>
        <w:ind w:left="68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болотных руд в процессе термопереработки</w:t>
      </w:r>
      <w:r w:rsidRPr="007631DA">
        <w:rPr>
          <w:rFonts w:ascii="Times New Roman" w:eastAsia="Times New Roman" w:hAnsi="Times New Roman" w:cs="Times New Roman"/>
          <w:color w:val="000000"/>
          <w:kern w:val="0"/>
          <w:sz w:val="24"/>
          <w:szCs w:val="24"/>
          <w:lang w:eastAsia="ru-RU" w:bidi="ru-RU"/>
        </w:rPr>
        <w:tab/>
        <w:t>95</w:t>
      </w:r>
    </w:p>
    <w:p w:rsidR="007631DA" w:rsidRPr="007631DA" w:rsidRDefault="007631DA" w:rsidP="007631DA">
      <w:pPr>
        <w:tabs>
          <w:tab w:val="clear" w:pos="709"/>
          <w:tab w:val="right" w:leader="dot" w:pos="9452"/>
        </w:tabs>
        <w:suppressAutoHyphens w:val="0"/>
        <w:spacing w:after="0" w:line="398" w:lineRule="exact"/>
        <w:ind w:left="68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Выводы по главе 3</w:t>
      </w:r>
      <w:r w:rsidRPr="007631DA">
        <w:rPr>
          <w:rFonts w:ascii="Times New Roman" w:eastAsia="Times New Roman" w:hAnsi="Times New Roman" w:cs="Times New Roman"/>
          <w:color w:val="000000"/>
          <w:kern w:val="0"/>
          <w:sz w:val="24"/>
          <w:szCs w:val="24"/>
          <w:lang w:eastAsia="ru-RU" w:bidi="ru-RU"/>
        </w:rPr>
        <w:tab/>
        <w:t>106</w:t>
      </w:r>
    </w:p>
    <w:p w:rsidR="007631DA" w:rsidRPr="007631DA" w:rsidRDefault="007631DA" w:rsidP="00B03770">
      <w:pPr>
        <w:numPr>
          <w:ilvl w:val="0"/>
          <w:numId w:val="6"/>
        </w:numPr>
        <w:tabs>
          <w:tab w:val="clear" w:pos="709"/>
          <w:tab w:val="left" w:pos="363"/>
        </w:tabs>
        <w:suppressAutoHyphens w:val="0"/>
        <w:spacing w:after="0" w:line="398" w:lineRule="exact"/>
        <w:ind w:left="380" w:right="820" w:hanging="38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ИССЛЕДОВАНИЕ ЗАКОНОМЕРНОСТЕЙ ВЛИЯНИЯ ВЕЩЕСТВЕННОГО СОСТАВА БОЛОТНЫХ РУД НА ТЕХНОЛОГИЧЕСКИЕ СВОЙСТВА, ТЕХНОЛОГИЧЕСКАЯ ТИПИЗАЦИЯ СЫРЬЯ</w:t>
      </w:r>
    </w:p>
    <w:p w:rsidR="007631DA" w:rsidRPr="007631DA" w:rsidRDefault="007631DA" w:rsidP="007631DA">
      <w:pPr>
        <w:tabs>
          <w:tab w:val="clear" w:pos="709"/>
          <w:tab w:val="right" w:leader="dot" w:pos="9452"/>
        </w:tabs>
        <w:suppressAutoHyphens w:val="0"/>
        <w:spacing w:after="0" w:line="398" w:lineRule="exact"/>
        <w:ind w:left="38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И ТЕХНИЧЕСКИЕ УСЛОВИЯ НА СЫРЬЕ</w:t>
      </w:r>
      <w:r w:rsidRPr="007631DA">
        <w:rPr>
          <w:rFonts w:ascii="Times New Roman" w:eastAsia="Times New Roman" w:hAnsi="Times New Roman" w:cs="Times New Roman"/>
          <w:color w:val="000000"/>
          <w:kern w:val="0"/>
          <w:sz w:val="24"/>
          <w:szCs w:val="24"/>
          <w:lang w:eastAsia="ru-RU" w:bidi="ru-RU"/>
        </w:rPr>
        <w:tab/>
        <w:t>108</w:t>
      </w:r>
    </w:p>
    <w:p w:rsidR="007631DA" w:rsidRPr="007631DA" w:rsidRDefault="007631DA" w:rsidP="00B03770">
      <w:pPr>
        <w:numPr>
          <w:ilvl w:val="1"/>
          <w:numId w:val="6"/>
        </w:numPr>
        <w:tabs>
          <w:tab w:val="clear" w:pos="709"/>
          <w:tab w:val="left" w:pos="638"/>
          <w:tab w:val="right" w:leader="dot" w:pos="9452"/>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hyperlink w:anchor="bookmark30" w:tooltip="Current Document">
        <w:r w:rsidRPr="007631DA">
          <w:rPr>
            <w:rFonts w:ascii="Times New Roman" w:eastAsia="Times New Roman" w:hAnsi="Times New Roman" w:cs="Times New Roman"/>
            <w:color w:val="000000"/>
            <w:kern w:val="0"/>
            <w:sz w:val="24"/>
            <w:szCs w:val="24"/>
            <w:lang w:eastAsia="ru-RU" w:bidi="ru-RU"/>
          </w:rPr>
          <w:t>Технологическая типизация болотных руд</w:t>
        </w:r>
        <w:r w:rsidRPr="007631DA">
          <w:rPr>
            <w:rFonts w:ascii="Times New Roman" w:eastAsia="Times New Roman" w:hAnsi="Times New Roman" w:cs="Times New Roman"/>
            <w:color w:val="000000"/>
            <w:kern w:val="0"/>
            <w:sz w:val="24"/>
            <w:szCs w:val="24"/>
            <w:lang w:eastAsia="ru-RU" w:bidi="ru-RU"/>
          </w:rPr>
          <w:tab/>
          <w:t>108</w:t>
        </w:r>
      </w:hyperlink>
    </w:p>
    <w:p w:rsidR="007631DA" w:rsidRPr="007631DA" w:rsidRDefault="007631DA" w:rsidP="00B03770">
      <w:pPr>
        <w:numPr>
          <w:ilvl w:val="2"/>
          <w:numId w:val="6"/>
        </w:numPr>
        <w:tabs>
          <w:tab w:val="clear" w:pos="709"/>
          <w:tab w:val="left" w:pos="747"/>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Исследование влияния параметров технологических режимов</w:t>
      </w:r>
    </w:p>
    <w:p w:rsidR="007631DA" w:rsidRPr="007631DA" w:rsidRDefault="007631DA" w:rsidP="007631DA">
      <w:pPr>
        <w:tabs>
          <w:tab w:val="clear" w:pos="709"/>
          <w:tab w:val="left" w:leader="dot" w:pos="8738"/>
          <w:tab w:val="left" w:leader="dot" w:pos="8997"/>
        </w:tabs>
        <w:suppressAutoHyphens w:val="0"/>
        <w:spacing w:after="0" w:line="398" w:lineRule="exact"/>
        <w:ind w:left="68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переработки болотных железных руд на свойства пигментов</w:t>
      </w:r>
      <w:r w:rsidRPr="007631DA">
        <w:rPr>
          <w:rFonts w:ascii="Times New Roman" w:eastAsia="Times New Roman" w:hAnsi="Times New Roman" w:cs="Times New Roman"/>
          <w:color w:val="000000"/>
          <w:kern w:val="0"/>
          <w:sz w:val="24"/>
          <w:szCs w:val="24"/>
          <w:lang w:eastAsia="ru-RU" w:bidi="ru-RU"/>
        </w:rPr>
        <w:tab/>
      </w:r>
      <w:r w:rsidRPr="007631DA">
        <w:rPr>
          <w:rFonts w:ascii="Times New Roman" w:eastAsia="Times New Roman" w:hAnsi="Times New Roman" w:cs="Times New Roman"/>
          <w:color w:val="000000"/>
          <w:kern w:val="0"/>
          <w:sz w:val="24"/>
          <w:szCs w:val="24"/>
          <w:lang w:eastAsia="ru-RU" w:bidi="ru-RU"/>
        </w:rPr>
        <w:tab/>
        <w:t xml:space="preserve"> 108</w:t>
      </w:r>
    </w:p>
    <w:p w:rsidR="007631DA" w:rsidRPr="007631DA" w:rsidRDefault="007631DA" w:rsidP="00B03770">
      <w:pPr>
        <w:numPr>
          <w:ilvl w:val="2"/>
          <w:numId w:val="6"/>
        </w:numPr>
        <w:tabs>
          <w:tab w:val="clear" w:pos="709"/>
          <w:tab w:val="left" w:leader="dot" w:pos="9116"/>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 xml:space="preserve"> Определение технологических типов сырья</w:t>
      </w:r>
      <w:r w:rsidRPr="007631DA">
        <w:rPr>
          <w:rFonts w:ascii="Times New Roman" w:eastAsia="Times New Roman" w:hAnsi="Times New Roman" w:cs="Times New Roman"/>
          <w:color w:val="000000"/>
          <w:kern w:val="0"/>
          <w:sz w:val="24"/>
          <w:szCs w:val="24"/>
          <w:lang w:eastAsia="ru-RU" w:bidi="ru-RU"/>
        </w:rPr>
        <w:tab/>
        <w:t>111</w:t>
      </w:r>
    </w:p>
    <w:p w:rsidR="007631DA" w:rsidRPr="007631DA" w:rsidRDefault="007631DA" w:rsidP="00B03770">
      <w:pPr>
        <w:numPr>
          <w:ilvl w:val="0"/>
          <w:numId w:val="15"/>
        </w:numPr>
        <w:tabs>
          <w:tab w:val="clear" w:pos="709"/>
          <w:tab w:val="left" w:pos="638"/>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Технологическая типизация болотных руд по результатам</w:t>
      </w:r>
    </w:p>
    <w:p w:rsidR="007631DA" w:rsidRPr="007631DA" w:rsidRDefault="007631DA" w:rsidP="007631DA">
      <w:pPr>
        <w:tabs>
          <w:tab w:val="clear" w:pos="709"/>
          <w:tab w:val="right" w:leader="dot" w:pos="9452"/>
        </w:tabs>
        <w:suppressAutoHyphens w:val="0"/>
        <w:spacing w:after="0" w:line="398" w:lineRule="exact"/>
        <w:ind w:left="68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исследований сырья</w:t>
      </w:r>
      <w:r w:rsidRPr="007631DA">
        <w:rPr>
          <w:rFonts w:ascii="Times New Roman" w:eastAsia="Times New Roman" w:hAnsi="Times New Roman" w:cs="Times New Roman"/>
          <w:color w:val="000000"/>
          <w:kern w:val="0"/>
          <w:sz w:val="24"/>
          <w:szCs w:val="24"/>
          <w:lang w:eastAsia="ru-RU" w:bidi="ru-RU"/>
        </w:rPr>
        <w:tab/>
        <w:t>113</w:t>
      </w:r>
    </w:p>
    <w:p w:rsidR="007631DA" w:rsidRPr="007631DA" w:rsidRDefault="007631DA" w:rsidP="00B03770">
      <w:pPr>
        <w:numPr>
          <w:ilvl w:val="0"/>
          <w:numId w:val="15"/>
        </w:numPr>
        <w:tabs>
          <w:tab w:val="clear" w:pos="709"/>
          <w:tab w:val="left" w:pos="638"/>
        </w:tabs>
        <w:suppressAutoHyphens w:val="0"/>
        <w:spacing w:after="0" w:line="398" w:lineRule="exact"/>
        <w:ind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Технические условия на сырье для получения</w:t>
      </w:r>
    </w:p>
    <w:p w:rsidR="007631DA" w:rsidRPr="007631DA" w:rsidRDefault="007631DA" w:rsidP="007631DA">
      <w:pPr>
        <w:tabs>
          <w:tab w:val="clear" w:pos="709"/>
          <w:tab w:val="right" w:leader="dot" w:pos="9452"/>
        </w:tabs>
        <w:suppressAutoHyphens w:val="0"/>
        <w:spacing w:after="0" w:line="398" w:lineRule="exact"/>
        <w:ind w:left="68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железооксидных пигментов</w:t>
      </w:r>
      <w:r w:rsidRPr="007631DA">
        <w:rPr>
          <w:rFonts w:ascii="Times New Roman" w:eastAsia="Times New Roman" w:hAnsi="Times New Roman" w:cs="Times New Roman"/>
          <w:color w:val="000000"/>
          <w:kern w:val="0"/>
          <w:sz w:val="24"/>
          <w:szCs w:val="24"/>
          <w:lang w:eastAsia="ru-RU" w:bidi="ru-RU"/>
        </w:rPr>
        <w:tab/>
        <w:t xml:space="preserve">    117</w:t>
      </w:r>
    </w:p>
    <w:p w:rsidR="007631DA" w:rsidRPr="007631DA" w:rsidRDefault="007631DA" w:rsidP="00B03770">
      <w:pPr>
        <w:numPr>
          <w:ilvl w:val="0"/>
          <w:numId w:val="16"/>
        </w:numPr>
        <w:tabs>
          <w:tab w:val="clear" w:pos="709"/>
          <w:tab w:val="left" w:pos="752"/>
          <w:tab w:val="right" w:leader="dot" w:pos="9452"/>
        </w:tabs>
        <w:suppressAutoHyphens w:val="0"/>
        <w:spacing w:after="0" w:line="398"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Соответствие болотных руд требованиям промышленности</w:t>
      </w:r>
      <w:r w:rsidRPr="007631DA">
        <w:rPr>
          <w:rFonts w:ascii="Times New Roman" w:eastAsia="Times New Roman" w:hAnsi="Times New Roman" w:cs="Times New Roman"/>
          <w:color w:val="000000"/>
          <w:kern w:val="0"/>
          <w:sz w:val="24"/>
          <w:szCs w:val="24"/>
          <w:lang w:eastAsia="ru-RU" w:bidi="ru-RU"/>
        </w:rPr>
        <w:tab/>
        <w:t>117</w:t>
      </w:r>
    </w:p>
    <w:p w:rsidR="007631DA" w:rsidRPr="007631DA" w:rsidRDefault="007631DA" w:rsidP="00B03770">
      <w:pPr>
        <w:numPr>
          <w:ilvl w:val="0"/>
          <w:numId w:val="16"/>
        </w:numPr>
        <w:tabs>
          <w:tab w:val="clear" w:pos="709"/>
          <w:tab w:val="left" w:pos="752"/>
          <w:tab w:val="left" w:leader="dot" w:pos="9116"/>
        </w:tabs>
        <w:suppressAutoHyphens w:val="0"/>
        <w:spacing w:after="0" w:line="398"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Изменение регламентируемых показателей при термопереработке</w:t>
      </w:r>
      <w:r w:rsidRPr="007631DA">
        <w:rPr>
          <w:rFonts w:ascii="Times New Roman" w:eastAsia="Times New Roman" w:hAnsi="Times New Roman" w:cs="Times New Roman"/>
          <w:color w:val="000000"/>
          <w:kern w:val="0"/>
          <w:sz w:val="24"/>
          <w:szCs w:val="24"/>
          <w:lang w:eastAsia="ru-RU" w:bidi="ru-RU"/>
        </w:rPr>
        <w:tab/>
        <w:t>121</w:t>
      </w:r>
    </w:p>
    <w:p w:rsidR="007631DA" w:rsidRPr="007631DA" w:rsidRDefault="007631DA" w:rsidP="00B03770">
      <w:pPr>
        <w:numPr>
          <w:ilvl w:val="0"/>
          <w:numId w:val="16"/>
        </w:numPr>
        <w:tabs>
          <w:tab w:val="clear" w:pos="709"/>
          <w:tab w:val="left" w:pos="757"/>
          <w:tab w:val="center" w:leader="dot" w:pos="9258"/>
        </w:tabs>
        <w:suppressAutoHyphens w:val="0"/>
        <w:spacing w:after="0" w:line="398"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Технические условия на болотные железные руды</w:t>
      </w:r>
      <w:r w:rsidRPr="007631DA">
        <w:rPr>
          <w:rFonts w:ascii="Times New Roman" w:eastAsia="Times New Roman" w:hAnsi="Times New Roman" w:cs="Times New Roman"/>
          <w:color w:val="000000"/>
          <w:kern w:val="0"/>
          <w:sz w:val="24"/>
          <w:szCs w:val="24"/>
          <w:lang w:eastAsia="ru-RU" w:bidi="ru-RU"/>
        </w:rPr>
        <w:tab/>
        <w:t>132</w:t>
      </w:r>
    </w:p>
    <w:p w:rsidR="007631DA" w:rsidRPr="007631DA" w:rsidRDefault="007631DA" w:rsidP="007631DA">
      <w:pPr>
        <w:tabs>
          <w:tab w:val="clear" w:pos="709"/>
          <w:tab w:val="center" w:leader="dot" w:pos="9258"/>
        </w:tabs>
        <w:suppressAutoHyphens w:val="0"/>
        <w:spacing w:after="0" w:line="398" w:lineRule="exact"/>
        <w:ind w:left="7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Выводы по главе 4</w:t>
      </w:r>
      <w:r w:rsidRPr="007631DA">
        <w:rPr>
          <w:rFonts w:ascii="Times New Roman" w:eastAsia="Times New Roman" w:hAnsi="Times New Roman" w:cs="Times New Roman"/>
          <w:color w:val="000000"/>
          <w:kern w:val="0"/>
          <w:sz w:val="24"/>
          <w:szCs w:val="24"/>
          <w:lang w:eastAsia="ru-RU" w:bidi="ru-RU"/>
        </w:rPr>
        <w:tab/>
        <w:t>140</w:t>
      </w:r>
    </w:p>
    <w:p w:rsidR="007631DA" w:rsidRPr="007631DA" w:rsidRDefault="007631DA" w:rsidP="00B03770">
      <w:pPr>
        <w:numPr>
          <w:ilvl w:val="0"/>
          <w:numId w:val="6"/>
        </w:numPr>
        <w:tabs>
          <w:tab w:val="clear" w:pos="709"/>
          <w:tab w:val="left" w:pos="592"/>
        </w:tabs>
        <w:suppressAutoHyphens w:val="0"/>
        <w:spacing w:after="0" w:line="398" w:lineRule="exact"/>
        <w:ind w:left="180"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ПОЛУЧЕНИЕ ПРИРОДНЫХ ЖЕЛЕЗООКСИДНЫХ ПИГМЕНТОВ С</w:t>
      </w:r>
    </w:p>
    <w:p w:rsidR="007631DA" w:rsidRPr="007631DA" w:rsidRDefault="007631DA" w:rsidP="007631DA">
      <w:pPr>
        <w:tabs>
          <w:tab w:val="clear" w:pos="709"/>
          <w:tab w:val="center" w:leader="dot" w:pos="9258"/>
        </w:tabs>
        <w:suppressAutoHyphens w:val="0"/>
        <w:spacing w:after="0" w:line="398" w:lineRule="exact"/>
        <w:ind w:left="720" w:firstLine="0"/>
        <w:rPr>
          <w:rFonts w:ascii="Times New Roman" w:eastAsia="Times New Roman" w:hAnsi="Times New Roman" w:cs="Times New Roman"/>
          <w:color w:val="000000"/>
          <w:kern w:val="0"/>
          <w:sz w:val="24"/>
          <w:szCs w:val="24"/>
          <w:lang w:eastAsia="ru-RU" w:bidi="ru-RU"/>
        </w:rPr>
      </w:pPr>
      <w:hyperlink w:anchor="bookmark38" w:tooltip="Current Document">
        <w:r w:rsidRPr="007631DA">
          <w:rPr>
            <w:rFonts w:ascii="Times New Roman" w:eastAsia="Times New Roman" w:hAnsi="Times New Roman" w:cs="Times New Roman"/>
            <w:color w:val="000000"/>
            <w:kern w:val="0"/>
            <w:sz w:val="24"/>
            <w:szCs w:val="24"/>
            <w:lang w:eastAsia="ru-RU" w:bidi="ru-RU"/>
          </w:rPr>
          <w:t>ЗАДАННЫМИ СВОЙСТВАМИ</w:t>
        </w:r>
        <w:r w:rsidRPr="007631DA">
          <w:rPr>
            <w:rFonts w:ascii="Times New Roman" w:eastAsia="Times New Roman" w:hAnsi="Times New Roman" w:cs="Times New Roman"/>
            <w:color w:val="000000"/>
            <w:kern w:val="0"/>
            <w:sz w:val="24"/>
            <w:szCs w:val="24"/>
            <w:lang w:eastAsia="ru-RU" w:bidi="ru-RU"/>
          </w:rPr>
          <w:tab/>
          <w:t>142</w:t>
        </w:r>
      </w:hyperlink>
    </w:p>
    <w:p w:rsidR="007631DA" w:rsidRPr="007631DA" w:rsidRDefault="007631DA" w:rsidP="007631DA">
      <w:pPr>
        <w:tabs>
          <w:tab w:val="clear" w:pos="709"/>
          <w:tab w:val="center" w:leader="dot" w:pos="9258"/>
        </w:tabs>
        <w:suppressAutoHyphens w:val="0"/>
        <w:spacing w:after="0" w:line="398" w:lineRule="exact"/>
        <w:ind w:left="7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Красный железооксидный пигмент</w:t>
      </w:r>
      <w:r w:rsidRPr="007631DA">
        <w:rPr>
          <w:rFonts w:ascii="Times New Roman" w:eastAsia="Times New Roman" w:hAnsi="Times New Roman" w:cs="Times New Roman"/>
          <w:color w:val="000000"/>
          <w:kern w:val="0"/>
          <w:sz w:val="24"/>
          <w:szCs w:val="24"/>
          <w:lang w:eastAsia="ru-RU" w:bidi="ru-RU"/>
        </w:rPr>
        <w:tab/>
        <w:t>143</w:t>
      </w:r>
    </w:p>
    <w:p w:rsidR="007631DA" w:rsidRPr="007631DA" w:rsidRDefault="007631DA" w:rsidP="00B03770">
      <w:pPr>
        <w:numPr>
          <w:ilvl w:val="0"/>
          <w:numId w:val="17"/>
        </w:numPr>
        <w:tabs>
          <w:tab w:val="clear" w:pos="709"/>
          <w:tab w:val="left" w:pos="747"/>
          <w:tab w:val="left" w:leader="dot" w:pos="8642"/>
          <w:tab w:val="left" w:leader="dot" w:pos="8859"/>
          <w:tab w:val="left" w:leader="dot" w:pos="9024"/>
        </w:tabs>
        <w:suppressAutoHyphens w:val="0"/>
        <w:spacing w:after="0" w:line="398" w:lineRule="exact"/>
        <w:jc w:val="left"/>
        <w:rPr>
          <w:rFonts w:ascii="Times New Roman" w:eastAsia="Times New Roman" w:hAnsi="Times New Roman" w:cs="Times New Roman"/>
          <w:color w:val="000000"/>
          <w:kern w:val="0"/>
          <w:sz w:val="24"/>
          <w:szCs w:val="24"/>
          <w:lang w:eastAsia="ru-RU" w:bidi="ru-RU"/>
        </w:rPr>
      </w:pPr>
      <w:hyperlink w:anchor="bookmark39" w:tooltip="Current Document">
        <w:r w:rsidRPr="007631DA">
          <w:rPr>
            <w:rFonts w:ascii="Times New Roman" w:eastAsia="Times New Roman" w:hAnsi="Times New Roman" w:cs="Times New Roman"/>
            <w:color w:val="000000"/>
            <w:kern w:val="0"/>
            <w:sz w:val="24"/>
            <w:szCs w:val="24"/>
            <w:lang w:eastAsia="ru-RU" w:bidi="ru-RU"/>
          </w:rPr>
          <w:t>Предварительное обогащение сырья</w:t>
        </w:r>
        <w:r w:rsidRPr="007631DA">
          <w:rPr>
            <w:rFonts w:ascii="Times New Roman" w:eastAsia="Times New Roman" w:hAnsi="Times New Roman" w:cs="Times New Roman"/>
            <w:color w:val="000000"/>
            <w:kern w:val="0"/>
            <w:sz w:val="24"/>
            <w:szCs w:val="24"/>
            <w:lang w:eastAsia="ru-RU" w:bidi="ru-RU"/>
          </w:rPr>
          <w:tab/>
        </w:r>
        <w:r w:rsidRPr="007631DA">
          <w:rPr>
            <w:rFonts w:ascii="Times New Roman" w:eastAsia="Times New Roman" w:hAnsi="Times New Roman" w:cs="Times New Roman"/>
            <w:color w:val="000000"/>
            <w:kern w:val="0"/>
            <w:sz w:val="24"/>
            <w:szCs w:val="24"/>
            <w:lang w:eastAsia="ru-RU" w:bidi="ru-RU"/>
          </w:rPr>
          <w:tab/>
        </w:r>
        <w:r w:rsidRPr="007631DA">
          <w:rPr>
            <w:rFonts w:ascii="Times New Roman" w:eastAsia="Times New Roman" w:hAnsi="Times New Roman" w:cs="Times New Roman"/>
            <w:color w:val="000000"/>
            <w:kern w:val="0"/>
            <w:sz w:val="24"/>
            <w:szCs w:val="24"/>
            <w:lang w:eastAsia="ru-RU" w:bidi="ru-RU"/>
          </w:rPr>
          <w:tab/>
          <w:t>143</w:t>
        </w:r>
      </w:hyperlink>
    </w:p>
    <w:p w:rsidR="007631DA" w:rsidRPr="007631DA" w:rsidRDefault="007631DA" w:rsidP="00B03770">
      <w:pPr>
        <w:numPr>
          <w:ilvl w:val="0"/>
          <w:numId w:val="17"/>
        </w:numPr>
        <w:tabs>
          <w:tab w:val="clear" w:pos="709"/>
          <w:tab w:val="left" w:pos="752"/>
          <w:tab w:val="center" w:leader="dot" w:pos="9258"/>
        </w:tabs>
        <w:suppressAutoHyphens w:val="0"/>
        <w:spacing w:after="0" w:line="398"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Сухое обогащение болотных руд</w:t>
      </w:r>
      <w:r w:rsidRPr="007631DA">
        <w:rPr>
          <w:rFonts w:ascii="Times New Roman" w:eastAsia="Times New Roman" w:hAnsi="Times New Roman" w:cs="Times New Roman"/>
          <w:color w:val="000000"/>
          <w:kern w:val="0"/>
          <w:sz w:val="24"/>
          <w:szCs w:val="24"/>
          <w:lang w:eastAsia="ru-RU" w:bidi="ru-RU"/>
        </w:rPr>
        <w:tab/>
        <w:t>143</w:t>
      </w:r>
    </w:p>
    <w:p w:rsidR="007631DA" w:rsidRPr="007631DA" w:rsidRDefault="007631DA" w:rsidP="00B03770">
      <w:pPr>
        <w:numPr>
          <w:ilvl w:val="0"/>
          <w:numId w:val="17"/>
        </w:numPr>
        <w:tabs>
          <w:tab w:val="clear" w:pos="709"/>
          <w:tab w:val="left" w:pos="752"/>
          <w:tab w:val="center" w:leader="dot" w:pos="9258"/>
        </w:tabs>
        <w:suppressAutoHyphens w:val="0"/>
        <w:spacing w:after="0" w:line="398"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Мокрое обогащение сырья</w:t>
      </w:r>
      <w:r w:rsidRPr="007631DA">
        <w:rPr>
          <w:rFonts w:ascii="Times New Roman" w:eastAsia="Times New Roman" w:hAnsi="Times New Roman" w:cs="Times New Roman"/>
          <w:color w:val="000000"/>
          <w:kern w:val="0"/>
          <w:sz w:val="24"/>
          <w:szCs w:val="24"/>
          <w:lang w:eastAsia="ru-RU" w:bidi="ru-RU"/>
        </w:rPr>
        <w:tab/>
        <w:t>145</w:t>
      </w:r>
    </w:p>
    <w:p w:rsidR="007631DA" w:rsidRPr="007631DA" w:rsidRDefault="007631DA" w:rsidP="00B03770">
      <w:pPr>
        <w:numPr>
          <w:ilvl w:val="0"/>
          <w:numId w:val="17"/>
        </w:numPr>
        <w:tabs>
          <w:tab w:val="clear" w:pos="709"/>
          <w:tab w:val="left" w:pos="752"/>
          <w:tab w:val="center" w:leader="dot" w:pos="9258"/>
        </w:tabs>
        <w:suppressAutoHyphens w:val="0"/>
        <w:spacing w:after="0" w:line="398" w:lineRule="exact"/>
        <w:jc w:val="left"/>
        <w:rPr>
          <w:rFonts w:ascii="Times New Roman" w:eastAsia="Times New Roman" w:hAnsi="Times New Roman" w:cs="Times New Roman"/>
          <w:color w:val="000000"/>
          <w:kern w:val="0"/>
          <w:sz w:val="24"/>
          <w:szCs w:val="24"/>
          <w:lang w:eastAsia="ru-RU" w:bidi="ru-RU"/>
        </w:rPr>
      </w:pPr>
      <w:hyperlink w:anchor="bookmark42" w:tooltip="Current Document">
        <w:r w:rsidRPr="007631DA">
          <w:rPr>
            <w:rFonts w:ascii="Times New Roman" w:eastAsia="Times New Roman" w:hAnsi="Times New Roman" w:cs="Times New Roman"/>
            <w:color w:val="000000"/>
            <w:kern w:val="0"/>
            <w:sz w:val="24"/>
            <w:szCs w:val="24"/>
            <w:lang w:eastAsia="ru-RU" w:bidi="ru-RU"/>
          </w:rPr>
          <w:t>Химический способ обогащения сырья</w:t>
        </w:r>
        <w:r w:rsidRPr="007631DA">
          <w:rPr>
            <w:rFonts w:ascii="Times New Roman" w:eastAsia="Times New Roman" w:hAnsi="Times New Roman" w:cs="Times New Roman"/>
            <w:color w:val="000000"/>
            <w:kern w:val="0"/>
            <w:sz w:val="24"/>
            <w:szCs w:val="24"/>
            <w:lang w:eastAsia="ru-RU" w:bidi="ru-RU"/>
          </w:rPr>
          <w:tab/>
          <w:t>148</w:t>
        </w:r>
      </w:hyperlink>
    </w:p>
    <w:p w:rsidR="007631DA" w:rsidRPr="007631DA" w:rsidRDefault="007631DA" w:rsidP="00B03770">
      <w:pPr>
        <w:numPr>
          <w:ilvl w:val="0"/>
          <w:numId w:val="17"/>
        </w:numPr>
        <w:tabs>
          <w:tab w:val="clear" w:pos="709"/>
          <w:tab w:val="left" w:pos="752"/>
        </w:tabs>
        <w:suppressAutoHyphens w:val="0"/>
        <w:spacing w:after="0" w:line="398"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Электромагнитная сепарация и магнетизирующий обжиг болотных руд... 150</w:t>
      </w:r>
    </w:p>
    <w:p w:rsidR="007631DA" w:rsidRPr="007631DA" w:rsidRDefault="007631DA" w:rsidP="00B03770">
      <w:pPr>
        <w:numPr>
          <w:ilvl w:val="0"/>
          <w:numId w:val="17"/>
        </w:numPr>
        <w:tabs>
          <w:tab w:val="clear" w:pos="709"/>
          <w:tab w:val="left" w:pos="752"/>
        </w:tabs>
        <w:suppressAutoHyphens w:val="0"/>
        <w:spacing w:after="0" w:line="398"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Регулирование окислительно-восстановительных условий термопереработки 153</w:t>
      </w:r>
    </w:p>
    <w:p w:rsidR="007631DA" w:rsidRPr="007631DA" w:rsidRDefault="007631DA" w:rsidP="00B03770">
      <w:pPr>
        <w:numPr>
          <w:ilvl w:val="0"/>
          <w:numId w:val="17"/>
        </w:numPr>
        <w:tabs>
          <w:tab w:val="clear" w:pos="709"/>
          <w:tab w:val="left" w:pos="752"/>
          <w:tab w:val="left" w:leader="dot" w:pos="9024"/>
        </w:tabs>
        <w:suppressAutoHyphens w:val="0"/>
        <w:spacing w:after="0" w:line="398" w:lineRule="exact"/>
        <w:jc w:val="left"/>
        <w:rPr>
          <w:rFonts w:ascii="Times New Roman" w:eastAsia="Times New Roman" w:hAnsi="Times New Roman" w:cs="Times New Roman"/>
          <w:color w:val="000000"/>
          <w:kern w:val="0"/>
          <w:sz w:val="24"/>
          <w:szCs w:val="24"/>
          <w:lang w:eastAsia="ru-RU" w:bidi="ru-RU"/>
        </w:rPr>
      </w:pPr>
      <w:hyperlink w:anchor="bookmark44" w:tooltip="Current Document">
        <w:r w:rsidRPr="007631DA">
          <w:rPr>
            <w:rFonts w:ascii="Times New Roman" w:eastAsia="Times New Roman" w:hAnsi="Times New Roman" w:cs="Times New Roman"/>
            <w:color w:val="000000"/>
            <w:kern w:val="0"/>
            <w:sz w:val="24"/>
            <w:szCs w:val="24"/>
            <w:lang w:eastAsia="ru-RU" w:bidi="ru-RU"/>
          </w:rPr>
          <w:t>Термическая переработка обогащенного сырья</w:t>
        </w:r>
        <w:r w:rsidRPr="007631DA">
          <w:rPr>
            <w:rFonts w:ascii="Times New Roman" w:eastAsia="Times New Roman" w:hAnsi="Times New Roman" w:cs="Times New Roman"/>
            <w:color w:val="000000"/>
            <w:kern w:val="0"/>
            <w:sz w:val="24"/>
            <w:szCs w:val="24"/>
            <w:lang w:eastAsia="ru-RU" w:bidi="ru-RU"/>
          </w:rPr>
          <w:tab/>
          <w:t>156</w:t>
        </w:r>
      </w:hyperlink>
    </w:p>
    <w:p w:rsidR="007631DA" w:rsidRPr="007631DA" w:rsidRDefault="007631DA" w:rsidP="00B03770">
      <w:pPr>
        <w:numPr>
          <w:ilvl w:val="0"/>
          <w:numId w:val="18"/>
        </w:numPr>
        <w:tabs>
          <w:tab w:val="clear" w:pos="709"/>
          <w:tab w:val="left" w:pos="592"/>
        </w:tabs>
        <w:suppressAutoHyphens w:val="0"/>
        <w:spacing w:after="0" w:line="398"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Получение красных железооксидных пигментов с заданными.</w:t>
      </w:r>
    </w:p>
    <w:p w:rsidR="007631DA" w:rsidRPr="007631DA" w:rsidRDefault="007631DA" w:rsidP="007631DA">
      <w:pPr>
        <w:tabs>
          <w:tab w:val="clear" w:pos="709"/>
          <w:tab w:val="center" w:leader="dot" w:pos="9258"/>
        </w:tabs>
        <w:suppressAutoHyphens w:val="0"/>
        <w:spacing w:after="0" w:line="398" w:lineRule="exact"/>
        <w:ind w:left="7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малярно-техническими свойствами</w:t>
      </w:r>
      <w:r w:rsidRPr="007631DA">
        <w:rPr>
          <w:rFonts w:ascii="Times New Roman" w:eastAsia="Times New Roman" w:hAnsi="Times New Roman" w:cs="Times New Roman"/>
          <w:color w:val="000000"/>
          <w:kern w:val="0"/>
          <w:sz w:val="24"/>
          <w:szCs w:val="24"/>
          <w:lang w:eastAsia="ru-RU" w:bidi="ru-RU"/>
        </w:rPr>
        <w:tab/>
        <w:t>158</w:t>
      </w:r>
    </w:p>
    <w:p w:rsidR="007631DA" w:rsidRPr="007631DA" w:rsidRDefault="007631DA" w:rsidP="00B03770">
      <w:pPr>
        <w:numPr>
          <w:ilvl w:val="0"/>
          <w:numId w:val="19"/>
        </w:numPr>
        <w:tabs>
          <w:tab w:val="clear" w:pos="709"/>
          <w:tab w:val="left" w:pos="752"/>
          <w:tab w:val="center" w:leader="dot" w:pos="9258"/>
        </w:tabs>
        <w:suppressAutoHyphens w:val="0"/>
        <w:spacing w:after="0" w:line="398"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Модифицирование красных железооксидных пигментов</w:t>
      </w:r>
      <w:r w:rsidRPr="007631DA">
        <w:rPr>
          <w:rFonts w:ascii="Times New Roman" w:eastAsia="Times New Roman" w:hAnsi="Times New Roman" w:cs="Times New Roman"/>
          <w:color w:val="000000"/>
          <w:kern w:val="0"/>
          <w:sz w:val="24"/>
          <w:szCs w:val="24"/>
          <w:lang w:eastAsia="ru-RU" w:bidi="ru-RU"/>
        </w:rPr>
        <w:tab/>
        <w:t>159</w:t>
      </w:r>
    </w:p>
    <w:p w:rsidR="007631DA" w:rsidRPr="007631DA" w:rsidRDefault="007631DA" w:rsidP="00B03770">
      <w:pPr>
        <w:numPr>
          <w:ilvl w:val="0"/>
          <w:numId w:val="19"/>
        </w:numPr>
        <w:tabs>
          <w:tab w:val="clear" w:pos="709"/>
          <w:tab w:val="left" w:pos="752"/>
          <w:tab w:val="left" w:leader="dot" w:pos="9024"/>
        </w:tabs>
        <w:suppressAutoHyphens w:val="0"/>
        <w:spacing w:after="0" w:line="398"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Рациональная схема получения красных железооксидных пигментов</w:t>
      </w:r>
      <w:r w:rsidRPr="007631DA">
        <w:rPr>
          <w:rFonts w:ascii="Times New Roman" w:eastAsia="Times New Roman" w:hAnsi="Times New Roman" w:cs="Times New Roman"/>
          <w:color w:val="000000"/>
          <w:kern w:val="0"/>
          <w:sz w:val="24"/>
          <w:szCs w:val="24"/>
          <w:lang w:eastAsia="ru-RU" w:bidi="ru-RU"/>
        </w:rPr>
        <w:tab/>
        <w:t xml:space="preserve"> 160</w:t>
      </w:r>
    </w:p>
    <w:p w:rsidR="007631DA" w:rsidRPr="007631DA" w:rsidRDefault="007631DA" w:rsidP="00B03770">
      <w:pPr>
        <w:numPr>
          <w:ilvl w:val="0"/>
          <w:numId w:val="18"/>
        </w:numPr>
        <w:tabs>
          <w:tab w:val="clear" w:pos="709"/>
          <w:tab w:val="left" w:pos="592"/>
          <w:tab w:val="center" w:leader="dot" w:pos="9258"/>
        </w:tabs>
        <w:suppressAutoHyphens w:val="0"/>
        <w:spacing w:after="0" w:line="398" w:lineRule="exact"/>
        <w:jc w:val="left"/>
        <w:rPr>
          <w:rFonts w:ascii="Times New Roman" w:eastAsia="Times New Roman" w:hAnsi="Times New Roman" w:cs="Times New Roman"/>
          <w:color w:val="000000"/>
          <w:kern w:val="0"/>
          <w:sz w:val="24"/>
          <w:szCs w:val="24"/>
          <w:lang w:eastAsia="ru-RU" w:bidi="ru-RU"/>
        </w:rPr>
      </w:pPr>
      <w:hyperlink w:anchor="bookmark37" w:tooltip="Current Document">
        <w:r w:rsidRPr="007631DA">
          <w:rPr>
            <w:rFonts w:ascii="Times New Roman" w:eastAsia="Times New Roman" w:hAnsi="Times New Roman" w:cs="Times New Roman"/>
            <w:color w:val="000000"/>
            <w:kern w:val="0"/>
            <w:sz w:val="24"/>
            <w:szCs w:val="24"/>
            <w:lang w:eastAsia="ru-RU" w:bidi="ru-RU"/>
          </w:rPr>
          <w:t>Получение черных железооксидных пигментов</w:t>
        </w:r>
        <w:r w:rsidRPr="007631DA">
          <w:rPr>
            <w:rFonts w:ascii="Times New Roman" w:eastAsia="Times New Roman" w:hAnsi="Times New Roman" w:cs="Times New Roman"/>
            <w:color w:val="000000"/>
            <w:kern w:val="0"/>
            <w:sz w:val="24"/>
            <w:szCs w:val="24"/>
            <w:lang w:eastAsia="ru-RU" w:bidi="ru-RU"/>
          </w:rPr>
          <w:tab/>
          <w:t>164</w:t>
        </w:r>
      </w:hyperlink>
    </w:p>
    <w:p w:rsidR="007631DA" w:rsidRPr="007631DA" w:rsidRDefault="007631DA" w:rsidP="00B03770">
      <w:pPr>
        <w:numPr>
          <w:ilvl w:val="0"/>
          <w:numId w:val="20"/>
        </w:numPr>
        <w:tabs>
          <w:tab w:val="clear" w:pos="709"/>
          <w:tab w:val="left" w:pos="747"/>
          <w:tab w:val="center" w:leader="dot" w:pos="9258"/>
        </w:tabs>
        <w:suppressAutoHyphens w:val="0"/>
        <w:spacing w:after="0" w:line="398"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Черный железооксидный пигмент из болотных руд</w:t>
      </w:r>
      <w:r w:rsidRPr="007631DA">
        <w:rPr>
          <w:rFonts w:ascii="Times New Roman" w:eastAsia="Times New Roman" w:hAnsi="Times New Roman" w:cs="Times New Roman"/>
          <w:color w:val="000000"/>
          <w:kern w:val="0"/>
          <w:sz w:val="24"/>
          <w:szCs w:val="24"/>
          <w:lang w:eastAsia="ru-RU" w:bidi="ru-RU"/>
        </w:rPr>
        <w:tab/>
        <w:t>165</w:t>
      </w:r>
    </w:p>
    <w:p w:rsidR="007631DA" w:rsidRPr="007631DA" w:rsidRDefault="007631DA" w:rsidP="00B03770">
      <w:pPr>
        <w:numPr>
          <w:ilvl w:val="0"/>
          <w:numId w:val="20"/>
        </w:numPr>
        <w:tabs>
          <w:tab w:val="clear" w:pos="709"/>
          <w:tab w:val="left" w:pos="747"/>
          <w:tab w:val="left" w:leader="dot" w:pos="9024"/>
        </w:tabs>
        <w:suppressAutoHyphens w:val="0"/>
        <w:spacing w:after="0" w:line="398"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Рациональная технология получения черных железооксидных пигментов</w:t>
      </w:r>
      <w:r w:rsidRPr="007631DA">
        <w:rPr>
          <w:rFonts w:ascii="Times New Roman" w:eastAsia="Times New Roman" w:hAnsi="Times New Roman" w:cs="Times New Roman"/>
          <w:color w:val="000000"/>
          <w:kern w:val="0"/>
          <w:sz w:val="24"/>
          <w:szCs w:val="24"/>
          <w:lang w:eastAsia="ru-RU" w:bidi="ru-RU"/>
        </w:rPr>
        <w:tab/>
        <w:t>170</w:t>
      </w:r>
    </w:p>
    <w:p w:rsidR="007631DA" w:rsidRPr="007631DA" w:rsidRDefault="007631DA" w:rsidP="00B03770">
      <w:pPr>
        <w:numPr>
          <w:ilvl w:val="0"/>
          <w:numId w:val="18"/>
        </w:numPr>
        <w:tabs>
          <w:tab w:val="clear" w:pos="709"/>
          <w:tab w:val="left" w:pos="592"/>
          <w:tab w:val="left" w:leader="dot" w:pos="9024"/>
        </w:tabs>
        <w:suppressAutoHyphens w:val="0"/>
        <w:spacing w:after="0" w:line="398"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Эффективность использования полученных железооксидных пигментов</w:t>
      </w:r>
      <w:r w:rsidRPr="007631DA">
        <w:rPr>
          <w:rFonts w:ascii="Times New Roman" w:eastAsia="Times New Roman" w:hAnsi="Times New Roman" w:cs="Times New Roman"/>
          <w:color w:val="000000"/>
          <w:kern w:val="0"/>
          <w:sz w:val="24"/>
          <w:szCs w:val="24"/>
          <w:lang w:eastAsia="ru-RU" w:bidi="ru-RU"/>
        </w:rPr>
        <w:tab/>
        <w:t>172</w:t>
      </w:r>
    </w:p>
    <w:p w:rsidR="007631DA" w:rsidRPr="007631DA" w:rsidRDefault="007631DA" w:rsidP="00B03770">
      <w:pPr>
        <w:numPr>
          <w:ilvl w:val="0"/>
          <w:numId w:val="21"/>
        </w:numPr>
        <w:tabs>
          <w:tab w:val="clear" w:pos="709"/>
          <w:tab w:val="left" w:pos="742"/>
        </w:tabs>
        <w:suppressAutoHyphens w:val="0"/>
        <w:spacing w:after="0" w:line="398"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Использование полученных железооксидных пигментов для строительных</w:t>
      </w:r>
    </w:p>
    <w:p w:rsidR="007631DA" w:rsidRPr="007631DA" w:rsidRDefault="007631DA" w:rsidP="007631DA">
      <w:pPr>
        <w:tabs>
          <w:tab w:val="clear" w:pos="709"/>
          <w:tab w:val="right" w:leader="dot" w:pos="9498"/>
        </w:tabs>
        <w:suppressAutoHyphens w:val="0"/>
        <w:spacing w:after="0" w:line="398" w:lineRule="exact"/>
        <w:ind w:left="7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материалов</w:t>
      </w:r>
      <w:r w:rsidRPr="007631DA">
        <w:rPr>
          <w:rFonts w:ascii="Times New Roman" w:eastAsia="Times New Roman" w:hAnsi="Times New Roman" w:cs="Times New Roman"/>
          <w:color w:val="000000"/>
          <w:kern w:val="0"/>
          <w:sz w:val="24"/>
          <w:szCs w:val="24"/>
          <w:lang w:eastAsia="ru-RU" w:bidi="ru-RU"/>
        </w:rPr>
        <w:tab/>
        <w:t>172.</w:t>
      </w:r>
    </w:p>
    <w:p w:rsidR="007631DA" w:rsidRPr="007631DA" w:rsidRDefault="007631DA" w:rsidP="00B03770">
      <w:pPr>
        <w:numPr>
          <w:ilvl w:val="0"/>
          <w:numId w:val="21"/>
        </w:numPr>
        <w:tabs>
          <w:tab w:val="clear" w:pos="709"/>
          <w:tab w:val="left" w:pos="747"/>
        </w:tabs>
        <w:suppressAutoHyphens w:val="0"/>
        <w:spacing w:after="0" w:line="398"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Оценка эффективности использования железооксидных пигментов</w:t>
      </w:r>
    </w:p>
    <w:p w:rsidR="007631DA" w:rsidRPr="007631DA" w:rsidRDefault="007631DA" w:rsidP="007631DA">
      <w:pPr>
        <w:tabs>
          <w:tab w:val="clear" w:pos="709"/>
          <w:tab w:val="right" w:leader="dot" w:pos="9498"/>
        </w:tabs>
        <w:suppressAutoHyphens w:val="0"/>
        <w:spacing w:after="0" w:line="398"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из местного сырья</w:t>
      </w:r>
      <w:r w:rsidRPr="007631DA">
        <w:rPr>
          <w:rFonts w:ascii="Times New Roman" w:eastAsia="Times New Roman" w:hAnsi="Times New Roman" w:cs="Times New Roman"/>
          <w:color w:val="000000"/>
          <w:kern w:val="0"/>
          <w:sz w:val="24"/>
          <w:szCs w:val="24"/>
          <w:lang w:eastAsia="ru-RU" w:bidi="ru-RU"/>
        </w:rPr>
        <w:tab/>
        <w:t>183</w:t>
      </w:r>
    </w:p>
    <w:p w:rsidR="007631DA" w:rsidRPr="007631DA" w:rsidRDefault="007631DA" w:rsidP="007631DA">
      <w:pPr>
        <w:tabs>
          <w:tab w:val="clear" w:pos="709"/>
          <w:tab w:val="right" w:leader="dot" w:pos="9498"/>
        </w:tabs>
        <w:suppressAutoHyphens w:val="0"/>
        <w:spacing w:after="0" w:line="398" w:lineRule="exact"/>
        <w:ind w:left="7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Выводы по главе 5</w:t>
      </w:r>
      <w:r w:rsidRPr="007631DA">
        <w:rPr>
          <w:rFonts w:ascii="Times New Roman" w:eastAsia="Times New Roman" w:hAnsi="Times New Roman" w:cs="Times New Roman"/>
          <w:color w:val="000000"/>
          <w:kern w:val="0"/>
          <w:sz w:val="24"/>
          <w:szCs w:val="24"/>
          <w:lang w:eastAsia="ru-RU" w:bidi="ru-RU"/>
        </w:rPr>
        <w:tab/>
        <w:t>186</w:t>
      </w:r>
    </w:p>
    <w:p w:rsidR="007631DA" w:rsidRPr="007631DA" w:rsidRDefault="007631DA" w:rsidP="007631DA">
      <w:pPr>
        <w:tabs>
          <w:tab w:val="clear" w:pos="709"/>
          <w:tab w:val="right" w:leader="dot" w:pos="9498"/>
        </w:tabs>
        <w:suppressAutoHyphens w:val="0"/>
        <w:spacing w:after="0" w:line="398" w:lineRule="exact"/>
        <w:ind w:left="7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ОСНОВНЫЕ ВЫВОДЫ</w:t>
      </w:r>
      <w:r w:rsidRPr="007631DA">
        <w:rPr>
          <w:rFonts w:ascii="Times New Roman" w:eastAsia="Times New Roman" w:hAnsi="Times New Roman" w:cs="Times New Roman"/>
          <w:color w:val="000000"/>
          <w:kern w:val="0"/>
          <w:sz w:val="24"/>
          <w:szCs w:val="24"/>
          <w:lang w:eastAsia="ru-RU" w:bidi="ru-RU"/>
        </w:rPr>
        <w:tab/>
        <w:t xml:space="preserve">  190</w:t>
      </w:r>
    </w:p>
    <w:p w:rsidR="007631DA" w:rsidRPr="007631DA" w:rsidRDefault="007631DA" w:rsidP="007631DA">
      <w:pPr>
        <w:tabs>
          <w:tab w:val="clear" w:pos="709"/>
          <w:tab w:val="right" w:leader="dot" w:pos="9498"/>
        </w:tabs>
        <w:suppressAutoHyphens w:val="0"/>
        <w:spacing w:after="0" w:line="398" w:lineRule="exact"/>
        <w:ind w:left="7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Список использованной литературы</w:t>
      </w:r>
      <w:r w:rsidRPr="007631DA">
        <w:rPr>
          <w:rFonts w:ascii="Times New Roman" w:eastAsia="Times New Roman" w:hAnsi="Times New Roman" w:cs="Times New Roman"/>
          <w:color w:val="000000"/>
          <w:kern w:val="0"/>
          <w:sz w:val="24"/>
          <w:szCs w:val="24"/>
          <w:lang w:eastAsia="ru-RU" w:bidi="ru-RU"/>
        </w:rPr>
        <w:tab/>
        <w:t xml:space="preserve">   193</w:t>
      </w:r>
    </w:p>
    <w:p w:rsidR="007631DA" w:rsidRPr="007631DA" w:rsidRDefault="007631DA" w:rsidP="007631DA">
      <w:pPr>
        <w:tabs>
          <w:tab w:val="clear" w:pos="709"/>
        </w:tabs>
        <w:suppressAutoHyphens w:val="0"/>
        <w:spacing w:after="0" w:line="398" w:lineRule="exact"/>
        <w:ind w:left="20" w:firstLine="0"/>
        <w:jc w:val="center"/>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Список таблиц</w:t>
      </w:r>
    </w:p>
    <w:p w:rsidR="007631DA" w:rsidRPr="007631DA" w:rsidRDefault="007631DA" w:rsidP="00B03770">
      <w:pPr>
        <w:numPr>
          <w:ilvl w:val="1"/>
          <w:numId w:val="21"/>
        </w:numPr>
        <w:tabs>
          <w:tab w:val="clear" w:pos="709"/>
          <w:tab w:val="left" w:pos="592"/>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Гранулометрический состав типичных руд месторождений</w:t>
      </w:r>
    </w:p>
    <w:p w:rsidR="007631DA" w:rsidRPr="007631DA" w:rsidRDefault="007631DA" w:rsidP="007631DA">
      <w:pPr>
        <w:tabs>
          <w:tab w:val="clear" w:pos="709"/>
          <w:tab w:val="right" w:leader="dot" w:pos="9498"/>
        </w:tabs>
        <w:suppressAutoHyphens w:val="0"/>
        <w:spacing w:after="0" w:line="302" w:lineRule="exact"/>
        <w:ind w:left="50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железооксидных пигментов РТ</w:t>
      </w:r>
      <w:r w:rsidRPr="007631DA">
        <w:rPr>
          <w:rFonts w:ascii="Times New Roman" w:eastAsia="Times New Roman" w:hAnsi="Times New Roman" w:cs="Times New Roman"/>
          <w:color w:val="000000"/>
          <w:kern w:val="0"/>
          <w:sz w:val="24"/>
          <w:szCs w:val="24"/>
          <w:lang w:eastAsia="ru-RU" w:bidi="ru-RU"/>
        </w:rPr>
        <w:tab/>
        <w:t xml:space="preserve"> 44</w:t>
      </w:r>
    </w:p>
    <w:p w:rsidR="007631DA" w:rsidRPr="007631DA" w:rsidRDefault="007631DA" w:rsidP="00B03770">
      <w:pPr>
        <w:numPr>
          <w:ilvl w:val="1"/>
          <w:numId w:val="21"/>
        </w:numPr>
        <w:tabs>
          <w:tab w:val="clear" w:pos="709"/>
          <w:tab w:val="left" w:pos="592"/>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Минеральный состав типичных руд месторождений железооксидных</w:t>
      </w:r>
    </w:p>
    <w:p w:rsidR="007631DA" w:rsidRPr="007631DA" w:rsidRDefault="007631DA" w:rsidP="007631DA">
      <w:pPr>
        <w:tabs>
          <w:tab w:val="clear" w:pos="709"/>
          <w:tab w:val="right" w:leader="dot" w:pos="9498"/>
        </w:tabs>
        <w:suppressAutoHyphens w:val="0"/>
        <w:spacing w:after="0" w:line="302" w:lineRule="exact"/>
        <w:ind w:left="50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пигментов РТ</w:t>
      </w:r>
      <w:r w:rsidRPr="007631DA">
        <w:rPr>
          <w:rFonts w:ascii="Times New Roman" w:eastAsia="Times New Roman" w:hAnsi="Times New Roman" w:cs="Times New Roman"/>
          <w:color w:val="000000"/>
          <w:kern w:val="0"/>
          <w:sz w:val="24"/>
          <w:szCs w:val="24"/>
          <w:lang w:eastAsia="ru-RU" w:bidi="ru-RU"/>
        </w:rPr>
        <w:tab/>
        <w:t>44</w:t>
      </w:r>
    </w:p>
    <w:p w:rsidR="007631DA" w:rsidRPr="007631DA" w:rsidRDefault="007631DA" w:rsidP="00B03770">
      <w:pPr>
        <w:numPr>
          <w:ilvl w:val="1"/>
          <w:numId w:val="21"/>
        </w:numPr>
        <w:tabs>
          <w:tab w:val="clear" w:pos="709"/>
          <w:tab w:val="left" w:pos="592"/>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Химический состав типичных руд месторождений железооксидных</w:t>
      </w:r>
    </w:p>
    <w:p w:rsidR="007631DA" w:rsidRPr="007631DA" w:rsidRDefault="007631DA" w:rsidP="007631DA">
      <w:pPr>
        <w:tabs>
          <w:tab w:val="clear" w:pos="709"/>
          <w:tab w:val="right" w:leader="dot" w:pos="9498"/>
        </w:tabs>
        <w:suppressAutoHyphens w:val="0"/>
        <w:spacing w:after="0" w:line="302" w:lineRule="exact"/>
        <w:ind w:left="50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пигментов РТ</w:t>
      </w:r>
      <w:r w:rsidRPr="007631DA">
        <w:rPr>
          <w:rFonts w:ascii="Times New Roman" w:eastAsia="Times New Roman" w:hAnsi="Times New Roman" w:cs="Times New Roman"/>
          <w:color w:val="000000"/>
          <w:kern w:val="0"/>
          <w:sz w:val="24"/>
          <w:szCs w:val="24"/>
          <w:lang w:eastAsia="ru-RU" w:bidi="ru-RU"/>
        </w:rPr>
        <w:tab/>
        <w:t>46</w:t>
      </w:r>
    </w:p>
    <w:p w:rsidR="007631DA" w:rsidRPr="007631DA" w:rsidRDefault="007631DA" w:rsidP="00B03770">
      <w:pPr>
        <w:numPr>
          <w:ilvl w:val="0"/>
          <w:numId w:val="22"/>
        </w:numPr>
        <w:tabs>
          <w:tab w:val="clear" w:pos="709"/>
          <w:tab w:val="left" w:pos="592"/>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Типизация болотных железных руд месторождений РТ по</w:t>
      </w:r>
    </w:p>
    <w:p w:rsidR="007631DA" w:rsidRPr="007631DA" w:rsidRDefault="007631DA" w:rsidP="007631DA">
      <w:pPr>
        <w:tabs>
          <w:tab w:val="clear" w:pos="709"/>
          <w:tab w:val="right" w:leader="dot" w:pos="9498"/>
        </w:tabs>
        <w:suppressAutoHyphens w:val="0"/>
        <w:spacing w:after="0" w:line="302" w:lineRule="exact"/>
        <w:ind w:left="50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вещественному составу</w:t>
      </w:r>
      <w:r w:rsidRPr="007631DA">
        <w:rPr>
          <w:rFonts w:ascii="Times New Roman" w:eastAsia="Times New Roman" w:hAnsi="Times New Roman" w:cs="Times New Roman"/>
          <w:color w:val="000000"/>
          <w:kern w:val="0"/>
          <w:sz w:val="24"/>
          <w:szCs w:val="24"/>
          <w:lang w:eastAsia="ru-RU" w:bidi="ru-RU"/>
        </w:rPr>
        <w:tab/>
        <w:t>66</w:t>
      </w:r>
    </w:p>
    <w:p w:rsidR="007631DA" w:rsidRPr="007631DA" w:rsidRDefault="007631DA" w:rsidP="00B03770">
      <w:pPr>
        <w:numPr>
          <w:ilvl w:val="0"/>
          <w:numId w:val="22"/>
        </w:numPr>
        <w:tabs>
          <w:tab w:val="clear" w:pos="709"/>
          <w:tab w:val="left" w:pos="592"/>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Изменение минерального состава и малярно-технических свойств основных</w:t>
      </w:r>
    </w:p>
    <w:p w:rsidR="007631DA" w:rsidRPr="007631DA" w:rsidRDefault="007631DA" w:rsidP="007631DA">
      <w:pPr>
        <w:tabs>
          <w:tab w:val="clear" w:pos="709"/>
          <w:tab w:val="right" w:leader="dot" w:pos="9498"/>
        </w:tabs>
        <w:suppressAutoHyphens w:val="0"/>
        <w:spacing w:after="0" w:line="302" w:lineRule="exact"/>
        <w:ind w:left="50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типов болотных руд РТ при термопереработке</w:t>
      </w:r>
      <w:r w:rsidRPr="007631DA">
        <w:rPr>
          <w:rFonts w:ascii="Times New Roman" w:eastAsia="Times New Roman" w:hAnsi="Times New Roman" w:cs="Times New Roman"/>
          <w:color w:val="000000"/>
          <w:kern w:val="0"/>
          <w:sz w:val="24"/>
          <w:szCs w:val="24"/>
          <w:lang w:eastAsia="ru-RU" w:bidi="ru-RU"/>
        </w:rPr>
        <w:tab/>
        <w:t>71.</w:t>
      </w:r>
    </w:p>
    <w:p w:rsidR="007631DA" w:rsidRPr="007631DA" w:rsidRDefault="007631DA" w:rsidP="00B03770">
      <w:pPr>
        <w:numPr>
          <w:ilvl w:val="0"/>
          <w:numId w:val="22"/>
        </w:numPr>
        <w:tabs>
          <w:tab w:val="clear" w:pos="709"/>
          <w:tab w:val="left" w:pos="592"/>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Зависимость малярно-технических показателей высокожелезистых</w:t>
      </w:r>
    </w:p>
    <w:p w:rsidR="007631DA" w:rsidRPr="007631DA" w:rsidRDefault="007631DA" w:rsidP="007631DA">
      <w:pPr>
        <w:tabs>
          <w:tab w:val="clear" w:pos="709"/>
          <w:tab w:val="right" w:leader="dot" w:pos="9498"/>
        </w:tabs>
        <w:suppressAutoHyphens w:val="0"/>
        <w:spacing w:after="0" w:line="302" w:lineRule="exact"/>
        <w:ind w:left="50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болотных руд от режимов переработки</w:t>
      </w:r>
      <w:r w:rsidRPr="007631DA">
        <w:rPr>
          <w:rFonts w:ascii="Times New Roman" w:eastAsia="Times New Roman" w:hAnsi="Times New Roman" w:cs="Times New Roman"/>
          <w:color w:val="000000"/>
          <w:kern w:val="0"/>
          <w:sz w:val="24"/>
          <w:szCs w:val="24"/>
          <w:lang w:eastAsia="ru-RU" w:bidi="ru-RU"/>
        </w:rPr>
        <w:tab/>
        <w:t>75</w:t>
      </w:r>
      <w:r w:rsidRPr="007631DA">
        <w:rPr>
          <w:rFonts w:ascii="Times New Roman" w:eastAsia="Times New Roman" w:hAnsi="Times New Roman" w:cs="Times New Roman"/>
          <w:color w:val="000000"/>
          <w:kern w:val="0"/>
          <w:sz w:val="24"/>
          <w:szCs w:val="24"/>
          <w:lang w:eastAsia="ru-RU" w:bidi="ru-RU"/>
        </w:rPr>
        <w:fldChar w:fldCharType="end"/>
      </w:r>
    </w:p>
    <w:p w:rsidR="007631DA" w:rsidRPr="007631DA" w:rsidRDefault="007631DA" w:rsidP="00B03770">
      <w:pPr>
        <w:numPr>
          <w:ilvl w:val="0"/>
          <w:numId w:val="22"/>
        </w:numPr>
        <w:tabs>
          <w:tab w:val="clear" w:pos="709"/>
          <w:tab w:val="left" w:pos="565"/>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Зависисмость средних значений калориметрических параметров</w:t>
      </w:r>
    </w:p>
    <w:p w:rsidR="007631DA" w:rsidRPr="007631DA" w:rsidRDefault="007631DA" w:rsidP="007631DA">
      <w:pPr>
        <w:tabs>
          <w:tab w:val="clear" w:pos="709"/>
          <w:tab w:val="left" w:leader="dot" w:pos="9119"/>
        </w:tabs>
        <w:suppressAutoHyphens w:val="0"/>
        <w:spacing w:after="0" w:line="302" w:lineRule="exact"/>
        <w:ind w:left="5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fldChar w:fldCharType="begin"/>
      </w:r>
      <w:r w:rsidRPr="007631DA">
        <w:rPr>
          <w:rFonts w:ascii="Times New Roman" w:eastAsia="Times New Roman" w:hAnsi="Times New Roman" w:cs="Times New Roman"/>
          <w:color w:val="000000"/>
          <w:kern w:val="0"/>
          <w:sz w:val="24"/>
          <w:szCs w:val="24"/>
          <w:lang w:eastAsia="ru-RU" w:bidi="ru-RU"/>
        </w:rPr>
        <w:instrText xml:space="preserve"> TOC \o "1-5" \h \z </w:instrText>
      </w:r>
      <w:r w:rsidRPr="007631DA">
        <w:rPr>
          <w:rFonts w:ascii="Times New Roman" w:eastAsia="Times New Roman" w:hAnsi="Times New Roman" w:cs="Times New Roman"/>
          <w:color w:val="000000"/>
          <w:kern w:val="0"/>
          <w:sz w:val="24"/>
          <w:szCs w:val="24"/>
          <w:lang w:eastAsia="ru-RU" w:bidi="ru-RU"/>
        </w:rPr>
        <w:fldChar w:fldCharType="separate"/>
      </w:r>
      <w:r w:rsidRPr="007631DA">
        <w:rPr>
          <w:rFonts w:ascii="Times New Roman" w:eastAsia="Times New Roman" w:hAnsi="Times New Roman" w:cs="Times New Roman"/>
          <w:color w:val="000000"/>
          <w:kern w:val="0"/>
          <w:sz w:val="24"/>
          <w:szCs w:val="24"/>
          <w:lang w:eastAsia="ru-RU" w:bidi="ru-RU"/>
        </w:rPr>
        <w:t>железооксидных пигментов от минералогического типа хромофора</w:t>
      </w:r>
      <w:r w:rsidRPr="007631DA">
        <w:rPr>
          <w:rFonts w:ascii="Times New Roman" w:eastAsia="Times New Roman" w:hAnsi="Times New Roman" w:cs="Times New Roman"/>
          <w:color w:val="000000"/>
          <w:kern w:val="0"/>
          <w:sz w:val="24"/>
          <w:szCs w:val="24"/>
          <w:lang w:eastAsia="ru-RU" w:bidi="ru-RU"/>
        </w:rPr>
        <w:tab/>
        <w:t>99</w:t>
      </w:r>
    </w:p>
    <w:p w:rsidR="007631DA" w:rsidRPr="007631DA" w:rsidRDefault="007631DA" w:rsidP="00B03770">
      <w:pPr>
        <w:numPr>
          <w:ilvl w:val="0"/>
          <w:numId w:val="22"/>
        </w:numPr>
        <w:tabs>
          <w:tab w:val="clear" w:pos="709"/>
          <w:tab w:val="left" w:pos="570"/>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Влияние температуры обжига высокожелезистых болотных руд на</w:t>
      </w:r>
    </w:p>
    <w:p w:rsidR="007631DA" w:rsidRPr="007631DA" w:rsidRDefault="007631DA" w:rsidP="007631DA">
      <w:pPr>
        <w:tabs>
          <w:tab w:val="clear" w:pos="709"/>
          <w:tab w:val="left" w:leader="dot" w:pos="9119"/>
        </w:tabs>
        <w:suppressAutoHyphens w:val="0"/>
        <w:spacing w:after="0" w:line="302" w:lineRule="exact"/>
        <w:ind w:left="5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физико-химические и малярно-технические свойства продуктов</w:t>
      </w:r>
      <w:r w:rsidRPr="007631DA">
        <w:rPr>
          <w:rFonts w:ascii="Times New Roman" w:eastAsia="Times New Roman" w:hAnsi="Times New Roman" w:cs="Times New Roman"/>
          <w:color w:val="000000"/>
          <w:kern w:val="0"/>
          <w:sz w:val="24"/>
          <w:szCs w:val="24"/>
          <w:lang w:eastAsia="ru-RU" w:bidi="ru-RU"/>
        </w:rPr>
        <w:tab/>
        <w:t>102.</w:t>
      </w:r>
    </w:p>
    <w:p w:rsidR="007631DA" w:rsidRPr="007631DA" w:rsidRDefault="007631DA" w:rsidP="00B03770">
      <w:pPr>
        <w:numPr>
          <w:ilvl w:val="0"/>
          <w:numId w:val="23"/>
        </w:numPr>
        <w:tabs>
          <w:tab w:val="clear" w:pos="709"/>
          <w:tab w:val="left" w:pos="579"/>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Температурные интервалы изменения вещественного состава, технологичес</w:t>
      </w:r>
      <w:r w:rsidRPr="007631DA">
        <w:rPr>
          <w:rFonts w:ascii="Times New Roman" w:eastAsia="Times New Roman" w:hAnsi="Times New Roman" w:cs="Times New Roman"/>
          <w:color w:val="000000"/>
          <w:kern w:val="0"/>
          <w:sz w:val="24"/>
          <w:szCs w:val="24"/>
          <w:lang w:eastAsia="ru-RU" w:bidi="ru-RU"/>
        </w:rPr>
        <w:softHyphen/>
        <w:t>ких и малярно-технических свойств болотных руд и получаемых пигментов. ..110</w:t>
      </w:r>
    </w:p>
    <w:p w:rsidR="007631DA" w:rsidRPr="007631DA" w:rsidRDefault="007631DA" w:rsidP="00B03770">
      <w:pPr>
        <w:numPr>
          <w:ilvl w:val="0"/>
          <w:numId w:val="23"/>
        </w:numPr>
        <w:tabs>
          <w:tab w:val="clear" w:pos="709"/>
          <w:tab w:val="left" w:pos="579"/>
          <w:tab w:val="left" w:leader="dot" w:pos="9119"/>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Технологическая типизация болотных железных руд</w:t>
      </w:r>
      <w:r w:rsidRPr="007631DA">
        <w:rPr>
          <w:rFonts w:ascii="Times New Roman" w:eastAsia="Times New Roman" w:hAnsi="Times New Roman" w:cs="Times New Roman"/>
          <w:color w:val="000000"/>
          <w:kern w:val="0"/>
          <w:sz w:val="24"/>
          <w:szCs w:val="24"/>
          <w:lang w:eastAsia="ru-RU" w:bidi="ru-RU"/>
        </w:rPr>
        <w:tab/>
        <w:t>112</w:t>
      </w:r>
    </w:p>
    <w:p w:rsidR="007631DA" w:rsidRPr="007631DA" w:rsidRDefault="007631DA" w:rsidP="00B03770">
      <w:pPr>
        <w:numPr>
          <w:ilvl w:val="0"/>
          <w:numId w:val="23"/>
        </w:numPr>
        <w:tabs>
          <w:tab w:val="clear" w:pos="709"/>
          <w:tab w:val="left" w:pos="579"/>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Технологическая типизация болотных руд РТ по термоанлитическим</w:t>
      </w:r>
    </w:p>
    <w:p w:rsidR="007631DA" w:rsidRPr="007631DA" w:rsidRDefault="007631DA" w:rsidP="007631DA">
      <w:pPr>
        <w:tabs>
          <w:tab w:val="clear" w:pos="709"/>
          <w:tab w:val="right" w:leader="dot" w:pos="9507"/>
        </w:tabs>
        <w:suppressAutoHyphens w:val="0"/>
        <w:spacing w:after="0" w:line="302" w:lineRule="exact"/>
        <w:ind w:left="5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параметрам методом ТМА</w:t>
      </w:r>
      <w:r w:rsidRPr="007631DA">
        <w:rPr>
          <w:rFonts w:ascii="Times New Roman" w:eastAsia="Times New Roman" w:hAnsi="Times New Roman" w:cs="Times New Roman"/>
          <w:color w:val="000000"/>
          <w:kern w:val="0"/>
          <w:sz w:val="24"/>
          <w:szCs w:val="24"/>
          <w:lang w:eastAsia="ru-RU" w:bidi="ru-RU"/>
        </w:rPr>
        <w:tab/>
        <w:t>116</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.4.4. Технологическая типизация болотных руд месторождений РТ по</w:t>
      </w:r>
    </w:p>
    <w:p w:rsidR="007631DA" w:rsidRPr="007631DA" w:rsidRDefault="007631DA" w:rsidP="007631DA">
      <w:pPr>
        <w:tabs>
          <w:tab w:val="clear" w:pos="709"/>
          <w:tab w:val="right" w:leader="dot" w:pos="9507"/>
        </w:tabs>
        <w:suppressAutoHyphens w:val="0"/>
        <w:spacing w:after="0" w:line="302" w:lineRule="exact"/>
        <w:ind w:left="5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данным термического метода</w:t>
      </w:r>
      <w:r w:rsidRPr="007631DA">
        <w:rPr>
          <w:rFonts w:ascii="Times New Roman" w:eastAsia="Times New Roman" w:hAnsi="Times New Roman" w:cs="Times New Roman"/>
          <w:color w:val="000000"/>
          <w:kern w:val="0"/>
          <w:sz w:val="24"/>
          <w:szCs w:val="24"/>
          <w:lang w:eastAsia="ru-RU" w:bidi="ru-RU"/>
        </w:rPr>
        <w:tab/>
        <w:t>118</w:t>
      </w:r>
    </w:p>
    <w:p w:rsidR="007631DA" w:rsidRPr="007631DA" w:rsidRDefault="007631DA" w:rsidP="00B03770">
      <w:pPr>
        <w:numPr>
          <w:ilvl w:val="0"/>
          <w:numId w:val="24"/>
        </w:numPr>
        <w:tabs>
          <w:tab w:val="clear" w:pos="709"/>
          <w:tab w:val="left" w:pos="574"/>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Показатели регламентируемых параметров основных типов болотных руд</w:t>
      </w:r>
    </w:p>
    <w:p w:rsidR="007631DA" w:rsidRPr="007631DA" w:rsidRDefault="007631DA" w:rsidP="007631DA">
      <w:pPr>
        <w:tabs>
          <w:tab w:val="clear" w:pos="709"/>
          <w:tab w:val="right" w:leader="dot" w:pos="9507"/>
        </w:tabs>
        <w:suppressAutoHyphens w:val="0"/>
        <w:spacing w:after="0" w:line="302" w:lineRule="exact"/>
        <w:ind w:left="64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болотных руд</w:t>
      </w:r>
      <w:r w:rsidRPr="007631DA">
        <w:rPr>
          <w:rFonts w:ascii="Times New Roman" w:eastAsia="Times New Roman" w:hAnsi="Times New Roman" w:cs="Times New Roman"/>
          <w:color w:val="000000"/>
          <w:kern w:val="0"/>
          <w:sz w:val="24"/>
          <w:szCs w:val="24"/>
          <w:lang w:eastAsia="ru-RU" w:bidi="ru-RU"/>
        </w:rPr>
        <w:tab/>
        <w:t>120</w:t>
      </w:r>
    </w:p>
    <w:p w:rsidR="007631DA" w:rsidRPr="007631DA" w:rsidRDefault="007631DA" w:rsidP="00B03770">
      <w:pPr>
        <w:numPr>
          <w:ilvl w:val="0"/>
          <w:numId w:val="24"/>
        </w:numPr>
        <w:tabs>
          <w:tab w:val="clear" w:pos="709"/>
          <w:tab w:val="left" w:pos="574"/>
          <w:tab w:val="right" w:leader="dot" w:pos="9507"/>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Изменение цвета болотных руд при термопереработке</w:t>
      </w:r>
      <w:r w:rsidRPr="007631DA">
        <w:rPr>
          <w:rFonts w:ascii="Times New Roman" w:eastAsia="Times New Roman" w:hAnsi="Times New Roman" w:cs="Times New Roman"/>
          <w:color w:val="000000"/>
          <w:kern w:val="0"/>
          <w:sz w:val="24"/>
          <w:szCs w:val="24"/>
          <w:lang w:eastAsia="ru-RU" w:bidi="ru-RU"/>
        </w:rPr>
        <w:tab/>
        <w:t xml:space="preserve"> 123</w:t>
      </w:r>
    </w:p>
    <w:p w:rsidR="007631DA" w:rsidRPr="007631DA" w:rsidRDefault="007631DA" w:rsidP="00B03770">
      <w:pPr>
        <w:numPr>
          <w:ilvl w:val="0"/>
          <w:numId w:val="24"/>
        </w:numPr>
        <w:tabs>
          <w:tab w:val="clear" w:pos="709"/>
          <w:tab w:val="left" w:pos="574"/>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Химический состав болотных руд и получаемых из них железооксидных</w:t>
      </w:r>
    </w:p>
    <w:p w:rsidR="007631DA" w:rsidRPr="007631DA" w:rsidRDefault="007631DA" w:rsidP="007631DA">
      <w:pPr>
        <w:tabs>
          <w:tab w:val="clear" w:pos="709"/>
          <w:tab w:val="right" w:leader="dot" w:pos="9507"/>
        </w:tabs>
        <w:suppressAutoHyphens w:val="0"/>
        <w:spacing w:after="0" w:line="302" w:lineRule="exact"/>
        <w:ind w:left="5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пигментов месторождений РТ</w:t>
      </w:r>
      <w:r w:rsidRPr="007631DA">
        <w:rPr>
          <w:rFonts w:ascii="Times New Roman" w:eastAsia="Times New Roman" w:hAnsi="Times New Roman" w:cs="Times New Roman"/>
          <w:color w:val="000000"/>
          <w:kern w:val="0"/>
          <w:sz w:val="24"/>
          <w:szCs w:val="24"/>
          <w:lang w:eastAsia="ru-RU" w:bidi="ru-RU"/>
        </w:rPr>
        <w:tab/>
        <w:t>125</w:t>
      </w:r>
    </w:p>
    <w:p w:rsidR="007631DA" w:rsidRPr="007631DA" w:rsidRDefault="007631DA" w:rsidP="00B03770">
      <w:pPr>
        <w:numPr>
          <w:ilvl w:val="0"/>
          <w:numId w:val="24"/>
        </w:numPr>
        <w:tabs>
          <w:tab w:val="clear" w:pos="709"/>
          <w:tab w:val="left" w:pos="574"/>
          <w:tab w:val="right" w:leader="dot" w:pos="9507"/>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Определение пересчетного значения Ре</w:t>
      </w:r>
      <w:r w:rsidRPr="007631DA">
        <w:rPr>
          <w:rFonts w:ascii="Times New Roman" w:eastAsia="Times New Roman" w:hAnsi="Times New Roman" w:cs="Times New Roman"/>
          <w:color w:val="000000"/>
          <w:kern w:val="0"/>
          <w:sz w:val="24"/>
          <w:szCs w:val="24"/>
          <w:vertAlign w:val="subscript"/>
          <w:lang w:eastAsia="ru-RU" w:bidi="ru-RU"/>
        </w:rPr>
        <w:t>2</w:t>
      </w:r>
      <w:r w:rsidRPr="007631DA">
        <w:rPr>
          <w:rFonts w:ascii="Times New Roman" w:eastAsia="Times New Roman" w:hAnsi="Times New Roman" w:cs="Times New Roman"/>
          <w:color w:val="000000"/>
          <w:kern w:val="0"/>
          <w:sz w:val="24"/>
          <w:szCs w:val="24"/>
          <w:lang w:eastAsia="ru-RU" w:bidi="ru-RU"/>
        </w:rPr>
        <w:t>0з в пигменте</w:t>
      </w:r>
      <w:r w:rsidRPr="007631DA">
        <w:rPr>
          <w:rFonts w:ascii="Times New Roman" w:eastAsia="Times New Roman" w:hAnsi="Times New Roman" w:cs="Times New Roman"/>
          <w:color w:val="000000"/>
          <w:kern w:val="0"/>
          <w:sz w:val="24"/>
          <w:szCs w:val="24"/>
          <w:lang w:eastAsia="ru-RU" w:bidi="ru-RU"/>
        </w:rPr>
        <w:tab/>
        <w:t xml:space="preserve">  127</w:t>
      </w:r>
    </w:p>
    <w:p w:rsidR="007631DA" w:rsidRPr="007631DA" w:rsidRDefault="007631DA" w:rsidP="00B03770">
      <w:pPr>
        <w:numPr>
          <w:ilvl w:val="0"/>
          <w:numId w:val="24"/>
        </w:numPr>
        <w:tabs>
          <w:tab w:val="clear" w:pos="709"/>
          <w:tab w:val="left" w:pos="574"/>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Содержание веществ, регламентируемых ГОСТом, в болотных рудах и</w:t>
      </w:r>
    </w:p>
    <w:p w:rsidR="007631DA" w:rsidRPr="007631DA" w:rsidRDefault="007631DA" w:rsidP="007631DA">
      <w:pPr>
        <w:tabs>
          <w:tab w:val="clear" w:pos="709"/>
          <w:tab w:val="right" w:leader="dot" w:pos="9507"/>
        </w:tabs>
        <w:suppressAutoHyphens w:val="0"/>
        <w:spacing w:after="0" w:line="302" w:lineRule="exact"/>
        <w:ind w:left="5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пигменте месторождений РТ</w:t>
      </w:r>
      <w:r w:rsidRPr="007631DA">
        <w:rPr>
          <w:rFonts w:ascii="Times New Roman" w:eastAsia="Times New Roman" w:hAnsi="Times New Roman" w:cs="Times New Roman"/>
          <w:color w:val="000000"/>
          <w:kern w:val="0"/>
          <w:sz w:val="24"/>
          <w:szCs w:val="24"/>
          <w:lang w:eastAsia="ru-RU" w:bidi="ru-RU"/>
        </w:rPr>
        <w:tab/>
        <w:t>129</w:t>
      </w:r>
    </w:p>
    <w:p w:rsidR="007631DA" w:rsidRPr="007631DA" w:rsidRDefault="007631DA" w:rsidP="00B03770">
      <w:pPr>
        <w:numPr>
          <w:ilvl w:val="0"/>
          <w:numId w:val="24"/>
        </w:numPr>
        <w:tabs>
          <w:tab w:val="clear" w:pos="709"/>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Сравнение малярно-технических показателей сырья и получаемых из него</w:t>
      </w:r>
    </w:p>
    <w:p w:rsidR="007631DA" w:rsidRPr="007631DA" w:rsidRDefault="007631DA" w:rsidP="007631DA">
      <w:pPr>
        <w:tabs>
          <w:tab w:val="clear" w:pos="709"/>
          <w:tab w:val="right" w:leader="dot" w:pos="9507"/>
        </w:tabs>
        <w:suppressAutoHyphens w:val="0"/>
        <w:spacing w:after="0" w:line="302" w:lineRule="exact"/>
        <w:ind w:left="64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пигментов. Месторождений РТ</w:t>
      </w:r>
      <w:r w:rsidRPr="007631DA">
        <w:rPr>
          <w:rFonts w:ascii="Times New Roman" w:eastAsia="Times New Roman" w:hAnsi="Times New Roman" w:cs="Times New Roman"/>
          <w:color w:val="000000"/>
          <w:kern w:val="0"/>
          <w:sz w:val="24"/>
          <w:szCs w:val="24"/>
          <w:lang w:eastAsia="ru-RU" w:bidi="ru-RU"/>
        </w:rPr>
        <w:tab/>
        <w:t>133</w:t>
      </w:r>
    </w:p>
    <w:p w:rsidR="007631DA" w:rsidRPr="007631DA" w:rsidRDefault="007631DA" w:rsidP="00B03770">
      <w:pPr>
        <w:numPr>
          <w:ilvl w:val="0"/>
          <w:numId w:val="24"/>
        </w:numPr>
        <w:tabs>
          <w:tab w:val="clear" w:pos="709"/>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Технические условия на сырье для получения железооксидных</w:t>
      </w:r>
    </w:p>
    <w:p w:rsidR="007631DA" w:rsidRPr="007631DA" w:rsidRDefault="007631DA" w:rsidP="007631DA">
      <w:pPr>
        <w:tabs>
          <w:tab w:val="clear" w:pos="709"/>
          <w:tab w:val="right" w:leader="dot" w:pos="9507"/>
        </w:tabs>
        <w:suppressAutoHyphens w:val="0"/>
        <w:spacing w:after="0" w:line="302" w:lineRule="exact"/>
        <w:ind w:left="64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пигментов типа “Сурик”</w:t>
      </w:r>
      <w:r w:rsidRPr="007631DA">
        <w:rPr>
          <w:rFonts w:ascii="Times New Roman" w:eastAsia="Times New Roman" w:hAnsi="Times New Roman" w:cs="Times New Roman"/>
          <w:color w:val="000000"/>
          <w:kern w:val="0"/>
          <w:sz w:val="24"/>
          <w:szCs w:val="24"/>
          <w:lang w:eastAsia="ru-RU" w:bidi="ru-RU"/>
        </w:rPr>
        <w:tab/>
        <w:t>135</w:t>
      </w:r>
    </w:p>
    <w:p w:rsidR="007631DA" w:rsidRPr="007631DA" w:rsidRDefault="007631DA" w:rsidP="00B03770">
      <w:pPr>
        <w:numPr>
          <w:ilvl w:val="0"/>
          <w:numId w:val="24"/>
        </w:numPr>
        <w:tabs>
          <w:tab w:val="clear" w:pos="709"/>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Технические условия на сырье для получения железооксидных</w:t>
      </w:r>
    </w:p>
    <w:p w:rsidR="007631DA" w:rsidRPr="007631DA" w:rsidRDefault="007631DA" w:rsidP="007631DA">
      <w:pPr>
        <w:tabs>
          <w:tab w:val="clear" w:pos="709"/>
          <w:tab w:val="right" w:leader="dot" w:pos="9507"/>
        </w:tabs>
        <w:suppressAutoHyphens w:val="0"/>
        <w:spacing w:after="0" w:line="302" w:lineRule="exact"/>
        <w:ind w:left="64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пигментов типа “Мумия”</w:t>
      </w:r>
      <w:r w:rsidRPr="007631DA">
        <w:rPr>
          <w:rFonts w:ascii="Times New Roman" w:eastAsia="Times New Roman" w:hAnsi="Times New Roman" w:cs="Times New Roman"/>
          <w:color w:val="000000"/>
          <w:kern w:val="0"/>
          <w:sz w:val="24"/>
          <w:szCs w:val="24"/>
          <w:lang w:eastAsia="ru-RU" w:bidi="ru-RU"/>
        </w:rPr>
        <w:tab/>
        <w:t>136</w:t>
      </w:r>
    </w:p>
    <w:p w:rsidR="007631DA" w:rsidRPr="007631DA" w:rsidRDefault="007631DA" w:rsidP="00B03770">
      <w:pPr>
        <w:numPr>
          <w:ilvl w:val="0"/>
          <w:numId w:val="24"/>
        </w:numPr>
        <w:tabs>
          <w:tab w:val="clear" w:pos="709"/>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Технические условия на сырье для получения железооксидных</w:t>
      </w:r>
    </w:p>
    <w:p w:rsidR="007631DA" w:rsidRPr="007631DA" w:rsidRDefault="007631DA" w:rsidP="007631DA">
      <w:pPr>
        <w:tabs>
          <w:tab w:val="clear" w:pos="709"/>
          <w:tab w:val="right" w:leader="dot" w:pos="9507"/>
        </w:tabs>
        <w:suppressAutoHyphens w:val="0"/>
        <w:spacing w:after="0" w:line="302" w:lineRule="exact"/>
        <w:ind w:left="64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пигментов типа “Охра”</w:t>
      </w:r>
      <w:r w:rsidRPr="007631DA">
        <w:rPr>
          <w:rFonts w:ascii="Times New Roman" w:eastAsia="Times New Roman" w:hAnsi="Times New Roman" w:cs="Times New Roman"/>
          <w:color w:val="000000"/>
          <w:kern w:val="0"/>
          <w:sz w:val="24"/>
          <w:szCs w:val="24"/>
          <w:lang w:eastAsia="ru-RU" w:bidi="ru-RU"/>
        </w:rPr>
        <w:tab/>
        <w:t>137</w:t>
      </w:r>
    </w:p>
    <w:p w:rsidR="007631DA" w:rsidRPr="007631DA" w:rsidRDefault="007631DA" w:rsidP="00B03770">
      <w:pPr>
        <w:numPr>
          <w:ilvl w:val="0"/>
          <w:numId w:val="24"/>
        </w:numPr>
        <w:tabs>
          <w:tab w:val="clear" w:pos="709"/>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Технические условия на болотные железные рудыдля производства</w:t>
      </w:r>
    </w:p>
    <w:p w:rsidR="007631DA" w:rsidRPr="007631DA" w:rsidRDefault="007631DA" w:rsidP="007631DA">
      <w:pPr>
        <w:tabs>
          <w:tab w:val="clear" w:pos="709"/>
          <w:tab w:val="right" w:leader="dot" w:pos="9507"/>
        </w:tabs>
        <w:suppressAutoHyphens w:val="0"/>
        <w:spacing w:after="0" w:line="302" w:lineRule="exact"/>
        <w:ind w:left="64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железооксидных пигментов</w:t>
      </w:r>
      <w:r w:rsidRPr="007631DA">
        <w:rPr>
          <w:rFonts w:ascii="Times New Roman" w:eastAsia="Times New Roman" w:hAnsi="Times New Roman" w:cs="Times New Roman"/>
          <w:color w:val="000000"/>
          <w:kern w:val="0"/>
          <w:sz w:val="24"/>
          <w:szCs w:val="24"/>
          <w:lang w:eastAsia="ru-RU" w:bidi="ru-RU"/>
        </w:rPr>
        <w:tab/>
        <w:t>138</w:t>
      </w:r>
    </w:p>
    <w:p w:rsidR="007631DA" w:rsidRPr="007631DA" w:rsidRDefault="007631DA" w:rsidP="00B03770">
      <w:pPr>
        <w:numPr>
          <w:ilvl w:val="0"/>
          <w:numId w:val="24"/>
        </w:numPr>
        <w:tabs>
          <w:tab w:val="clear" w:pos="709"/>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Сравнение параметров сырья, получаемых пигментов</w:t>
      </w:r>
    </w:p>
    <w:p w:rsidR="007631DA" w:rsidRPr="007631DA" w:rsidRDefault="007631DA" w:rsidP="007631DA">
      <w:pPr>
        <w:tabs>
          <w:tab w:val="clear" w:pos="709"/>
          <w:tab w:val="right" w:leader="dot" w:pos="9507"/>
        </w:tabs>
        <w:suppressAutoHyphens w:val="0"/>
        <w:spacing w:after="0" w:line="302" w:lineRule="exact"/>
        <w:ind w:left="5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и «определяемых» по техническим условиям</w:t>
      </w:r>
      <w:r w:rsidRPr="007631DA">
        <w:rPr>
          <w:rFonts w:ascii="Times New Roman" w:eastAsia="Times New Roman" w:hAnsi="Times New Roman" w:cs="Times New Roman"/>
          <w:color w:val="000000"/>
          <w:kern w:val="0"/>
          <w:sz w:val="24"/>
          <w:szCs w:val="24"/>
          <w:lang w:eastAsia="ru-RU" w:bidi="ru-RU"/>
        </w:rPr>
        <w:tab/>
        <w:t>139</w:t>
      </w:r>
    </w:p>
    <w:p w:rsidR="007631DA" w:rsidRPr="007631DA" w:rsidRDefault="007631DA" w:rsidP="00B03770">
      <w:pPr>
        <w:numPr>
          <w:ilvl w:val="0"/>
          <w:numId w:val="25"/>
        </w:numPr>
        <w:tabs>
          <w:tab w:val="clear" w:pos="709"/>
          <w:tab w:val="left" w:pos="550"/>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Вещественный состав и малярно-технические свойства типичных</w:t>
      </w:r>
    </w:p>
    <w:p w:rsidR="007631DA" w:rsidRPr="007631DA" w:rsidRDefault="007631DA" w:rsidP="007631DA">
      <w:pPr>
        <w:tabs>
          <w:tab w:val="clear" w:pos="709"/>
          <w:tab w:val="right" w:leader="dot" w:pos="9507"/>
        </w:tabs>
        <w:suppressAutoHyphens w:val="0"/>
        <w:spacing w:after="0" w:line="302" w:lineRule="exact"/>
        <w:ind w:left="5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высокожелезистых болотных руд</w:t>
      </w:r>
      <w:r w:rsidRPr="007631DA">
        <w:rPr>
          <w:rFonts w:ascii="Times New Roman" w:eastAsia="Times New Roman" w:hAnsi="Times New Roman" w:cs="Times New Roman"/>
          <w:color w:val="000000"/>
          <w:kern w:val="0"/>
          <w:sz w:val="24"/>
          <w:szCs w:val="24"/>
          <w:lang w:eastAsia="ru-RU" w:bidi="ru-RU"/>
        </w:rPr>
        <w:tab/>
        <w:t xml:space="preserve">  144</w:t>
      </w:r>
    </w:p>
    <w:p w:rsidR="007631DA" w:rsidRPr="007631DA" w:rsidRDefault="007631DA" w:rsidP="00B03770">
      <w:pPr>
        <w:numPr>
          <w:ilvl w:val="0"/>
          <w:numId w:val="25"/>
        </w:numPr>
        <w:tabs>
          <w:tab w:val="clear" w:pos="709"/>
          <w:tab w:val="left" w:pos="550"/>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Технологические и малярно-технические параметры черных железооксидных</w:t>
      </w:r>
    </w:p>
    <w:p w:rsidR="007631DA" w:rsidRPr="007631DA" w:rsidRDefault="007631DA" w:rsidP="007631DA">
      <w:pPr>
        <w:tabs>
          <w:tab w:val="clear" w:pos="709"/>
          <w:tab w:val="right" w:leader="dot" w:pos="9507"/>
        </w:tabs>
        <w:suppressAutoHyphens w:val="0"/>
        <w:spacing w:after="0" w:line="302" w:lineRule="exact"/>
        <w:ind w:left="64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пигментов</w:t>
      </w:r>
      <w:r w:rsidRPr="007631DA">
        <w:rPr>
          <w:rFonts w:ascii="Times New Roman" w:eastAsia="Times New Roman" w:hAnsi="Times New Roman" w:cs="Times New Roman"/>
          <w:color w:val="000000"/>
          <w:kern w:val="0"/>
          <w:sz w:val="24"/>
          <w:szCs w:val="24"/>
          <w:lang w:eastAsia="ru-RU" w:bidi="ru-RU"/>
        </w:rPr>
        <w:tab/>
        <w:t>167</w:t>
      </w:r>
    </w:p>
    <w:p w:rsidR="007631DA" w:rsidRPr="007631DA" w:rsidRDefault="007631DA" w:rsidP="00B03770">
      <w:pPr>
        <w:numPr>
          <w:ilvl w:val="0"/>
          <w:numId w:val="25"/>
        </w:numPr>
        <w:tabs>
          <w:tab w:val="clear" w:pos="709"/>
          <w:tab w:val="left" w:pos="550"/>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Зависимость малярно-технических показателей черных железооксидных</w:t>
      </w:r>
    </w:p>
    <w:p w:rsidR="007631DA" w:rsidRPr="007631DA" w:rsidRDefault="007631DA" w:rsidP="007631DA">
      <w:pPr>
        <w:tabs>
          <w:tab w:val="clear" w:pos="709"/>
          <w:tab w:val="right" w:leader="dot" w:pos="9507"/>
        </w:tabs>
        <w:suppressAutoHyphens w:val="0"/>
        <w:spacing w:after="0" w:line="302" w:lineRule="exact"/>
        <w:ind w:left="5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пигментов от режимов термоперерабоки</w:t>
      </w:r>
      <w:r w:rsidRPr="007631DA">
        <w:rPr>
          <w:rFonts w:ascii="Times New Roman" w:eastAsia="Times New Roman" w:hAnsi="Times New Roman" w:cs="Times New Roman"/>
          <w:color w:val="000000"/>
          <w:kern w:val="0"/>
          <w:sz w:val="24"/>
          <w:szCs w:val="24"/>
          <w:lang w:eastAsia="ru-RU" w:bidi="ru-RU"/>
        </w:rPr>
        <w:tab/>
        <w:t xml:space="preserve"> 171</w:t>
      </w:r>
    </w:p>
    <w:p w:rsidR="007631DA" w:rsidRPr="007631DA" w:rsidRDefault="007631DA" w:rsidP="00B03770">
      <w:pPr>
        <w:numPr>
          <w:ilvl w:val="0"/>
          <w:numId w:val="25"/>
        </w:numPr>
        <w:tabs>
          <w:tab w:val="clear" w:pos="709"/>
          <w:tab w:val="left" w:pos="555"/>
          <w:tab w:val="right" w:leader="dot" w:pos="9507"/>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Паспорт опытного образца масляной краски МА-15 красной</w:t>
      </w:r>
      <w:r w:rsidRPr="007631DA">
        <w:rPr>
          <w:rFonts w:ascii="Times New Roman" w:eastAsia="Times New Roman" w:hAnsi="Times New Roman" w:cs="Times New Roman"/>
          <w:color w:val="000000"/>
          <w:kern w:val="0"/>
          <w:sz w:val="24"/>
          <w:szCs w:val="24"/>
          <w:lang w:eastAsia="ru-RU" w:bidi="ru-RU"/>
        </w:rPr>
        <w:tab/>
        <w:t xml:space="preserve">   174.</w:t>
      </w:r>
    </w:p>
    <w:p w:rsidR="007631DA" w:rsidRPr="007631DA" w:rsidRDefault="007631DA" w:rsidP="00B03770">
      <w:pPr>
        <w:numPr>
          <w:ilvl w:val="0"/>
          <w:numId w:val="25"/>
        </w:numPr>
        <w:tabs>
          <w:tab w:val="clear" w:pos="709"/>
          <w:tab w:val="left" w:pos="589"/>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Паспорт опытной партии 3/97 Оп неводной алкидной эмали</w:t>
      </w:r>
    </w:p>
    <w:p w:rsidR="007631DA" w:rsidRPr="007631DA" w:rsidRDefault="007631DA" w:rsidP="007631DA">
      <w:pPr>
        <w:tabs>
          <w:tab w:val="clear" w:pos="709"/>
          <w:tab w:val="right" w:leader="dot" w:pos="9507"/>
        </w:tabs>
        <w:suppressAutoHyphens w:val="0"/>
        <w:spacing w:after="0" w:line="302" w:lineRule="exact"/>
        <w:ind w:left="5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ПФ-115 красной</w:t>
      </w:r>
      <w:r w:rsidRPr="007631DA">
        <w:rPr>
          <w:rFonts w:ascii="Times New Roman" w:eastAsia="Times New Roman" w:hAnsi="Times New Roman" w:cs="Times New Roman"/>
          <w:color w:val="000000"/>
          <w:kern w:val="0"/>
          <w:sz w:val="24"/>
          <w:szCs w:val="24"/>
          <w:lang w:eastAsia="ru-RU" w:bidi="ru-RU"/>
        </w:rPr>
        <w:tab/>
        <w:t>175</w:t>
      </w:r>
    </w:p>
    <w:p w:rsidR="007631DA" w:rsidRPr="007631DA" w:rsidRDefault="007631DA" w:rsidP="00B03770">
      <w:pPr>
        <w:numPr>
          <w:ilvl w:val="0"/>
          <w:numId w:val="25"/>
        </w:numPr>
        <w:tabs>
          <w:tab w:val="clear" w:pos="709"/>
          <w:tab w:val="left" w:pos="589"/>
          <w:tab w:val="right" w:leader="dot" w:pos="9507"/>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Паспорт опытного образца производства эмали НЦ-132 П красной</w:t>
      </w:r>
      <w:r w:rsidRPr="007631DA">
        <w:rPr>
          <w:rFonts w:ascii="Times New Roman" w:eastAsia="Times New Roman" w:hAnsi="Times New Roman" w:cs="Times New Roman"/>
          <w:color w:val="000000"/>
          <w:kern w:val="0"/>
          <w:sz w:val="24"/>
          <w:szCs w:val="24"/>
          <w:lang w:eastAsia="ru-RU" w:bidi="ru-RU"/>
        </w:rPr>
        <w:tab/>
        <w:t>176</w:t>
      </w:r>
    </w:p>
    <w:p w:rsidR="007631DA" w:rsidRPr="007631DA" w:rsidRDefault="007631DA" w:rsidP="00B03770">
      <w:pPr>
        <w:numPr>
          <w:ilvl w:val="0"/>
          <w:numId w:val="25"/>
        </w:numPr>
        <w:tabs>
          <w:tab w:val="clear" w:pos="709"/>
          <w:tab w:val="left" w:pos="589"/>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Основные строительно-технические свойства объемно-окрашенного</w:t>
      </w:r>
    </w:p>
    <w:p w:rsidR="007631DA" w:rsidRPr="007631DA" w:rsidRDefault="007631DA" w:rsidP="007631DA">
      <w:pPr>
        <w:tabs>
          <w:tab w:val="clear" w:pos="709"/>
          <w:tab w:val="right" w:leader="dot" w:pos="9507"/>
        </w:tabs>
        <w:suppressAutoHyphens w:val="0"/>
        <w:spacing w:after="0" w:line="302" w:lineRule="exact"/>
        <w:ind w:left="5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силикатного кирпича</w:t>
      </w:r>
      <w:r w:rsidRPr="007631DA">
        <w:rPr>
          <w:rFonts w:ascii="Times New Roman" w:eastAsia="Times New Roman" w:hAnsi="Times New Roman" w:cs="Times New Roman"/>
          <w:color w:val="000000"/>
          <w:kern w:val="0"/>
          <w:sz w:val="24"/>
          <w:szCs w:val="24"/>
          <w:lang w:eastAsia="ru-RU" w:bidi="ru-RU"/>
        </w:rPr>
        <w:tab/>
        <w:t>179</w:t>
      </w:r>
    </w:p>
    <w:p w:rsidR="007631DA" w:rsidRPr="007631DA" w:rsidRDefault="007631DA" w:rsidP="00B03770">
      <w:pPr>
        <w:numPr>
          <w:ilvl w:val="0"/>
          <w:numId w:val="25"/>
        </w:numPr>
        <w:tabs>
          <w:tab w:val="clear" w:pos="709"/>
          <w:tab w:val="left" w:pos="589"/>
          <w:tab w:val="right" w:leader="dot" w:pos="9507"/>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Матрица планирования и результаты эксперимента</w:t>
      </w:r>
      <w:r w:rsidRPr="007631DA">
        <w:rPr>
          <w:rFonts w:ascii="Times New Roman" w:eastAsia="Times New Roman" w:hAnsi="Times New Roman" w:cs="Times New Roman"/>
          <w:color w:val="000000"/>
          <w:kern w:val="0"/>
          <w:sz w:val="24"/>
          <w:szCs w:val="24"/>
          <w:lang w:eastAsia="ru-RU" w:bidi="ru-RU"/>
        </w:rPr>
        <w:tab/>
        <w:t>180</w:t>
      </w:r>
    </w:p>
    <w:p w:rsidR="007631DA" w:rsidRPr="007631DA" w:rsidRDefault="007631DA" w:rsidP="00B03770">
      <w:pPr>
        <w:numPr>
          <w:ilvl w:val="0"/>
          <w:numId w:val="25"/>
        </w:numPr>
        <w:tabs>
          <w:tab w:val="clear" w:pos="709"/>
          <w:tab w:val="left" w:pos="589"/>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Основные технико-экономические показатели геолого-экономической</w:t>
      </w:r>
    </w:p>
    <w:p w:rsidR="007631DA" w:rsidRPr="007631DA" w:rsidRDefault="007631DA" w:rsidP="007631DA">
      <w:pPr>
        <w:tabs>
          <w:tab w:val="clear" w:pos="709"/>
          <w:tab w:val="right" w:leader="dot" w:pos="9507"/>
        </w:tabs>
        <w:suppressAutoHyphens w:val="0"/>
        <w:spacing w:after="0" w:line="302" w:lineRule="exact"/>
        <w:ind w:left="5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оценки промышленного значения Березовского месторождения</w:t>
      </w:r>
      <w:r w:rsidRPr="007631DA">
        <w:rPr>
          <w:rFonts w:ascii="Times New Roman" w:eastAsia="Times New Roman" w:hAnsi="Times New Roman" w:cs="Times New Roman"/>
          <w:color w:val="000000"/>
          <w:kern w:val="0"/>
          <w:sz w:val="24"/>
          <w:szCs w:val="24"/>
          <w:lang w:eastAsia="ru-RU" w:bidi="ru-RU"/>
        </w:rPr>
        <w:tab/>
        <w:t>183</w:t>
      </w:r>
    </w:p>
    <w:p w:rsidR="007631DA" w:rsidRPr="007631DA" w:rsidRDefault="007631DA" w:rsidP="00B03770">
      <w:pPr>
        <w:numPr>
          <w:ilvl w:val="0"/>
          <w:numId w:val="25"/>
        </w:numPr>
        <w:tabs>
          <w:tab w:val="clear" w:pos="709"/>
        </w:tabs>
        <w:suppressAutoHyphens w:val="0"/>
        <w:spacing w:after="0" w:line="302"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Калькуляция себестоимости изготовления 1т краски НЦ-132П красной</w:t>
      </w:r>
    </w:p>
    <w:p w:rsidR="007631DA" w:rsidRPr="007631DA" w:rsidRDefault="007631DA" w:rsidP="007631DA">
      <w:pPr>
        <w:tabs>
          <w:tab w:val="clear" w:pos="709"/>
          <w:tab w:val="right" w:leader="dot" w:pos="9507"/>
        </w:tabs>
        <w:suppressAutoHyphens w:val="0"/>
        <w:spacing w:after="0" w:line="302" w:lineRule="exact"/>
        <w:ind w:left="640" w:firstLine="0"/>
        <w:rPr>
          <w:rFonts w:ascii="Times New Roman" w:eastAsia="Times New Roman" w:hAnsi="Times New Roman" w:cs="Times New Roman"/>
          <w:color w:val="000000"/>
          <w:kern w:val="0"/>
          <w:sz w:val="24"/>
          <w:szCs w:val="24"/>
          <w:lang w:eastAsia="ru-RU" w:bidi="ru-RU"/>
        </w:rPr>
        <w:sectPr w:rsidR="007631DA" w:rsidRPr="007631DA">
          <w:headerReference w:type="even" r:id="rId11"/>
          <w:headerReference w:type="default" r:id="rId12"/>
          <w:footnotePr>
            <w:numRestart w:val="eachPage"/>
          </w:footnotePr>
          <w:pgSz w:w="11900" w:h="16840"/>
          <w:pgMar w:top="701" w:right="705" w:bottom="377" w:left="1604" w:header="0" w:footer="3" w:gutter="0"/>
          <w:cols w:space="720"/>
          <w:noEndnote/>
          <w:docGrid w:linePitch="360"/>
        </w:sectPr>
      </w:pPr>
      <w:r w:rsidRPr="007631DA">
        <w:rPr>
          <w:rFonts w:ascii="Times New Roman" w:eastAsia="Times New Roman" w:hAnsi="Times New Roman" w:cs="Times New Roman"/>
          <w:color w:val="000000"/>
          <w:kern w:val="0"/>
          <w:sz w:val="24"/>
          <w:szCs w:val="24"/>
          <w:lang w:eastAsia="ru-RU" w:bidi="ru-RU"/>
        </w:rPr>
        <w:t>с использованием местных железооксидных пигментов</w:t>
      </w:r>
      <w:r w:rsidRPr="007631DA">
        <w:rPr>
          <w:rFonts w:ascii="Times New Roman" w:eastAsia="Times New Roman" w:hAnsi="Times New Roman" w:cs="Times New Roman"/>
          <w:color w:val="000000"/>
          <w:kern w:val="0"/>
          <w:sz w:val="24"/>
          <w:szCs w:val="24"/>
          <w:lang w:eastAsia="ru-RU" w:bidi="ru-RU"/>
        </w:rPr>
        <w:tab/>
        <w:t>187</w:t>
      </w:r>
      <w:r w:rsidRPr="007631DA">
        <w:rPr>
          <w:rFonts w:ascii="Times New Roman" w:eastAsia="Times New Roman" w:hAnsi="Times New Roman" w:cs="Times New Roman"/>
          <w:color w:val="000000"/>
          <w:kern w:val="0"/>
          <w:sz w:val="24"/>
          <w:szCs w:val="24"/>
          <w:lang w:eastAsia="ru-RU" w:bidi="ru-RU"/>
        </w:rPr>
        <w:fldChar w:fldCharType="end"/>
      </w:r>
    </w:p>
    <w:p w:rsidR="007631DA" w:rsidRPr="007631DA" w:rsidRDefault="007631DA" w:rsidP="007631DA">
      <w:pPr>
        <w:tabs>
          <w:tab w:val="clear" w:pos="709"/>
        </w:tabs>
        <w:suppressAutoHyphens w:val="0"/>
        <w:spacing w:after="0" w:line="302" w:lineRule="exact"/>
        <w:ind w:left="4060"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Список иллюстраций</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3.1.Идентификация гетита по данным электронной</w:t>
      </w:r>
    </w:p>
    <w:p w:rsidR="007631DA" w:rsidRPr="007631DA" w:rsidRDefault="007631DA" w:rsidP="007631DA">
      <w:pPr>
        <w:tabs>
          <w:tab w:val="clear" w:pos="709"/>
          <w:tab w:val="left" w:leader="dot" w:pos="9070"/>
        </w:tabs>
        <w:suppressAutoHyphens w:val="0"/>
        <w:spacing w:after="0" w:line="302" w:lineRule="exact"/>
        <w:ind w:left="6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fldChar w:fldCharType="begin"/>
      </w:r>
      <w:r w:rsidRPr="007631DA">
        <w:rPr>
          <w:rFonts w:ascii="Times New Roman" w:eastAsia="Times New Roman" w:hAnsi="Times New Roman" w:cs="Times New Roman"/>
          <w:color w:val="000000"/>
          <w:kern w:val="0"/>
          <w:sz w:val="24"/>
          <w:szCs w:val="24"/>
          <w:lang w:eastAsia="ru-RU" w:bidi="ru-RU"/>
        </w:rPr>
        <w:instrText xml:space="preserve"> TOC \o "1-5" \h \z </w:instrText>
      </w:r>
      <w:r w:rsidRPr="007631DA">
        <w:rPr>
          <w:rFonts w:ascii="Times New Roman" w:eastAsia="Times New Roman" w:hAnsi="Times New Roman" w:cs="Times New Roman"/>
          <w:color w:val="000000"/>
          <w:kern w:val="0"/>
          <w:sz w:val="24"/>
          <w:szCs w:val="24"/>
          <w:lang w:eastAsia="ru-RU" w:bidi="ru-RU"/>
        </w:rPr>
        <w:fldChar w:fldCharType="separate"/>
      </w:r>
      <w:r w:rsidRPr="007631DA">
        <w:rPr>
          <w:rFonts w:ascii="Times New Roman" w:eastAsia="Times New Roman" w:hAnsi="Times New Roman" w:cs="Times New Roman"/>
          <w:color w:val="000000"/>
          <w:kern w:val="0"/>
          <w:sz w:val="24"/>
          <w:szCs w:val="24"/>
          <w:lang w:eastAsia="ru-RU" w:bidi="ru-RU"/>
        </w:rPr>
        <w:t>микроскопии, рентгенографического метода и ЯГР</w:t>
      </w:r>
      <w:r w:rsidRPr="007631DA">
        <w:rPr>
          <w:rFonts w:ascii="Times New Roman" w:eastAsia="Times New Roman" w:hAnsi="Times New Roman" w:cs="Times New Roman"/>
          <w:color w:val="000000"/>
          <w:kern w:val="0"/>
          <w:sz w:val="24"/>
          <w:szCs w:val="24"/>
          <w:lang w:eastAsia="ru-RU" w:bidi="ru-RU"/>
        </w:rPr>
        <w:tab/>
        <w:t>62.</w:t>
      </w:r>
    </w:p>
    <w:p w:rsidR="007631DA" w:rsidRPr="007631DA" w:rsidRDefault="007631DA" w:rsidP="007631DA">
      <w:pPr>
        <w:tabs>
          <w:tab w:val="clear" w:pos="709"/>
          <w:tab w:val="left" w:leader="dot" w:pos="8113"/>
          <w:tab w:val="left" w:leader="dot" w:pos="9070"/>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3.2. Типизация болотных руд по результатам кластерного анализа</w:t>
      </w:r>
      <w:r w:rsidRPr="007631DA">
        <w:rPr>
          <w:rFonts w:ascii="Times New Roman" w:eastAsia="Times New Roman" w:hAnsi="Times New Roman" w:cs="Times New Roman"/>
          <w:color w:val="000000"/>
          <w:kern w:val="0"/>
          <w:sz w:val="24"/>
          <w:szCs w:val="24"/>
          <w:lang w:eastAsia="ru-RU" w:bidi="ru-RU"/>
        </w:rPr>
        <w:tab/>
      </w:r>
      <w:r w:rsidRPr="007631DA">
        <w:rPr>
          <w:rFonts w:ascii="Times New Roman" w:eastAsia="Times New Roman" w:hAnsi="Times New Roman" w:cs="Times New Roman"/>
          <w:color w:val="000000"/>
          <w:kern w:val="0"/>
          <w:sz w:val="24"/>
          <w:szCs w:val="24"/>
          <w:lang w:eastAsia="ru-RU" w:bidi="ru-RU"/>
        </w:rPr>
        <w:tab/>
        <w:t>68</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3.3, Изменение основных малярно-технических показателей болотных</w:t>
      </w:r>
    </w:p>
    <w:p w:rsidR="007631DA" w:rsidRPr="007631DA" w:rsidRDefault="007631DA" w:rsidP="007631DA">
      <w:pPr>
        <w:tabs>
          <w:tab w:val="clear" w:pos="709"/>
          <w:tab w:val="left" w:leader="dot" w:pos="9070"/>
        </w:tabs>
        <w:suppressAutoHyphens w:val="0"/>
        <w:spacing w:after="0" w:line="302" w:lineRule="exact"/>
        <w:ind w:left="6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руд при термопереработке, в зависимости от времени обжига</w:t>
      </w:r>
      <w:r w:rsidRPr="007631DA">
        <w:rPr>
          <w:rFonts w:ascii="Times New Roman" w:eastAsia="Times New Roman" w:hAnsi="Times New Roman" w:cs="Times New Roman"/>
          <w:color w:val="000000"/>
          <w:kern w:val="0"/>
          <w:sz w:val="24"/>
          <w:szCs w:val="24"/>
          <w:lang w:eastAsia="ru-RU" w:bidi="ru-RU"/>
        </w:rPr>
        <w:tab/>
        <w:t>73</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3.4. Изменение основных малярно-технических показателей болотных</w:t>
      </w:r>
    </w:p>
    <w:p w:rsidR="007631DA" w:rsidRPr="007631DA" w:rsidRDefault="007631DA" w:rsidP="007631DA">
      <w:pPr>
        <w:tabs>
          <w:tab w:val="clear" w:pos="709"/>
          <w:tab w:val="right" w:leader="dot" w:pos="9490"/>
        </w:tabs>
        <w:suppressAutoHyphens w:val="0"/>
        <w:spacing w:after="0" w:line="302" w:lineRule="exact"/>
        <w:ind w:left="6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руд разных типов при термопереработке</w:t>
      </w:r>
      <w:r w:rsidRPr="007631DA">
        <w:rPr>
          <w:rFonts w:ascii="Times New Roman" w:eastAsia="Times New Roman" w:hAnsi="Times New Roman" w:cs="Times New Roman"/>
          <w:color w:val="000000"/>
          <w:kern w:val="0"/>
          <w:sz w:val="24"/>
          <w:szCs w:val="24"/>
          <w:lang w:eastAsia="ru-RU" w:bidi="ru-RU"/>
        </w:rPr>
        <w:tab/>
        <w:t>74</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3.5.Поверхности откликов параметров оптимизации режимов обжига</w:t>
      </w:r>
    </w:p>
    <w:p w:rsidR="007631DA" w:rsidRPr="007631DA" w:rsidRDefault="007631DA" w:rsidP="007631DA">
      <w:pPr>
        <w:tabs>
          <w:tab w:val="clear" w:pos="709"/>
          <w:tab w:val="right" w:leader="dot" w:pos="9490"/>
        </w:tabs>
        <w:suppressAutoHyphens w:val="0"/>
        <w:spacing w:after="0" w:line="302" w:lineRule="exact"/>
        <w:ind w:left="6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высокожелезистых болотных руд</w:t>
      </w:r>
      <w:r w:rsidRPr="007631DA">
        <w:rPr>
          <w:rFonts w:ascii="Times New Roman" w:eastAsia="Times New Roman" w:hAnsi="Times New Roman" w:cs="Times New Roman"/>
          <w:color w:val="000000"/>
          <w:kern w:val="0"/>
          <w:sz w:val="24"/>
          <w:szCs w:val="24"/>
          <w:lang w:eastAsia="ru-RU" w:bidi="ru-RU"/>
        </w:rPr>
        <w:tab/>
        <w:t>77</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3.6. Идентификация гематита по данным электронной</w:t>
      </w:r>
    </w:p>
    <w:p w:rsidR="007631DA" w:rsidRPr="007631DA" w:rsidRDefault="007631DA" w:rsidP="007631DA">
      <w:pPr>
        <w:tabs>
          <w:tab w:val="clear" w:pos="709"/>
          <w:tab w:val="right" w:leader="dot" w:pos="9490"/>
        </w:tabs>
        <w:suppressAutoHyphens w:val="0"/>
        <w:spacing w:after="0" w:line="302" w:lineRule="exact"/>
        <w:ind w:left="6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микроскопии, рентгенографического метода и ЯГР</w:t>
      </w:r>
      <w:r w:rsidRPr="007631DA">
        <w:rPr>
          <w:rFonts w:ascii="Times New Roman" w:eastAsia="Times New Roman" w:hAnsi="Times New Roman" w:cs="Times New Roman"/>
          <w:color w:val="000000"/>
          <w:kern w:val="0"/>
          <w:sz w:val="24"/>
          <w:szCs w:val="24"/>
          <w:lang w:eastAsia="ru-RU" w:bidi="ru-RU"/>
        </w:rPr>
        <w:tab/>
        <w:t>79</w:t>
      </w:r>
    </w:p>
    <w:p w:rsidR="007631DA" w:rsidRPr="007631DA" w:rsidRDefault="007631DA" w:rsidP="007631DA">
      <w:pPr>
        <w:tabs>
          <w:tab w:val="clear" w:pos="709"/>
          <w:tab w:val="right" w:leader="dot" w:pos="9490"/>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3.7. Термоаналитические кривые метода ТМА субмоножелезистых руд</w:t>
      </w:r>
      <w:r w:rsidRPr="007631DA">
        <w:rPr>
          <w:rFonts w:ascii="Times New Roman" w:eastAsia="Times New Roman" w:hAnsi="Times New Roman" w:cs="Times New Roman"/>
          <w:color w:val="000000"/>
          <w:kern w:val="0"/>
          <w:sz w:val="24"/>
          <w:szCs w:val="24"/>
          <w:lang w:eastAsia="ru-RU" w:bidi="ru-RU"/>
        </w:rPr>
        <w:tab/>
        <w:t>80</w:t>
      </w:r>
    </w:p>
    <w:p w:rsidR="007631DA" w:rsidRPr="007631DA" w:rsidRDefault="007631DA" w:rsidP="007631DA">
      <w:pPr>
        <w:tabs>
          <w:tab w:val="clear" w:pos="709"/>
          <w:tab w:val="right" w:leader="dot" w:pos="9490"/>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3.8. Термоаналитические кривые метода ТМА высокожелезистых руд</w:t>
      </w:r>
      <w:r w:rsidRPr="007631DA">
        <w:rPr>
          <w:rFonts w:ascii="Times New Roman" w:eastAsia="Times New Roman" w:hAnsi="Times New Roman" w:cs="Times New Roman"/>
          <w:color w:val="000000"/>
          <w:kern w:val="0"/>
          <w:sz w:val="24"/>
          <w:szCs w:val="24"/>
          <w:lang w:eastAsia="ru-RU" w:bidi="ru-RU"/>
        </w:rPr>
        <w:tab/>
        <w:t>81</w:t>
      </w:r>
    </w:p>
    <w:p w:rsidR="007631DA" w:rsidRPr="007631DA" w:rsidRDefault="007631DA" w:rsidP="007631DA">
      <w:pPr>
        <w:tabs>
          <w:tab w:val="clear" w:pos="709"/>
          <w:tab w:val="right" w:leader="dot" w:pos="9490"/>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3.9. Термоаналитические кривые метода ТМА среднежелезистых руд</w:t>
      </w:r>
      <w:r w:rsidRPr="007631DA">
        <w:rPr>
          <w:rFonts w:ascii="Times New Roman" w:eastAsia="Times New Roman" w:hAnsi="Times New Roman" w:cs="Times New Roman"/>
          <w:color w:val="000000"/>
          <w:kern w:val="0"/>
          <w:sz w:val="24"/>
          <w:szCs w:val="24"/>
          <w:lang w:eastAsia="ru-RU" w:bidi="ru-RU"/>
        </w:rPr>
        <w:tab/>
        <w:t>83</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3.10. Термоаналитические кривые метода ТМА низкожелезистых</w:t>
      </w:r>
    </w:p>
    <w:p w:rsidR="007631DA" w:rsidRPr="007631DA" w:rsidRDefault="007631DA" w:rsidP="007631DA">
      <w:pPr>
        <w:tabs>
          <w:tab w:val="clear" w:pos="709"/>
          <w:tab w:val="right" w:leader="dot" w:pos="9490"/>
        </w:tabs>
        <w:suppressAutoHyphens w:val="0"/>
        <w:spacing w:after="0" w:line="302" w:lineRule="exact"/>
        <w:ind w:left="6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карбонатных руд</w:t>
      </w:r>
      <w:r w:rsidRPr="007631DA">
        <w:rPr>
          <w:rFonts w:ascii="Times New Roman" w:eastAsia="Times New Roman" w:hAnsi="Times New Roman" w:cs="Times New Roman"/>
          <w:color w:val="000000"/>
          <w:kern w:val="0"/>
          <w:sz w:val="24"/>
          <w:szCs w:val="24"/>
          <w:lang w:eastAsia="ru-RU" w:bidi="ru-RU"/>
        </w:rPr>
        <w:tab/>
        <w:t xml:space="preserve">  84</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3.11. Термоаналитические кривые метода ТМА низкожелезистых</w:t>
      </w:r>
    </w:p>
    <w:p w:rsidR="007631DA" w:rsidRPr="007631DA" w:rsidRDefault="007631DA" w:rsidP="007631DA">
      <w:pPr>
        <w:tabs>
          <w:tab w:val="clear" w:pos="709"/>
          <w:tab w:val="right" w:leader="dot" w:pos="9490"/>
        </w:tabs>
        <w:suppressAutoHyphens w:val="0"/>
        <w:spacing w:after="0" w:line="302" w:lineRule="exact"/>
        <w:ind w:left="6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глинистых болотных руд</w:t>
      </w:r>
      <w:r w:rsidRPr="007631DA">
        <w:rPr>
          <w:rFonts w:ascii="Times New Roman" w:eastAsia="Times New Roman" w:hAnsi="Times New Roman" w:cs="Times New Roman"/>
          <w:color w:val="000000"/>
          <w:kern w:val="0"/>
          <w:sz w:val="24"/>
          <w:szCs w:val="24"/>
          <w:lang w:eastAsia="ru-RU" w:bidi="ru-RU"/>
        </w:rPr>
        <w:tab/>
        <w:t>86</w:t>
      </w:r>
    </w:p>
    <w:p w:rsidR="007631DA" w:rsidRPr="007631DA" w:rsidRDefault="007631DA" w:rsidP="007631DA">
      <w:pPr>
        <w:tabs>
          <w:tab w:val="clear" w:pos="709"/>
          <w:tab w:val="right" w:leader="dot" w:pos="9490"/>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3.12. Термоаналитические кривые метода ТМА дерновых руд</w:t>
      </w:r>
      <w:r w:rsidRPr="007631DA">
        <w:rPr>
          <w:rFonts w:ascii="Times New Roman" w:eastAsia="Times New Roman" w:hAnsi="Times New Roman" w:cs="Times New Roman"/>
          <w:color w:val="000000"/>
          <w:kern w:val="0"/>
          <w:sz w:val="24"/>
          <w:szCs w:val="24"/>
          <w:lang w:eastAsia="ru-RU" w:bidi="ru-RU"/>
        </w:rPr>
        <w:tab/>
        <w:t>87</w:t>
      </w:r>
    </w:p>
    <w:p w:rsidR="007631DA" w:rsidRPr="007631DA" w:rsidRDefault="007631DA" w:rsidP="007631DA">
      <w:pPr>
        <w:tabs>
          <w:tab w:val="clear" w:pos="709"/>
          <w:tab w:val="right" w:leader="dot" w:pos="9490"/>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3.13. Потери массы болотных руд разных типов при термопереработке</w:t>
      </w:r>
      <w:r w:rsidRPr="007631DA">
        <w:rPr>
          <w:rFonts w:ascii="Times New Roman" w:eastAsia="Times New Roman" w:hAnsi="Times New Roman" w:cs="Times New Roman"/>
          <w:color w:val="000000"/>
          <w:kern w:val="0"/>
          <w:sz w:val="24"/>
          <w:szCs w:val="24"/>
          <w:lang w:eastAsia="ru-RU" w:bidi="ru-RU"/>
        </w:rPr>
        <w:tab/>
        <w:t>90</w:t>
      </w:r>
    </w:p>
    <w:p w:rsidR="007631DA" w:rsidRPr="007631DA" w:rsidRDefault="007631DA" w:rsidP="007631DA">
      <w:pPr>
        <w:tabs>
          <w:tab w:val="clear" w:pos="709"/>
          <w:tab w:val="right" w:leader="dot" w:pos="9490"/>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3.14. Дифрактограммы болотных руд при термопереработке</w:t>
      </w:r>
      <w:r w:rsidRPr="007631DA">
        <w:rPr>
          <w:rFonts w:ascii="Times New Roman" w:eastAsia="Times New Roman" w:hAnsi="Times New Roman" w:cs="Times New Roman"/>
          <w:color w:val="000000"/>
          <w:kern w:val="0"/>
          <w:sz w:val="24"/>
          <w:szCs w:val="24"/>
          <w:lang w:eastAsia="ru-RU" w:bidi="ru-RU"/>
        </w:rPr>
        <w:tab/>
        <w:t>92</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3.15. Идентификация маггемита по данным электронной</w:t>
      </w:r>
    </w:p>
    <w:p w:rsidR="007631DA" w:rsidRPr="007631DA" w:rsidRDefault="007631DA" w:rsidP="007631DA">
      <w:pPr>
        <w:tabs>
          <w:tab w:val="clear" w:pos="709"/>
          <w:tab w:val="right" w:leader="dot" w:pos="9490"/>
        </w:tabs>
        <w:suppressAutoHyphens w:val="0"/>
        <w:spacing w:after="0" w:line="302" w:lineRule="exact"/>
        <w:ind w:left="11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микроскопии, рентгенографического метода и ЯГР</w:t>
      </w:r>
      <w:r w:rsidRPr="007631DA">
        <w:rPr>
          <w:rFonts w:ascii="Times New Roman" w:eastAsia="Times New Roman" w:hAnsi="Times New Roman" w:cs="Times New Roman"/>
          <w:color w:val="000000"/>
          <w:kern w:val="0"/>
          <w:sz w:val="24"/>
          <w:szCs w:val="24"/>
          <w:lang w:eastAsia="ru-RU" w:bidi="ru-RU"/>
        </w:rPr>
        <w:tab/>
        <w:t>93</w:t>
      </w:r>
    </w:p>
    <w:p w:rsidR="007631DA" w:rsidRPr="007631DA" w:rsidRDefault="007631DA" w:rsidP="007631DA">
      <w:pPr>
        <w:tabs>
          <w:tab w:val="clear" w:pos="709"/>
          <w:tab w:val="left" w:leader="dot" w:pos="9070"/>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3.16. Изменение спектров ЯГР болотных руд в процессе термопереработки</w:t>
      </w:r>
      <w:r w:rsidRPr="007631DA">
        <w:rPr>
          <w:rFonts w:ascii="Times New Roman" w:eastAsia="Times New Roman" w:hAnsi="Times New Roman" w:cs="Times New Roman"/>
          <w:color w:val="000000"/>
          <w:kern w:val="0"/>
          <w:sz w:val="24"/>
          <w:szCs w:val="24"/>
          <w:lang w:eastAsia="ru-RU" w:bidi="ru-RU"/>
        </w:rPr>
        <w:tab/>
        <w:t>94</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3.17. Спектры отражения высокожелезистых болотных руд при обжиге до</w:t>
      </w:r>
    </w:p>
    <w:p w:rsidR="007631DA" w:rsidRPr="007631DA" w:rsidRDefault="007631DA" w:rsidP="007631DA">
      <w:pPr>
        <w:tabs>
          <w:tab w:val="clear" w:pos="709"/>
          <w:tab w:val="right" w:leader="dot" w:pos="9490"/>
        </w:tabs>
        <w:suppressAutoHyphens w:val="0"/>
        <w:spacing w:after="0" w:line="302" w:lineRule="exact"/>
        <w:ind w:left="11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температуры 900°С</w:t>
      </w:r>
      <w:r w:rsidRPr="007631DA">
        <w:rPr>
          <w:rFonts w:ascii="Times New Roman" w:eastAsia="Times New Roman" w:hAnsi="Times New Roman" w:cs="Times New Roman"/>
          <w:color w:val="000000"/>
          <w:kern w:val="0"/>
          <w:sz w:val="24"/>
          <w:szCs w:val="24"/>
          <w:lang w:eastAsia="ru-RU" w:bidi="ru-RU"/>
        </w:rPr>
        <w:tab/>
        <w:t>96</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3.18. Изменение колориметрических параметров высокожелезистых</w:t>
      </w:r>
    </w:p>
    <w:p w:rsidR="007631DA" w:rsidRPr="007631DA" w:rsidRDefault="007631DA" w:rsidP="007631DA">
      <w:pPr>
        <w:tabs>
          <w:tab w:val="clear" w:pos="709"/>
          <w:tab w:val="right" w:leader="dot" w:pos="9490"/>
        </w:tabs>
        <w:suppressAutoHyphens w:val="0"/>
        <w:spacing w:after="0" w:line="302" w:lineRule="exact"/>
        <w:ind w:left="11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болотных руд при обжиге</w:t>
      </w:r>
      <w:r w:rsidRPr="007631DA">
        <w:rPr>
          <w:rFonts w:ascii="Times New Roman" w:eastAsia="Times New Roman" w:hAnsi="Times New Roman" w:cs="Times New Roman"/>
          <w:color w:val="000000"/>
          <w:kern w:val="0"/>
          <w:sz w:val="24"/>
          <w:szCs w:val="24"/>
          <w:lang w:eastAsia="ru-RU" w:bidi="ru-RU"/>
        </w:rPr>
        <w:tab/>
        <w:t>98</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3.19. Спектры отражения исходных и обожженных до температуры</w:t>
      </w:r>
    </w:p>
    <w:p w:rsidR="007631DA" w:rsidRPr="007631DA" w:rsidRDefault="007631DA" w:rsidP="007631DA">
      <w:pPr>
        <w:tabs>
          <w:tab w:val="clear" w:pos="709"/>
          <w:tab w:val="left" w:leader="dot" w:pos="8113"/>
          <w:tab w:val="left" w:leader="dot" w:pos="8338"/>
          <w:tab w:val="left" w:leader="dot" w:pos="9070"/>
        </w:tabs>
        <w:suppressAutoHyphens w:val="0"/>
        <w:spacing w:after="0" w:line="302" w:lineRule="exact"/>
        <w:ind w:left="11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900°С болотных руд</w:t>
      </w:r>
      <w:r w:rsidRPr="007631DA">
        <w:rPr>
          <w:rFonts w:ascii="Times New Roman" w:eastAsia="Times New Roman" w:hAnsi="Times New Roman" w:cs="Times New Roman"/>
          <w:color w:val="000000"/>
          <w:kern w:val="0"/>
          <w:sz w:val="24"/>
          <w:szCs w:val="24"/>
          <w:lang w:eastAsia="ru-RU" w:bidi="ru-RU"/>
        </w:rPr>
        <w:tab/>
      </w:r>
      <w:r w:rsidRPr="007631DA">
        <w:rPr>
          <w:rFonts w:ascii="Times New Roman" w:eastAsia="Times New Roman" w:hAnsi="Times New Roman" w:cs="Times New Roman"/>
          <w:color w:val="000000"/>
          <w:kern w:val="0"/>
          <w:sz w:val="24"/>
          <w:szCs w:val="24"/>
          <w:lang w:eastAsia="ru-RU" w:bidi="ru-RU"/>
        </w:rPr>
        <w:tab/>
      </w:r>
      <w:r w:rsidRPr="007631DA">
        <w:rPr>
          <w:rFonts w:ascii="Times New Roman" w:eastAsia="Times New Roman" w:hAnsi="Times New Roman" w:cs="Times New Roman"/>
          <w:color w:val="000000"/>
          <w:kern w:val="0"/>
          <w:sz w:val="24"/>
          <w:szCs w:val="24"/>
          <w:lang w:eastAsia="ru-RU" w:bidi="ru-RU"/>
        </w:rPr>
        <w:tab/>
        <w:t>101</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3.20. Изменение формы и размеров кристаллов минералов железа</w:t>
      </w:r>
    </w:p>
    <w:p w:rsidR="007631DA" w:rsidRPr="007631DA" w:rsidRDefault="007631DA" w:rsidP="007631DA">
      <w:pPr>
        <w:tabs>
          <w:tab w:val="clear" w:pos="709"/>
          <w:tab w:val="right" w:leader="dot" w:pos="9490"/>
        </w:tabs>
        <w:suppressAutoHyphens w:val="0"/>
        <w:spacing w:after="0" w:line="302" w:lineRule="exact"/>
        <w:ind w:left="11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болотных руд при термопереработке</w:t>
      </w:r>
      <w:r w:rsidRPr="007631DA">
        <w:rPr>
          <w:rFonts w:ascii="Times New Roman" w:eastAsia="Times New Roman" w:hAnsi="Times New Roman" w:cs="Times New Roman"/>
          <w:color w:val="000000"/>
          <w:kern w:val="0"/>
          <w:sz w:val="24"/>
          <w:szCs w:val="24"/>
          <w:lang w:eastAsia="ru-RU" w:bidi="ru-RU"/>
        </w:rPr>
        <w:tab/>
        <w:t>104</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3.21. Кривые ДТМА первого и повторного нагревания</w:t>
      </w:r>
    </w:p>
    <w:p w:rsidR="007631DA" w:rsidRPr="007631DA" w:rsidRDefault="007631DA" w:rsidP="007631DA">
      <w:pPr>
        <w:tabs>
          <w:tab w:val="clear" w:pos="709"/>
          <w:tab w:val="right" w:leader="dot" w:pos="9490"/>
        </w:tabs>
        <w:suppressAutoHyphens w:val="0"/>
        <w:spacing w:after="0" w:line="302" w:lineRule="exact"/>
        <w:ind w:left="11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болотных руд</w:t>
      </w:r>
      <w:r w:rsidRPr="007631DA">
        <w:rPr>
          <w:rFonts w:ascii="Times New Roman" w:eastAsia="Times New Roman" w:hAnsi="Times New Roman" w:cs="Times New Roman"/>
          <w:color w:val="000000"/>
          <w:kern w:val="0"/>
          <w:sz w:val="24"/>
          <w:szCs w:val="24"/>
          <w:lang w:eastAsia="ru-RU" w:bidi="ru-RU"/>
        </w:rPr>
        <w:tab/>
        <w:t>105</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5.1. Основные малярно-технические показатели необожженных фракций</w:t>
      </w:r>
    </w:p>
    <w:p w:rsidR="007631DA" w:rsidRPr="007631DA" w:rsidRDefault="007631DA" w:rsidP="007631DA">
      <w:pPr>
        <w:tabs>
          <w:tab w:val="clear" w:pos="709"/>
          <w:tab w:val="right" w:leader="dot" w:pos="9490"/>
        </w:tabs>
        <w:suppressAutoHyphens w:val="0"/>
        <w:spacing w:after="0" w:line="302" w:lineRule="exact"/>
        <w:ind w:left="100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сухого обогащения болотных руд</w:t>
      </w:r>
      <w:r w:rsidRPr="007631DA">
        <w:rPr>
          <w:rFonts w:ascii="Times New Roman" w:eastAsia="Times New Roman" w:hAnsi="Times New Roman" w:cs="Times New Roman"/>
          <w:color w:val="000000"/>
          <w:kern w:val="0"/>
          <w:sz w:val="24"/>
          <w:szCs w:val="24"/>
          <w:lang w:eastAsia="ru-RU" w:bidi="ru-RU"/>
        </w:rPr>
        <w:tab/>
        <w:t xml:space="preserve">  146</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5.2. Основные малярно-технические показатели необожженных фракций</w:t>
      </w:r>
    </w:p>
    <w:p w:rsidR="007631DA" w:rsidRPr="007631DA" w:rsidRDefault="007631DA" w:rsidP="007631DA">
      <w:pPr>
        <w:tabs>
          <w:tab w:val="clear" w:pos="709"/>
          <w:tab w:val="left" w:leader="dot" w:pos="9070"/>
        </w:tabs>
        <w:suppressAutoHyphens w:val="0"/>
        <w:spacing w:after="0" w:line="302" w:lineRule="exact"/>
        <w:ind w:left="100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мокрого обогащения высокожелезистых болотных руд</w:t>
      </w:r>
      <w:r w:rsidRPr="007631DA">
        <w:rPr>
          <w:rFonts w:ascii="Times New Roman" w:eastAsia="Times New Roman" w:hAnsi="Times New Roman" w:cs="Times New Roman"/>
          <w:color w:val="000000"/>
          <w:kern w:val="0"/>
          <w:sz w:val="24"/>
          <w:szCs w:val="24"/>
          <w:lang w:eastAsia="ru-RU" w:bidi="ru-RU"/>
        </w:rPr>
        <w:tab/>
        <w:t>147</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5.3. Основные малярно-технические показатели химического обогащения</w:t>
      </w:r>
    </w:p>
    <w:p w:rsidR="007631DA" w:rsidRPr="007631DA" w:rsidRDefault="007631DA" w:rsidP="007631DA">
      <w:pPr>
        <w:tabs>
          <w:tab w:val="clear" w:pos="709"/>
          <w:tab w:val="right" w:leader="dot" w:pos="9490"/>
        </w:tabs>
        <w:suppressAutoHyphens w:val="0"/>
        <w:spacing w:after="0" w:line="302" w:lineRule="exact"/>
        <w:ind w:left="100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болотных руд</w:t>
      </w:r>
      <w:r w:rsidRPr="007631DA">
        <w:rPr>
          <w:rFonts w:ascii="Times New Roman" w:eastAsia="Times New Roman" w:hAnsi="Times New Roman" w:cs="Times New Roman"/>
          <w:color w:val="000000"/>
          <w:kern w:val="0"/>
          <w:sz w:val="24"/>
          <w:szCs w:val="24"/>
          <w:lang w:eastAsia="ru-RU" w:bidi="ru-RU"/>
        </w:rPr>
        <w:tab/>
        <w:t xml:space="preserve">  149</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5.4. Изменение содержаний хромофора магнитной и немагнитной</w:t>
      </w:r>
    </w:p>
    <w:p w:rsidR="007631DA" w:rsidRPr="007631DA" w:rsidRDefault="007631DA" w:rsidP="007631DA">
      <w:pPr>
        <w:tabs>
          <w:tab w:val="clear" w:pos="709"/>
          <w:tab w:val="right" w:leader="dot" w:pos="9490"/>
        </w:tabs>
        <w:suppressAutoHyphens w:val="0"/>
        <w:spacing w:after="0" w:line="302" w:lineRule="exact"/>
        <w:ind w:left="100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фракций при различном напряжении поля</w:t>
      </w:r>
      <w:r w:rsidRPr="007631DA">
        <w:rPr>
          <w:rFonts w:ascii="Times New Roman" w:eastAsia="Times New Roman" w:hAnsi="Times New Roman" w:cs="Times New Roman"/>
          <w:color w:val="000000"/>
          <w:kern w:val="0"/>
          <w:sz w:val="24"/>
          <w:szCs w:val="24"/>
          <w:lang w:eastAsia="ru-RU" w:bidi="ru-RU"/>
        </w:rPr>
        <w:tab/>
        <w:t>152</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5.5. Основные малярно-технические показатели богатых болотных руд после</w:t>
      </w:r>
    </w:p>
    <w:p w:rsidR="007631DA" w:rsidRPr="007631DA" w:rsidRDefault="007631DA" w:rsidP="007631DA">
      <w:pPr>
        <w:tabs>
          <w:tab w:val="clear" w:pos="709"/>
        </w:tabs>
        <w:suppressAutoHyphens w:val="0"/>
        <w:spacing w:after="0" w:line="302" w:lineRule="exact"/>
        <w:ind w:firstLine="100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магнетизирующего обжига и последующей электромагнитной сепарации.. 154 Рис. 5.6. Изменение основных малярно-технических показателей болотных</w:t>
      </w:r>
    </w:p>
    <w:p w:rsidR="007631DA" w:rsidRPr="007631DA" w:rsidRDefault="007631DA" w:rsidP="007631DA">
      <w:pPr>
        <w:tabs>
          <w:tab w:val="clear" w:pos="709"/>
          <w:tab w:val="right" w:leader="dot" w:pos="9490"/>
        </w:tabs>
        <w:suppressAutoHyphens w:val="0"/>
        <w:spacing w:after="0" w:line="302" w:lineRule="exact"/>
        <w:ind w:left="100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руд при окислительном обжиге</w:t>
      </w:r>
      <w:r w:rsidRPr="007631DA">
        <w:rPr>
          <w:rFonts w:ascii="Times New Roman" w:eastAsia="Times New Roman" w:hAnsi="Times New Roman" w:cs="Times New Roman"/>
          <w:color w:val="000000"/>
          <w:kern w:val="0"/>
          <w:sz w:val="24"/>
          <w:szCs w:val="24"/>
          <w:lang w:eastAsia="ru-RU" w:bidi="ru-RU"/>
        </w:rPr>
        <w:tab/>
        <w:t xml:space="preserve"> 155</w:t>
      </w:r>
      <w:r w:rsidRPr="007631DA">
        <w:rPr>
          <w:rFonts w:ascii="Times New Roman" w:eastAsia="Times New Roman" w:hAnsi="Times New Roman" w:cs="Times New Roman"/>
          <w:color w:val="000000"/>
          <w:kern w:val="0"/>
          <w:sz w:val="24"/>
          <w:szCs w:val="24"/>
          <w:lang w:eastAsia="ru-RU" w:bidi="ru-RU"/>
        </w:rPr>
        <w:fldChar w:fldCharType="end"/>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sectPr w:rsidR="007631DA" w:rsidRPr="007631DA">
          <w:headerReference w:type="even" r:id="rId13"/>
          <w:headerReference w:type="default" r:id="rId14"/>
          <w:pgSz w:w="11900" w:h="16840"/>
          <w:pgMar w:top="1680" w:right="662" w:bottom="581" w:left="1628" w:header="0" w:footer="3" w:gutter="0"/>
          <w:cols w:space="720"/>
          <w:noEndnote/>
          <w:docGrid w:linePitch="360"/>
        </w:sectPr>
      </w:pPr>
      <w:r w:rsidRPr="007631DA">
        <w:rPr>
          <w:rFonts w:ascii="Times New Roman" w:eastAsia="Times New Roman" w:hAnsi="Times New Roman" w:cs="Times New Roman"/>
          <w:color w:val="000000"/>
          <w:kern w:val="0"/>
          <w:sz w:val="24"/>
          <w:szCs w:val="24"/>
          <w:lang w:eastAsia="ru-RU" w:bidi="ru-RU"/>
        </w:rPr>
        <w:t>Рис. 5.7. Основные малярно-технические показатели богатых руд</w:t>
      </w:r>
    </w:p>
    <w:p w:rsidR="007631DA" w:rsidRPr="007631DA" w:rsidRDefault="007631DA" w:rsidP="007631DA">
      <w:pPr>
        <w:tabs>
          <w:tab w:val="clear" w:pos="709"/>
          <w:tab w:val="left" w:leader="dot" w:pos="9030"/>
        </w:tabs>
        <w:suppressAutoHyphens w:val="0"/>
        <w:spacing w:after="0" w:line="302" w:lineRule="exact"/>
        <w:ind w:left="106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fldChar w:fldCharType="begin"/>
      </w:r>
      <w:r w:rsidRPr="007631DA">
        <w:rPr>
          <w:rFonts w:ascii="Times New Roman" w:eastAsia="Times New Roman" w:hAnsi="Times New Roman" w:cs="Times New Roman"/>
          <w:color w:val="000000"/>
          <w:kern w:val="0"/>
          <w:sz w:val="24"/>
          <w:szCs w:val="24"/>
          <w:lang w:eastAsia="ru-RU" w:bidi="ru-RU"/>
        </w:rPr>
        <w:instrText xml:space="preserve"> TOC \o "1-5" \h \z </w:instrText>
      </w:r>
      <w:r w:rsidRPr="007631DA">
        <w:rPr>
          <w:rFonts w:ascii="Times New Roman" w:eastAsia="Times New Roman" w:hAnsi="Times New Roman" w:cs="Times New Roman"/>
          <w:color w:val="000000"/>
          <w:kern w:val="0"/>
          <w:sz w:val="24"/>
          <w:szCs w:val="24"/>
          <w:lang w:eastAsia="ru-RU" w:bidi="ru-RU"/>
        </w:rPr>
        <w:fldChar w:fldCharType="separate"/>
      </w:r>
      <w:r w:rsidRPr="007631DA">
        <w:rPr>
          <w:rFonts w:ascii="Times New Roman" w:eastAsia="Times New Roman" w:hAnsi="Times New Roman" w:cs="Times New Roman"/>
          <w:color w:val="000000"/>
          <w:kern w:val="0"/>
          <w:sz w:val="24"/>
          <w:szCs w:val="24"/>
          <w:lang w:eastAsia="ru-RU" w:bidi="ru-RU"/>
        </w:rPr>
        <w:t>после предварительного обогащения и обжига при 800°С</w:t>
      </w:r>
      <w:r w:rsidRPr="007631DA">
        <w:rPr>
          <w:rFonts w:ascii="Times New Roman" w:eastAsia="Times New Roman" w:hAnsi="Times New Roman" w:cs="Times New Roman"/>
          <w:color w:val="000000"/>
          <w:kern w:val="0"/>
          <w:sz w:val="24"/>
          <w:szCs w:val="24"/>
          <w:lang w:eastAsia="ru-RU" w:bidi="ru-RU"/>
        </w:rPr>
        <w:tab/>
        <w:t>157</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5.8. Основные малярно-технические показатели обожженных</w:t>
      </w:r>
    </w:p>
    <w:p w:rsidR="007631DA" w:rsidRPr="007631DA" w:rsidRDefault="007631DA" w:rsidP="007631DA">
      <w:pPr>
        <w:tabs>
          <w:tab w:val="clear" w:pos="709"/>
          <w:tab w:val="left" w:leader="dot" w:pos="9030"/>
        </w:tabs>
        <w:suppressAutoHyphens w:val="0"/>
        <w:spacing w:after="0" w:line="302" w:lineRule="exact"/>
        <w:ind w:left="106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модифицированных болотных руд</w:t>
      </w:r>
      <w:r w:rsidRPr="007631DA">
        <w:rPr>
          <w:rFonts w:ascii="Times New Roman" w:eastAsia="Times New Roman" w:hAnsi="Times New Roman" w:cs="Times New Roman"/>
          <w:color w:val="000000"/>
          <w:kern w:val="0"/>
          <w:sz w:val="24"/>
          <w:szCs w:val="24"/>
          <w:lang w:eastAsia="ru-RU" w:bidi="ru-RU"/>
        </w:rPr>
        <w:tab/>
      </w:r>
      <w:r w:rsidRPr="007631DA">
        <w:rPr>
          <w:rFonts w:ascii="Times New Roman" w:eastAsia="Times New Roman" w:hAnsi="Times New Roman" w:cs="Times New Roman"/>
          <w:b/>
          <w:bCs/>
          <w:i/>
          <w:iCs/>
          <w:color w:val="000000"/>
          <w:kern w:val="0"/>
          <w:sz w:val="30"/>
          <w:szCs w:val="30"/>
          <w:lang w:val="en-US" w:eastAsia="en-US" w:bidi="en-US"/>
        </w:rPr>
        <w:t>i</w:t>
      </w:r>
      <w:r w:rsidRPr="007631DA">
        <w:rPr>
          <w:rFonts w:ascii="Times New Roman" w:eastAsia="Times New Roman" w:hAnsi="Times New Roman" w:cs="Times New Roman"/>
          <w:b/>
          <w:bCs/>
          <w:i/>
          <w:iCs/>
          <w:color w:val="000000"/>
          <w:kern w:val="0"/>
          <w:sz w:val="30"/>
          <w:szCs w:val="30"/>
          <w:lang w:eastAsia="en-US" w:bidi="en-US"/>
        </w:rPr>
        <w:t>.$</w:t>
      </w:r>
      <w:r w:rsidRPr="007631DA">
        <w:rPr>
          <w:rFonts w:ascii="Times New Roman" w:eastAsia="Times New Roman" w:hAnsi="Times New Roman" w:cs="Times New Roman"/>
          <w:b/>
          <w:bCs/>
          <w:i/>
          <w:iCs/>
          <w:color w:val="000000"/>
          <w:kern w:val="0"/>
          <w:sz w:val="30"/>
          <w:szCs w:val="30"/>
          <w:lang w:val="en-US" w:eastAsia="en-US" w:bidi="en-US"/>
        </w:rPr>
        <w:t>D</w:t>
      </w:r>
    </w:p>
    <w:p w:rsidR="007631DA" w:rsidRPr="007631DA" w:rsidRDefault="007631DA" w:rsidP="007631DA">
      <w:pPr>
        <w:tabs>
          <w:tab w:val="clear" w:pos="709"/>
          <w:tab w:val="left" w:leader="dot" w:pos="8822"/>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5.9. Кинетика диспергирования железооксидных пигментов</w:t>
      </w:r>
      <w:r w:rsidRPr="007631DA">
        <w:rPr>
          <w:rFonts w:ascii="Times New Roman" w:eastAsia="Times New Roman" w:hAnsi="Times New Roman" w:cs="Times New Roman"/>
          <w:color w:val="000000"/>
          <w:kern w:val="0"/>
          <w:sz w:val="24"/>
          <w:szCs w:val="24"/>
          <w:lang w:eastAsia="ru-RU" w:bidi="ru-RU"/>
        </w:rPr>
        <w:tab/>
        <w:t>161</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5.10. Схема производства железооксидных пигментов из болотных руд</w:t>
      </w:r>
    </w:p>
    <w:p w:rsidR="007631DA" w:rsidRPr="007631DA" w:rsidRDefault="007631DA" w:rsidP="007631DA">
      <w:pPr>
        <w:tabs>
          <w:tab w:val="clear" w:pos="709"/>
          <w:tab w:val="left" w:leader="dot" w:pos="9030"/>
        </w:tabs>
        <w:suppressAutoHyphens w:val="0"/>
        <w:spacing w:after="0" w:line="302" w:lineRule="exact"/>
        <w:ind w:left="106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с обжигом во вращающейся электрической печи</w:t>
      </w:r>
      <w:r w:rsidRPr="007631DA">
        <w:rPr>
          <w:rFonts w:ascii="Times New Roman" w:eastAsia="Times New Roman" w:hAnsi="Times New Roman" w:cs="Times New Roman"/>
          <w:color w:val="000000"/>
          <w:kern w:val="0"/>
          <w:sz w:val="24"/>
          <w:szCs w:val="24"/>
          <w:lang w:eastAsia="ru-RU" w:bidi="ru-RU"/>
        </w:rPr>
        <w:tab/>
        <w:t>163</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5.11. Идентификация магнетита по данным электронной</w:t>
      </w:r>
    </w:p>
    <w:p w:rsidR="007631DA" w:rsidRPr="007631DA" w:rsidRDefault="007631DA" w:rsidP="007631DA">
      <w:pPr>
        <w:tabs>
          <w:tab w:val="clear" w:pos="709"/>
          <w:tab w:val="left" w:leader="dot" w:pos="9030"/>
        </w:tabs>
        <w:suppressAutoHyphens w:val="0"/>
        <w:spacing w:after="0" w:line="302" w:lineRule="exact"/>
        <w:ind w:left="122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микроскопии, рентгенографического метода и ЯГР</w:t>
      </w:r>
      <w:r w:rsidRPr="007631DA">
        <w:rPr>
          <w:rFonts w:ascii="Times New Roman" w:eastAsia="Times New Roman" w:hAnsi="Times New Roman" w:cs="Times New Roman"/>
          <w:color w:val="000000"/>
          <w:kern w:val="0"/>
          <w:sz w:val="24"/>
          <w:szCs w:val="24"/>
          <w:lang w:eastAsia="ru-RU" w:bidi="ru-RU"/>
        </w:rPr>
        <w:tab/>
        <w:t>168</w:t>
      </w:r>
    </w:p>
    <w:p w:rsidR="007631DA" w:rsidRPr="007631DA" w:rsidRDefault="007631DA" w:rsidP="007631DA">
      <w:pPr>
        <w:tabs>
          <w:tab w:val="clear" w:pos="709"/>
          <w:tab w:val="left" w:leader="dot" w:pos="9030"/>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5.12. Микрофотографии образцов черного железооксидного пигмента</w:t>
      </w:r>
      <w:r w:rsidRPr="007631DA">
        <w:rPr>
          <w:rFonts w:ascii="Times New Roman" w:eastAsia="Times New Roman" w:hAnsi="Times New Roman" w:cs="Times New Roman"/>
          <w:color w:val="000000"/>
          <w:kern w:val="0"/>
          <w:sz w:val="24"/>
          <w:szCs w:val="24"/>
          <w:lang w:eastAsia="ru-RU" w:bidi="ru-RU"/>
        </w:rPr>
        <w:tab/>
        <w:t>169</w:t>
      </w:r>
    </w:p>
    <w:p w:rsidR="007631DA" w:rsidRPr="007631DA" w:rsidRDefault="007631DA" w:rsidP="007631DA">
      <w:pPr>
        <w:tabs>
          <w:tab w:val="clear" w:pos="709"/>
        </w:tabs>
        <w:suppressAutoHyphens w:val="0"/>
        <w:spacing w:after="0" w:line="302"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Рис. 5.13. Поверхности отклика индекса расплава, термостабильности, прочности,</w:t>
      </w:r>
    </w:p>
    <w:p w:rsidR="007631DA" w:rsidRPr="007631DA" w:rsidRDefault="007631DA" w:rsidP="007631DA">
      <w:pPr>
        <w:tabs>
          <w:tab w:val="clear" w:pos="709"/>
          <w:tab w:val="left" w:leader="dot" w:pos="9030"/>
        </w:tabs>
        <w:suppressAutoHyphens w:val="0"/>
        <w:spacing w:after="0" w:line="302" w:lineRule="exact"/>
        <w:ind w:left="106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относительного удлинения оптимизации состава ПВХ-композиции</w:t>
      </w:r>
      <w:r w:rsidRPr="007631DA">
        <w:rPr>
          <w:rFonts w:ascii="Times New Roman" w:eastAsia="Times New Roman" w:hAnsi="Times New Roman" w:cs="Times New Roman"/>
          <w:color w:val="000000"/>
          <w:kern w:val="0"/>
          <w:sz w:val="24"/>
          <w:szCs w:val="24"/>
          <w:lang w:eastAsia="ru-RU" w:bidi="ru-RU"/>
        </w:rPr>
        <w:tab/>
        <w:t>182</w:t>
      </w:r>
    </w:p>
    <w:p w:rsidR="007631DA" w:rsidRPr="007631DA" w:rsidRDefault="007631DA" w:rsidP="007631DA">
      <w:pPr>
        <w:tabs>
          <w:tab w:val="clear" w:pos="709"/>
        </w:tabs>
        <w:suppressAutoHyphens w:val="0"/>
        <w:spacing w:after="0" w:line="398" w:lineRule="exact"/>
        <w:ind w:left="100" w:firstLine="0"/>
        <w:jc w:val="center"/>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Приложения</w:t>
      </w:r>
    </w:p>
    <w:p w:rsidR="007631DA" w:rsidRPr="007631DA" w:rsidRDefault="007631DA" w:rsidP="00B03770">
      <w:pPr>
        <w:numPr>
          <w:ilvl w:val="0"/>
          <w:numId w:val="26"/>
        </w:numPr>
        <w:tabs>
          <w:tab w:val="clear" w:pos="709"/>
          <w:tab w:val="left" w:pos="425"/>
        </w:tabs>
        <w:suppressAutoHyphens w:val="0"/>
        <w:spacing w:after="0" w:line="398"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Болотные железные руды (железоокисные пигменты).</w:t>
      </w:r>
    </w:p>
    <w:p w:rsidR="007631DA" w:rsidRPr="007631DA" w:rsidRDefault="007631DA" w:rsidP="007631DA">
      <w:pPr>
        <w:tabs>
          <w:tab w:val="clear" w:pos="709"/>
          <w:tab w:val="left" w:leader="dot" w:pos="8822"/>
        </w:tabs>
        <w:suppressAutoHyphens w:val="0"/>
        <w:spacing w:after="0" w:line="398" w:lineRule="exact"/>
        <w:ind w:left="48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Временные технические условия</w:t>
      </w:r>
      <w:r w:rsidRPr="007631DA">
        <w:rPr>
          <w:rFonts w:ascii="Times New Roman" w:eastAsia="Times New Roman" w:hAnsi="Times New Roman" w:cs="Times New Roman"/>
          <w:color w:val="000000"/>
          <w:kern w:val="0"/>
          <w:sz w:val="24"/>
          <w:szCs w:val="24"/>
          <w:lang w:eastAsia="ru-RU" w:bidi="ru-RU"/>
        </w:rPr>
        <w:tab/>
        <w:t>204</w:t>
      </w:r>
    </w:p>
    <w:p w:rsidR="007631DA" w:rsidRPr="007631DA" w:rsidRDefault="007631DA" w:rsidP="00B03770">
      <w:pPr>
        <w:numPr>
          <w:ilvl w:val="0"/>
          <w:numId w:val="26"/>
        </w:numPr>
        <w:tabs>
          <w:tab w:val="clear" w:pos="709"/>
          <w:tab w:val="left" w:pos="425"/>
        </w:tabs>
        <w:suppressAutoHyphens w:val="0"/>
        <w:spacing w:after="0" w:line="398" w:lineRule="exact"/>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Технологический регламент производства красных</w:t>
      </w:r>
    </w:p>
    <w:p w:rsidR="007631DA" w:rsidRPr="007631DA" w:rsidRDefault="007631DA" w:rsidP="007631DA">
      <w:pPr>
        <w:tabs>
          <w:tab w:val="clear" w:pos="709"/>
          <w:tab w:val="left" w:leader="dot" w:pos="6250"/>
          <w:tab w:val="left" w:leader="dot" w:pos="6454"/>
          <w:tab w:val="left" w:leader="dot" w:pos="9030"/>
        </w:tabs>
        <w:suppressAutoHyphens w:val="0"/>
        <w:spacing w:after="0" w:line="398" w:lineRule="exact"/>
        <w:ind w:left="480"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желёзооксидных пигментов из болотных руд РТ</w:t>
      </w:r>
      <w:r w:rsidRPr="007631DA">
        <w:rPr>
          <w:rFonts w:ascii="Times New Roman" w:eastAsia="Times New Roman" w:hAnsi="Times New Roman" w:cs="Times New Roman"/>
          <w:color w:val="000000"/>
          <w:kern w:val="0"/>
          <w:sz w:val="24"/>
          <w:szCs w:val="24"/>
          <w:lang w:eastAsia="ru-RU" w:bidi="ru-RU"/>
        </w:rPr>
        <w:tab/>
      </w:r>
      <w:r w:rsidRPr="007631DA">
        <w:rPr>
          <w:rFonts w:ascii="Times New Roman" w:eastAsia="Times New Roman" w:hAnsi="Times New Roman" w:cs="Times New Roman"/>
          <w:color w:val="000000"/>
          <w:kern w:val="0"/>
          <w:sz w:val="24"/>
          <w:szCs w:val="24"/>
          <w:lang w:eastAsia="ru-RU" w:bidi="ru-RU"/>
        </w:rPr>
        <w:tab/>
      </w:r>
      <w:r w:rsidRPr="007631DA">
        <w:rPr>
          <w:rFonts w:ascii="Times New Roman" w:eastAsia="Times New Roman" w:hAnsi="Times New Roman" w:cs="Times New Roman"/>
          <w:color w:val="000000"/>
          <w:kern w:val="0"/>
          <w:sz w:val="24"/>
          <w:szCs w:val="24"/>
          <w:lang w:eastAsia="ru-RU" w:bidi="ru-RU"/>
        </w:rPr>
        <w:tab/>
        <w:t>216</w:t>
      </w:r>
    </w:p>
    <w:p w:rsidR="007631DA" w:rsidRPr="007631DA" w:rsidRDefault="007631DA" w:rsidP="007631DA">
      <w:pPr>
        <w:tabs>
          <w:tab w:val="clear" w:pos="709"/>
        </w:tabs>
        <w:suppressAutoHyphens w:val="0"/>
        <w:spacing w:after="0" w:line="398" w:lineRule="exact"/>
        <w:ind w:firstLine="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3.. Технологический регламент производства черных</w:t>
      </w:r>
    </w:p>
    <w:p w:rsidR="007631DA" w:rsidRPr="007631DA" w:rsidRDefault="007631DA" w:rsidP="007631DA">
      <w:pPr>
        <w:tabs>
          <w:tab w:val="clear" w:pos="709"/>
          <w:tab w:val="left" w:leader="dot" w:pos="9030"/>
        </w:tabs>
        <w:suppressAutoHyphens w:val="0"/>
        <w:spacing w:after="0" w:line="398" w:lineRule="exact"/>
        <w:ind w:left="480" w:firstLine="0"/>
        <w:rPr>
          <w:rFonts w:ascii="Times New Roman" w:eastAsia="Times New Roman" w:hAnsi="Times New Roman" w:cs="Times New Roman"/>
          <w:color w:val="000000"/>
          <w:kern w:val="0"/>
          <w:sz w:val="24"/>
          <w:szCs w:val="24"/>
          <w:lang w:eastAsia="ru-RU" w:bidi="ru-RU"/>
        </w:rPr>
        <w:sectPr w:rsidR="007631DA" w:rsidRPr="007631DA">
          <w:headerReference w:type="even" r:id="rId15"/>
          <w:headerReference w:type="default" r:id="rId16"/>
          <w:pgSz w:w="11900" w:h="16840"/>
          <w:pgMar w:top="1680" w:right="662" w:bottom="581" w:left="1628" w:header="0" w:footer="3" w:gutter="0"/>
          <w:cols w:space="720"/>
          <w:noEndnote/>
          <w:docGrid w:linePitch="360"/>
        </w:sectPr>
      </w:pPr>
      <w:r w:rsidRPr="007631DA">
        <w:rPr>
          <w:rFonts w:ascii="Times New Roman" w:eastAsia="Times New Roman" w:hAnsi="Times New Roman" w:cs="Times New Roman"/>
          <w:color w:val="000000"/>
          <w:kern w:val="0"/>
          <w:sz w:val="24"/>
          <w:szCs w:val="24"/>
          <w:lang w:eastAsia="ru-RU" w:bidi="ru-RU"/>
        </w:rPr>
        <w:t>железооксидных пигментов из болотных руд РТ</w:t>
      </w:r>
      <w:r w:rsidRPr="007631DA">
        <w:rPr>
          <w:rFonts w:ascii="Times New Roman" w:eastAsia="Times New Roman" w:hAnsi="Times New Roman" w:cs="Times New Roman"/>
          <w:color w:val="000000"/>
          <w:kern w:val="0"/>
          <w:sz w:val="24"/>
          <w:szCs w:val="24"/>
          <w:lang w:eastAsia="ru-RU" w:bidi="ru-RU"/>
        </w:rPr>
        <w:tab/>
        <w:t>228</w:t>
      </w:r>
      <w:r w:rsidRPr="007631DA">
        <w:rPr>
          <w:rFonts w:ascii="Times New Roman" w:eastAsia="Times New Roman" w:hAnsi="Times New Roman" w:cs="Times New Roman"/>
          <w:color w:val="000000"/>
          <w:kern w:val="0"/>
          <w:sz w:val="24"/>
          <w:szCs w:val="24"/>
          <w:lang w:eastAsia="ru-RU" w:bidi="ru-RU"/>
        </w:rPr>
        <w:fldChar w:fldCharType="end"/>
      </w:r>
    </w:p>
    <w:p w:rsidR="007631DA" w:rsidRPr="007631DA" w:rsidRDefault="007631DA" w:rsidP="007631DA">
      <w:pPr>
        <w:tabs>
          <w:tab w:val="clear" w:pos="709"/>
        </w:tabs>
        <w:suppressAutoHyphens w:val="0"/>
        <w:spacing w:after="235" w:line="240" w:lineRule="exact"/>
        <w:ind w:left="4460" w:firstLine="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ВВЕДЕНИЕ</w:t>
      </w:r>
    </w:p>
    <w:p w:rsidR="007631DA" w:rsidRPr="007631DA" w:rsidRDefault="007631DA" w:rsidP="007631DA">
      <w:pPr>
        <w:tabs>
          <w:tab w:val="clear" w:pos="709"/>
        </w:tabs>
        <w:suppressAutoHyphens w:val="0"/>
        <w:spacing w:after="0" w:line="398" w:lineRule="exact"/>
        <w:ind w:firstLine="86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Мировое производство лакокрасочных материалов в значительной степени базируется на природных пигментах. Даже в странах с развитым производством искусственных красителей потребление минеральных пигментов на протяжении последних 35-40 лет ежегодно увеличивается на 0,3-0.5% в год и составляет 0.1-0.3 кг на человека [1]. В США уровень добычи только железооксидных природных пигментов в последние 30 лет составляет 37 - 52 тыс. т в год; из них: для производ</w:t>
      </w:r>
      <w:r w:rsidRPr="007631DA">
        <w:rPr>
          <w:rFonts w:ascii="Times New Roman" w:eastAsia="Times New Roman" w:hAnsi="Times New Roman" w:cs="Times New Roman"/>
          <w:color w:val="000000"/>
          <w:kern w:val="0"/>
          <w:sz w:val="24"/>
          <w:szCs w:val="24"/>
          <w:lang w:eastAsia="ru-RU" w:bidi="ru-RU"/>
        </w:rPr>
        <w:softHyphen/>
        <w:t>ства лаков и красок 34-36%, окрашивания стройматериалов (цемент, растворы, бе</w:t>
      </w:r>
      <w:r w:rsidRPr="007631DA">
        <w:rPr>
          <w:rFonts w:ascii="Times New Roman" w:eastAsia="Times New Roman" w:hAnsi="Times New Roman" w:cs="Times New Roman"/>
          <w:color w:val="000000"/>
          <w:kern w:val="0"/>
          <w:sz w:val="24"/>
          <w:szCs w:val="24"/>
          <w:lang w:eastAsia="ru-RU" w:bidi="ru-RU"/>
        </w:rPr>
        <w:softHyphen/>
        <w:t>тон, кровельные материалы) -20-22%. Кроме того ежегодно ввозится 35-40 тыс. т природных ( вывозится 15-25 тыс.т) и 45-50 тыс. т искусственных железооксидных пигментов [2].</w:t>
      </w:r>
    </w:p>
    <w:p w:rsidR="007631DA" w:rsidRPr="007631DA" w:rsidRDefault="007631DA" w:rsidP="007631DA">
      <w:pPr>
        <w:tabs>
          <w:tab w:val="clear" w:pos="709"/>
        </w:tabs>
        <w:suppressAutoHyphens w:val="0"/>
        <w:spacing w:after="0" w:line="398" w:lineRule="exact"/>
        <w:ind w:firstLine="86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При современных масштабах использования лакокрасочных материалов, когда объемы их потребления удваиваются примерно каждые 13-15 лет [3 - 8], по</w:t>
      </w:r>
      <w:r w:rsidRPr="007631DA">
        <w:rPr>
          <w:rFonts w:ascii="Times New Roman" w:eastAsia="Times New Roman" w:hAnsi="Times New Roman" w:cs="Times New Roman"/>
          <w:color w:val="000000"/>
          <w:kern w:val="0"/>
          <w:sz w:val="24"/>
          <w:szCs w:val="24"/>
          <w:lang w:eastAsia="ru-RU" w:bidi="ru-RU"/>
        </w:rPr>
        <w:softHyphen/>
        <w:t>стоянно увеличивается доля использования искусственных красителей (65 - 70% от общего количества). В то же время пигменты из природного сырья, характеризую</w:t>
      </w:r>
      <w:r w:rsidRPr="007631DA">
        <w:rPr>
          <w:rFonts w:ascii="Times New Roman" w:eastAsia="Times New Roman" w:hAnsi="Times New Roman" w:cs="Times New Roman"/>
          <w:color w:val="000000"/>
          <w:kern w:val="0"/>
          <w:sz w:val="24"/>
          <w:szCs w:val="24"/>
          <w:lang w:eastAsia="ru-RU" w:bidi="ru-RU"/>
        </w:rPr>
        <w:softHyphen/>
        <w:t>щиеся высокими цветовыми и малярно-техническими показателями, атмосферо</w:t>
      </w:r>
      <w:r w:rsidRPr="007631DA">
        <w:rPr>
          <w:rFonts w:ascii="Times New Roman" w:eastAsia="Times New Roman" w:hAnsi="Times New Roman" w:cs="Times New Roman"/>
          <w:color w:val="000000"/>
          <w:kern w:val="0"/>
          <w:sz w:val="24"/>
          <w:szCs w:val="24"/>
          <w:lang w:eastAsia="ru-RU" w:bidi="ru-RU"/>
        </w:rPr>
        <w:softHyphen/>
        <w:t>стойкостью, имеют устойчивый ассортимент, спрос и сферы применения [4, 5].</w:t>
      </w:r>
    </w:p>
    <w:p w:rsidR="007631DA" w:rsidRPr="007631DA" w:rsidRDefault="007631DA" w:rsidP="007631DA">
      <w:pPr>
        <w:tabs>
          <w:tab w:val="clear" w:pos="709"/>
        </w:tabs>
        <w:suppressAutoHyphens w:val="0"/>
        <w:spacing w:after="0" w:line="398" w:lineRule="exact"/>
        <w:ind w:firstLine="86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Мировая добыча природных железооксидных пигментов в 1990-2000 годах составляла 520-550 тыс.т в год ; в том числе в России-75-80 тыс.т [4 - 9]. Ли</w:t>
      </w:r>
      <w:r w:rsidRPr="007631DA">
        <w:rPr>
          <w:rFonts w:ascii="Times New Roman" w:eastAsia="Times New Roman" w:hAnsi="Times New Roman" w:cs="Times New Roman"/>
          <w:color w:val="000000"/>
          <w:kern w:val="0"/>
          <w:sz w:val="24"/>
          <w:szCs w:val="24"/>
          <w:lang w:eastAsia="ru-RU" w:bidi="ru-RU"/>
        </w:rPr>
        <w:softHyphen/>
        <w:t>дирующими в мировой добыче являются Индия, Украина, США, Испания и Фран</w:t>
      </w:r>
      <w:r w:rsidRPr="007631DA">
        <w:rPr>
          <w:rFonts w:ascii="Times New Roman" w:eastAsia="Times New Roman" w:hAnsi="Times New Roman" w:cs="Times New Roman"/>
          <w:color w:val="000000"/>
          <w:kern w:val="0"/>
          <w:sz w:val="24"/>
          <w:szCs w:val="24"/>
          <w:lang w:eastAsia="ru-RU" w:bidi="ru-RU"/>
        </w:rPr>
        <w:softHyphen/>
        <w:t>ция. Государства Западной Европы (Франция, Австрия, Испания, Германия, Кипр, Италия) в эти годы добывали от 2-3 до 15-26 тыс. т железоокисдных пигментов, США-35-40 тыс. т, Украина-85-90 тыс. т, Индия-150-230 тыс. т в год.</w:t>
      </w:r>
    </w:p>
    <w:p w:rsidR="007631DA" w:rsidRPr="007631DA" w:rsidRDefault="007631DA" w:rsidP="007631DA">
      <w:pPr>
        <w:tabs>
          <w:tab w:val="clear" w:pos="709"/>
        </w:tabs>
        <w:suppressAutoHyphens w:val="0"/>
        <w:spacing w:after="0" w:line="398" w:lineRule="exact"/>
        <w:ind w:firstLine="860"/>
        <w:rPr>
          <w:rFonts w:ascii="Times New Roman" w:eastAsia="Times New Roman" w:hAnsi="Times New Roman" w:cs="Times New Roman"/>
          <w:color w:val="000000"/>
          <w:kern w:val="0"/>
          <w:sz w:val="24"/>
          <w:szCs w:val="24"/>
          <w:lang w:eastAsia="ru-RU" w:bidi="ru-RU"/>
        </w:rPr>
        <w:sectPr w:rsidR="007631DA" w:rsidRPr="007631DA">
          <w:pgSz w:w="11900" w:h="16840"/>
          <w:pgMar w:top="2306" w:right="804" w:bottom="983" w:left="1564" w:header="0" w:footer="3" w:gutter="0"/>
          <w:cols w:space="720"/>
          <w:noEndnote/>
          <w:docGrid w:linePitch="360"/>
        </w:sectPr>
      </w:pPr>
      <w:r w:rsidRPr="007631DA">
        <w:rPr>
          <w:rFonts w:ascii="Times New Roman" w:eastAsia="Times New Roman" w:hAnsi="Times New Roman" w:cs="Times New Roman"/>
          <w:color w:val="000000"/>
          <w:kern w:val="0"/>
          <w:sz w:val="24"/>
          <w:szCs w:val="24"/>
          <w:lang w:eastAsia="ru-RU" w:bidi="ru-RU"/>
        </w:rPr>
        <w:t>Республика Татарстан является одним из регионов, где отсутствует собственное производство минеральных пигментов. В последние годы Республика стала остро испытывать недостаток природных пигментов. В 1992-1995гг забылись или работали с перебоями пигментные и красочные цеха ПО "Им.Ленина", АО "Тасма", АО "Им.Карпова", АО "Хитон" и других. В то же время рынок Республики все больше заполнялся лакокрасочной продукцией из ближнего и дальнего зарубежья. При значительной стоимости эта продукция, кроме разнообразия цветов, по своим малярно- техническим показателям не превосходит аналогичные краски, полученные на основе местных красных, коричнево-красных и черных железооксидных пигментов из болотных железных руд.</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Возможности использования болотных железных руд Республики Татарстан для получения природных пигментов были установлены в 1993-1995 годах ЦНИИ- геолнерудом и КГАС А при выполении задания Татарской Республиканской ко</w:t>
      </w:r>
      <w:r w:rsidRPr="007631DA">
        <w:rPr>
          <w:rFonts w:ascii="Times New Roman" w:eastAsia="Times New Roman" w:hAnsi="Times New Roman" w:cs="Times New Roman"/>
          <w:color w:val="000000"/>
          <w:kern w:val="0"/>
          <w:sz w:val="24"/>
          <w:szCs w:val="24"/>
          <w:lang w:eastAsia="ru-RU" w:bidi="ru-RU"/>
        </w:rPr>
        <w:softHyphen/>
        <w:t>миссии по запасам (ТРКЗ) по оценке территории Татарстана на минеральные пиг</w:t>
      </w:r>
      <w:r w:rsidRPr="007631DA">
        <w:rPr>
          <w:rFonts w:ascii="Times New Roman" w:eastAsia="Times New Roman" w:hAnsi="Times New Roman" w:cs="Times New Roman"/>
          <w:color w:val="000000"/>
          <w:kern w:val="0"/>
          <w:sz w:val="24"/>
          <w:szCs w:val="24"/>
          <w:lang w:eastAsia="ru-RU" w:bidi="ru-RU"/>
        </w:rPr>
        <w:softHyphen/>
        <w:t>менты разного типа.</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 1994-2001 годы группой «Минеральные пигменты» ЦНИИгеолнеруд под руководством автора выявлен ряд перспективных площадей, месторождений и проявлений, осуществлен подсчет запасов и ресурсов железооксидных пигментов территории РТ, проведены поисковые работы на 16 объектах, оценочные работы- на 24, разведочные - на Березовском и Кзыл-Илинском месторождениях.</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По состоянию на 01.01.2002 года запасы и ресурсы руд 45 наиболее изучен</w:t>
      </w:r>
      <w:r w:rsidRPr="007631DA">
        <w:rPr>
          <w:rFonts w:ascii="Times New Roman" w:eastAsia="Times New Roman" w:hAnsi="Times New Roman" w:cs="Times New Roman"/>
          <w:color w:val="000000"/>
          <w:kern w:val="0"/>
          <w:sz w:val="24"/>
          <w:szCs w:val="24"/>
          <w:lang w:eastAsia="ru-RU" w:bidi="ru-RU"/>
        </w:rPr>
        <w:softHyphen/>
        <w:t>ных и масштабных месторождений и проявлений РТ составляют порядка 80 тыс. т. Оценка качества сырья объектов, из-за отсутствия регламентирующих докумен</w:t>
      </w:r>
      <w:r w:rsidRPr="007631DA">
        <w:rPr>
          <w:rFonts w:ascii="Times New Roman" w:eastAsia="Times New Roman" w:hAnsi="Times New Roman" w:cs="Times New Roman"/>
          <w:color w:val="000000"/>
          <w:kern w:val="0"/>
          <w:sz w:val="24"/>
          <w:szCs w:val="24"/>
          <w:lang w:eastAsia="ru-RU" w:bidi="ru-RU"/>
        </w:rPr>
        <w:softHyphen/>
        <w:t>тов, производилась на основе разработанных автором ТУ к сырью и временных кондиций.</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 1997 году произведена опытная разработка Березовского месторождения в Лаишевском районе РТ. Добытое сырье перерабатывалось на АО'Тасма" с полу</w:t>
      </w:r>
      <w:r w:rsidRPr="007631DA">
        <w:rPr>
          <w:rFonts w:ascii="Times New Roman" w:eastAsia="Times New Roman" w:hAnsi="Times New Roman" w:cs="Times New Roman"/>
          <w:color w:val="000000"/>
          <w:kern w:val="0"/>
          <w:sz w:val="24"/>
          <w:szCs w:val="24"/>
          <w:lang w:eastAsia="ru-RU" w:bidi="ru-RU"/>
        </w:rPr>
        <w:softHyphen/>
        <w:t>чением в месяц 35-50т железооксидных пигментов коричнево-красного цвета, удовлетворяющего ГОСТ на пигмент типа "Сурик железный".</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 xml:space="preserve">На основе запасов и ресурсов сырья Лаишевского, Елабужского и </w:t>
      </w:r>
      <w:r w:rsidRPr="007631DA">
        <w:rPr>
          <w:rFonts w:ascii="Times New Roman" w:eastAsia="Times New Roman" w:hAnsi="Times New Roman" w:cs="Times New Roman"/>
          <w:color w:val="000000"/>
          <w:kern w:val="0"/>
          <w:sz w:val="24"/>
          <w:szCs w:val="24"/>
          <w:lang w:val="uk-UA" w:eastAsia="uk-UA" w:bidi="uk-UA"/>
        </w:rPr>
        <w:t>Тукає</w:t>
      </w:r>
      <w:r w:rsidRPr="007631DA">
        <w:rPr>
          <w:rFonts w:ascii="Times New Roman" w:eastAsia="Times New Roman" w:hAnsi="Times New Roman" w:cs="Times New Roman"/>
          <w:color w:val="000000"/>
          <w:kern w:val="0"/>
          <w:sz w:val="24"/>
          <w:szCs w:val="24"/>
          <w:lang w:eastAsia="ru-RU" w:bidi="ru-RU"/>
        </w:rPr>
        <w:t>в- ского районов РТ в 1999г в п. Лаишево начато строительство завода по производст</w:t>
      </w:r>
      <w:r w:rsidRPr="007631DA">
        <w:rPr>
          <w:rFonts w:ascii="Times New Roman" w:eastAsia="Times New Roman" w:hAnsi="Times New Roman" w:cs="Times New Roman"/>
          <w:color w:val="000000"/>
          <w:kern w:val="0"/>
          <w:sz w:val="24"/>
          <w:szCs w:val="24"/>
          <w:lang w:eastAsia="ru-RU" w:bidi="ru-RU"/>
        </w:rPr>
        <w:softHyphen/>
        <w:t xml:space="preserve">ву железооксидных пигментов производительностью порядка 2,0 тыс.т пигмента в год (Постановление КМ РТ </w:t>
      </w:r>
      <w:r w:rsidRPr="007631DA">
        <w:rPr>
          <w:rFonts w:ascii="Times New Roman" w:eastAsia="Times New Roman" w:hAnsi="Times New Roman" w:cs="Times New Roman"/>
          <w:color w:val="000000"/>
          <w:kern w:val="0"/>
          <w:sz w:val="24"/>
          <w:szCs w:val="24"/>
          <w:lang w:val="en-US" w:eastAsia="en-US" w:bidi="en-US"/>
        </w:rPr>
        <w:t>N</w:t>
      </w:r>
      <w:r w:rsidRPr="007631DA">
        <w:rPr>
          <w:rFonts w:ascii="Times New Roman" w:eastAsia="Times New Roman" w:hAnsi="Times New Roman" w:cs="Times New Roman"/>
          <w:color w:val="000000"/>
          <w:kern w:val="0"/>
          <w:sz w:val="24"/>
          <w:szCs w:val="24"/>
          <w:lang w:eastAsia="en-US" w:bidi="en-US"/>
        </w:rPr>
        <w:t xml:space="preserve"> </w:t>
      </w:r>
      <w:r w:rsidRPr="007631DA">
        <w:rPr>
          <w:rFonts w:ascii="Times New Roman" w:eastAsia="Times New Roman" w:hAnsi="Times New Roman" w:cs="Times New Roman"/>
          <w:color w:val="000000"/>
          <w:kern w:val="0"/>
          <w:sz w:val="24"/>
          <w:szCs w:val="24"/>
          <w:lang w:eastAsia="ru-RU" w:bidi="ru-RU"/>
        </w:rPr>
        <w:t>804 от 03.11.1997г "Об организации в РТ производст</w:t>
      </w:r>
      <w:r w:rsidRPr="007631DA">
        <w:rPr>
          <w:rFonts w:ascii="Times New Roman" w:eastAsia="Times New Roman" w:hAnsi="Times New Roman" w:cs="Times New Roman"/>
          <w:color w:val="000000"/>
          <w:kern w:val="0"/>
          <w:sz w:val="24"/>
          <w:szCs w:val="24"/>
          <w:lang w:eastAsia="ru-RU" w:bidi="ru-RU"/>
        </w:rPr>
        <w:softHyphen/>
        <w:t>ва железооксидных пигментов на основе местного сырья").</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 силу особенностей вещественного состава болотных руд РТ, потребова</w:t>
      </w:r>
      <w:r w:rsidRPr="007631DA">
        <w:rPr>
          <w:rFonts w:ascii="Times New Roman" w:eastAsia="Times New Roman" w:hAnsi="Times New Roman" w:cs="Times New Roman"/>
          <w:color w:val="000000"/>
          <w:kern w:val="0"/>
          <w:sz w:val="24"/>
          <w:szCs w:val="24"/>
          <w:lang w:eastAsia="ru-RU" w:bidi="ru-RU"/>
        </w:rPr>
        <w:softHyphen/>
        <w:t>лись дополнительные исследования по разработке технологических схем его пере</w:t>
      </w:r>
      <w:r w:rsidRPr="007631DA">
        <w:rPr>
          <w:rFonts w:ascii="Times New Roman" w:eastAsia="Times New Roman" w:hAnsi="Times New Roman" w:cs="Times New Roman"/>
          <w:color w:val="000000"/>
          <w:kern w:val="0"/>
          <w:sz w:val="24"/>
          <w:szCs w:val="24"/>
          <w:lang w:eastAsia="ru-RU" w:bidi="ru-RU"/>
        </w:rPr>
        <w:softHyphen/>
        <w:t>работки.</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Переработка по рекомендуемым и отработанным на сырье Березовского ме</w:t>
      </w:r>
      <w:r w:rsidRPr="007631DA">
        <w:rPr>
          <w:rFonts w:ascii="Times New Roman" w:eastAsia="Times New Roman" w:hAnsi="Times New Roman" w:cs="Times New Roman"/>
          <w:color w:val="000000"/>
          <w:kern w:val="0"/>
          <w:sz w:val="24"/>
          <w:szCs w:val="24"/>
          <w:lang w:eastAsia="ru-RU" w:bidi="ru-RU"/>
        </w:rPr>
        <w:softHyphen/>
        <w:t>сторождения РТ температурным и временным режимам обжига болотных руд бо</w:t>
      </w:r>
      <w:r w:rsidRPr="007631DA">
        <w:rPr>
          <w:rFonts w:ascii="Times New Roman" w:eastAsia="Times New Roman" w:hAnsi="Times New Roman" w:cs="Times New Roman"/>
          <w:color w:val="000000"/>
          <w:kern w:val="0"/>
          <w:sz w:val="24"/>
          <w:szCs w:val="24"/>
          <w:lang w:eastAsia="ru-RU" w:bidi="ru-RU"/>
        </w:rPr>
        <w:softHyphen/>
        <w:t>лее 50 месторождений Республики привела к получению пигментов самого разного качества -от сурика до охры железоокисной. Это потребовало разделения сырья на типы и выделения болотных руд, пригодных для получения дефицитного в России железооксидного пигмента типа «сурик железный». В связи с этим стало необхо</w:t>
      </w:r>
      <w:r w:rsidRPr="007631DA">
        <w:rPr>
          <w:rFonts w:ascii="Times New Roman" w:eastAsia="Times New Roman" w:hAnsi="Times New Roman" w:cs="Times New Roman"/>
          <w:color w:val="000000"/>
          <w:kern w:val="0"/>
          <w:sz w:val="24"/>
          <w:szCs w:val="24"/>
          <w:lang w:eastAsia="ru-RU" w:bidi="ru-RU"/>
        </w:rPr>
        <w:softHyphen/>
        <w:t>димым установление закономерностей влияния состава исходного сырья на качест</w:t>
      </w:r>
      <w:r w:rsidRPr="007631DA">
        <w:rPr>
          <w:rFonts w:ascii="Times New Roman" w:eastAsia="Times New Roman" w:hAnsi="Times New Roman" w:cs="Times New Roman"/>
          <w:color w:val="000000"/>
          <w:kern w:val="0"/>
          <w:sz w:val="24"/>
          <w:szCs w:val="24"/>
          <w:lang w:eastAsia="ru-RU" w:bidi="ru-RU"/>
        </w:rPr>
        <w:softHyphen/>
        <w:t>во получаемых железооксидных пигментов и типизация болотных руд по вещест</w:t>
      </w:r>
      <w:r w:rsidRPr="007631DA">
        <w:rPr>
          <w:rFonts w:ascii="Times New Roman" w:eastAsia="Times New Roman" w:hAnsi="Times New Roman" w:cs="Times New Roman"/>
          <w:color w:val="000000"/>
          <w:kern w:val="0"/>
          <w:sz w:val="24"/>
          <w:szCs w:val="24"/>
          <w:lang w:eastAsia="ru-RU" w:bidi="ru-RU"/>
        </w:rPr>
        <w:softHyphen/>
        <w:t>венному составу, выделение технологических типов сырья и разработка техниче</w:t>
      </w:r>
      <w:r w:rsidRPr="007631DA">
        <w:rPr>
          <w:rFonts w:ascii="Times New Roman" w:eastAsia="Times New Roman" w:hAnsi="Times New Roman" w:cs="Times New Roman"/>
          <w:color w:val="000000"/>
          <w:kern w:val="0"/>
          <w:sz w:val="24"/>
          <w:szCs w:val="24"/>
          <w:lang w:eastAsia="ru-RU" w:bidi="ru-RU"/>
        </w:rPr>
        <w:softHyphen/>
        <w:t>ских условий к нему. Из-за отсутствия разработок по данным вопросам, для их ре</w:t>
      </w:r>
      <w:r w:rsidRPr="007631DA">
        <w:rPr>
          <w:rFonts w:ascii="Times New Roman" w:eastAsia="Times New Roman" w:hAnsi="Times New Roman" w:cs="Times New Roman"/>
          <w:color w:val="000000"/>
          <w:kern w:val="0"/>
          <w:sz w:val="24"/>
          <w:szCs w:val="24"/>
          <w:lang w:eastAsia="ru-RU" w:bidi="ru-RU"/>
        </w:rPr>
        <w:softHyphen/>
        <w:t>шения были проведены специальные исследования.</w:t>
      </w:r>
    </w:p>
    <w:p w:rsidR="007631DA" w:rsidRPr="007631DA" w:rsidRDefault="007631DA" w:rsidP="007631DA">
      <w:pPr>
        <w:tabs>
          <w:tab w:val="clear" w:pos="709"/>
        </w:tabs>
        <w:suppressAutoHyphens w:val="0"/>
        <w:spacing w:after="0" w:line="398" w:lineRule="exact"/>
        <w:ind w:firstLine="86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При обжиге болотных руд месторождений РТ были выделены общие и ха</w:t>
      </w:r>
      <w:r w:rsidRPr="007631DA">
        <w:rPr>
          <w:rFonts w:ascii="Times New Roman" w:eastAsia="Times New Roman" w:hAnsi="Times New Roman" w:cs="Times New Roman"/>
          <w:color w:val="000000"/>
          <w:kern w:val="0"/>
          <w:sz w:val="24"/>
          <w:szCs w:val="24"/>
          <w:lang w:eastAsia="ru-RU" w:bidi="ru-RU"/>
        </w:rPr>
        <w:softHyphen/>
        <w:t>рактерные особенности его хода, установлено значительное отличие качества по</w:t>
      </w:r>
      <w:r w:rsidRPr="007631DA">
        <w:rPr>
          <w:rFonts w:ascii="Times New Roman" w:eastAsia="Times New Roman" w:hAnsi="Times New Roman" w:cs="Times New Roman"/>
          <w:color w:val="000000"/>
          <w:kern w:val="0"/>
          <w:sz w:val="24"/>
          <w:szCs w:val="24"/>
          <w:lang w:eastAsia="ru-RU" w:bidi="ru-RU"/>
        </w:rPr>
        <w:softHyphen/>
        <w:t>лучаемых продуктов. Это потребовало детального анализа процесса термоперера</w:t>
      </w:r>
      <w:r w:rsidRPr="007631DA">
        <w:rPr>
          <w:rFonts w:ascii="Times New Roman" w:eastAsia="Times New Roman" w:hAnsi="Times New Roman" w:cs="Times New Roman"/>
          <w:color w:val="000000"/>
          <w:kern w:val="0"/>
          <w:sz w:val="24"/>
          <w:szCs w:val="24"/>
          <w:lang w:eastAsia="ru-RU" w:bidi="ru-RU"/>
        </w:rPr>
        <w:softHyphen/>
        <w:t>ботки болотных руд разных типов и выделения особенностей их хода с применени</w:t>
      </w:r>
      <w:r w:rsidRPr="007631DA">
        <w:rPr>
          <w:rFonts w:ascii="Times New Roman" w:eastAsia="Times New Roman" w:hAnsi="Times New Roman" w:cs="Times New Roman"/>
          <w:color w:val="000000"/>
          <w:kern w:val="0"/>
          <w:sz w:val="24"/>
          <w:szCs w:val="24"/>
          <w:lang w:eastAsia="ru-RU" w:bidi="ru-RU"/>
        </w:rPr>
        <w:softHyphen/>
        <w:t>ем современных методов исследований.</w:t>
      </w:r>
    </w:p>
    <w:p w:rsidR="007631DA" w:rsidRPr="007631DA" w:rsidRDefault="007631DA" w:rsidP="007631DA">
      <w:pPr>
        <w:tabs>
          <w:tab w:val="clear" w:pos="709"/>
        </w:tabs>
        <w:suppressAutoHyphens w:val="0"/>
        <w:spacing w:after="0" w:line="398" w:lineRule="exact"/>
        <w:ind w:firstLine="86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До данных исследований оставались практически не изучены зависимости технологических параметров от особенностей минерального и химического состава сырья, представленного болотными железными рудами, влияние на свойства полу</w:t>
      </w:r>
      <w:r w:rsidRPr="007631DA">
        <w:rPr>
          <w:rFonts w:ascii="Times New Roman" w:eastAsia="Times New Roman" w:hAnsi="Times New Roman" w:cs="Times New Roman"/>
          <w:color w:val="000000"/>
          <w:kern w:val="0"/>
          <w:sz w:val="24"/>
          <w:szCs w:val="24"/>
          <w:lang w:eastAsia="ru-RU" w:bidi="ru-RU"/>
        </w:rPr>
        <w:softHyphen/>
        <w:t>чаемых из болотных железных руд пигментов различных минеральных примесей в сырье (органических, глинистых, карбонатных), возможность регулирования свойств продуктов. Данное обстоятельство не позволило без дополнительных ис</w:t>
      </w:r>
      <w:r w:rsidRPr="007631DA">
        <w:rPr>
          <w:rFonts w:ascii="Times New Roman" w:eastAsia="Times New Roman" w:hAnsi="Times New Roman" w:cs="Times New Roman"/>
          <w:color w:val="000000"/>
          <w:kern w:val="0"/>
          <w:sz w:val="24"/>
          <w:szCs w:val="24"/>
          <w:lang w:eastAsia="ru-RU" w:bidi="ru-RU"/>
        </w:rPr>
        <w:softHyphen/>
        <w:t>следований определить масштабы применения местных железооксидных пигмен</w:t>
      </w:r>
      <w:r w:rsidRPr="007631DA">
        <w:rPr>
          <w:rFonts w:ascii="Times New Roman" w:eastAsia="Times New Roman" w:hAnsi="Times New Roman" w:cs="Times New Roman"/>
          <w:color w:val="000000"/>
          <w:kern w:val="0"/>
          <w:sz w:val="24"/>
          <w:szCs w:val="24"/>
          <w:lang w:eastAsia="ru-RU" w:bidi="ru-RU"/>
        </w:rPr>
        <w:softHyphen/>
        <w:t>тов, принять известные схемы переработки сырья, а в дальнейшем наращивать ми</w:t>
      </w:r>
      <w:r w:rsidRPr="007631DA">
        <w:rPr>
          <w:rFonts w:ascii="Times New Roman" w:eastAsia="Times New Roman" w:hAnsi="Times New Roman" w:cs="Times New Roman"/>
          <w:color w:val="000000"/>
          <w:kern w:val="0"/>
          <w:sz w:val="24"/>
          <w:szCs w:val="24"/>
          <w:lang w:eastAsia="ru-RU" w:bidi="ru-RU"/>
        </w:rPr>
        <w:softHyphen/>
        <w:t>нерально-сырьевую базу и производство пигментов Республики Татарстан.</w:t>
      </w:r>
    </w:p>
    <w:p w:rsidR="007631DA" w:rsidRPr="007631DA" w:rsidRDefault="007631DA" w:rsidP="007631DA">
      <w:pPr>
        <w:tabs>
          <w:tab w:val="clear" w:pos="709"/>
        </w:tabs>
        <w:suppressAutoHyphens w:val="0"/>
        <w:spacing w:after="0" w:line="398" w:lineRule="exact"/>
        <w:ind w:firstLine="86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 настоящее время значительно возросли требования к качеству используе</w:t>
      </w:r>
      <w:r w:rsidRPr="007631DA">
        <w:rPr>
          <w:rFonts w:ascii="Times New Roman" w:eastAsia="Times New Roman" w:hAnsi="Times New Roman" w:cs="Times New Roman"/>
          <w:color w:val="000000"/>
          <w:kern w:val="0"/>
          <w:sz w:val="24"/>
          <w:szCs w:val="24"/>
          <w:lang w:eastAsia="ru-RU" w:bidi="ru-RU"/>
        </w:rPr>
        <w:softHyphen/>
        <w:t>мых лакокрасочной промышленностью компонентов, особенно искусственных и природных пигментов. На сегодняшний день достигнуто понимание того факта, что время использования механически обработанного дешевого минерального сы</w:t>
      </w:r>
      <w:r w:rsidRPr="007631DA">
        <w:rPr>
          <w:rFonts w:ascii="Times New Roman" w:eastAsia="Times New Roman" w:hAnsi="Times New Roman" w:cs="Times New Roman"/>
          <w:color w:val="000000"/>
          <w:kern w:val="0"/>
          <w:sz w:val="24"/>
          <w:szCs w:val="24"/>
          <w:lang w:eastAsia="ru-RU" w:bidi="ru-RU"/>
        </w:rPr>
        <w:softHyphen/>
        <w:t xml:space="preserve">рья прошло. Только самые высококачественные природные пигменты, такие как «Сурик железный», способны конкурировать по цветовым и малярно-техническим показателям с искусственными красителями. Для их получения по обычным схемам пригодны только болотные руды с высоким содержанием минералов - хромофоров </w:t>
      </w:r>
      <w:r w:rsidRPr="007631DA">
        <w:rPr>
          <w:rFonts w:ascii="Times New Roman" w:eastAsia="Times New Roman" w:hAnsi="Times New Roman" w:cs="Times New Roman"/>
          <w:color w:val="000000"/>
          <w:kern w:val="0"/>
          <w:sz w:val="24"/>
          <w:szCs w:val="24"/>
          <w:lang w:eastAsia="en-US" w:bidi="en-US"/>
        </w:rPr>
        <w:t>(</w:t>
      </w:r>
      <w:r w:rsidRPr="007631DA">
        <w:rPr>
          <w:rFonts w:ascii="Times New Roman" w:eastAsia="Times New Roman" w:hAnsi="Times New Roman" w:cs="Times New Roman"/>
          <w:color w:val="000000"/>
          <w:kern w:val="0"/>
          <w:sz w:val="24"/>
          <w:szCs w:val="24"/>
          <w:lang w:val="en-US" w:eastAsia="en-US" w:bidi="en-US"/>
        </w:rPr>
        <w:t>Fe</w:t>
      </w:r>
      <w:r w:rsidRPr="007631DA">
        <w:rPr>
          <w:rFonts w:ascii="Times New Roman" w:eastAsia="Times New Roman" w:hAnsi="Times New Roman" w:cs="Times New Roman"/>
          <w:color w:val="000000"/>
          <w:kern w:val="0"/>
          <w:sz w:val="24"/>
          <w:szCs w:val="24"/>
          <w:vertAlign w:val="subscript"/>
          <w:lang w:eastAsia="en-US" w:bidi="en-US"/>
        </w:rPr>
        <w:t>2</w:t>
      </w:r>
      <w:r w:rsidRPr="007631DA">
        <w:rPr>
          <w:rFonts w:ascii="Times New Roman" w:eastAsia="Times New Roman" w:hAnsi="Times New Roman" w:cs="Times New Roman"/>
          <w:color w:val="000000"/>
          <w:kern w:val="0"/>
          <w:sz w:val="24"/>
          <w:szCs w:val="24"/>
          <w:lang w:eastAsia="en-US" w:bidi="en-US"/>
        </w:rPr>
        <w:t>0</w:t>
      </w:r>
      <w:r w:rsidRPr="007631DA">
        <w:rPr>
          <w:rFonts w:ascii="Times New Roman" w:eastAsia="Times New Roman" w:hAnsi="Times New Roman" w:cs="Times New Roman"/>
          <w:color w:val="000000"/>
          <w:kern w:val="0"/>
          <w:sz w:val="24"/>
          <w:szCs w:val="24"/>
          <w:vertAlign w:val="subscript"/>
          <w:lang w:eastAsia="en-US" w:bidi="en-US"/>
        </w:rPr>
        <w:t>3</w:t>
      </w:r>
      <w:r w:rsidRPr="007631DA">
        <w:rPr>
          <w:rFonts w:ascii="Times New Roman" w:eastAsia="Times New Roman" w:hAnsi="Times New Roman" w:cs="Times New Roman"/>
          <w:color w:val="000000"/>
          <w:kern w:val="0"/>
          <w:sz w:val="24"/>
          <w:szCs w:val="24"/>
          <w:lang w:eastAsia="en-US" w:bidi="en-US"/>
        </w:rPr>
        <w:t>).</w:t>
      </w:r>
    </w:p>
    <w:p w:rsidR="007631DA" w:rsidRPr="007631DA" w:rsidRDefault="007631DA" w:rsidP="007631DA">
      <w:pPr>
        <w:tabs>
          <w:tab w:val="clear" w:pos="709"/>
        </w:tabs>
        <w:suppressAutoHyphens w:val="0"/>
        <w:spacing w:after="0" w:line="398" w:lineRule="exact"/>
        <w:ind w:firstLine="86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Резервы улучшения качества природных красителей видятся в первую оче</w:t>
      </w:r>
      <w:r w:rsidRPr="007631DA">
        <w:rPr>
          <w:rFonts w:ascii="Times New Roman" w:eastAsia="Times New Roman" w:hAnsi="Times New Roman" w:cs="Times New Roman"/>
          <w:color w:val="000000"/>
          <w:kern w:val="0"/>
          <w:sz w:val="24"/>
          <w:szCs w:val="24"/>
          <w:lang w:eastAsia="ru-RU" w:bidi="ru-RU"/>
        </w:rPr>
        <w:softHyphen/>
        <w:t>редь в изменении технологии переработки сырья. Усилия в этом направлении были направлены преимущественно на предварительное обогащение и специальную об</w:t>
      </w:r>
      <w:r w:rsidRPr="007631DA">
        <w:rPr>
          <w:rFonts w:ascii="Times New Roman" w:eastAsia="Times New Roman" w:hAnsi="Times New Roman" w:cs="Times New Roman"/>
          <w:color w:val="000000"/>
          <w:kern w:val="0"/>
          <w:sz w:val="24"/>
          <w:szCs w:val="24"/>
          <w:lang w:eastAsia="ru-RU" w:bidi="ru-RU"/>
        </w:rPr>
        <w:softHyphen/>
        <w:t>работку сырья, целенаправленное регулирование цвета, дисперсности и других свойств путем введения в их состав на определенных стадиях производства раз</w:t>
      </w:r>
      <w:r w:rsidRPr="007631DA">
        <w:rPr>
          <w:rFonts w:ascii="Times New Roman" w:eastAsia="Times New Roman" w:hAnsi="Times New Roman" w:cs="Times New Roman"/>
          <w:color w:val="000000"/>
          <w:kern w:val="0"/>
          <w:sz w:val="24"/>
          <w:szCs w:val="24"/>
          <w:lang w:eastAsia="ru-RU" w:bidi="ru-RU"/>
        </w:rPr>
        <w:softHyphen/>
        <w:t>личных по назначению модификаторов, окислителей и восстановителей.</w:t>
      </w:r>
    </w:p>
    <w:p w:rsidR="007631DA" w:rsidRPr="007631DA" w:rsidRDefault="007631DA" w:rsidP="007631DA">
      <w:pPr>
        <w:tabs>
          <w:tab w:val="clear" w:pos="709"/>
        </w:tabs>
        <w:suppressAutoHyphens w:val="0"/>
        <w:spacing w:after="0" w:line="398" w:lineRule="exact"/>
        <w:ind w:right="240"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Улучшение качества природных пигментов, расширение номенклатуры и сфер их применения связано с разработкой и освоением рациональных энергосбе</w:t>
      </w:r>
      <w:r w:rsidRPr="007631DA">
        <w:rPr>
          <w:rFonts w:ascii="Times New Roman" w:eastAsia="Times New Roman" w:hAnsi="Times New Roman" w:cs="Times New Roman"/>
          <w:color w:val="000000"/>
          <w:kern w:val="0"/>
          <w:sz w:val="24"/>
          <w:szCs w:val="24"/>
          <w:lang w:eastAsia="ru-RU" w:bidi="ru-RU"/>
        </w:rPr>
        <w:softHyphen/>
        <w:t>регающих промышленных технологий. Особое значение приобретает изучение возможности использования сырья месторождений Республики среднего и низкого качества, запасы и ресурсы которых значительны. Стала реальной возможность по</w:t>
      </w:r>
      <w:r w:rsidRPr="007631DA">
        <w:rPr>
          <w:rFonts w:ascii="Times New Roman" w:eastAsia="Times New Roman" w:hAnsi="Times New Roman" w:cs="Times New Roman"/>
          <w:color w:val="000000"/>
          <w:kern w:val="0"/>
          <w:sz w:val="24"/>
          <w:szCs w:val="24"/>
          <w:lang w:eastAsia="ru-RU" w:bidi="ru-RU"/>
        </w:rPr>
        <w:softHyphen/>
        <w:t>лучения на основе болотных железных руд РТ качественных железооксидных пиг</w:t>
      </w:r>
      <w:r w:rsidRPr="007631DA">
        <w:rPr>
          <w:rFonts w:ascii="Times New Roman" w:eastAsia="Times New Roman" w:hAnsi="Times New Roman" w:cs="Times New Roman"/>
          <w:color w:val="000000"/>
          <w:kern w:val="0"/>
          <w:sz w:val="24"/>
          <w:szCs w:val="24"/>
          <w:lang w:eastAsia="ru-RU" w:bidi="ru-RU"/>
        </w:rPr>
        <w:softHyphen/>
        <w:t>ментов коричневого, черного и других цветов с использованием нетрадиционных схем переработки, обеспечивающих необходимый уровень технологических, экс</w:t>
      </w:r>
      <w:r w:rsidRPr="007631DA">
        <w:rPr>
          <w:rFonts w:ascii="Times New Roman" w:eastAsia="Times New Roman" w:hAnsi="Times New Roman" w:cs="Times New Roman"/>
          <w:color w:val="000000"/>
          <w:kern w:val="0"/>
          <w:sz w:val="24"/>
          <w:szCs w:val="24"/>
          <w:lang w:eastAsia="ru-RU" w:bidi="ru-RU"/>
        </w:rPr>
        <w:softHyphen/>
        <w:t>плуатационных и специальных свойств пигментов.</w:t>
      </w:r>
    </w:p>
    <w:p w:rsidR="007631DA" w:rsidRPr="007631DA" w:rsidRDefault="007631DA" w:rsidP="007631DA">
      <w:pPr>
        <w:tabs>
          <w:tab w:val="clear" w:pos="709"/>
        </w:tabs>
        <w:suppressAutoHyphens w:val="0"/>
        <w:spacing w:after="0" w:line="398" w:lineRule="exact"/>
        <w:ind w:right="240"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Комплексные исследования по разработке технологии получения высококачественных пигментов из местного сырья были проведены в лабораториях ЦНИИгеолнеруд, на кафедре строительных материалов КГАС А, лабораториях пигментного цеха АО" Тасма". Положительные результаты этих работ послужили дальнейшему расширению и углублению систематических исследований по получению природных железооксидных пигментов с заданными цветовыми и малярно-техническими параметрами, легли в основу настоящей диссертационной работы.</w:t>
      </w:r>
      <w:r w:rsidRPr="007631DA">
        <w:rPr>
          <w:rFonts w:ascii="Times New Roman" w:eastAsia="Times New Roman" w:hAnsi="Times New Roman" w:cs="Times New Roman"/>
          <w:color w:val="000000"/>
          <w:kern w:val="0"/>
          <w:sz w:val="24"/>
          <w:u w:val="single"/>
          <w:lang w:eastAsia="ru-RU" w:bidi="ru-RU"/>
        </w:rPr>
        <w:t>Целью</w:t>
      </w:r>
      <w:r w:rsidRPr="007631DA">
        <w:rPr>
          <w:rFonts w:ascii="Times New Roman" w:eastAsia="Times New Roman" w:hAnsi="Times New Roman" w:cs="Times New Roman"/>
          <w:color w:val="000000"/>
          <w:kern w:val="0"/>
          <w:sz w:val="24"/>
          <w:szCs w:val="24"/>
          <w:lang w:eastAsia="ru-RU" w:bidi="ru-RU"/>
        </w:rPr>
        <w:t xml:space="preserve"> диссертационной работы является разработка научных основ полу</w:t>
      </w:r>
      <w:r w:rsidRPr="007631DA">
        <w:rPr>
          <w:rFonts w:ascii="Times New Roman" w:eastAsia="Times New Roman" w:hAnsi="Times New Roman" w:cs="Times New Roman"/>
          <w:color w:val="000000"/>
          <w:kern w:val="0"/>
          <w:sz w:val="24"/>
          <w:szCs w:val="24"/>
          <w:lang w:eastAsia="ru-RU" w:bidi="ru-RU"/>
        </w:rPr>
        <w:softHyphen/>
        <w:t>чения из болотных железных руд РТ качественных железооксидных пигментов красного и черного цвета с заданным уровнем малярно-технических и технологиче</w:t>
      </w:r>
      <w:r w:rsidRPr="007631DA">
        <w:rPr>
          <w:rFonts w:ascii="Times New Roman" w:eastAsia="Times New Roman" w:hAnsi="Times New Roman" w:cs="Times New Roman"/>
          <w:color w:val="000000"/>
          <w:kern w:val="0"/>
          <w:sz w:val="24"/>
          <w:szCs w:val="24"/>
          <w:lang w:eastAsia="ru-RU" w:bidi="ru-RU"/>
        </w:rPr>
        <w:softHyphen/>
        <w:t>ских свойств, способствующих организации производства минеральных пигментов на основе местного сырья.</w:t>
      </w:r>
    </w:p>
    <w:p w:rsidR="007631DA" w:rsidRPr="007631DA" w:rsidRDefault="007631DA" w:rsidP="007631DA">
      <w:pPr>
        <w:tabs>
          <w:tab w:val="clear" w:pos="709"/>
        </w:tabs>
        <w:suppressAutoHyphens w:val="0"/>
        <w:spacing w:after="0" w:line="398" w:lineRule="exact"/>
        <w:ind w:right="240"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Достижение поставленной цели потребовало решения следующих основ</w:t>
      </w:r>
      <w:r w:rsidRPr="007631DA">
        <w:rPr>
          <w:rFonts w:ascii="Times New Roman" w:eastAsia="Times New Roman" w:hAnsi="Times New Roman" w:cs="Times New Roman"/>
          <w:color w:val="000000"/>
          <w:kern w:val="0"/>
          <w:sz w:val="24"/>
          <w:szCs w:val="24"/>
          <w:lang w:eastAsia="ru-RU" w:bidi="ru-RU"/>
        </w:rPr>
        <w:softHyphen/>
        <w:t>ных задач:</w:t>
      </w:r>
    </w:p>
    <w:p w:rsidR="007631DA" w:rsidRPr="007631DA" w:rsidRDefault="007631DA" w:rsidP="007631DA">
      <w:pPr>
        <w:tabs>
          <w:tab w:val="clear" w:pos="709"/>
        </w:tabs>
        <w:suppressAutoHyphens w:val="0"/>
        <w:spacing w:after="0" w:line="398" w:lineRule="exact"/>
        <w:ind w:right="240"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-изучить состав болотных железных руд месторождений РТ и провести их типизацию на основе вещественного состава;</w:t>
      </w:r>
    </w:p>
    <w:p w:rsidR="007631DA" w:rsidRPr="007631DA" w:rsidRDefault="007631DA" w:rsidP="007631DA">
      <w:pPr>
        <w:tabs>
          <w:tab w:val="clear" w:pos="709"/>
        </w:tabs>
        <w:suppressAutoHyphens w:val="0"/>
        <w:spacing w:after="0" w:line="398" w:lineRule="exact"/>
        <w:ind w:right="240"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-осуществить детальное изучение физико-химических и технологических особенностей процесса термопереработки болотных руд разных типов;</w:t>
      </w:r>
    </w:p>
    <w:p w:rsidR="007631DA" w:rsidRPr="007631DA" w:rsidRDefault="007631DA" w:rsidP="00B03770">
      <w:pPr>
        <w:numPr>
          <w:ilvl w:val="0"/>
          <w:numId w:val="27"/>
        </w:numPr>
        <w:tabs>
          <w:tab w:val="clear" w:pos="709"/>
          <w:tab w:val="left" w:pos="1042"/>
        </w:tabs>
        <w:suppressAutoHyphens w:val="0"/>
        <w:spacing w:after="0" w:line="398" w:lineRule="exact"/>
        <w:ind w:right="24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провести технологическую типизацию и разработать основы экспрессной оценки качества сырья, представленного болотными железными рудами;</w:t>
      </w:r>
    </w:p>
    <w:p w:rsidR="007631DA" w:rsidRPr="007631DA" w:rsidRDefault="007631DA" w:rsidP="007631DA">
      <w:pPr>
        <w:tabs>
          <w:tab w:val="clear" w:pos="709"/>
        </w:tabs>
        <w:suppressAutoHyphens w:val="0"/>
        <w:spacing w:after="0" w:line="398" w:lineRule="exact"/>
        <w:ind w:right="240"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-разработать требования к сырью и технические условия на сырье для про</w:t>
      </w:r>
      <w:r w:rsidRPr="007631DA">
        <w:rPr>
          <w:rFonts w:ascii="Times New Roman" w:eastAsia="Times New Roman" w:hAnsi="Times New Roman" w:cs="Times New Roman"/>
          <w:color w:val="000000"/>
          <w:kern w:val="0"/>
          <w:sz w:val="24"/>
          <w:szCs w:val="24"/>
          <w:lang w:eastAsia="ru-RU" w:bidi="ru-RU"/>
        </w:rPr>
        <w:softHyphen/>
        <w:t>изводства железооксидных пигментов;</w:t>
      </w:r>
    </w:p>
    <w:p w:rsidR="007631DA" w:rsidRPr="007631DA" w:rsidRDefault="007631DA" w:rsidP="00B03770">
      <w:pPr>
        <w:numPr>
          <w:ilvl w:val="0"/>
          <w:numId w:val="27"/>
        </w:numPr>
        <w:tabs>
          <w:tab w:val="clear" w:pos="709"/>
          <w:tab w:val="left" w:pos="1052"/>
        </w:tabs>
        <w:suppressAutoHyphens w:val="0"/>
        <w:spacing w:after="0" w:line="398" w:lineRule="exact"/>
        <w:ind w:right="240"/>
        <w:jc w:val="left"/>
        <w:rPr>
          <w:rFonts w:ascii="Times New Roman" w:eastAsia="Times New Roman" w:hAnsi="Times New Roman" w:cs="Times New Roman"/>
          <w:color w:val="000000"/>
          <w:kern w:val="0"/>
          <w:sz w:val="24"/>
          <w:szCs w:val="24"/>
          <w:lang w:eastAsia="ru-RU" w:bidi="ru-RU"/>
        </w:rPr>
        <w:sectPr w:rsidR="007631DA" w:rsidRPr="007631DA">
          <w:headerReference w:type="default" r:id="rId17"/>
          <w:headerReference w:type="first" r:id="rId18"/>
          <w:pgSz w:w="11900" w:h="16840"/>
          <w:pgMar w:top="2306" w:right="804" w:bottom="983" w:left="1564" w:header="0" w:footer="3" w:gutter="0"/>
          <w:cols w:space="720"/>
          <w:noEndnote/>
          <w:titlePg/>
          <w:docGrid w:linePitch="360"/>
        </w:sectPr>
      </w:pPr>
      <w:r w:rsidRPr="007631DA">
        <w:rPr>
          <w:rFonts w:ascii="Times New Roman" w:eastAsia="Times New Roman" w:hAnsi="Times New Roman" w:cs="Times New Roman"/>
          <w:color w:val="000000"/>
          <w:kern w:val="0"/>
          <w:sz w:val="24"/>
          <w:szCs w:val="24"/>
          <w:lang w:eastAsia="ru-RU" w:bidi="ru-RU"/>
        </w:rPr>
        <w:t>разработать рациональную технологию и технический регламент получе</w:t>
      </w:r>
      <w:r w:rsidRPr="007631DA">
        <w:rPr>
          <w:rFonts w:ascii="Times New Roman" w:eastAsia="Times New Roman" w:hAnsi="Times New Roman" w:cs="Times New Roman"/>
          <w:color w:val="000000"/>
          <w:kern w:val="0"/>
          <w:sz w:val="24"/>
          <w:szCs w:val="24"/>
          <w:lang w:eastAsia="ru-RU" w:bidi="ru-RU"/>
        </w:rPr>
        <w:softHyphen/>
        <w:t>ния из болотных руд качественных железооксидных пигментов красного и черного цвета;</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-изучить возможности использования получаемых пигментов для произ</w:t>
      </w:r>
      <w:r w:rsidRPr="007631DA">
        <w:rPr>
          <w:rFonts w:ascii="Times New Roman" w:eastAsia="Times New Roman" w:hAnsi="Times New Roman" w:cs="Times New Roman"/>
          <w:color w:val="000000"/>
          <w:kern w:val="0"/>
          <w:sz w:val="24"/>
          <w:szCs w:val="24"/>
          <w:lang w:eastAsia="ru-RU" w:bidi="ru-RU"/>
        </w:rPr>
        <w:softHyphen/>
        <w:t>водства лакокрасочной продукции, поверхностного и объемного окрашивания стрительных материалов</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u w:val="single"/>
          <w:lang w:eastAsia="ru-RU" w:bidi="ru-RU"/>
        </w:rPr>
        <w:t>Научная новизна</w:t>
      </w:r>
      <w:r w:rsidRPr="007631DA">
        <w:rPr>
          <w:rFonts w:ascii="Times New Roman" w:eastAsia="Times New Roman" w:hAnsi="Times New Roman" w:cs="Times New Roman"/>
          <w:color w:val="000000"/>
          <w:kern w:val="0"/>
          <w:sz w:val="24"/>
          <w:szCs w:val="24"/>
          <w:lang w:eastAsia="ru-RU" w:bidi="ru-RU"/>
        </w:rPr>
        <w:t xml:space="preserve"> работы состоит в следующем:</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-впервые на основе выявленных закономерностей влияния вещественного состава болотных руд РТ на малярно-технические и технологические свойства по</w:t>
      </w:r>
      <w:r w:rsidRPr="007631DA">
        <w:rPr>
          <w:rFonts w:ascii="Times New Roman" w:eastAsia="Times New Roman" w:hAnsi="Times New Roman" w:cs="Times New Roman"/>
          <w:color w:val="000000"/>
          <w:kern w:val="0"/>
          <w:sz w:val="24"/>
          <w:szCs w:val="24"/>
          <w:lang w:eastAsia="ru-RU" w:bidi="ru-RU"/>
        </w:rPr>
        <w:softHyphen/>
        <w:t>лучаемых пигментов выделено 3 технологических типа руд для получения железо</w:t>
      </w:r>
      <w:r w:rsidRPr="007631DA">
        <w:rPr>
          <w:rFonts w:ascii="Times New Roman" w:eastAsia="Times New Roman" w:hAnsi="Times New Roman" w:cs="Times New Roman"/>
          <w:color w:val="000000"/>
          <w:kern w:val="0"/>
          <w:sz w:val="24"/>
          <w:szCs w:val="24"/>
          <w:lang w:eastAsia="ru-RU" w:bidi="ru-RU"/>
        </w:rPr>
        <w:softHyphen/>
        <w:t>оксидных пигментов типа сурик, мумия и охра;</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 развиты физико-химические аспекты процесса термопереработки болот</w:t>
      </w:r>
      <w:r w:rsidRPr="007631DA">
        <w:rPr>
          <w:rFonts w:ascii="Times New Roman" w:eastAsia="Times New Roman" w:hAnsi="Times New Roman" w:cs="Times New Roman"/>
          <w:color w:val="000000"/>
          <w:kern w:val="0"/>
          <w:sz w:val="24"/>
          <w:szCs w:val="24"/>
          <w:lang w:eastAsia="ru-RU" w:bidi="ru-RU"/>
        </w:rPr>
        <w:softHyphen/>
        <w:t>ных руд разного качества и установлено, что в процессе структурно-фазовой пере</w:t>
      </w:r>
      <w:r w:rsidRPr="007631DA">
        <w:rPr>
          <w:rFonts w:ascii="Times New Roman" w:eastAsia="Times New Roman" w:hAnsi="Times New Roman" w:cs="Times New Roman"/>
          <w:color w:val="000000"/>
          <w:kern w:val="0"/>
          <w:sz w:val="24"/>
          <w:szCs w:val="24"/>
          <w:lang w:eastAsia="ru-RU" w:bidi="ru-RU"/>
        </w:rPr>
        <w:softHyphen/>
        <w:t>стройки минералов железа аморфной смеси гетит-гидрогетитовой ассоциации бо</w:t>
      </w:r>
      <w:r w:rsidRPr="007631DA">
        <w:rPr>
          <w:rFonts w:ascii="Times New Roman" w:eastAsia="Times New Roman" w:hAnsi="Times New Roman" w:cs="Times New Roman"/>
          <w:color w:val="000000"/>
          <w:kern w:val="0"/>
          <w:sz w:val="24"/>
          <w:szCs w:val="24"/>
          <w:lang w:eastAsia="ru-RU" w:bidi="ru-RU"/>
        </w:rPr>
        <w:softHyphen/>
        <w:t>лотных руд в гематит в температурном интервале 350-400°С образуется промежу</w:t>
      </w:r>
      <w:r w:rsidRPr="007631DA">
        <w:rPr>
          <w:rFonts w:ascii="Times New Roman" w:eastAsia="Times New Roman" w:hAnsi="Times New Roman" w:cs="Times New Roman"/>
          <w:color w:val="000000"/>
          <w:kern w:val="0"/>
          <w:sz w:val="24"/>
          <w:szCs w:val="24"/>
          <w:lang w:eastAsia="ru-RU" w:bidi="ru-RU"/>
        </w:rPr>
        <w:softHyphen/>
        <w:t>точный магнитный минерал маггемит, в дальнейшем самопроизвольно преобра</w:t>
      </w:r>
      <w:r w:rsidRPr="007631DA">
        <w:rPr>
          <w:rFonts w:ascii="Times New Roman" w:eastAsia="Times New Roman" w:hAnsi="Times New Roman" w:cs="Times New Roman"/>
          <w:color w:val="000000"/>
          <w:kern w:val="0"/>
          <w:sz w:val="24"/>
          <w:szCs w:val="24"/>
          <w:lang w:eastAsia="ru-RU" w:bidi="ru-RU"/>
        </w:rPr>
        <w:softHyphen/>
        <w:t>зующийся в гематит;</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-впервые для природных пигментов установлены закономерности влияния модификаторов и окислительно-восстановительных режимов обжига болотных руд на свойства получаемых продуктов и показана реальная возможность получения из местного сырья природных железооксидных пигментов с заданными малярно</w:t>
      </w:r>
      <w:r w:rsidRPr="007631DA">
        <w:rPr>
          <w:rFonts w:ascii="Times New Roman" w:eastAsia="Times New Roman" w:hAnsi="Times New Roman" w:cs="Times New Roman"/>
          <w:color w:val="000000"/>
          <w:kern w:val="0"/>
          <w:sz w:val="24"/>
          <w:szCs w:val="24"/>
          <w:lang w:eastAsia="ru-RU" w:bidi="ru-RU"/>
        </w:rPr>
        <w:softHyphen/>
        <w:t>техническими свойствами;</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-впервые на основе твердофазных реакций с использованием модификато</w:t>
      </w:r>
      <w:r w:rsidRPr="007631DA">
        <w:rPr>
          <w:rFonts w:ascii="Times New Roman" w:eastAsia="Times New Roman" w:hAnsi="Times New Roman" w:cs="Times New Roman"/>
          <w:color w:val="000000"/>
          <w:kern w:val="0"/>
          <w:sz w:val="24"/>
          <w:szCs w:val="24"/>
          <w:lang w:eastAsia="ru-RU" w:bidi="ru-RU"/>
        </w:rPr>
        <w:softHyphen/>
        <w:t>ров из болотных железных руд получен качественный природный железооксидный пигмент черного цвета.</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u w:val="single"/>
          <w:lang w:eastAsia="ru-RU" w:bidi="ru-RU"/>
        </w:rPr>
        <w:t>Практическая ценность</w:t>
      </w:r>
      <w:r w:rsidRPr="007631DA">
        <w:rPr>
          <w:rFonts w:ascii="Times New Roman" w:eastAsia="Times New Roman" w:hAnsi="Times New Roman" w:cs="Times New Roman"/>
          <w:color w:val="000000"/>
          <w:kern w:val="0"/>
          <w:sz w:val="24"/>
          <w:szCs w:val="24"/>
          <w:lang w:eastAsia="ru-RU" w:bidi="ru-RU"/>
        </w:rPr>
        <w:t xml:space="preserve"> работы состоит в следующем:</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-установлено допустимое содержание в исходных болотных рудах карбо</w:t>
      </w:r>
      <w:r w:rsidRPr="007631DA">
        <w:rPr>
          <w:rFonts w:ascii="Times New Roman" w:eastAsia="Times New Roman" w:hAnsi="Times New Roman" w:cs="Times New Roman"/>
          <w:color w:val="000000"/>
          <w:kern w:val="0"/>
          <w:sz w:val="24"/>
          <w:szCs w:val="24"/>
          <w:lang w:eastAsia="ru-RU" w:bidi="ru-RU"/>
        </w:rPr>
        <w:softHyphen/>
        <w:t>натного вещества, при которых получаемые железооксидные пигменты соответст</w:t>
      </w:r>
      <w:r w:rsidRPr="007631DA">
        <w:rPr>
          <w:rFonts w:ascii="Times New Roman" w:eastAsia="Times New Roman" w:hAnsi="Times New Roman" w:cs="Times New Roman"/>
          <w:color w:val="000000"/>
          <w:kern w:val="0"/>
          <w:sz w:val="24"/>
          <w:szCs w:val="24"/>
          <w:lang w:eastAsia="ru-RU" w:bidi="ru-RU"/>
        </w:rPr>
        <w:softHyphen/>
        <w:t>вуют ГОСТам и ТУ и могут использоваться во всех строительных материалах без ограничения;</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-показана возможность использования пигментов с повышенным количест</w:t>
      </w:r>
      <w:r w:rsidRPr="007631DA">
        <w:rPr>
          <w:rFonts w:ascii="Times New Roman" w:eastAsia="Times New Roman" w:hAnsi="Times New Roman" w:cs="Times New Roman"/>
          <w:color w:val="000000"/>
          <w:kern w:val="0"/>
          <w:sz w:val="24"/>
          <w:szCs w:val="24"/>
          <w:lang w:eastAsia="ru-RU" w:bidi="ru-RU"/>
        </w:rPr>
        <w:softHyphen/>
        <w:t>вом карбоната кальция для поверхностного и объемного окрашивания ряда строи</w:t>
      </w:r>
      <w:r w:rsidRPr="007631DA">
        <w:rPr>
          <w:rFonts w:ascii="Times New Roman" w:eastAsia="Times New Roman" w:hAnsi="Times New Roman" w:cs="Times New Roman"/>
          <w:color w:val="000000"/>
          <w:kern w:val="0"/>
          <w:sz w:val="24"/>
          <w:szCs w:val="24"/>
          <w:lang w:eastAsia="ru-RU" w:bidi="ru-RU"/>
        </w:rPr>
        <w:softHyphen/>
        <w:t>тельных материалов;</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-проведена технологическая типизация сырья, позволяющая оценивать ка</w:t>
      </w:r>
      <w:r w:rsidRPr="007631DA">
        <w:rPr>
          <w:rFonts w:ascii="Times New Roman" w:eastAsia="Times New Roman" w:hAnsi="Times New Roman" w:cs="Times New Roman"/>
          <w:color w:val="000000"/>
          <w:kern w:val="0"/>
          <w:sz w:val="24"/>
          <w:szCs w:val="24"/>
          <w:lang w:eastAsia="ru-RU" w:bidi="ru-RU"/>
        </w:rPr>
        <w:softHyphen/>
        <w:t>чество получаемых пигментов на самых ранних этапах исследований;</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-обоснована возможность использования метода ДТА для определения тех</w:t>
      </w:r>
      <w:r w:rsidRPr="007631DA">
        <w:rPr>
          <w:rFonts w:ascii="Times New Roman" w:eastAsia="Times New Roman" w:hAnsi="Times New Roman" w:cs="Times New Roman"/>
          <w:color w:val="000000"/>
          <w:kern w:val="0"/>
          <w:sz w:val="24"/>
          <w:szCs w:val="24"/>
          <w:lang w:eastAsia="ru-RU" w:bidi="ru-RU"/>
        </w:rPr>
        <w:softHyphen/>
        <w:t>нологического типа сырья и выбора схемы его термопереработки;</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-разработаны технические условия на сырье, представленное болотными железными рудами, для получения железооксидных пигментов типа сурик, мумия и охра;</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-показана высокая эффективность применения метода магнетизирующего обжига и последующей электромагнитной сепарации для предварительного обо</w:t>
      </w:r>
      <w:r w:rsidRPr="007631DA">
        <w:rPr>
          <w:rFonts w:ascii="Times New Roman" w:eastAsia="Times New Roman" w:hAnsi="Times New Roman" w:cs="Times New Roman"/>
          <w:color w:val="000000"/>
          <w:kern w:val="0"/>
          <w:sz w:val="24"/>
          <w:szCs w:val="24"/>
          <w:lang w:eastAsia="ru-RU" w:bidi="ru-RU"/>
        </w:rPr>
        <w:softHyphen/>
        <w:t>гащения болотных руд;</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-установлена возможность использования сырья 7 месторождений болот</w:t>
      </w:r>
      <w:r w:rsidRPr="007631DA">
        <w:rPr>
          <w:rFonts w:ascii="Times New Roman" w:eastAsia="Times New Roman" w:hAnsi="Times New Roman" w:cs="Times New Roman"/>
          <w:color w:val="000000"/>
          <w:kern w:val="0"/>
          <w:sz w:val="24"/>
          <w:szCs w:val="24"/>
          <w:lang w:eastAsia="ru-RU" w:bidi="ru-RU"/>
        </w:rPr>
        <w:softHyphen/>
        <w:t>ных руд РТ для получения железооксидных пигментов типа "Сурик железный", 24 - типа "Мумия сухая" и 14- "Охра железооксидная";</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-впервые из болотных руд получен качественный железооксидный пигмент красного цвета с улучшенной дисперсностью и укрывистостью;</w:t>
      </w:r>
    </w:p>
    <w:p w:rsidR="007631DA" w:rsidRPr="007631DA" w:rsidRDefault="007631DA" w:rsidP="007631DA">
      <w:pPr>
        <w:tabs>
          <w:tab w:val="clear" w:pos="709"/>
        </w:tabs>
        <w:suppressAutoHyphens w:val="0"/>
        <w:spacing w:after="0" w:line="398" w:lineRule="exact"/>
        <w:ind w:firstLine="88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-впервые из болотных руд получен черный железооксидный пигмент; -отработана рациональная технология и технический решламент производ</w:t>
      </w:r>
      <w:r w:rsidRPr="007631DA">
        <w:rPr>
          <w:rFonts w:ascii="Times New Roman" w:eastAsia="Times New Roman" w:hAnsi="Times New Roman" w:cs="Times New Roman"/>
          <w:color w:val="000000"/>
          <w:kern w:val="0"/>
          <w:sz w:val="24"/>
          <w:szCs w:val="24"/>
          <w:lang w:eastAsia="ru-RU" w:bidi="ru-RU"/>
        </w:rPr>
        <w:softHyphen/>
        <w:t>ства железооксидных пигментов красного и черного цвета, на основе которых организовано промышленное производство.</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u w:val="single"/>
          <w:lang w:eastAsia="ru-RU" w:bidi="ru-RU"/>
        </w:rPr>
        <w:t>Автор защищает</w:t>
      </w:r>
      <w:r w:rsidRPr="007631DA">
        <w:rPr>
          <w:rFonts w:ascii="Times New Roman" w:eastAsia="Times New Roman" w:hAnsi="Times New Roman" w:cs="Times New Roman"/>
          <w:color w:val="000000"/>
          <w:kern w:val="0"/>
          <w:sz w:val="24"/>
          <w:szCs w:val="24"/>
          <w:lang w:eastAsia="ru-RU" w:bidi="ru-RU"/>
        </w:rPr>
        <w:t>:</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-результаты теоретических исследований физико-химических аспектов процесса термопереработки болотных железных руд;</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-разработанную технологическую типизацию сырья, представленного бо</w:t>
      </w:r>
      <w:r w:rsidRPr="007631DA">
        <w:rPr>
          <w:rFonts w:ascii="Times New Roman" w:eastAsia="Times New Roman" w:hAnsi="Times New Roman" w:cs="Times New Roman"/>
          <w:color w:val="000000"/>
          <w:kern w:val="0"/>
          <w:sz w:val="24"/>
          <w:szCs w:val="24"/>
          <w:lang w:eastAsia="ru-RU" w:bidi="ru-RU"/>
        </w:rPr>
        <w:softHyphen/>
        <w:t>лотными железными рудами;</w:t>
      </w:r>
    </w:p>
    <w:p w:rsidR="007631DA" w:rsidRPr="007631DA" w:rsidRDefault="007631DA" w:rsidP="007631DA">
      <w:pPr>
        <w:tabs>
          <w:tab w:val="clear" w:pos="709"/>
        </w:tabs>
        <w:suppressAutoHyphens w:val="0"/>
        <w:spacing w:after="0" w:line="398" w:lineRule="exact"/>
        <w:ind w:firstLine="880"/>
        <w:jc w:val="left"/>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-параметры ТУ на сырье для получения железооксидных пигментов; -экспериментальные данные по отработке рациональной технологии полу</w:t>
      </w:r>
      <w:r w:rsidRPr="007631DA">
        <w:rPr>
          <w:rFonts w:ascii="Times New Roman" w:eastAsia="Times New Roman" w:hAnsi="Times New Roman" w:cs="Times New Roman"/>
          <w:color w:val="000000"/>
          <w:kern w:val="0"/>
          <w:sz w:val="24"/>
          <w:szCs w:val="24"/>
          <w:lang w:eastAsia="ru-RU" w:bidi="ru-RU"/>
        </w:rPr>
        <w:softHyphen/>
        <w:t>чения железооксидных пигментов с заданными свойствами.</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Работа выполнена в соответствии с "Программмой развития минерально</w:t>
      </w:r>
      <w:r w:rsidRPr="007631DA">
        <w:rPr>
          <w:rFonts w:ascii="Times New Roman" w:eastAsia="Times New Roman" w:hAnsi="Times New Roman" w:cs="Times New Roman"/>
          <w:color w:val="000000"/>
          <w:kern w:val="0"/>
          <w:sz w:val="24"/>
          <w:szCs w:val="24"/>
          <w:lang w:eastAsia="ru-RU" w:bidi="ru-RU"/>
        </w:rPr>
        <w:softHyphen/>
        <w:t>сырьевой базы РТ, рационального использования местного минерально-сырьевого потенциала с внедрением новых методов, техники, технологии добычи и перера</w:t>
      </w:r>
      <w:r w:rsidRPr="007631DA">
        <w:rPr>
          <w:rFonts w:ascii="Times New Roman" w:eastAsia="Times New Roman" w:hAnsi="Times New Roman" w:cs="Times New Roman"/>
          <w:color w:val="000000"/>
          <w:kern w:val="0"/>
          <w:sz w:val="24"/>
          <w:szCs w:val="24"/>
          <w:lang w:eastAsia="ru-RU" w:bidi="ru-RU"/>
        </w:rPr>
        <w:softHyphen/>
        <w:t>ботки, обоснованием геолого-экономической целесообразности эксплуатации ме</w:t>
      </w:r>
      <w:r w:rsidRPr="007631DA">
        <w:rPr>
          <w:rFonts w:ascii="Times New Roman" w:eastAsia="Times New Roman" w:hAnsi="Times New Roman" w:cs="Times New Roman"/>
          <w:color w:val="000000"/>
          <w:kern w:val="0"/>
          <w:sz w:val="24"/>
          <w:szCs w:val="24"/>
          <w:lang w:eastAsia="ru-RU" w:bidi="ru-RU"/>
        </w:rPr>
        <w:softHyphen/>
        <w:t xml:space="preserve">сторождений” (распоряжение </w:t>
      </w:r>
      <w:r w:rsidRPr="007631DA">
        <w:rPr>
          <w:rFonts w:ascii="Times New Roman" w:eastAsia="Times New Roman" w:hAnsi="Times New Roman" w:cs="Times New Roman"/>
          <w:color w:val="000000"/>
          <w:kern w:val="0"/>
          <w:sz w:val="24"/>
          <w:szCs w:val="24"/>
          <w:lang w:val="en-US" w:eastAsia="en-US" w:bidi="en-US"/>
        </w:rPr>
        <w:t>N</w:t>
      </w:r>
      <w:r w:rsidRPr="007631DA">
        <w:rPr>
          <w:rFonts w:ascii="Times New Roman" w:eastAsia="Times New Roman" w:hAnsi="Times New Roman" w:cs="Times New Roman"/>
          <w:color w:val="000000"/>
          <w:kern w:val="0"/>
          <w:sz w:val="24"/>
          <w:szCs w:val="24"/>
          <w:lang w:eastAsia="en-US" w:bidi="en-US"/>
        </w:rPr>
        <w:t xml:space="preserve"> </w:t>
      </w:r>
      <w:r w:rsidRPr="007631DA">
        <w:rPr>
          <w:rFonts w:ascii="Times New Roman" w:eastAsia="Times New Roman" w:hAnsi="Times New Roman" w:cs="Times New Roman"/>
          <w:color w:val="000000"/>
          <w:kern w:val="0"/>
          <w:sz w:val="24"/>
          <w:szCs w:val="24"/>
          <w:lang w:eastAsia="ru-RU" w:bidi="ru-RU"/>
        </w:rPr>
        <w:t>380 СМ ТАССР от 28.05.1990г), в ходе выполне</w:t>
      </w:r>
      <w:r w:rsidRPr="007631DA">
        <w:rPr>
          <w:rFonts w:ascii="Times New Roman" w:eastAsia="Times New Roman" w:hAnsi="Times New Roman" w:cs="Times New Roman"/>
          <w:color w:val="000000"/>
          <w:kern w:val="0"/>
          <w:sz w:val="24"/>
          <w:szCs w:val="24"/>
          <w:lang w:eastAsia="ru-RU" w:bidi="ru-RU"/>
        </w:rPr>
        <w:softHyphen/>
        <w:t>ния под руководством автора заданий ТРКЗ и Геолколма РТ по договорам 356/02 "Оценить перспективы территории Республики Татарстан на различные виды ми</w:t>
      </w:r>
      <w:r w:rsidRPr="007631DA">
        <w:rPr>
          <w:rFonts w:ascii="Times New Roman" w:eastAsia="Times New Roman" w:hAnsi="Times New Roman" w:cs="Times New Roman"/>
          <w:color w:val="000000"/>
          <w:kern w:val="0"/>
          <w:sz w:val="24"/>
          <w:szCs w:val="24"/>
          <w:lang w:eastAsia="ru-RU" w:bidi="ru-RU"/>
        </w:rPr>
        <w:softHyphen/>
        <w:t>неральных пигментов", 472/07 "Оценка ресурсов железоокисных пигментов Рес</w:t>
      </w:r>
      <w:r w:rsidRPr="007631DA">
        <w:rPr>
          <w:rFonts w:ascii="Times New Roman" w:eastAsia="Times New Roman" w:hAnsi="Times New Roman" w:cs="Times New Roman"/>
          <w:color w:val="000000"/>
          <w:kern w:val="0"/>
          <w:sz w:val="24"/>
          <w:szCs w:val="24"/>
          <w:lang w:eastAsia="ru-RU" w:bidi="ru-RU"/>
        </w:rPr>
        <w:softHyphen/>
        <w:t>публики Татарстан", 472/86 " Оценка промышленного значения проявлений желе</w:t>
      </w:r>
      <w:r w:rsidRPr="007631DA">
        <w:rPr>
          <w:rFonts w:ascii="Times New Roman" w:eastAsia="Times New Roman" w:hAnsi="Times New Roman" w:cs="Times New Roman"/>
          <w:color w:val="000000"/>
          <w:kern w:val="0"/>
          <w:sz w:val="24"/>
          <w:szCs w:val="24"/>
          <w:lang w:eastAsia="ru-RU" w:bidi="ru-RU"/>
        </w:rPr>
        <w:softHyphen/>
        <w:t>зоокисных пигментов на перспективных площадях Предкамья", работ по поискам, оценке и разведке Березовского, Кзыл-Илинского, Староанзирского, Яковлевско- го, Бурцевского, Старо-Курмашинского и 23других месторождений РТ. Результаты работ послужили основой для Постановления КМ РТ и включения в "Программу структурной перестройки базы строительной индустрии Республики Татарстан" в качестве приоритетного направления создание в Республике собственного произ</w:t>
      </w:r>
      <w:r w:rsidRPr="007631DA">
        <w:rPr>
          <w:rFonts w:ascii="Times New Roman" w:eastAsia="Times New Roman" w:hAnsi="Times New Roman" w:cs="Times New Roman"/>
          <w:color w:val="000000"/>
          <w:kern w:val="0"/>
          <w:sz w:val="24"/>
          <w:szCs w:val="24"/>
          <w:lang w:eastAsia="ru-RU" w:bidi="ru-RU"/>
        </w:rPr>
        <w:softHyphen/>
        <w:t>водства железооксидных пигментов на основе местного сырья. Работа по железо</w:t>
      </w:r>
      <w:r w:rsidRPr="007631DA">
        <w:rPr>
          <w:rFonts w:ascii="Times New Roman" w:eastAsia="Times New Roman" w:hAnsi="Times New Roman" w:cs="Times New Roman"/>
          <w:color w:val="000000"/>
          <w:kern w:val="0"/>
          <w:sz w:val="24"/>
          <w:szCs w:val="24"/>
          <w:lang w:eastAsia="ru-RU" w:bidi="ru-RU"/>
        </w:rPr>
        <w:softHyphen/>
        <w:t>оксидным пигментам, в совокупности с разработками по цеолитам и ониксам, удо</w:t>
      </w:r>
      <w:r w:rsidRPr="007631DA">
        <w:rPr>
          <w:rFonts w:ascii="Times New Roman" w:eastAsia="Times New Roman" w:hAnsi="Times New Roman" w:cs="Times New Roman"/>
          <w:color w:val="000000"/>
          <w:kern w:val="0"/>
          <w:sz w:val="24"/>
          <w:szCs w:val="24"/>
          <w:lang w:eastAsia="ru-RU" w:bidi="ru-RU"/>
        </w:rPr>
        <w:softHyphen/>
        <w:t>стоена Государственной премии РТ в области науки и техники за 1998г.</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u w:val="single"/>
          <w:lang w:eastAsia="ru-RU" w:bidi="ru-RU"/>
        </w:rPr>
        <w:t>Апробация работы</w:t>
      </w:r>
      <w:r w:rsidRPr="007631DA">
        <w:rPr>
          <w:rFonts w:ascii="Times New Roman" w:eastAsia="Times New Roman" w:hAnsi="Times New Roman" w:cs="Times New Roman"/>
          <w:color w:val="000000"/>
          <w:kern w:val="0"/>
          <w:sz w:val="24"/>
          <w:szCs w:val="24"/>
          <w:lang w:eastAsia="ru-RU" w:bidi="ru-RU"/>
        </w:rPr>
        <w:t>: Основные положения работы в 1994-2002годах докла</w:t>
      </w:r>
      <w:r w:rsidRPr="007631DA">
        <w:rPr>
          <w:rFonts w:ascii="Times New Roman" w:eastAsia="Times New Roman" w:hAnsi="Times New Roman" w:cs="Times New Roman"/>
          <w:color w:val="000000"/>
          <w:kern w:val="0"/>
          <w:sz w:val="24"/>
          <w:szCs w:val="24"/>
          <w:lang w:eastAsia="ru-RU" w:bidi="ru-RU"/>
        </w:rPr>
        <w:softHyphen/>
        <w:t>дывались и обсуждались на 20 научно-технических конференциях, совещаниях и съездах различного уровня в гг. Казани, Белгороде, Новосибирске, Воронеже и Санкт-Петербурге.</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По теме диссертации опубликовано 35 печатных работ,в том числе 2 моно</w:t>
      </w:r>
      <w:r w:rsidRPr="007631DA">
        <w:rPr>
          <w:rFonts w:ascii="Times New Roman" w:eastAsia="Times New Roman" w:hAnsi="Times New Roman" w:cs="Times New Roman"/>
          <w:color w:val="000000"/>
          <w:kern w:val="0"/>
          <w:sz w:val="24"/>
          <w:szCs w:val="24"/>
          <w:lang w:eastAsia="ru-RU" w:bidi="ru-RU"/>
        </w:rPr>
        <w:softHyphen/>
        <w:t>графии, 33 статьи и тезиса докладов, защищены ТУ на сырье и временные конди</w:t>
      </w:r>
      <w:r w:rsidRPr="007631DA">
        <w:rPr>
          <w:rFonts w:ascii="Times New Roman" w:eastAsia="Times New Roman" w:hAnsi="Times New Roman" w:cs="Times New Roman"/>
          <w:color w:val="000000"/>
          <w:kern w:val="0"/>
          <w:sz w:val="24"/>
          <w:szCs w:val="24"/>
          <w:lang w:eastAsia="ru-RU" w:bidi="ru-RU"/>
        </w:rPr>
        <w:softHyphen/>
        <w:t>ции для подсчета запасов и ресурсов железоокисных пигментов РТ, получены 2 ав</w:t>
      </w:r>
      <w:r w:rsidRPr="007631DA">
        <w:rPr>
          <w:rFonts w:ascii="Times New Roman" w:eastAsia="Times New Roman" w:hAnsi="Times New Roman" w:cs="Times New Roman"/>
          <w:color w:val="000000"/>
          <w:kern w:val="0"/>
          <w:sz w:val="24"/>
          <w:szCs w:val="24"/>
          <w:lang w:eastAsia="ru-RU" w:bidi="ru-RU"/>
        </w:rPr>
        <w:softHyphen/>
        <w:t>торских свидетельства и патента РФ на технологию получения черного железо- окисного пигмента и способ оценки качества болотных железных руд, разработаны технические регламенты производства красных железоокисных пигментов типа "Сурик железный" и «Черного железооксидного пигмента» из местного сырья.</w:t>
      </w:r>
    </w:p>
    <w:p w:rsidR="007631DA" w:rsidRPr="007631DA" w:rsidRDefault="007631DA" w:rsidP="007631DA">
      <w:pPr>
        <w:tabs>
          <w:tab w:val="clear" w:pos="709"/>
        </w:tabs>
        <w:suppressAutoHyphens w:val="0"/>
        <w:spacing w:after="0" w:line="398" w:lineRule="exact"/>
        <w:ind w:firstLine="880"/>
        <w:rPr>
          <w:rFonts w:ascii="Times New Roman" w:eastAsia="Times New Roman" w:hAnsi="Times New Roman" w:cs="Times New Roman"/>
          <w:color w:val="000000"/>
          <w:kern w:val="0"/>
          <w:sz w:val="24"/>
          <w:szCs w:val="24"/>
          <w:lang w:eastAsia="ru-RU" w:bidi="ru-RU"/>
        </w:rPr>
      </w:pPr>
      <w:r w:rsidRPr="007631DA">
        <w:rPr>
          <w:rFonts w:ascii="Times New Roman" w:eastAsia="Times New Roman" w:hAnsi="Times New Roman" w:cs="Times New Roman"/>
          <w:color w:val="000000"/>
          <w:kern w:val="0"/>
          <w:sz w:val="24"/>
          <w:szCs w:val="24"/>
          <w:lang w:eastAsia="ru-RU" w:bidi="ru-RU"/>
        </w:rPr>
        <w:t>Работа выполнялась на кафедре строительных материалов КГАСА и в от</w:t>
      </w:r>
      <w:r w:rsidRPr="007631DA">
        <w:rPr>
          <w:rFonts w:ascii="Times New Roman" w:eastAsia="Times New Roman" w:hAnsi="Times New Roman" w:cs="Times New Roman"/>
          <w:color w:val="000000"/>
          <w:kern w:val="0"/>
          <w:sz w:val="24"/>
          <w:szCs w:val="24"/>
          <w:lang w:eastAsia="ru-RU" w:bidi="ru-RU"/>
        </w:rPr>
        <w:softHyphen/>
        <w:t>деле геологии горнотехнического сырья Центрального Научно-Исследовательского Института геологии нерудных полезных ископаемых (ЦНИИгеолнеруд).</w:t>
      </w:r>
    </w:p>
    <w:p w:rsidR="007631DA" w:rsidRDefault="007631DA" w:rsidP="007631DA">
      <w:pPr>
        <w:rPr>
          <w:rFonts w:ascii="Arial Unicode MS" w:eastAsia="Arial Unicode MS" w:hAnsi="Arial Unicode MS" w:cs="Arial Unicode MS"/>
          <w:color w:val="000000"/>
          <w:kern w:val="0"/>
          <w:sz w:val="24"/>
          <w:szCs w:val="24"/>
          <w:lang w:val="en-US" w:eastAsia="ru-RU" w:bidi="ru-RU"/>
        </w:rPr>
      </w:pPr>
      <w:r w:rsidRPr="007631DA">
        <w:rPr>
          <w:rFonts w:ascii="Times New Roman" w:eastAsia="Arial Unicode MS" w:hAnsi="Times New Roman" w:cs="Times New Roman"/>
          <w:color w:val="000000"/>
          <w:kern w:val="0"/>
          <w:sz w:val="24"/>
          <w:u w:val="single"/>
          <w:lang w:eastAsia="ru-RU" w:bidi="ru-RU"/>
        </w:rPr>
        <w:t>Структура и обьем работы.</w:t>
      </w:r>
      <w:r w:rsidRPr="007631DA">
        <w:rPr>
          <w:rFonts w:ascii="Arial Unicode MS" w:eastAsia="Arial Unicode MS" w:hAnsi="Arial Unicode MS" w:cs="Arial Unicode MS"/>
          <w:color w:val="000000"/>
          <w:kern w:val="0"/>
          <w:sz w:val="24"/>
          <w:szCs w:val="24"/>
          <w:lang w:eastAsia="ru-RU" w:bidi="ru-RU"/>
        </w:rPr>
        <w:t xml:space="preserve"> Диссертационная работа состоит из введения, пяти глав, заключения, списка использованных источников из 164 наменований и изложена на 132 страницах машинописного текста. Она включает 34 рисунка, 33 таблицы и 3 приложения.</w:t>
      </w:r>
    </w:p>
    <w:p w:rsidR="007631DA" w:rsidRDefault="007631DA" w:rsidP="007631DA">
      <w:pPr>
        <w:rPr>
          <w:rFonts w:ascii="Arial Unicode MS" w:eastAsia="Arial Unicode MS" w:hAnsi="Arial Unicode MS" w:cs="Arial Unicode MS"/>
          <w:color w:val="000000"/>
          <w:kern w:val="0"/>
          <w:sz w:val="24"/>
          <w:szCs w:val="24"/>
          <w:lang w:val="en-US" w:eastAsia="ru-RU" w:bidi="ru-RU"/>
        </w:rPr>
      </w:pPr>
    </w:p>
    <w:p w:rsidR="007631DA" w:rsidRDefault="007631DA" w:rsidP="007631DA">
      <w:pPr>
        <w:rPr>
          <w:rFonts w:ascii="Arial Unicode MS" w:eastAsia="Arial Unicode MS" w:hAnsi="Arial Unicode MS" w:cs="Arial Unicode MS"/>
          <w:color w:val="000000"/>
          <w:kern w:val="0"/>
          <w:sz w:val="24"/>
          <w:szCs w:val="24"/>
          <w:lang w:val="en-US" w:eastAsia="ru-RU" w:bidi="ru-RU"/>
        </w:rPr>
      </w:pPr>
    </w:p>
    <w:p w:rsidR="00B03770" w:rsidRPr="00B03770" w:rsidRDefault="00B03770" w:rsidP="00B03770">
      <w:pPr>
        <w:tabs>
          <w:tab w:val="clear" w:pos="709"/>
        </w:tabs>
        <w:suppressAutoHyphens w:val="0"/>
        <w:spacing w:after="909" w:line="260" w:lineRule="exact"/>
        <w:ind w:left="3920" w:firstLine="0"/>
        <w:jc w:val="left"/>
        <w:rPr>
          <w:rFonts w:ascii="Times New Roman" w:eastAsia="Times New Roman" w:hAnsi="Times New Roman" w:cs="Times New Roman"/>
          <w:kern w:val="0"/>
          <w:sz w:val="26"/>
          <w:szCs w:val="26"/>
          <w:lang w:eastAsia="ru-RU" w:bidi="ru-RU"/>
        </w:rPr>
      </w:pPr>
      <w:r w:rsidRPr="00B03770">
        <w:rPr>
          <w:rFonts w:ascii="Times New Roman" w:eastAsia="Times New Roman" w:hAnsi="Times New Roman" w:cs="Times New Roman"/>
          <w:color w:val="000000"/>
          <w:kern w:val="0"/>
          <w:sz w:val="26"/>
          <w:szCs w:val="26"/>
          <w:lang w:eastAsia="ru-RU" w:bidi="ru-RU"/>
        </w:rPr>
        <w:t>ОСНОВНЫЕ выводы</w:t>
      </w:r>
    </w:p>
    <w:p w:rsidR="00B03770" w:rsidRPr="00B03770" w:rsidRDefault="00B03770" w:rsidP="00B03770">
      <w:pPr>
        <w:numPr>
          <w:ilvl w:val="0"/>
          <w:numId w:val="28"/>
        </w:numPr>
        <w:tabs>
          <w:tab w:val="clear" w:pos="709"/>
          <w:tab w:val="left" w:pos="1251"/>
        </w:tabs>
        <w:suppressAutoHyphens w:val="0"/>
        <w:spacing w:after="0" w:line="451" w:lineRule="exact"/>
        <w:ind w:right="400"/>
        <w:jc w:val="left"/>
        <w:rPr>
          <w:rFonts w:ascii="Arial Unicode MS" w:eastAsia="Arial Unicode MS" w:hAnsi="Arial Unicode MS" w:cs="Arial Unicode MS"/>
          <w:color w:val="000000"/>
          <w:kern w:val="0"/>
          <w:sz w:val="24"/>
          <w:szCs w:val="24"/>
          <w:lang w:eastAsia="ru-RU" w:bidi="ru-RU"/>
        </w:rPr>
      </w:pPr>
      <w:r w:rsidRPr="00B03770">
        <w:rPr>
          <w:rFonts w:ascii="Arial Unicode MS" w:eastAsia="Arial Unicode MS" w:hAnsi="Arial Unicode MS" w:cs="Arial Unicode MS"/>
          <w:color w:val="000000"/>
          <w:kern w:val="0"/>
          <w:sz w:val="24"/>
          <w:szCs w:val="24"/>
          <w:lang w:eastAsia="ru-RU" w:bidi="ru-RU"/>
        </w:rPr>
        <w:t>На основе выявленных закономерностей влияния минерального, химического и гранулометрического состава болотных железных руд РТ на свойства получаемых из них железооксидных пигментов произведена типизация сырья по вещественному составу и выделено 6 типов руд, отличающихся цветом, содержанием гидроксидов железа, органического, карбонатного и глинистого вещества.</w:t>
      </w:r>
    </w:p>
    <w:p w:rsidR="00B03770" w:rsidRPr="00B03770" w:rsidRDefault="00B03770" w:rsidP="00B03770">
      <w:pPr>
        <w:numPr>
          <w:ilvl w:val="0"/>
          <w:numId w:val="28"/>
        </w:numPr>
        <w:tabs>
          <w:tab w:val="clear" w:pos="709"/>
          <w:tab w:val="left" w:pos="1171"/>
        </w:tabs>
        <w:suppressAutoHyphens w:val="0"/>
        <w:spacing w:after="0" w:line="451" w:lineRule="exact"/>
        <w:ind w:right="400"/>
        <w:jc w:val="left"/>
        <w:rPr>
          <w:rFonts w:ascii="Arial Unicode MS" w:eastAsia="Arial Unicode MS" w:hAnsi="Arial Unicode MS" w:cs="Arial Unicode MS"/>
          <w:color w:val="000000"/>
          <w:kern w:val="0"/>
          <w:sz w:val="24"/>
          <w:szCs w:val="24"/>
          <w:lang w:eastAsia="ru-RU" w:bidi="ru-RU"/>
        </w:rPr>
      </w:pPr>
      <w:r w:rsidRPr="00B03770">
        <w:rPr>
          <w:rFonts w:ascii="Arial Unicode MS" w:eastAsia="Arial Unicode MS" w:hAnsi="Arial Unicode MS" w:cs="Arial Unicode MS"/>
          <w:color w:val="000000"/>
          <w:kern w:val="0"/>
          <w:sz w:val="24"/>
          <w:szCs w:val="24"/>
          <w:lang w:eastAsia="ru-RU" w:bidi="ru-RU"/>
        </w:rPr>
        <w:t>В ходе детального изучения процесса обжига болотных руд РТ разных типов развиты теоретические представления о физико-химических аспектах термической переработки сырья с низким содержанием гидроксидов железа, высоким содержанием органического и карбонатного вещества. Увеличение в сырье количества органического вещества приводит к образованию промежуточного неустойчивого магнитного продукта маггемита и сдвигу завершения полиморфных превращений оксидов железа в сторону увеличения температур обжига на 150-200°С. Определена негативная роль карбонатного вещества, ухудшающего качество железооксидных пигментов, главным образом вследствие повышения щелочности среды и количества водорастворимых солей.</w:t>
      </w:r>
    </w:p>
    <w:p w:rsidR="00B03770" w:rsidRPr="00B03770" w:rsidRDefault="00B03770" w:rsidP="00B03770">
      <w:pPr>
        <w:numPr>
          <w:ilvl w:val="0"/>
          <w:numId w:val="28"/>
        </w:numPr>
        <w:tabs>
          <w:tab w:val="clear" w:pos="709"/>
          <w:tab w:val="left" w:pos="1171"/>
        </w:tabs>
        <w:suppressAutoHyphens w:val="0"/>
        <w:spacing w:after="0" w:line="451" w:lineRule="exact"/>
        <w:ind w:right="400"/>
        <w:jc w:val="left"/>
        <w:rPr>
          <w:rFonts w:ascii="Arial Unicode MS" w:eastAsia="Arial Unicode MS" w:hAnsi="Arial Unicode MS" w:cs="Arial Unicode MS"/>
          <w:color w:val="000000"/>
          <w:kern w:val="0"/>
          <w:sz w:val="24"/>
          <w:szCs w:val="24"/>
          <w:lang w:eastAsia="ru-RU" w:bidi="ru-RU"/>
        </w:rPr>
      </w:pPr>
      <w:r w:rsidRPr="00B03770">
        <w:rPr>
          <w:rFonts w:ascii="Arial Unicode MS" w:eastAsia="Arial Unicode MS" w:hAnsi="Arial Unicode MS" w:cs="Arial Unicode MS"/>
          <w:color w:val="000000"/>
          <w:kern w:val="0"/>
          <w:sz w:val="24"/>
          <w:szCs w:val="24"/>
          <w:lang w:eastAsia="ru-RU" w:bidi="ru-RU"/>
        </w:rPr>
        <w:t>Выделены три основных этапа процесса термопереработки сырья: на первом этапе ярко выражен процесс дегидратации болотных руд ( гетит- гидрогетитовая ассоциация); на втором-полиморфные превращения (фазовые переходы) гидроксидов и оксидов железа; третий- кристаллизация оксидов железа. В общем случае процесс происходит по схеме: гидроксиды железа-&gt; оксид железа альфа- и гамма -фазы -» оксид железа альфа-фазы ( гидрогетигЬгетит-» маггемит+ гематит—&gt;гематит). Показано, что на ход процесса термопереработки болотных руд существенное влияние оказывает окисление (выгорание) органического вещества и диссоциация кальцита (карбонатного вещества).</w:t>
      </w:r>
    </w:p>
    <w:p w:rsidR="00B03770" w:rsidRPr="00B03770" w:rsidRDefault="00B03770" w:rsidP="00B03770">
      <w:pPr>
        <w:numPr>
          <w:ilvl w:val="0"/>
          <w:numId w:val="28"/>
        </w:numPr>
        <w:tabs>
          <w:tab w:val="clear" w:pos="709"/>
          <w:tab w:val="left" w:pos="1251"/>
        </w:tabs>
        <w:suppressAutoHyphens w:val="0"/>
        <w:spacing w:after="0" w:line="451" w:lineRule="exact"/>
        <w:ind w:right="400"/>
        <w:jc w:val="left"/>
        <w:rPr>
          <w:rFonts w:ascii="Arial Unicode MS" w:eastAsia="Arial Unicode MS" w:hAnsi="Arial Unicode MS" w:cs="Arial Unicode MS"/>
          <w:color w:val="000000"/>
          <w:kern w:val="0"/>
          <w:sz w:val="24"/>
          <w:szCs w:val="24"/>
          <w:lang w:eastAsia="ru-RU" w:bidi="ru-RU"/>
        </w:rPr>
      </w:pPr>
      <w:r w:rsidRPr="00B03770">
        <w:rPr>
          <w:rFonts w:ascii="Arial Unicode MS" w:eastAsia="Arial Unicode MS" w:hAnsi="Arial Unicode MS" w:cs="Arial Unicode MS"/>
          <w:color w:val="000000"/>
          <w:kern w:val="0"/>
          <w:sz w:val="24"/>
          <w:szCs w:val="24"/>
          <w:lang w:eastAsia="ru-RU" w:bidi="ru-RU"/>
        </w:rPr>
        <w:t>На основе исследований характера изменений физико-химических и малярно-технических свойств разнокачественных руд в широком интервале температурных воздействий, анализа технологических параметров переработки и типа получаемых пигментов, произведена технологическая типизация болотных руд и выделено 3 технологических типа железооксидного сырья: высоко-, средне- и низкокачественное. Для каждого типа сырья определены режимы переработки, ведущие соответственно к получению железооксидных пигментов типа сурик, мумия и охра железооксидная.</w:t>
      </w:r>
    </w:p>
    <w:p w:rsidR="00B03770" w:rsidRPr="00B03770" w:rsidRDefault="00B03770" w:rsidP="00B03770">
      <w:pPr>
        <w:numPr>
          <w:ilvl w:val="0"/>
          <w:numId w:val="28"/>
        </w:numPr>
        <w:tabs>
          <w:tab w:val="clear" w:pos="709"/>
          <w:tab w:val="left" w:pos="1224"/>
        </w:tabs>
        <w:suppressAutoHyphens w:val="0"/>
        <w:spacing w:after="0" w:line="446" w:lineRule="exact"/>
        <w:ind w:right="340"/>
        <w:jc w:val="left"/>
        <w:rPr>
          <w:rFonts w:ascii="Arial Unicode MS" w:eastAsia="Arial Unicode MS" w:hAnsi="Arial Unicode MS" w:cs="Arial Unicode MS"/>
          <w:color w:val="000000"/>
          <w:kern w:val="0"/>
          <w:sz w:val="24"/>
          <w:szCs w:val="24"/>
          <w:lang w:eastAsia="ru-RU" w:bidi="ru-RU"/>
        </w:rPr>
      </w:pPr>
      <w:r w:rsidRPr="00B03770">
        <w:rPr>
          <w:rFonts w:ascii="Arial Unicode MS" w:eastAsia="Arial Unicode MS" w:hAnsi="Arial Unicode MS" w:cs="Arial Unicode MS"/>
          <w:color w:val="000000"/>
          <w:kern w:val="0"/>
          <w:sz w:val="24"/>
          <w:szCs w:val="24"/>
          <w:lang w:eastAsia="ru-RU" w:bidi="ru-RU"/>
        </w:rPr>
        <w:t>На основе изучения основных стадий преобразования системы сырье</w:t>
      </w:r>
      <w:r w:rsidRPr="00B03770">
        <w:rPr>
          <w:rFonts w:ascii="Arial Unicode MS" w:eastAsia="Arial Unicode MS" w:hAnsi="Arial Unicode MS" w:cs="Arial Unicode MS"/>
          <w:color w:val="000000"/>
          <w:kern w:val="0"/>
          <w:sz w:val="24"/>
          <w:szCs w:val="24"/>
          <w:lang w:eastAsia="ru-RU" w:bidi="ru-RU"/>
        </w:rPr>
        <w:softHyphen/>
        <w:t>промежуточные продукты - пигмент и температурных интервалов этих изменений установлено, что термический метод отражает основные физико-химические особенности процесса обжига болотных руд разных типов и характерные для них температуры. В результате разработан способ экспрессной технологической типизации сырья и оценки качества получаемых пигментов по термоаналитическим параметрам метода ДТА.</w:t>
      </w:r>
    </w:p>
    <w:p w:rsidR="00B03770" w:rsidRPr="00B03770" w:rsidRDefault="00B03770" w:rsidP="00B03770">
      <w:pPr>
        <w:numPr>
          <w:ilvl w:val="0"/>
          <w:numId w:val="28"/>
        </w:numPr>
        <w:tabs>
          <w:tab w:val="clear" w:pos="709"/>
          <w:tab w:val="left" w:pos="1263"/>
        </w:tabs>
        <w:suppressAutoHyphens w:val="0"/>
        <w:spacing w:after="0" w:line="446" w:lineRule="exact"/>
        <w:jc w:val="left"/>
        <w:rPr>
          <w:rFonts w:ascii="Arial Unicode MS" w:eastAsia="Arial Unicode MS" w:hAnsi="Arial Unicode MS" w:cs="Arial Unicode MS"/>
          <w:color w:val="000000"/>
          <w:kern w:val="0"/>
          <w:sz w:val="24"/>
          <w:szCs w:val="24"/>
          <w:lang w:eastAsia="ru-RU" w:bidi="ru-RU"/>
        </w:rPr>
      </w:pPr>
      <w:r w:rsidRPr="00B03770">
        <w:rPr>
          <w:rFonts w:ascii="Arial Unicode MS" w:eastAsia="Arial Unicode MS" w:hAnsi="Arial Unicode MS" w:cs="Arial Unicode MS"/>
          <w:color w:val="000000"/>
          <w:kern w:val="0"/>
          <w:sz w:val="24"/>
          <w:szCs w:val="24"/>
          <w:lang w:eastAsia="ru-RU" w:bidi="ru-RU"/>
        </w:rPr>
        <w:t>С использованием современных представлений о структурно-фазовых</w:t>
      </w:r>
    </w:p>
    <w:p w:rsidR="00B03770" w:rsidRPr="00B03770" w:rsidRDefault="00B03770" w:rsidP="00B03770">
      <w:pPr>
        <w:tabs>
          <w:tab w:val="clear" w:pos="709"/>
          <w:tab w:val="left" w:pos="7438"/>
        </w:tabs>
        <w:suppressAutoHyphens w:val="0"/>
        <w:spacing w:after="0" w:line="446" w:lineRule="exact"/>
        <w:ind w:firstLine="0"/>
        <w:rPr>
          <w:rFonts w:ascii="Arial Unicode MS" w:eastAsia="Arial Unicode MS" w:hAnsi="Arial Unicode MS" w:cs="Arial Unicode MS"/>
          <w:color w:val="000000"/>
          <w:kern w:val="0"/>
          <w:sz w:val="24"/>
          <w:szCs w:val="24"/>
          <w:lang w:eastAsia="ru-RU" w:bidi="ru-RU"/>
        </w:rPr>
      </w:pPr>
      <w:r w:rsidRPr="00B03770">
        <w:rPr>
          <w:rFonts w:ascii="Arial Unicode MS" w:eastAsia="Arial Unicode MS" w:hAnsi="Arial Unicode MS" w:cs="Arial Unicode MS"/>
          <w:color w:val="000000"/>
          <w:kern w:val="0"/>
          <w:sz w:val="24"/>
          <w:szCs w:val="24"/>
          <w:lang w:eastAsia="ru-RU" w:bidi="ru-RU"/>
        </w:rPr>
        <w:t>переходах гидроксидов железа в ходе термопереработки,</w:t>
      </w:r>
      <w:r w:rsidRPr="00B03770">
        <w:rPr>
          <w:rFonts w:ascii="Arial Unicode MS" w:eastAsia="Arial Unicode MS" w:hAnsi="Arial Unicode MS" w:cs="Arial Unicode MS"/>
          <w:color w:val="000000"/>
          <w:kern w:val="0"/>
          <w:sz w:val="24"/>
          <w:szCs w:val="24"/>
          <w:lang w:eastAsia="ru-RU" w:bidi="ru-RU"/>
        </w:rPr>
        <w:tab/>
        <w:t>дано объяснение</w:t>
      </w:r>
    </w:p>
    <w:p w:rsidR="00B03770" w:rsidRPr="00B03770" w:rsidRDefault="00B03770" w:rsidP="00B03770">
      <w:pPr>
        <w:tabs>
          <w:tab w:val="clear" w:pos="709"/>
        </w:tabs>
        <w:suppressAutoHyphens w:val="0"/>
        <w:spacing w:after="0" w:line="446" w:lineRule="exact"/>
        <w:ind w:right="340" w:firstLine="0"/>
        <w:rPr>
          <w:rFonts w:ascii="Arial Unicode MS" w:eastAsia="Arial Unicode MS" w:hAnsi="Arial Unicode MS" w:cs="Arial Unicode MS"/>
          <w:color w:val="000000"/>
          <w:kern w:val="0"/>
          <w:sz w:val="24"/>
          <w:szCs w:val="24"/>
          <w:lang w:eastAsia="ru-RU" w:bidi="ru-RU"/>
        </w:rPr>
      </w:pPr>
      <w:r w:rsidRPr="00B03770">
        <w:rPr>
          <w:rFonts w:ascii="Arial Unicode MS" w:eastAsia="Arial Unicode MS" w:hAnsi="Arial Unicode MS" w:cs="Arial Unicode MS"/>
          <w:color w:val="000000"/>
          <w:kern w:val="0"/>
          <w:sz w:val="24"/>
          <w:szCs w:val="24"/>
          <w:lang w:eastAsia="ru-RU" w:bidi="ru-RU"/>
        </w:rPr>
        <w:t>изменениям физико-химических и малярно-технических свойств сырья. На основе изучения степени изменчивости 10 основных показателей качества сырья и пигментов, требуемых промышленностью и происходящих в процессе термической переработки составлены технические условия на природное сырье для получения железооксидных пигментов, представленное болотными железными рудами.</w:t>
      </w:r>
    </w:p>
    <w:p w:rsidR="00B03770" w:rsidRPr="00B03770" w:rsidRDefault="00B03770" w:rsidP="00B03770">
      <w:pPr>
        <w:numPr>
          <w:ilvl w:val="0"/>
          <w:numId w:val="28"/>
        </w:numPr>
        <w:tabs>
          <w:tab w:val="clear" w:pos="709"/>
          <w:tab w:val="left" w:pos="7438"/>
        </w:tabs>
        <w:suppressAutoHyphens w:val="0"/>
        <w:spacing w:after="0" w:line="446" w:lineRule="exact"/>
        <w:ind w:right="340"/>
        <w:jc w:val="left"/>
        <w:rPr>
          <w:rFonts w:ascii="Arial Unicode MS" w:eastAsia="Arial Unicode MS" w:hAnsi="Arial Unicode MS" w:cs="Arial Unicode MS"/>
          <w:color w:val="000000"/>
          <w:kern w:val="0"/>
          <w:sz w:val="24"/>
          <w:szCs w:val="24"/>
          <w:lang w:eastAsia="ru-RU" w:bidi="ru-RU"/>
        </w:rPr>
      </w:pPr>
      <w:r w:rsidRPr="00B03770">
        <w:rPr>
          <w:rFonts w:ascii="Arial Unicode MS" w:eastAsia="Arial Unicode MS" w:hAnsi="Arial Unicode MS" w:cs="Arial Unicode MS"/>
          <w:color w:val="000000"/>
          <w:kern w:val="0"/>
          <w:sz w:val="24"/>
          <w:szCs w:val="24"/>
          <w:lang w:eastAsia="ru-RU" w:bidi="ru-RU"/>
        </w:rPr>
        <w:t xml:space="preserve"> Установлена возможность повыше</w:t>
      </w:r>
      <w:r w:rsidRPr="00B03770">
        <w:rPr>
          <w:rFonts w:ascii="Times New Roman" w:eastAsia="Arial Unicode MS" w:hAnsi="Times New Roman" w:cs="Times New Roman"/>
          <w:color w:val="000000"/>
          <w:kern w:val="0"/>
          <w:sz w:val="24"/>
          <w:szCs w:val="24"/>
          <w:u w:val="single"/>
          <w:lang w:eastAsia="ru-RU" w:bidi="ru-RU"/>
        </w:rPr>
        <w:t>ния</w:t>
      </w:r>
      <w:r w:rsidRPr="00B03770">
        <w:rPr>
          <w:rFonts w:ascii="Arial Unicode MS" w:eastAsia="Arial Unicode MS" w:hAnsi="Arial Unicode MS" w:cs="Arial Unicode MS"/>
          <w:color w:val="000000"/>
          <w:kern w:val="0"/>
          <w:sz w:val="24"/>
          <w:szCs w:val="24"/>
          <w:lang w:eastAsia="ru-RU" w:bidi="ru-RU"/>
        </w:rPr>
        <w:t xml:space="preserve"> качества</w:t>
      </w:r>
      <w:r w:rsidRPr="00B03770">
        <w:rPr>
          <w:rFonts w:ascii="Arial Unicode MS" w:eastAsia="Arial Unicode MS" w:hAnsi="Arial Unicode MS" w:cs="Arial Unicode MS"/>
          <w:color w:val="000000"/>
          <w:kern w:val="0"/>
          <w:sz w:val="24"/>
          <w:szCs w:val="24"/>
          <w:lang w:eastAsia="ru-RU" w:bidi="ru-RU"/>
        </w:rPr>
        <w:tab/>
        <w:t>и регулирования некоторых свойств получаемых из болотных руд железооксидных пигментов изменением окислительно-восстановительных режимов обжига и введением модификаторов’ ведущих к улучшению цвета, дисперсности и укрывистости. Установлена эффективность применения в качестве модификаторов и диспергаторов оксида аллюминия, поваренной соли и стеариновой кислоты ( стеарата натрия).</w:t>
      </w:r>
    </w:p>
    <w:p w:rsidR="00B03770" w:rsidRPr="00B03770" w:rsidRDefault="00B03770" w:rsidP="00B03770">
      <w:pPr>
        <w:numPr>
          <w:ilvl w:val="0"/>
          <w:numId w:val="28"/>
        </w:numPr>
        <w:tabs>
          <w:tab w:val="clear" w:pos="709"/>
          <w:tab w:val="left" w:pos="1158"/>
        </w:tabs>
        <w:suppressAutoHyphens w:val="0"/>
        <w:spacing w:after="0" w:line="446" w:lineRule="exact"/>
        <w:ind w:right="340"/>
        <w:jc w:val="left"/>
        <w:rPr>
          <w:rFonts w:ascii="Arial Unicode MS" w:eastAsia="Arial Unicode MS" w:hAnsi="Arial Unicode MS" w:cs="Arial Unicode MS"/>
          <w:color w:val="000000"/>
          <w:kern w:val="0"/>
          <w:sz w:val="24"/>
          <w:szCs w:val="24"/>
          <w:lang w:eastAsia="ru-RU" w:bidi="ru-RU"/>
        </w:rPr>
      </w:pPr>
      <w:r w:rsidRPr="00B03770">
        <w:rPr>
          <w:rFonts w:ascii="Arial Unicode MS" w:eastAsia="Arial Unicode MS" w:hAnsi="Arial Unicode MS" w:cs="Arial Unicode MS"/>
          <w:color w:val="000000"/>
          <w:kern w:val="0"/>
          <w:sz w:val="24"/>
          <w:szCs w:val="24"/>
          <w:lang w:eastAsia="ru-RU" w:bidi="ru-RU"/>
        </w:rPr>
        <w:t>На основе твердофазных реакций с введением модификаторов (поваренная соль и стеарат натрия) при обжиге при температурах около 400°С получены качественные железооксидные пигменты черного цвета, по качеству не уступающие черным синтетическим железооксидным пигментам фирмы «Вауег».</w:t>
      </w:r>
    </w:p>
    <w:p w:rsidR="00B03770" w:rsidRPr="00B03770" w:rsidRDefault="00B03770" w:rsidP="00B03770">
      <w:pPr>
        <w:numPr>
          <w:ilvl w:val="0"/>
          <w:numId w:val="28"/>
        </w:numPr>
        <w:tabs>
          <w:tab w:val="clear" w:pos="709"/>
          <w:tab w:val="left" w:pos="1153"/>
        </w:tabs>
        <w:suppressAutoHyphens w:val="0"/>
        <w:spacing w:after="0" w:line="446" w:lineRule="exact"/>
        <w:ind w:right="340"/>
        <w:jc w:val="left"/>
        <w:rPr>
          <w:rFonts w:ascii="Arial Unicode MS" w:eastAsia="Arial Unicode MS" w:hAnsi="Arial Unicode MS" w:cs="Arial Unicode MS"/>
          <w:color w:val="000000"/>
          <w:kern w:val="0"/>
          <w:sz w:val="24"/>
          <w:szCs w:val="24"/>
          <w:lang w:eastAsia="ru-RU" w:bidi="ru-RU"/>
        </w:rPr>
      </w:pPr>
      <w:r w:rsidRPr="00B03770">
        <w:rPr>
          <w:rFonts w:ascii="Arial Unicode MS" w:eastAsia="Arial Unicode MS" w:hAnsi="Arial Unicode MS" w:cs="Arial Unicode MS"/>
          <w:color w:val="000000"/>
          <w:kern w:val="0"/>
          <w:sz w:val="24"/>
          <w:szCs w:val="24"/>
          <w:lang w:eastAsia="ru-RU" w:bidi="ru-RU"/>
        </w:rPr>
        <w:t>Разработаны рациональные ресурсо- и энергосберегающие технологии и технические регламенты производства железооксидных пигментов красного и черного цвета с заданными свойствами. Режимы обжига установлены методом оптимизации на основе изучения особенностей процесса термопереработки по изменениям цвета, содержания хромофора, маслоемкости, укрывистости и учетом энергозатрат.</w:t>
      </w:r>
    </w:p>
    <w:p w:rsidR="00B03770" w:rsidRPr="00B03770" w:rsidRDefault="00B03770" w:rsidP="00B03770">
      <w:pPr>
        <w:tabs>
          <w:tab w:val="clear" w:pos="709"/>
        </w:tabs>
        <w:suppressAutoHyphens w:val="0"/>
        <w:spacing w:after="206" w:line="220" w:lineRule="exact"/>
        <w:ind w:firstLine="0"/>
        <w:jc w:val="left"/>
        <w:rPr>
          <w:rFonts w:ascii="Arial Unicode MS" w:eastAsia="Arial Unicode MS" w:hAnsi="Arial Unicode MS" w:cs="Arial Unicode MS"/>
          <w:color w:val="000000"/>
          <w:kern w:val="0"/>
          <w:sz w:val="24"/>
          <w:szCs w:val="24"/>
          <w:lang w:eastAsia="ru-RU" w:bidi="ru-RU"/>
        </w:rPr>
      </w:pPr>
      <w:bookmarkStart w:id="0" w:name="bookmark48"/>
      <w:r w:rsidRPr="00B03770">
        <w:rPr>
          <w:rFonts w:ascii="Impact" w:eastAsia="Impact" w:hAnsi="Impact" w:cs="Impact"/>
          <w:color w:val="000000"/>
          <w:kern w:val="0"/>
          <w:lang w:eastAsia="ru-RU" w:bidi="ru-RU"/>
        </w:rPr>
        <w:t>У 9 2.</w:t>
      </w:r>
      <w:bookmarkEnd w:id="0"/>
    </w:p>
    <w:p w:rsidR="00B03770" w:rsidRPr="00B03770" w:rsidRDefault="00B03770" w:rsidP="00B03770">
      <w:pPr>
        <w:numPr>
          <w:ilvl w:val="0"/>
          <w:numId w:val="29"/>
        </w:numPr>
        <w:tabs>
          <w:tab w:val="clear" w:pos="709"/>
          <w:tab w:val="left" w:pos="1493"/>
        </w:tabs>
        <w:suppressAutoHyphens w:val="0"/>
        <w:spacing w:after="0" w:line="446" w:lineRule="exact"/>
        <w:ind w:right="380"/>
        <w:jc w:val="left"/>
        <w:rPr>
          <w:rFonts w:ascii="Arial Unicode MS" w:eastAsia="Arial Unicode MS" w:hAnsi="Arial Unicode MS" w:cs="Arial Unicode MS"/>
          <w:color w:val="000000"/>
          <w:kern w:val="0"/>
          <w:sz w:val="24"/>
          <w:szCs w:val="24"/>
          <w:lang w:eastAsia="ru-RU" w:bidi="ru-RU"/>
        </w:rPr>
      </w:pPr>
      <w:r w:rsidRPr="00B03770">
        <w:rPr>
          <w:rFonts w:ascii="Arial Unicode MS" w:eastAsia="Arial Unicode MS" w:hAnsi="Arial Unicode MS" w:cs="Arial Unicode MS"/>
          <w:color w:val="000000"/>
          <w:kern w:val="0"/>
          <w:sz w:val="24"/>
          <w:szCs w:val="24"/>
          <w:lang w:eastAsia="ru-RU" w:bidi="ru-RU"/>
        </w:rPr>
        <w:t>Отработанная на лабораторном уровне технология получения железооксидных пигментов апробирована на промышленном уровне на АО «Тасма», Казанском кирпичном заводе №2, цехе обжига кирпича ЦНИИгеолнеруд. На основе разработок в п. Лаишево построен завод по производству 1.8-2.0 тыс.т железооксидных пигментов в год.</w:t>
      </w:r>
    </w:p>
    <w:p w:rsidR="00B03770" w:rsidRPr="00B03770" w:rsidRDefault="00B03770" w:rsidP="00B03770">
      <w:pPr>
        <w:tabs>
          <w:tab w:val="clear" w:pos="709"/>
          <w:tab w:val="left" w:pos="3360"/>
        </w:tabs>
        <w:suppressAutoHyphens w:val="0"/>
        <w:spacing w:after="0" w:line="446" w:lineRule="exact"/>
        <w:ind w:right="380" w:firstLine="900"/>
        <w:rPr>
          <w:rFonts w:ascii="Arial Unicode MS" w:eastAsia="Arial Unicode MS" w:hAnsi="Arial Unicode MS" w:cs="Arial Unicode MS"/>
          <w:color w:val="000000"/>
          <w:kern w:val="0"/>
          <w:sz w:val="24"/>
          <w:szCs w:val="24"/>
          <w:lang w:eastAsia="ru-RU" w:bidi="ru-RU"/>
        </w:rPr>
      </w:pPr>
      <w:r w:rsidRPr="00B03770">
        <w:rPr>
          <w:rFonts w:ascii="Arial Unicode MS" w:eastAsia="Arial Unicode MS" w:hAnsi="Arial Unicode MS" w:cs="Arial Unicode MS"/>
          <w:color w:val="000000"/>
          <w:kern w:val="0"/>
          <w:sz w:val="24"/>
          <w:szCs w:val="24"/>
          <w:lang w:eastAsia="ru-RU" w:bidi="ru-RU"/>
        </w:rPr>
        <w:t>11 Полученные из природного сырья красные и черные железооксидные пигменты апробированы</w:t>
      </w:r>
      <w:r w:rsidRPr="00B03770">
        <w:rPr>
          <w:rFonts w:ascii="Arial Unicode MS" w:eastAsia="Arial Unicode MS" w:hAnsi="Arial Unicode MS" w:cs="Arial Unicode MS"/>
          <w:color w:val="000000"/>
          <w:kern w:val="0"/>
          <w:sz w:val="24"/>
          <w:szCs w:val="24"/>
          <w:lang w:eastAsia="ru-RU" w:bidi="ru-RU"/>
        </w:rPr>
        <w:tab/>
        <w:t>при производстве лакокрасочных материалов,</w:t>
      </w:r>
    </w:p>
    <w:p w:rsidR="00B03770" w:rsidRPr="00B03770" w:rsidRDefault="00B03770" w:rsidP="00B03770">
      <w:pPr>
        <w:tabs>
          <w:tab w:val="clear" w:pos="709"/>
          <w:tab w:val="left" w:pos="3360"/>
        </w:tabs>
        <w:suppressAutoHyphens w:val="0"/>
        <w:spacing w:after="0" w:line="446" w:lineRule="exact"/>
        <w:ind w:right="380" w:firstLine="0"/>
        <w:rPr>
          <w:rFonts w:ascii="Arial Unicode MS" w:eastAsia="Arial Unicode MS" w:hAnsi="Arial Unicode MS" w:cs="Arial Unicode MS"/>
          <w:color w:val="000000"/>
          <w:kern w:val="0"/>
          <w:sz w:val="24"/>
          <w:szCs w:val="24"/>
          <w:lang w:eastAsia="ru-RU" w:bidi="ru-RU"/>
        </w:rPr>
      </w:pPr>
      <w:r w:rsidRPr="00B03770">
        <w:rPr>
          <w:rFonts w:ascii="Arial Unicode MS" w:eastAsia="Arial Unicode MS" w:hAnsi="Arial Unicode MS" w:cs="Arial Unicode MS"/>
          <w:color w:val="000000"/>
          <w:kern w:val="0"/>
          <w:sz w:val="24"/>
          <w:szCs w:val="24"/>
          <w:lang w:eastAsia="ru-RU" w:bidi="ru-RU"/>
        </w:rPr>
        <w:t>поверхностном и объемном окрашивании строительных материалов. Эффективность использования пигментов из местного сырья подтверждена опытными испытаниями окрашенных материалов,</w:t>
      </w:r>
      <w:r w:rsidRPr="00B03770">
        <w:rPr>
          <w:rFonts w:ascii="Arial Unicode MS" w:eastAsia="Arial Unicode MS" w:hAnsi="Arial Unicode MS" w:cs="Arial Unicode MS"/>
          <w:color w:val="000000"/>
          <w:kern w:val="0"/>
          <w:sz w:val="24"/>
          <w:szCs w:val="24"/>
          <w:lang w:eastAsia="ru-RU" w:bidi="ru-RU"/>
        </w:rPr>
        <w:tab/>
        <w:t>технико-экономическими расчетами производства</w:t>
      </w:r>
    </w:p>
    <w:p w:rsidR="007631DA" w:rsidRPr="00B03770" w:rsidRDefault="00B03770" w:rsidP="00B03770">
      <w:r w:rsidRPr="00B03770">
        <w:rPr>
          <w:rFonts w:ascii="Arial Unicode MS" w:eastAsia="Arial Unicode MS" w:hAnsi="Arial Unicode MS" w:cs="Arial Unicode MS"/>
          <w:color w:val="000000"/>
          <w:kern w:val="0"/>
          <w:sz w:val="24"/>
          <w:szCs w:val="24"/>
          <w:lang w:eastAsia="ru-RU" w:bidi="ru-RU"/>
        </w:rPr>
        <w:t>пигментов, получения лакокрасочных материалов и окрашивания стройматериалов</w:t>
      </w:r>
    </w:p>
    <w:sectPr w:rsidR="007631DA" w:rsidRPr="00B03770" w:rsidSect="00945CFF">
      <w:headerReference w:type="default" r:id="rId19"/>
      <w:footerReference w:type="even" r:id="rId20"/>
      <w:footerReference w:type="default" r:id="rId21"/>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1DA" w:rsidRDefault="007631DA">
      <w:pPr>
        <w:spacing w:after="0" w:line="240" w:lineRule="auto"/>
      </w:pPr>
      <w:r>
        <w:separator/>
      </w:r>
    </w:p>
  </w:endnote>
  <w:endnote w:type="continuationSeparator" w:id="0">
    <w:p w:rsidR="007631DA" w:rsidRDefault="00763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DA" w:rsidRDefault="007631DA">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631DA" w:rsidRDefault="007631DA">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DA" w:rsidRDefault="007631DA">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631DA" w:rsidRDefault="007631DA">
                <w:pPr>
                  <w:spacing w:line="240" w:lineRule="auto"/>
                </w:pPr>
                <w:fldSimple w:instr=" PAGE \* MERGEFORMAT ">
                  <w:r w:rsidR="00B03770" w:rsidRPr="00B03770">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1DA" w:rsidRDefault="007631DA"/>
    <w:p w:rsidR="007631DA" w:rsidRDefault="007631DA"/>
    <w:p w:rsidR="007631DA" w:rsidRDefault="007631DA"/>
    <w:p w:rsidR="007631DA" w:rsidRDefault="007631DA"/>
    <w:p w:rsidR="007631DA" w:rsidRDefault="007631DA"/>
    <w:p w:rsidR="007631DA" w:rsidRDefault="007631DA"/>
    <w:p w:rsidR="007631DA" w:rsidRDefault="007631DA">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631DA" w:rsidRDefault="007631DA">
                  <w:pPr>
                    <w:spacing w:line="240" w:lineRule="auto"/>
                  </w:pPr>
                  <w:fldSimple w:instr=" PAGE \* MERGEFORMAT ">
                    <w:r w:rsidRPr="0083733B">
                      <w:rPr>
                        <w:rStyle w:val="afffff9"/>
                        <w:b w:val="0"/>
                        <w:bCs w:val="0"/>
                        <w:noProof/>
                      </w:rPr>
                      <w:t>7</w:t>
                    </w:r>
                  </w:fldSimple>
                </w:p>
              </w:txbxContent>
            </v:textbox>
            <w10:wrap anchorx="page" anchory="page"/>
          </v:shape>
        </w:pict>
      </w:r>
    </w:p>
    <w:p w:rsidR="007631DA" w:rsidRDefault="007631DA"/>
    <w:p w:rsidR="007631DA" w:rsidRDefault="007631DA"/>
    <w:p w:rsidR="007631DA" w:rsidRDefault="007631DA">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631DA" w:rsidRDefault="007631DA"/>
                <w:p w:rsidR="007631DA" w:rsidRDefault="007631DA">
                  <w:pPr>
                    <w:pStyle w:val="1ffffff7"/>
                    <w:spacing w:line="240" w:lineRule="auto"/>
                  </w:pPr>
                  <w:fldSimple w:instr=" PAGE \* MERGEFORMAT ">
                    <w:r w:rsidRPr="0083733B">
                      <w:rPr>
                        <w:rStyle w:val="3b"/>
                        <w:noProof/>
                      </w:rPr>
                      <w:t>7</w:t>
                    </w:r>
                  </w:fldSimple>
                </w:p>
              </w:txbxContent>
            </v:textbox>
            <w10:wrap anchorx="page" anchory="page"/>
          </v:shape>
        </w:pict>
      </w:r>
    </w:p>
    <w:p w:rsidR="007631DA" w:rsidRDefault="007631DA"/>
    <w:p w:rsidR="007631DA" w:rsidRDefault="007631DA">
      <w:pPr>
        <w:rPr>
          <w:sz w:val="2"/>
          <w:szCs w:val="2"/>
        </w:rPr>
      </w:pPr>
    </w:p>
    <w:p w:rsidR="007631DA" w:rsidRDefault="007631DA"/>
    <w:p w:rsidR="007631DA" w:rsidRDefault="007631DA">
      <w:pPr>
        <w:spacing w:after="0" w:line="240" w:lineRule="auto"/>
      </w:pPr>
    </w:p>
  </w:footnote>
  <w:footnote w:type="continuationSeparator" w:id="0">
    <w:p w:rsidR="007631DA" w:rsidRDefault="007631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DA" w:rsidRDefault="007631DA">
    <w:pPr>
      <w:rPr>
        <w:sz w:val="2"/>
        <w:szCs w:val="2"/>
      </w:rPr>
    </w:pPr>
    <w:r w:rsidRPr="00FE69D5">
      <w:rPr>
        <w:sz w:val="24"/>
        <w:szCs w:val="24"/>
        <w:lang w:bidi="ru-RU"/>
      </w:rPr>
      <w:pict>
        <v:shapetype id="_x0000_t202" coordsize="21600,21600" o:spt="202" path="m,l,21600r21600,l21600,xe">
          <v:stroke joinstyle="miter"/>
          <v:path gradientshapeok="t" o:connecttype="rect"/>
        </v:shapetype>
        <v:shape id="_x0000_s609821" type="#_x0000_t202" style="position:absolute;left:0;text-align:left;margin-left:551.2pt;margin-top:20.3pt;width:10.55pt;height:11.75pt;z-index:-251614208;mso-wrap-style:none;mso-wrap-distance-left:5pt;mso-wrap-distance-right:5pt;mso-position-horizontal-relative:page;mso-position-vertical-relative:page" wrapcoords="0 0" filled="f" stroked="f">
          <v:textbox style="mso-fit-shape-to-text:t" inset="0,0,0,0">
            <w:txbxContent>
              <w:p w:rsidR="007631DA" w:rsidRDefault="007631DA">
                <w:pPr>
                  <w:spacing w:line="240" w:lineRule="auto"/>
                  <w:jc w:val="left"/>
                </w:pPr>
                <w:fldSimple w:instr=" PAGE \* MERGEFORMAT ">
                  <w:r w:rsidRPr="00BF6A7A">
                    <w:rPr>
                      <w:noProof/>
                    </w:rPr>
                    <w:t>2</w:t>
                  </w:r>
                </w:fldSimple>
                <w: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DA" w:rsidRDefault="007631DA">
    <w:pPr>
      <w:rPr>
        <w:sz w:val="2"/>
        <w:szCs w:val="2"/>
      </w:rPr>
    </w:pPr>
    <w:r w:rsidRPr="00FE69D5">
      <w:rPr>
        <w:sz w:val="24"/>
        <w:szCs w:val="24"/>
        <w:lang w:bidi="ru-RU"/>
      </w:rPr>
      <w:pict>
        <v:shapetype id="_x0000_t202" coordsize="21600,21600" o:spt="202" path="m,l,21600r21600,l21600,xe">
          <v:stroke joinstyle="miter"/>
          <v:path gradientshapeok="t" o:connecttype="rect"/>
        </v:shapetype>
        <v:shape id="_x0000_s609826" type="#_x0000_t202" style="position:absolute;left:0;text-align:left;margin-left:551.2pt;margin-top:38.7pt;width:9.85pt;height:13.45pt;z-index:-251609088;mso-wrap-style:none;mso-wrap-distance-left:5pt;mso-wrap-distance-right:5pt;mso-position-horizontal-relative:page;mso-position-vertical-relative:page" wrapcoords="0 0" filled="f" stroked="f">
          <v:textbox style="mso-fit-shape-to-text:t" inset="0,0,0,0">
            <w:txbxContent>
              <w:p w:rsidR="007631DA" w:rsidRDefault="007631DA">
                <w:pPr>
                  <w:spacing w:line="240" w:lineRule="auto"/>
                  <w:jc w:val="left"/>
                </w:pPr>
                <w:fldSimple w:instr=" PAGE \* MERGEFORMAT ">
                  <w:r w:rsidR="00B03770">
                    <w:rPr>
                      <w:noProof/>
                    </w:rPr>
                    <w:t>11</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DA" w:rsidRPr="005856C0" w:rsidRDefault="007631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DA" w:rsidRDefault="007631DA">
    <w:pPr>
      <w:rPr>
        <w:sz w:val="2"/>
        <w:szCs w:val="2"/>
      </w:rPr>
    </w:pPr>
    <w:r w:rsidRPr="00FE69D5">
      <w:rPr>
        <w:sz w:val="24"/>
        <w:szCs w:val="24"/>
        <w:lang w:bidi="ru-RU"/>
      </w:rPr>
      <w:pict>
        <v:shapetype id="_x0000_t202" coordsize="21600,21600" o:spt="202" path="m,l,21600r21600,l21600,xe">
          <v:stroke joinstyle="miter"/>
          <v:path gradientshapeok="t" o:connecttype="rect"/>
        </v:shapetype>
        <v:shape id="_x0000_s609822" type="#_x0000_t202" style="position:absolute;left:0;text-align:left;margin-left:551.2pt;margin-top:20.3pt;width:10.55pt;height:11.75pt;z-index:-251613184;mso-wrap-style:none;mso-wrap-distance-left:5pt;mso-wrap-distance-right:5pt;mso-position-horizontal-relative:page;mso-position-vertical-relative:page" wrapcoords="0 0" filled="f" stroked="f">
          <v:textbox style="mso-fit-shape-to-text:t" inset="0,0,0,0">
            <w:txbxContent>
              <w:p w:rsidR="007631DA" w:rsidRDefault="007631DA">
                <w:pPr>
                  <w:spacing w:line="240" w:lineRule="auto"/>
                  <w:jc w:val="left"/>
                </w:pPr>
                <w:fldSimple w:instr=" PAGE \* MERGEFORMAT ">
                  <w:r w:rsidR="00B03770">
                    <w:rPr>
                      <w:noProof/>
                    </w:rPr>
                    <w:t>3</w:t>
                  </w:r>
                </w:fldSimple>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DA" w:rsidRDefault="007631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DA" w:rsidRDefault="007631D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DA" w:rsidRDefault="007631DA">
    <w:pPr>
      <w:rPr>
        <w:sz w:val="2"/>
        <w:szCs w:val="2"/>
      </w:rPr>
    </w:pPr>
    <w:r w:rsidRPr="00FE69D5">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551.2pt;margin-top:38.7pt;width:9.85pt;height:13.45pt;z-index:-251612160;mso-wrap-style:none;mso-wrap-distance-left:5pt;mso-wrap-distance-right:5pt;mso-position-horizontal-relative:page;mso-position-vertical-relative:page" wrapcoords="0 0" filled="f" stroked="f">
          <v:textbox style="mso-fit-shape-to-text:t" inset="0,0,0,0">
            <w:txbxContent>
              <w:p w:rsidR="007631DA" w:rsidRDefault="007631DA">
                <w:pPr>
                  <w:spacing w:line="240" w:lineRule="auto"/>
                  <w:jc w:val="left"/>
                </w:pPr>
                <w:fldSimple w:instr=" PAGE \* MERGEFORMAT ">
                  <w:r w:rsidRPr="00BF6A7A">
                    <w:rPr>
                      <w:noProof/>
                    </w:rPr>
                    <w:t>6</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DA" w:rsidRDefault="007631DA">
    <w:pPr>
      <w:rPr>
        <w:sz w:val="2"/>
        <w:szCs w:val="2"/>
      </w:rPr>
    </w:pPr>
    <w:r w:rsidRPr="00FE69D5">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551.2pt;margin-top:38.7pt;width:9.85pt;height:13.45pt;z-index:-251611136;mso-wrap-style:none;mso-wrap-distance-left:5pt;mso-wrap-distance-right:5pt;mso-position-horizontal-relative:page;mso-position-vertical-relative:page" wrapcoords="0 0" filled="f" stroked="f">
          <v:textbox style="mso-fit-shape-to-text:t" inset="0,0,0,0">
            <w:txbxContent>
              <w:p w:rsidR="007631DA" w:rsidRDefault="007631DA">
                <w:pPr>
                  <w:spacing w:line="240" w:lineRule="auto"/>
                  <w:jc w:val="left"/>
                </w:pPr>
                <w:fldSimple w:instr=" PAGE \* MERGEFORMAT ">
                  <w:r w:rsidR="00B03770">
                    <w:rPr>
                      <w:noProof/>
                    </w:rPr>
                    <w:t>8</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DA" w:rsidRDefault="007631D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DA" w:rsidRDefault="007631DA"/>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DA" w:rsidRDefault="007631DA">
    <w:pPr>
      <w:rPr>
        <w:sz w:val="2"/>
        <w:szCs w:val="2"/>
      </w:rPr>
    </w:pPr>
    <w:r w:rsidRPr="00FE69D5">
      <w:rPr>
        <w:sz w:val="24"/>
        <w:szCs w:val="24"/>
        <w:lang w:bidi="ru-RU"/>
      </w:rPr>
      <w:pict>
        <v:shapetype id="_x0000_t202" coordsize="21600,21600" o:spt="202" path="m,l,21600r21600,l21600,xe">
          <v:stroke joinstyle="miter"/>
          <v:path gradientshapeok="t" o:connecttype="rect"/>
        </v:shapetype>
        <v:shape id="_x0000_s609825" type="#_x0000_t202" style="position:absolute;left:0;text-align:left;margin-left:537.3pt;margin-top:51.7pt;width:16.1pt;height:12.7pt;z-index:-251610112;mso-wrap-style:none;mso-wrap-distance-left:5pt;mso-wrap-distance-right:5pt;mso-position-horizontal-relative:page;mso-position-vertical-relative:page" wrapcoords="0 0" filled="f" stroked="f">
          <v:textbox style="mso-fit-shape-to-text:t" inset="0,0,0,0">
            <w:txbxContent>
              <w:p w:rsidR="007631DA" w:rsidRDefault="007631DA">
                <w:pPr>
                  <w:spacing w:line="240" w:lineRule="auto"/>
                  <w:jc w:val="left"/>
                </w:pPr>
                <w:r>
                  <w:rPr>
                    <w:rStyle w:val="afffff9"/>
                    <w:b w:val="0"/>
                    <w:bCs w:val="0"/>
                  </w:rPr>
                  <w:t></w:t>
                </w:r>
                <w:r>
                  <w:rPr>
                    <w:rStyle w:val="afffff9"/>
                    <w:b w:val="0"/>
                    <w:bCs w:val="0"/>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79">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0">
    <w:nsid w:val="1A4178D4"/>
    <w:multiLevelType w:val="multilevel"/>
    <w:tmpl w:val="63C621D2"/>
    <w:lvl w:ilvl="0">
      <w:start w:val="4"/>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BD27E7F"/>
    <w:multiLevelType w:val="multilevel"/>
    <w:tmpl w:val="2F3C976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D61435C"/>
    <w:multiLevelType w:val="multilevel"/>
    <w:tmpl w:val="A4B8B9B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EBE23CF"/>
    <w:multiLevelType w:val="multilevel"/>
    <w:tmpl w:val="06567F30"/>
    <w:lvl w:ilvl="0">
      <w:start w:val="5"/>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7CE43A1"/>
    <w:multiLevelType w:val="multilevel"/>
    <w:tmpl w:val="5CA6D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3816C2"/>
    <w:multiLevelType w:val="multilevel"/>
    <w:tmpl w:val="833CF3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34184245"/>
    <w:multiLevelType w:val="multilevel"/>
    <w:tmpl w:val="3AECF77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8A5ED1"/>
    <w:multiLevelType w:val="multilevel"/>
    <w:tmpl w:val="8A2AE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CCF7F10"/>
    <w:multiLevelType w:val="multilevel"/>
    <w:tmpl w:val="B2A4EBAE"/>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680FD9"/>
    <w:multiLevelType w:val="multilevel"/>
    <w:tmpl w:val="57DC22F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0A57B4"/>
    <w:multiLevelType w:val="multilevel"/>
    <w:tmpl w:val="981E58BC"/>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BA94A62"/>
    <w:multiLevelType w:val="multilevel"/>
    <w:tmpl w:val="9B9E8E62"/>
    <w:lvl w:ilvl="0">
      <w:start w:val="3"/>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C842800"/>
    <w:multiLevelType w:val="multilevel"/>
    <w:tmpl w:val="8C566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6">
    <w:nsid w:val="53971204"/>
    <w:multiLevelType w:val="multilevel"/>
    <w:tmpl w:val="AC4EB2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73A0577"/>
    <w:multiLevelType w:val="multilevel"/>
    <w:tmpl w:val="BAD0456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2114D9"/>
    <w:multiLevelType w:val="multilevel"/>
    <w:tmpl w:val="0306404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8B274E"/>
    <w:multiLevelType w:val="multilevel"/>
    <w:tmpl w:val="452AE5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1B35CB8"/>
    <w:multiLevelType w:val="multilevel"/>
    <w:tmpl w:val="8DF46A1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CF0120"/>
    <w:multiLevelType w:val="multilevel"/>
    <w:tmpl w:val="B0567D26"/>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D40E80"/>
    <w:multiLevelType w:val="multilevel"/>
    <w:tmpl w:val="C8F850A4"/>
    <w:lvl w:ilvl="0">
      <w:start w:val="5"/>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3BD6AFC"/>
    <w:multiLevelType w:val="multilevel"/>
    <w:tmpl w:val="3B7A31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4065F4C"/>
    <w:multiLevelType w:val="multilevel"/>
    <w:tmpl w:val="3DE4E03E"/>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89C4EC8"/>
    <w:multiLevelType w:val="multilevel"/>
    <w:tmpl w:val="148E0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8">
    <w:nsid w:val="7C24337A"/>
    <w:multiLevelType w:val="multilevel"/>
    <w:tmpl w:val="08EA5498"/>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84"/>
  </w:num>
  <w:num w:numId="8">
    <w:abstractNumId w:val="80"/>
  </w:num>
  <w:num w:numId="9">
    <w:abstractNumId w:val="99"/>
  </w:num>
  <w:num w:numId="10">
    <w:abstractNumId w:val="91"/>
  </w:num>
  <w:num w:numId="11">
    <w:abstractNumId w:val="90"/>
  </w:num>
  <w:num w:numId="12">
    <w:abstractNumId w:val="93"/>
  </w:num>
  <w:num w:numId="13">
    <w:abstractNumId w:val="103"/>
  </w:num>
  <w:num w:numId="14">
    <w:abstractNumId w:val="83"/>
  </w:num>
  <w:num w:numId="15">
    <w:abstractNumId w:val="101"/>
  </w:num>
  <w:num w:numId="16">
    <w:abstractNumId w:val="98"/>
  </w:num>
  <w:num w:numId="17">
    <w:abstractNumId w:val="105"/>
  </w:num>
  <w:num w:numId="18">
    <w:abstractNumId w:val="81"/>
  </w:num>
  <w:num w:numId="19">
    <w:abstractNumId w:val="89"/>
  </w:num>
  <w:num w:numId="20">
    <w:abstractNumId w:val="108"/>
  </w:num>
  <w:num w:numId="21">
    <w:abstractNumId w:val="102"/>
  </w:num>
  <w:num w:numId="22">
    <w:abstractNumId w:val="100"/>
  </w:num>
  <w:num w:numId="23">
    <w:abstractNumId w:val="96"/>
  </w:num>
  <w:num w:numId="24">
    <w:abstractNumId w:val="82"/>
  </w:num>
  <w:num w:numId="25">
    <w:abstractNumId w:val="104"/>
  </w:num>
  <w:num w:numId="26">
    <w:abstractNumId w:val="94"/>
  </w:num>
  <w:num w:numId="27">
    <w:abstractNumId w:val="85"/>
  </w:num>
  <w:num w:numId="28">
    <w:abstractNumId w:val="88"/>
  </w:num>
  <w:num w:numId="29">
    <w:abstractNumId w:val="8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16"/>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16"/>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_rels/header1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549C2-72F2-4988-835C-12170639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5145</TotalTime>
  <Pages>19</Pages>
  <Words>4900</Words>
  <Characters>27934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268</cp:revision>
  <cp:lastPrinted>2009-02-06T05:36:00Z</cp:lastPrinted>
  <dcterms:created xsi:type="dcterms:W3CDTF">2021-12-23T09:52:00Z</dcterms:created>
  <dcterms:modified xsi:type="dcterms:W3CDTF">2022-01-07T11:34:00Z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