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7CCFD"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hint="eastAsia"/>
          <w:b/>
          <w:bCs/>
          <w:color w:val="222222"/>
          <w:sz w:val="21"/>
          <w:szCs w:val="21"/>
        </w:rPr>
        <w:t>Мардамшин</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Айрат</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Габидуллович</w:t>
      </w:r>
      <w:r w:rsidRPr="00AA6329">
        <w:rPr>
          <w:rFonts w:ascii="Helvetica" w:hAnsi="Helvetica" w:cs="Helvetica"/>
          <w:b/>
          <w:bCs/>
          <w:color w:val="222222"/>
          <w:sz w:val="21"/>
          <w:szCs w:val="21"/>
        </w:rPr>
        <w:t>.</w:t>
      </w:r>
    </w:p>
    <w:p w14:paraId="2E0FB6FD"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hint="eastAsia"/>
          <w:b/>
          <w:bCs/>
          <w:color w:val="222222"/>
          <w:sz w:val="21"/>
          <w:szCs w:val="21"/>
        </w:rPr>
        <w:t>Особенности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структурной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организации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генома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высших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растений</w:t>
      </w:r>
      <w:r w:rsidRPr="00AA6329">
        <w:rPr>
          <w:rFonts w:ascii="Helvetica" w:hAnsi="Helvetica" w:cs="Helvetica"/>
          <w:b/>
          <w:bCs/>
          <w:color w:val="222222"/>
          <w:sz w:val="21"/>
          <w:szCs w:val="21"/>
        </w:rPr>
        <w:t xml:space="preserve"> : </w:t>
      </w:r>
      <w:r w:rsidRPr="00AA6329">
        <w:rPr>
          <w:rFonts w:ascii="Helvetica" w:hAnsi="Helvetica" w:cs="Helvetica" w:hint="eastAsia"/>
          <w:b/>
          <w:bCs/>
          <w:color w:val="222222"/>
          <w:sz w:val="21"/>
          <w:szCs w:val="21"/>
        </w:rPr>
        <w:t>диссертация</w:t>
      </w:r>
      <w:r w:rsidRPr="00AA6329">
        <w:rPr>
          <w:rFonts w:ascii="Helvetica" w:hAnsi="Helvetica" w:cs="Helvetica"/>
          <w:b/>
          <w:bCs/>
          <w:color w:val="222222"/>
          <w:sz w:val="21"/>
          <w:szCs w:val="21"/>
        </w:rPr>
        <w:t xml:space="preserve"> ... </w:t>
      </w:r>
      <w:r w:rsidRPr="00AA6329">
        <w:rPr>
          <w:rFonts w:ascii="Helvetica" w:hAnsi="Helvetica" w:cs="Helvetica" w:hint="eastAsia"/>
          <w:b/>
          <w:bCs/>
          <w:color w:val="222222"/>
          <w:sz w:val="21"/>
          <w:szCs w:val="21"/>
        </w:rPr>
        <w:t>доктора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биологических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наук</w:t>
      </w:r>
      <w:r w:rsidRPr="00AA6329">
        <w:rPr>
          <w:rFonts w:ascii="Helvetica" w:hAnsi="Helvetica" w:cs="Helvetica"/>
          <w:b/>
          <w:bCs/>
          <w:color w:val="222222"/>
          <w:sz w:val="21"/>
          <w:szCs w:val="21"/>
        </w:rPr>
        <w:t xml:space="preserve"> : 03.00.12. - </w:t>
      </w:r>
      <w:r w:rsidRPr="00AA6329">
        <w:rPr>
          <w:rFonts w:ascii="Helvetica" w:hAnsi="Helvetica" w:cs="Helvetica" w:hint="eastAsia"/>
          <w:b/>
          <w:bCs/>
          <w:color w:val="222222"/>
          <w:sz w:val="21"/>
          <w:szCs w:val="21"/>
        </w:rPr>
        <w:t>Уфа</w:t>
      </w:r>
      <w:r w:rsidRPr="00AA6329">
        <w:rPr>
          <w:rFonts w:ascii="Helvetica" w:hAnsi="Helvetica" w:cs="Helvetica"/>
          <w:b/>
          <w:bCs/>
          <w:color w:val="222222"/>
          <w:sz w:val="21"/>
          <w:szCs w:val="21"/>
        </w:rPr>
        <w:t xml:space="preserve">, 1999. - 255 </w:t>
      </w:r>
      <w:r w:rsidRPr="00AA6329">
        <w:rPr>
          <w:rFonts w:ascii="Helvetica" w:hAnsi="Helvetica" w:cs="Helvetica" w:hint="eastAsia"/>
          <w:b/>
          <w:bCs/>
          <w:color w:val="222222"/>
          <w:sz w:val="21"/>
          <w:szCs w:val="21"/>
        </w:rPr>
        <w:t>с</w:t>
      </w:r>
      <w:r w:rsidRPr="00AA6329">
        <w:rPr>
          <w:rFonts w:ascii="Helvetica" w:hAnsi="Helvetica" w:cs="Helvetica"/>
          <w:b/>
          <w:bCs/>
          <w:color w:val="222222"/>
          <w:sz w:val="21"/>
          <w:szCs w:val="21"/>
        </w:rPr>
        <w:t>.</w:t>
      </w:r>
    </w:p>
    <w:p w14:paraId="2BEBE0C7"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hint="eastAsia"/>
          <w:b/>
          <w:bCs/>
          <w:color w:val="222222"/>
          <w:sz w:val="21"/>
          <w:szCs w:val="21"/>
        </w:rPr>
        <w:t>больше</w:t>
      </w:r>
    </w:p>
    <w:p w14:paraId="131AF61B"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hint="eastAsia"/>
          <w:b/>
          <w:bCs/>
          <w:color w:val="222222"/>
          <w:sz w:val="21"/>
          <w:szCs w:val="21"/>
        </w:rPr>
        <w:t>Цитаты</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из</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текста</w:t>
      </w:r>
      <w:r w:rsidRPr="00AA6329">
        <w:rPr>
          <w:rFonts w:ascii="Helvetica" w:hAnsi="Helvetica" w:cs="Helvetica"/>
          <w:b/>
          <w:bCs/>
          <w:color w:val="222222"/>
          <w:sz w:val="21"/>
          <w:szCs w:val="21"/>
        </w:rPr>
        <w:t>:</w:t>
      </w:r>
    </w:p>
    <w:p w14:paraId="0C602C0C"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hint="eastAsia"/>
          <w:b/>
          <w:bCs/>
          <w:color w:val="222222"/>
          <w:sz w:val="21"/>
          <w:szCs w:val="21"/>
        </w:rPr>
        <w:t>стр</w:t>
      </w:r>
      <w:r w:rsidRPr="00AA6329">
        <w:rPr>
          <w:rFonts w:ascii="Helvetica" w:hAnsi="Helvetica" w:cs="Helvetica"/>
          <w:b/>
          <w:bCs/>
          <w:color w:val="222222"/>
          <w:sz w:val="21"/>
          <w:szCs w:val="21"/>
        </w:rPr>
        <w:t>. 1</w:t>
      </w:r>
    </w:p>
    <w:p w14:paraId="608691B6"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hint="eastAsia"/>
          <w:b/>
          <w:bCs/>
          <w:color w:val="222222"/>
          <w:sz w:val="21"/>
          <w:szCs w:val="21"/>
        </w:rPr>
        <w:t>правах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рукописи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присудил</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ученую</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степень</w:t>
      </w:r>
      <w:r w:rsidRPr="00AA6329">
        <w:rPr>
          <w:rFonts w:ascii="Helvetica" w:hAnsi="Helvetica" w:cs="Helvetica"/>
          <w:b/>
          <w:bCs/>
          <w:color w:val="222222"/>
          <w:sz w:val="21"/>
          <w:szCs w:val="21"/>
        </w:rPr>
        <w:t xml:space="preserve"> ^ </w:t>
      </w:r>
      <w:r w:rsidRPr="00AA6329">
        <w:rPr>
          <w:rFonts w:ascii="Helvetica" w:hAnsi="Helvetica" w:cs="Helvetica" w:hint="eastAsia"/>
          <w:b/>
          <w:bCs/>
          <w:color w:val="222222"/>
          <w:sz w:val="21"/>
          <w:szCs w:val="21"/>
        </w:rPr>
        <w:t>Начальник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управления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ВАК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России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МАРДАМШИН</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АЙРАТ</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ГАБИДУЛЛОВИЧ</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ОСОБЕННОСТИ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СТРУКТУРНОЙ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ОРГАНИЗАЦИИ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ГЕНОМА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ВЫСШИХ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РАСТЕНИЙ</w:t>
      </w:r>
      <w:r w:rsidRPr="00AA6329">
        <w:rPr>
          <w:rFonts w:ascii="Helvetica" w:hAnsi="Helvetica" w:cs="Helvetica"/>
          <w:b/>
          <w:bCs/>
          <w:color w:val="222222"/>
          <w:sz w:val="21"/>
          <w:szCs w:val="21"/>
        </w:rPr>
        <w:t xml:space="preserve"> (03.00.12 - </w:t>
      </w:r>
      <w:r w:rsidRPr="00AA6329">
        <w:rPr>
          <w:rFonts w:ascii="Helvetica" w:hAnsi="Helvetica" w:cs="Helvetica" w:hint="eastAsia"/>
          <w:b/>
          <w:bCs/>
          <w:color w:val="222222"/>
          <w:sz w:val="21"/>
          <w:szCs w:val="21"/>
        </w:rPr>
        <w:t>физиология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растений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ДИССЕРТАЦИЯ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на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соискание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ученой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степени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доктора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биологических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наук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Уфа</w:t>
      </w:r>
      <w:r w:rsidRPr="00AA6329">
        <w:rPr>
          <w:rFonts w:ascii="Helvetica" w:hAnsi="Helvetica" w:cs="Helvetica"/>
          <w:b/>
          <w:bCs/>
          <w:color w:val="222222"/>
          <w:sz w:val="21"/>
          <w:szCs w:val="21"/>
        </w:rPr>
        <w:t xml:space="preserve"> - 1999 2 </w:t>
      </w:r>
      <w:r w:rsidRPr="00AA6329">
        <w:rPr>
          <w:rFonts w:ascii="Helvetica" w:hAnsi="Helvetica" w:cs="Helvetica" w:hint="eastAsia"/>
          <w:b/>
          <w:bCs/>
          <w:color w:val="222222"/>
          <w:sz w:val="21"/>
          <w:szCs w:val="21"/>
        </w:rPr>
        <w:t>ОГЛАВЛЕНИЕ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Стр</w:t>
      </w:r>
      <w:r w:rsidRPr="00AA6329">
        <w:rPr>
          <w:rFonts w:ascii="Helvetica" w:hAnsi="Helvetica" w:cs="Helvetica"/>
          <w:b/>
          <w:bCs/>
          <w:color w:val="222222"/>
          <w:sz w:val="21"/>
          <w:szCs w:val="21"/>
        </w:rPr>
        <w:t>.</w:t>
      </w:r>
    </w:p>
    <w:p w14:paraId="2590ECA7"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hint="eastAsia"/>
          <w:b/>
          <w:bCs/>
          <w:color w:val="222222"/>
          <w:sz w:val="21"/>
          <w:szCs w:val="21"/>
        </w:rPr>
        <w:t>стр</w:t>
      </w:r>
      <w:r w:rsidRPr="00AA6329">
        <w:rPr>
          <w:rFonts w:ascii="Helvetica" w:hAnsi="Helvetica" w:cs="Helvetica"/>
          <w:b/>
          <w:bCs/>
          <w:color w:val="222222"/>
          <w:sz w:val="21"/>
          <w:szCs w:val="21"/>
        </w:rPr>
        <w:t>. 5</w:t>
      </w:r>
    </w:p>
    <w:p w14:paraId="43D38DF9"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hint="eastAsia"/>
          <w:b/>
          <w:bCs/>
          <w:color w:val="222222"/>
          <w:sz w:val="21"/>
          <w:szCs w:val="21"/>
        </w:rPr>
        <w:t>цитоплазматическая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мужская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стерильность</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продуктивность</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растений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ьастоящему</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времени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достаточно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подробно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изучены</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митохондриальные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геномы</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млекопитаюш</w:t>
      </w:r>
      <w:r w:rsidRPr="00AA6329">
        <w:rPr>
          <w:rFonts w:ascii="Helvetica" w:hAnsi="Helvetica" w:cs="Helvetica"/>
          <w:b/>
          <w:bCs/>
          <w:color w:val="222222"/>
          <w:sz w:val="21"/>
          <w:szCs w:val="21"/>
        </w:rPr>
        <w:t>;</w:t>
      </w:r>
      <w:r w:rsidRPr="00AA6329">
        <w:rPr>
          <w:rFonts w:ascii="Helvetica" w:hAnsi="Helvetica" w:cs="Helvetica" w:hint="eastAsia"/>
          <w:b/>
          <w:bCs/>
          <w:color w:val="222222"/>
          <w:sz w:val="21"/>
          <w:szCs w:val="21"/>
        </w:rPr>
        <w:t>их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грибов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у</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растений</w:t>
      </w:r>
      <w:r w:rsidRPr="00AA6329">
        <w:rPr>
          <w:rFonts w:ascii="Helvetica" w:hAnsi="Helvetica" w:cs="Helvetica"/>
          <w:b/>
          <w:bCs/>
          <w:color w:val="222222"/>
          <w:sz w:val="21"/>
          <w:szCs w:val="21"/>
        </w:rPr>
        <w:t xml:space="preserve"> - </w:t>
      </w:r>
      <w:r w:rsidRPr="00AA6329">
        <w:rPr>
          <w:rFonts w:ascii="Helvetica" w:hAnsi="Helvetica" w:cs="Helvetica" w:hint="eastAsia"/>
          <w:b/>
          <w:bCs/>
          <w:color w:val="222222"/>
          <w:sz w:val="21"/>
          <w:szCs w:val="21"/>
        </w:rPr>
        <w:t>значительно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хуже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От­</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части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это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объясняется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тем</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что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структурно</w:t>
      </w:r>
      <w:r w:rsidRPr="00AA6329">
        <w:rPr>
          <w:rFonts w:ascii="Helvetica" w:hAnsi="Helvetica" w:cs="Helvetica"/>
          <w:b/>
          <w:bCs/>
          <w:color w:val="222222"/>
          <w:sz w:val="21"/>
          <w:szCs w:val="21"/>
        </w:rPr>
        <w:t>-</w:t>
      </w:r>
      <w:r w:rsidRPr="00AA6329">
        <w:rPr>
          <w:rFonts w:ascii="Helvetica" w:hAnsi="Helvetica" w:cs="Helvetica" w:hint="eastAsia"/>
          <w:b/>
          <w:bCs/>
          <w:color w:val="222222"/>
          <w:sz w:val="21"/>
          <w:szCs w:val="21"/>
        </w:rPr>
        <w:t>функциональная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организация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генома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высших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растений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является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наиболее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сложной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среди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эукариот</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Кроме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того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следует</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отметить</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видоспецифичность</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организации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данного</w:t>
      </w:r>
      <w:r w:rsidRPr="00AA6329">
        <w:rPr>
          <w:rFonts w:ascii="Helvetica" w:hAnsi="Helvetica" w:cs="Helvetica"/>
          <w:b/>
          <w:bCs/>
          <w:color w:val="222222"/>
          <w:sz w:val="21"/>
          <w:szCs w:val="21"/>
        </w:rPr>
        <w:t>...</w:t>
      </w:r>
    </w:p>
    <w:p w14:paraId="25FA51FD"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hint="eastAsia"/>
          <w:b/>
          <w:bCs/>
          <w:color w:val="222222"/>
          <w:sz w:val="21"/>
          <w:szCs w:val="21"/>
        </w:rPr>
        <w:t>стр</w:t>
      </w:r>
      <w:r w:rsidRPr="00AA6329">
        <w:rPr>
          <w:rFonts w:ascii="Helvetica" w:hAnsi="Helvetica" w:cs="Helvetica"/>
          <w:b/>
          <w:bCs/>
          <w:color w:val="222222"/>
          <w:sz w:val="21"/>
          <w:szCs w:val="21"/>
        </w:rPr>
        <w:t>. 16</w:t>
      </w:r>
    </w:p>
    <w:p w14:paraId="0F282A29"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hint="eastAsia"/>
          <w:b/>
          <w:bCs/>
          <w:color w:val="222222"/>
          <w:sz w:val="21"/>
          <w:szCs w:val="21"/>
        </w:rPr>
        <w:t>генома</w:t>
      </w:r>
      <w:r w:rsidRPr="00AA6329">
        <w:rPr>
          <w:rFonts w:ascii="Helvetica" w:hAnsi="Helvetica" w:cs="Helvetica"/>
          <w:b/>
          <w:bCs/>
          <w:color w:val="222222"/>
          <w:sz w:val="21"/>
          <w:szCs w:val="21"/>
        </w:rPr>
        <w:t xml:space="preserve"> (25836 </w:t>
      </w:r>
      <w:r w:rsidRPr="00AA6329">
        <w:rPr>
          <w:rFonts w:ascii="Helvetica" w:hAnsi="Helvetica" w:cs="Helvetica" w:hint="eastAsia"/>
          <w:b/>
          <w:bCs/>
          <w:color w:val="222222"/>
          <w:sz w:val="21"/>
          <w:szCs w:val="21"/>
        </w:rPr>
        <w:t>пн</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составляет</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всего</w:t>
      </w:r>
      <w:r w:rsidRPr="00AA6329">
        <w:rPr>
          <w:rFonts w:ascii="Helvetica" w:hAnsi="Helvetica" w:cs="Helvetica"/>
          <w:b/>
          <w:bCs/>
          <w:color w:val="222222"/>
          <w:sz w:val="21"/>
          <w:szCs w:val="21"/>
        </w:rPr>
        <w:t xml:space="preserve"> 4,8%, </w:t>
      </w:r>
      <w:r w:rsidRPr="00AA6329">
        <w:rPr>
          <w:rFonts w:ascii="Helvetica" w:hAnsi="Helvetica" w:cs="Helvetica" w:hint="eastAsia"/>
          <w:b/>
          <w:bCs/>
          <w:color w:val="222222"/>
          <w:sz w:val="21"/>
          <w:szCs w:val="21"/>
        </w:rPr>
        <w:t>компактность</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генома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обеспечивалась</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нали­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чием</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перекрывающихся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областей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включающих</w:t>
      </w:r>
      <w:r w:rsidRPr="00AA6329">
        <w:rPr>
          <w:rFonts w:ascii="Helvetica" w:hAnsi="Helvetica" w:cs="Helvetica"/>
          <w:b/>
          <w:bCs/>
          <w:color w:val="222222"/>
          <w:sz w:val="21"/>
          <w:szCs w:val="21"/>
        </w:rPr>
        <w:t xml:space="preserve"> 10 </w:t>
      </w:r>
      <w:r w:rsidRPr="00AA6329">
        <w:rPr>
          <w:rFonts w:ascii="Helvetica" w:hAnsi="Helvetica" w:cs="Helvetica" w:hint="eastAsia"/>
          <w:b/>
          <w:bCs/>
          <w:color w:val="222222"/>
          <w:sz w:val="21"/>
          <w:szCs w:val="21"/>
        </w:rPr>
        <w:t>генов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Эти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особенности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не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характерны</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для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геномов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других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фотосинтезирующих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эука­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риот</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Другой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особенностью</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отличающей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митохондриальный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геном</w:t>
      </w:r>
      <w:r w:rsidRPr="00AA6329">
        <w:rPr>
          <w:rFonts w:ascii="Helvetica" w:hAnsi="Helvetica" w:cs="Helvetica"/>
          <w:b/>
          <w:bCs/>
          <w:color w:val="222222"/>
          <w:sz w:val="21"/>
          <w:szCs w:val="21"/>
        </w:rPr>
        <w:t xml:space="preserve"> C.crispus </w:t>
      </w:r>
      <w:r w:rsidRPr="00AA6329">
        <w:rPr>
          <w:rFonts w:ascii="Helvetica" w:hAnsi="Helvetica" w:cs="Helvetica" w:hint="eastAsia"/>
          <w:b/>
          <w:bCs/>
          <w:color w:val="222222"/>
          <w:sz w:val="21"/>
          <w:szCs w:val="21"/>
        </w:rPr>
        <w:t>от</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генома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растений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зеленых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водорослей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является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нали­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чие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только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четырех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рибосомных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белков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которые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полностью</w:t>
      </w:r>
      <w:r w:rsidRPr="00AA6329">
        <w:rPr>
          <w:rFonts w:ascii="Helvetica" w:hAnsi="Helvetica" w:cs="Helvetica"/>
          <w:b/>
          <w:bCs/>
          <w:color w:val="222222"/>
          <w:sz w:val="21"/>
          <w:szCs w:val="21"/>
        </w:rPr>
        <w:t>...</w:t>
      </w:r>
    </w:p>
    <w:p w14:paraId="12E612CE" w14:textId="77777777" w:rsidR="00AA6329" w:rsidRPr="00AA6329" w:rsidRDefault="00AA6329" w:rsidP="00AA6329">
      <w:pPr>
        <w:rPr>
          <w:rFonts w:ascii="Helvetica" w:hAnsi="Helvetica" w:cs="Helvetica"/>
          <w:b/>
          <w:bCs/>
          <w:color w:val="222222"/>
          <w:sz w:val="21"/>
          <w:szCs w:val="21"/>
        </w:rPr>
      </w:pPr>
    </w:p>
    <w:p w14:paraId="1F6C2D3F"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hint="eastAsia"/>
          <w:b/>
          <w:bCs/>
          <w:color w:val="222222"/>
          <w:sz w:val="21"/>
          <w:szCs w:val="21"/>
        </w:rPr>
        <w:lastRenderedPageBreak/>
        <w:t>Оглавление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диссертации</w:t>
      </w:r>
    </w:p>
    <w:p w14:paraId="14109D82"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hint="eastAsia"/>
          <w:b/>
          <w:bCs/>
          <w:color w:val="222222"/>
          <w:sz w:val="21"/>
          <w:szCs w:val="21"/>
        </w:rPr>
        <w:t>доктор</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биологических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наук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Мардамшин</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Айрат</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Габидуллович</w:t>
      </w:r>
    </w:p>
    <w:p w14:paraId="5C7752FA"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hint="eastAsia"/>
          <w:b/>
          <w:bCs/>
          <w:color w:val="222222"/>
          <w:sz w:val="21"/>
          <w:szCs w:val="21"/>
        </w:rPr>
        <w:t>Введение</w:t>
      </w:r>
    </w:p>
    <w:p w14:paraId="68B716FC" w14:textId="77777777" w:rsidR="00AA6329" w:rsidRPr="00AA6329" w:rsidRDefault="00AA6329" w:rsidP="00AA6329">
      <w:pPr>
        <w:rPr>
          <w:rFonts w:ascii="Helvetica" w:hAnsi="Helvetica" w:cs="Helvetica"/>
          <w:b/>
          <w:bCs/>
          <w:color w:val="222222"/>
          <w:sz w:val="21"/>
          <w:szCs w:val="21"/>
        </w:rPr>
      </w:pPr>
    </w:p>
    <w:p w14:paraId="52F9BD67"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1. </w:t>
      </w:r>
      <w:r w:rsidRPr="00AA6329">
        <w:rPr>
          <w:rFonts w:ascii="Helvetica" w:hAnsi="Helvetica" w:cs="Helvetica" w:hint="eastAsia"/>
          <w:b/>
          <w:bCs/>
          <w:color w:val="222222"/>
          <w:sz w:val="21"/>
          <w:szCs w:val="21"/>
        </w:rPr>
        <w:t>Обзор</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литературы</w:t>
      </w:r>
    </w:p>
    <w:p w14:paraId="51E3FBEC" w14:textId="77777777" w:rsidR="00AA6329" w:rsidRPr="00AA6329" w:rsidRDefault="00AA6329" w:rsidP="00AA6329">
      <w:pPr>
        <w:rPr>
          <w:rFonts w:ascii="Helvetica" w:hAnsi="Helvetica" w:cs="Helvetica"/>
          <w:b/>
          <w:bCs/>
          <w:color w:val="222222"/>
          <w:sz w:val="21"/>
          <w:szCs w:val="21"/>
        </w:rPr>
      </w:pPr>
    </w:p>
    <w:p w14:paraId="32446EF7"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1.1 .</w:t>
      </w:r>
      <w:r w:rsidRPr="00AA6329">
        <w:rPr>
          <w:rFonts w:ascii="Helvetica" w:hAnsi="Helvetica" w:cs="Helvetica" w:hint="eastAsia"/>
          <w:b/>
          <w:bCs/>
          <w:color w:val="222222"/>
          <w:sz w:val="21"/>
          <w:szCs w:val="21"/>
        </w:rPr>
        <w:t>Общая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характеристика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митохондрии</w:t>
      </w:r>
    </w:p>
    <w:p w14:paraId="0661D898" w14:textId="77777777" w:rsidR="00AA6329" w:rsidRPr="00AA6329" w:rsidRDefault="00AA6329" w:rsidP="00AA6329">
      <w:pPr>
        <w:rPr>
          <w:rFonts w:ascii="Helvetica" w:hAnsi="Helvetica" w:cs="Helvetica"/>
          <w:b/>
          <w:bCs/>
          <w:color w:val="222222"/>
          <w:sz w:val="21"/>
          <w:szCs w:val="21"/>
        </w:rPr>
      </w:pPr>
    </w:p>
    <w:p w14:paraId="72BEF10B"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1.2.</w:t>
      </w:r>
      <w:r w:rsidRPr="00AA6329">
        <w:rPr>
          <w:rFonts w:ascii="Helvetica" w:hAnsi="Helvetica" w:cs="Helvetica" w:hint="eastAsia"/>
          <w:b/>
          <w:bCs/>
          <w:color w:val="222222"/>
          <w:sz w:val="21"/>
          <w:szCs w:val="21"/>
        </w:rPr>
        <w:t>Митохондрии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растительной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клетки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при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стрессе</w:t>
      </w:r>
    </w:p>
    <w:p w14:paraId="22322B2F" w14:textId="77777777" w:rsidR="00AA6329" w:rsidRPr="00AA6329" w:rsidRDefault="00AA6329" w:rsidP="00AA6329">
      <w:pPr>
        <w:rPr>
          <w:rFonts w:ascii="Helvetica" w:hAnsi="Helvetica" w:cs="Helvetica"/>
          <w:b/>
          <w:bCs/>
          <w:color w:val="222222"/>
          <w:sz w:val="21"/>
          <w:szCs w:val="21"/>
        </w:rPr>
      </w:pPr>
    </w:p>
    <w:p w14:paraId="79AF6B09"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1.3.</w:t>
      </w:r>
      <w:r w:rsidRPr="00AA6329">
        <w:rPr>
          <w:rFonts w:ascii="Helvetica" w:hAnsi="Helvetica" w:cs="Helvetica" w:hint="eastAsia"/>
          <w:b/>
          <w:bCs/>
          <w:color w:val="222222"/>
          <w:sz w:val="21"/>
          <w:szCs w:val="21"/>
        </w:rPr>
        <w:t>Особенности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растений</w:t>
      </w:r>
    </w:p>
    <w:p w14:paraId="59AA249D" w14:textId="77777777" w:rsidR="00AA6329" w:rsidRPr="00AA6329" w:rsidRDefault="00AA6329" w:rsidP="00AA6329">
      <w:pPr>
        <w:rPr>
          <w:rFonts w:ascii="Helvetica" w:hAnsi="Helvetica" w:cs="Helvetica"/>
          <w:b/>
          <w:bCs/>
          <w:color w:val="222222"/>
          <w:sz w:val="21"/>
          <w:szCs w:val="21"/>
        </w:rPr>
      </w:pPr>
    </w:p>
    <w:p w14:paraId="6F4B8E0C"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1.4.</w:t>
      </w:r>
      <w:r w:rsidRPr="00AA6329">
        <w:rPr>
          <w:rFonts w:ascii="Helvetica" w:hAnsi="Helvetica" w:cs="Helvetica" w:hint="eastAsia"/>
          <w:b/>
          <w:bCs/>
          <w:color w:val="222222"/>
          <w:sz w:val="21"/>
          <w:szCs w:val="21"/>
        </w:rPr>
        <w:t>Происхождение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митохондрий</w:t>
      </w:r>
    </w:p>
    <w:p w14:paraId="40955B98" w14:textId="77777777" w:rsidR="00AA6329" w:rsidRPr="00AA6329" w:rsidRDefault="00AA6329" w:rsidP="00AA6329">
      <w:pPr>
        <w:rPr>
          <w:rFonts w:ascii="Helvetica" w:hAnsi="Helvetica" w:cs="Helvetica"/>
          <w:b/>
          <w:bCs/>
          <w:color w:val="222222"/>
          <w:sz w:val="21"/>
          <w:szCs w:val="21"/>
        </w:rPr>
      </w:pPr>
    </w:p>
    <w:p w14:paraId="3CE7AC29"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1.5.</w:t>
      </w:r>
      <w:r w:rsidRPr="00AA6329">
        <w:rPr>
          <w:rFonts w:ascii="Helvetica" w:hAnsi="Helvetica" w:cs="Helvetica" w:hint="eastAsia"/>
          <w:b/>
          <w:bCs/>
          <w:color w:val="222222"/>
          <w:sz w:val="21"/>
          <w:szCs w:val="21"/>
        </w:rPr>
        <w:t>Митохондриальный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геном</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растений</w:t>
      </w:r>
    </w:p>
    <w:p w14:paraId="1EC487D9" w14:textId="77777777" w:rsidR="00AA6329" w:rsidRPr="00AA6329" w:rsidRDefault="00AA6329" w:rsidP="00AA6329">
      <w:pPr>
        <w:rPr>
          <w:rFonts w:ascii="Helvetica" w:hAnsi="Helvetica" w:cs="Helvetica"/>
          <w:b/>
          <w:bCs/>
          <w:color w:val="222222"/>
          <w:sz w:val="21"/>
          <w:szCs w:val="21"/>
        </w:rPr>
      </w:pPr>
    </w:p>
    <w:p w14:paraId="749C5955"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1.5.1. </w:t>
      </w:r>
      <w:r w:rsidRPr="00AA6329">
        <w:rPr>
          <w:rFonts w:ascii="Helvetica" w:hAnsi="Helvetica" w:cs="Helvetica" w:hint="eastAsia"/>
          <w:b/>
          <w:bCs/>
          <w:color w:val="222222"/>
          <w:sz w:val="21"/>
          <w:szCs w:val="21"/>
        </w:rPr>
        <w:t>Нуклеотидный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состав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p>
    <w:p w14:paraId="2D1C195A" w14:textId="77777777" w:rsidR="00AA6329" w:rsidRPr="00AA6329" w:rsidRDefault="00AA6329" w:rsidP="00AA6329">
      <w:pPr>
        <w:rPr>
          <w:rFonts w:ascii="Helvetica" w:hAnsi="Helvetica" w:cs="Helvetica"/>
          <w:b/>
          <w:bCs/>
          <w:color w:val="222222"/>
          <w:sz w:val="21"/>
          <w:szCs w:val="21"/>
        </w:rPr>
      </w:pPr>
    </w:p>
    <w:p w14:paraId="2A0554C2"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1.5.2. </w:t>
      </w:r>
      <w:r w:rsidRPr="00AA6329">
        <w:rPr>
          <w:rFonts w:ascii="Helvetica" w:hAnsi="Helvetica" w:cs="Helvetica" w:hint="eastAsia"/>
          <w:b/>
          <w:bCs/>
          <w:color w:val="222222"/>
          <w:sz w:val="21"/>
          <w:szCs w:val="21"/>
        </w:rPr>
        <w:t>Размер</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генома</w:t>
      </w:r>
    </w:p>
    <w:p w14:paraId="29915FC2" w14:textId="77777777" w:rsidR="00AA6329" w:rsidRPr="00AA6329" w:rsidRDefault="00AA6329" w:rsidP="00AA6329">
      <w:pPr>
        <w:rPr>
          <w:rFonts w:ascii="Helvetica" w:hAnsi="Helvetica" w:cs="Helvetica"/>
          <w:b/>
          <w:bCs/>
          <w:color w:val="222222"/>
          <w:sz w:val="21"/>
          <w:szCs w:val="21"/>
        </w:rPr>
      </w:pPr>
    </w:p>
    <w:p w14:paraId="491361AE"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1.5.3. </w:t>
      </w:r>
      <w:r w:rsidRPr="00AA6329">
        <w:rPr>
          <w:rFonts w:ascii="Helvetica" w:hAnsi="Helvetica" w:cs="Helvetica" w:hint="eastAsia"/>
          <w:b/>
          <w:bCs/>
          <w:color w:val="222222"/>
          <w:sz w:val="21"/>
          <w:szCs w:val="21"/>
        </w:rPr>
        <w:t>Содержание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p>
    <w:p w14:paraId="07971FA4" w14:textId="77777777" w:rsidR="00AA6329" w:rsidRPr="00AA6329" w:rsidRDefault="00AA6329" w:rsidP="00AA6329">
      <w:pPr>
        <w:rPr>
          <w:rFonts w:ascii="Helvetica" w:hAnsi="Helvetica" w:cs="Helvetica"/>
          <w:b/>
          <w:bCs/>
          <w:color w:val="222222"/>
          <w:sz w:val="21"/>
          <w:szCs w:val="21"/>
        </w:rPr>
      </w:pPr>
    </w:p>
    <w:p w14:paraId="4BA5785F"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1.5.4. </w:t>
      </w:r>
      <w:r w:rsidRPr="00AA6329">
        <w:rPr>
          <w:rFonts w:ascii="Helvetica" w:hAnsi="Helvetica" w:cs="Helvetica" w:hint="eastAsia"/>
          <w:b/>
          <w:bCs/>
          <w:color w:val="222222"/>
          <w:sz w:val="21"/>
          <w:szCs w:val="21"/>
        </w:rPr>
        <w:t>Гетерогенность</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генома</w:t>
      </w:r>
    </w:p>
    <w:p w14:paraId="2607AB48" w14:textId="77777777" w:rsidR="00AA6329" w:rsidRPr="00AA6329" w:rsidRDefault="00AA6329" w:rsidP="00AA6329">
      <w:pPr>
        <w:rPr>
          <w:rFonts w:ascii="Helvetica" w:hAnsi="Helvetica" w:cs="Helvetica"/>
          <w:b/>
          <w:bCs/>
          <w:color w:val="222222"/>
          <w:sz w:val="21"/>
          <w:szCs w:val="21"/>
        </w:rPr>
      </w:pPr>
    </w:p>
    <w:p w14:paraId="0F42A9AC"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1.5.4.1.</w:t>
      </w:r>
      <w:r w:rsidRPr="00AA6329">
        <w:rPr>
          <w:rFonts w:ascii="Helvetica" w:hAnsi="Helvetica" w:cs="Helvetica" w:hint="eastAsia"/>
          <w:b/>
          <w:bCs/>
          <w:color w:val="222222"/>
          <w:sz w:val="21"/>
          <w:szCs w:val="21"/>
        </w:rPr>
        <w:t>Кольцевые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молекулы</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p>
    <w:p w14:paraId="0B73EE06" w14:textId="77777777" w:rsidR="00AA6329" w:rsidRPr="00AA6329" w:rsidRDefault="00AA6329" w:rsidP="00AA6329">
      <w:pPr>
        <w:rPr>
          <w:rFonts w:ascii="Helvetica" w:hAnsi="Helvetica" w:cs="Helvetica"/>
          <w:b/>
          <w:bCs/>
          <w:color w:val="222222"/>
          <w:sz w:val="21"/>
          <w:szCs w:val="21"/>
        </w:rPr>
      </w:pPr>
    </w:p>
    <w:p w14:paraId="797F1B0B"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1.5.4.2.</w:t>
      </w:r>
      <w:r w:rsidRPr="00AA6329">
        <w:rPr>
          <w:rFonts w:ascii="Helvetica" w:hAnsi="Helvetica" w:cs="Helvetica" w:hint="eastAsia"/>
          <w:b/>
          <w:bCs/>
          <w:color w:val="222222"/>
          <w:sz w:val="21"/>
          <w:szCs w:val="21"/>
        </w:rPr>
        <w:t>Рибонуклеотиды</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животных</w:t>
      </w:r>
    </w:p>
    <w:p w14:paraId="1C3D5E0C" w14:textId="77777777" w:rsidR="00AA6329" w:rsidRPr="00AA6329" w:rsidRDefault="00AA6329" w:rsidP="00AA6329">
      <w:pPr>
        <w:rPr>
          <w:rFonts w:ascii="Helvetica" w:hAnsi="Helvetica" w:cs="Helvetica"/>
          <w:b/>
          <w:bCs/>
          <w:color w:val="222222"/>
          <w:sz w:val="21"/>
          <w:szCs w:val="21"/>
        </w:rPr>
      </w:pPr>
    </w:p>
    <w:p w14:paraId="794DBF4F"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1.5.4.3. </w:t>
      </w:r>
      <w:r w:rsidRPr="00AA6329">
        <w:rPr>
          <w:rFonts w:ascii="Helvetica" w:hAnsi="Helvetica" w:cs="Helvetica" w:hint="eastAsia"/>
          <w:b/>
          <w:bCs/>
          <w:color w:val="222222"/>
          <w:sz w:val="21"/>
          <w:szCs w:val="21"/>
        </w:rPr>
        <w:t>Плазмидоцодобные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p>
    <w:p w14:paraId="36B12872" w14:textId="77777777" w:rsidR="00AA6329" w:rsidRPr="00AA6329" w:rsidRDefault="00AA6329" w:rsidP="00AA6329">
      <w:pPr>
        <w:rPr>
          <w:rFonts w:ascii="Helvetica" w:hAnsi="Helvetica" w:cs="Helvetica"/>
          <w:b/>
          <w:bCs/>
          <w:color w:val="222222"/>
          <w:sz w:val="21"/>
          <w:szCs w:val="21"/>
        </w:rPr>
      </w:pPr>
    </w:p>
    <w:p w14:paraId="456962DF"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1.5.4.4.</w:t>
      </w:r>
      <w:r w:rsidRPr="00AA6329">
        <w:rPr>
          <w:rFonts w:ascii="Helvetica" w:hAnsi="Helvetica" w:cs="Helvetica" w:hint="eastAsia"/>
          <w:b/>
          <w:bCs/>
          <w:color w:val="222222"/>
          <w:sz w:val="21"/>
          <w:szCs w:val="21"/>
        </w:rPr>
        <w:t>Модели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организации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генома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растений</w:t>
      </w:r>
    </w:p>
    <w:p w14:paraId="7702ED75" w14:textId="77777777" w:rsidR="00AA6329" w:rsidRPr="00AA6329" w:rsidRDefault="00AA6329" w:rsidP="00AA6329">
      <w:pPr>
        <w:rPr>
          <w:rFonts w:ascii="Helvetica" w:hAnsi="Helvetica" w:cs="Helvetica"/>
          <w:b/>
          <w:bCs/>
          <w:color w:val="222222"/>
          <w:sz w:val="21"/>
          <w:szCs w:val="21"/>
        </w:rPr>
      </w:pPr>
    </w:p>
    <w:p w14:paraId="465CA9A6"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1.5.4.5.</w:t>
      </w:r>
      <w:r w:rsidRPr="00AA6329">
        <w:rPr>
          <w:rFonts w:ascii="Helvetica" w:hAnsi="Helvetica" w:cs="Helvetica" w:hint="eastAsia"/>
          <w:b/>
          <w:bCs/>
          <w:color w:val="222222"/>
          <w:sz w:val="21"/>
          <w:szCs w:val="21"/>
        </w:rPr>
        <w:t>Короткие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повторы</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p>
    <w:p w14:paraId="6BE520CA" w14:textId="77777777" w:rsidR="00AA6329" w:rsidRPr="00AA6329" w:rsidRDefault="00AA6329" w:rsidP="00AA6329">
      <w:pPr>
        <w:rPr>
          <w:rFonts w:ascii="Helvetica" w:hAnsi="Helvetica" w:cs="Helvetica"/>
          <w:b/>
          <w:bCs/>
          <w:color w:val="222222"/>
          <w:sz w:val="21"/>
          <w:szCs w:val="21"/>
        </w:rPr>
      </w:pPr>
    </w:p>
    <w:p w14:paraId="5027DD44"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1.6. </w:t>
      </w:r>
      <w:r w:rsidRPr="00AA6329">
        <w:rPr>
          <w:rFonts w:ascii="Helvetica" w:hAnsi="Helvetica" w:cs="Helvetica" w:hint="eastAsia"/>
          <w:b/>
          <w:bCs/>
          <w:color w:val="222222"/>
          <w:sz w:val="21"/>
          <w:szCs w:val="21"/>
        </w:rPr>
        <w:t>Межоргане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л</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л</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льный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перенос</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генов</w:t>
      </w:r>
    </w:p>
    <w:p w14:paraId="24606B85" w14:textId="77777777" w:rsidR="00AA6329" w:rsidRPr="00AA6329" w:rsidRDefault="00AA6329" w:rsidP="00AA6329">
      <w:pPr>
        <w:rPr>
          <w:rFonts w:ascii="Helvetica" w:hAnsi="Helvetica" w:cs="Helvetica"/>
          <w:b/>
          <w:bCs/>
          <w:color w:val="222222"/>
          <w:sz w:val="21"/>
          <w:szCs w:val="21"/>
        </w:rPr>
      </w:pPr>
    </w:p>
    <w:p w14:paraId="2209A3C9"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1.6.1. </w:t>
      </w:r>
      <w:r w:rsidRPr="00AA6329">
        <w:rPr>
          <w:rFonts w:ascii="Helvetica" w:hAnsi="Helvetica" w:cs="Helvetica" w:hint="eastAsia"/>
          <w:b/>
          <w:bCs/>
          <w:color w:val="222222"/>
          <w:sz w:val="21"/>
          <w:szCs w:val="21"/>
        </w:rPr>
        <w:t>П</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чренос</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последовательностей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из</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ядро</w:t>
      </w:r>
    </w:p>
    <w:p w14:paraId="66DD2105" w14:textId="77777777" w:rsidR="00AA6329" w:rsidRPr="00AA6329" w:rsidRDefault="00AA6329" w:rsidP="00AA6329">
      <w:pPr>
        <w:rPr>
          <w:rFonts w:ascii="Helvetica" w:hAnsi="Helvetica" w:cs="Helvetica"/>
          <w:b/>
          <w:bCs/>
          <w:color w:val="222222"/>
          <w:sz w:val="21"/>
          <w:szCs w:val="21"/>
        </w:rPr>
      </w:pPr>
    </w:p>
    <w:p w14:paraId="4C48B633"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1.6.2. </w:t>
      </w:r>
      <w:r w:rsidRPr="00AA6329">
        <w:rPr>
          <w:rFonts w:ascii="Helvetica" w:hAnsi="Helvetica" w:cs="Helvetica" w:hint="eastAsia"/>
          <w:b/>
          <w:bCs/>
          <w:color w:val="222222"/>
          <w:sz w:val="21"/>
          <w:szCs w:val="21"/>
        </w:rPr>
        <w:t>Перенос</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из</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ядра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митохондрии</w:t>
      </w:r>
    </w:p>
    <w:p w14:paraId="1C82A642" w14:textId="77777777" w:rsidR="00AA6329" w:rsidRPr="00AA6329" w:rsidRDefault="00AA6329" w:rsidP="00AA6329">
      <w:pPr>
        <w:rPr>
          <w:rFonts w:ascii="Helvetica" w:hAnsi="Helvetica" w:cs="Helvetica"/>
          <w:b/>
          <w:bCs/>
          <w:color w:val="222222"/>
          <w:sz w:val="21"/>
          <w:szCs w:val="21"/>
        </w:rPr>
      </w:pPr>
    </w:p>
    <w:p w14:paraId="5B3102BF"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1.6.3. </w:t>
      </w:r>
      <w:r w:rsidRPr="00AA6329">
        <w:rPr>
          <w:rFonts w:ascii="Helvetica" w:hAnsi="Helvetica" w:cs="Helvetica" w:hint="eastAsia"/>
          <w:b/>
          <w:bCs/>
          <w:color w:val="222222"/>
          <w:sz w:val="21"/>
          <w:szCs w:val="21"/>
        </w:rPr>
        <w:t>Перенос</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последовательностей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хлоропластной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w:t>
      </w:r>
      <w:r w:rsidRPr="00AA6329">
        <w:rPr>
          <w:rFonts w:ascii="Helvetica" w:hAnsi="Helvetica" w:cs="Helvetica"/>
          <w:b/>
          <w:bCs/>
          <w:color w:val="222222"/>
          <w:sz w:val="21"/>
          <w:szCs w:val="21"/>
        </w:rPr>
        <w:t>-</w:t>
      </w:r>
      <w:r w:rsidRPr="00AA6329">
        <w:rPr>
          <w:rFonts w:ascii="Helvetica" w:hAnsi="Helvetica" w:cs="Helvetica" w:hint="eastAsia"/>
          <w:b/>
          <w:bCs/>
          <w:color w:val="222222"/>
          <w:sz w:val="21"/>
          <w:szCs w:val="21"/>
        </w:rPr>
        <w:t>хондриальную</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p>
    <w:p w14:paraId="02435240" w14:textId="77777777" w:rsidR="00AA6329" w:rsidRPr="00AA6329" w:rsidRDefault="00AA6329" w:rsidP="00AA6329">
      <w:pPr>
        <w:rPr>
          <w:rFonts w:ascii="Helvetica" w:hAnsi="Helvetica" w:cs="Helvetica"/>
          <w:b/>
          <w:bCs/>
          <w:color w:val="222222"/>
          <w:sz w:val="21"/>
          <w:szCs w:val="21"/>
        </w:rPr>
      </w:pPr>
    </w:p>
    <w:p w14:paraId="6BB71433"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1.7.</w:t>
      </w:r>
      <w:r w:rsidRPr="00AA6329">
        <w:rPr>
          <w:rFonts w:ascii="Helvetica" w:hAnsi="Helvetica" w:cs="Helvetica" w:hint="eastAsia"/>
          <w:b/>
          <w:bCs/>
          <w:color w:val="222222"/>
          <w:sz w:val="21"/>
          <w:szCs w:val="21"/>
        </w:rPr>
        <w:t>Генетический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код</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митохондрий</w:t>
      </w:r>
    </w:p>
    <w:p w14:paraId="698ED626" w14:textId="77777777" w:rsidR="00AA6329" w:rsidRPr="00AA6329" w:rsidRDefault="00AA6329" w:rsidP="00AA6329">
      <w:pPr>
        <w:rPr>
          <w:rFonts w:ascii="Helvetica" w:hAnsi="Helvetica" w:cs="Helvetica"/>
          <w:b/>
          <w:bCs/>
          <w:color w:val="222222"/>
          <w:sz w:val="21"/>
          <w:szCs w:val="21"/>
        </w:rPr>
      </w:pPr>
    </w:p>
    <w:p w14:paraId="27BA56AF"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1.8.</w:t>
      </w:r>
      <w:r w:rsidRPr="00AA6329">
        <w:rPr>
          <w:rFonts w:ascii="Helvetica" w:hAnsi="Helvetica" w:cs="Helvetica" w:hint="eastAsia"/>
          <w:b/>
          <w:bCs/>
          <w:color w:val="222222"/>
          <w:sz w:val="21"/>
          <w:szCs w:val="21"/>
        </w:rPr>
        <w:t>Митохондриальные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гены</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растений</w:t>
      </w:r>
    </w:p>
    <w:p w14:paraId="329C3A1D" w14:textId="77777777" w:rsidR="00AA6329" w:rsidRPr="00AA6329" w:rsidRDefault="00AA6329" w:rsidP="00AA6329">
      <w:pPr>
        <w:rPr>
          <w:rFonts w:ascii="Helvetica" w:hAnsi="Helvetica" w:cs="Helvetica"/>
          <w:b/>
          <w:bCs/>
          <w:color w:val="222222"/>
          <w:sz w:val="21"/>
          <w:szCs w:val="21"/>
        </w:rPr>
      </w:pPr>
    </w:p>
    <w:p w14:paraId="2E6E2967"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1.9.</w:t>
      </w:r>
      <w:r w:rsidRPr="00AA6329">
        <w:rPr>
          <w:rFonts w:ascii="Helvetica" w:hAnsi="Helvetica" w:cs="Helvetica" w:hint="eastAsia"/>
          <w:b/>
          <w:bCs/>
          <w:color w:val="222222"/>
          <w:sz w:val="21"/>
          <w:szCs w:val="21"/>
        </w:rPr>
        <w:t>Химерные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гены</w:t>
      </w:r>
    </w:p>
    <w:p w14:paraId="5337171A" w14:textId="77777777" w:rsidR="00AA6329" w:rsidRPr="00AA6329" w:rsidRDefault="00AA6329" w:rsidP="00AA6329">
      <w:pPr>
        <w:rPr>
          <w:rFonts w:ascii="Helvetica" w:hAnsi="Helvetica" w:cs="Helvetica"/>
          <w:b/>
          <w:bCs/>
          <w:color w:val="222222"/>
          <w:sz w:val="21"/>
          <w:szCs w:val="21"/>
        </w:rPr>
      </w:pPr>
    </w:p>
    <w:p w14:paraId="037E339D"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1.10. </w:t>
      </w:r>
      <w:r w:rsidRPr="00AA6329">
        <w:rPr>
          <w:rFonts w:ascii="Helvetica" w:hAnsi="Helvetica" w:cs="Helvetica" w:hint="eastAsia"/>
          <w:b/>
          <w:bCs/>
          <w:color w:val="222222"/>
          <w:sz w:val="21"/>
          <w:szCs w:val="21"/>
        </w:rPr>
        <w:t>Интроны</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генах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растений</w:t>
      </w:r>
    </w:p>
    <w:p w14:paraId="1B8EC87B" w14:textId="77777777" w:rsidR="00AA6329" w:rsidRPr="00AA6329" w:rsidRDefault="00AA6329" w:rsidP="00AA6329">
      <w:pPr>
        <w:rPr>
          <w:rFonts w:ascii="Helvetica" w:hAnsi="Helvetica" w:cs="Helvetica"/>
          <w:b/>
          <w:bCs/>
          <w:color w:val="222222"/>
          <w:sz w:val="21"/>
          <w:szCs w:val="21"/>
        </w:rPr>
      </w:pPr>
    </w:p>
    <w:p w14:paraId="4FADE43C"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1.11. </w:t>
      </w:r>
      <w:r w:rsidRPr="00AA6329">
        <w:rPr>
          <w:rFonts w:ascii="Helvetica" w:hAnsi="Helvetica" w:cs="Helvetica" w:hint="eastAsia"/>
          <w:b/>
          <w:bCs/>
          <w:color w:val="222222"/>
          <w:sz w:val="21"/>
          <w:szCs w:val="21"/>
        </w:rPr>
        <w:t>Транскрипция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РНК</w:t>
      </w:r>
    </w:p>
    <w:p w14:paraId="5D19AB8F" w14:textId="77777777" w:rsidR="00AA6329" w:rsidRPr="00AA6329" w:rsidRDefault="00AA6329" w:rsidP="00AA6329">
      <w:pPr>
        <w:rPr>
          <w:rFonts w:ascii="Helvetica" w:hAnsi="Helvetica" w:cs="Helvetica"/>
          <w:b/>
          <w:bCs/>
          <w:color w:val="222222"/>
          <w:sz w:val="21"/>
          <w:szCs w:val="21"/>
        </w:rPr>
      </w:pPr>
    </w:p>
    <w:p w14:paraId="3CD77E04"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1.12. </w:t>
      </w:r>
      <w:r w:rsidRPr="00AA6329">
        <w:rPr>
          <w:rFonts w:ascii="Helvetica" w:hAnsi="Helvetica" w:cs="Helvetica" w:hint="eastAsia"/>
          <w:b/>
          <w:bCs/>
          <w:color w:val="222222"/>
          <w:sz w:val="21"/>
          <w:szCs w:val="21"/>
        </w:rPr>
        <w:t>Редактирование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РНК</w:t>
      </w:r>
      <w:r w:rsidRPr="00AA6329">
        <w:rPr>
          <w:rFonts w:ascii="Helvetica" w:hAnsi="Helvetica" w:cs="Helvetica"/>
          <w:b/>
          <w:bCs/>
          <w:color w:val="222222"/>
          <w:sz w:val="21"/>
          <w:szCs w:val="21"/>
        </w:rPr>
        <w:t xml:space="preserve"> 2. </w:t>
      </w:r>
      <w:r w:rsidRPr="00AA6329">
        <w:rPr>
          <w:rFonts w:ascii="Helvetica" w:hAnsi="Helvetica" w:cs="Helvetica" w:hint="eastAsia"/>
          <w:b/>
          <w:bCs/>
          <w:color w:val="222222"/>
          <w:sz w:val="21"/>
          <w:szCs w:val="21"/>
        </w:rPr>
        <w:t>Материалы</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методы</w:t>
      </w:r>
      <w:r w:rsidRPr="00AA6329">
        <w:rPr>
          <w:rFonts w:ascii="Helvetica" w:hAnsi="Helvetica" w:cs="Helvetica"/>
          <w:b/>
          <w:bCs/>
          <w:color w:val="222222"/>
          <w:sz w:val="21"/>
          <w:szCs w:val="21"/>
        </w:rPr>
        <w:t xml:space="preserve"> 2.1.</w:t>
      </w:r>
      <w:r w:rsidRPr="00AA6329">
        <w:rPr>
          <w:rFonts w:ascii="Helvetica" w:hAnsi="Helvetica" w:cs="Helvetica" w:hint="eastAsia"/>
          <w:b/>
          <w:bCs/>
          <w:color w:val="222222"/>
          <w:sz w:val="21"/>
          <w:szCs w:val="21"/>
        </w:rPr>
        <w:t>Объект</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исследования</w:t>
      </w:r>
    </w:p>
    <w:p w14:paraId="320A3CF7" w14:textId="77777777" w:rsidR="00AA6329" w:rsidRPr="00AA6329" w:rsidRDefault="00AA6329" w:rsidP="00AA6329">
      <w:pPr>
        <w:rPr>
          <w:rFonts w:ascii="Helvetica" w:hAnsi="Helvetica" w:cs="Helvetica"/>
          <w:b/>
          <w:bCs/>
          <w:color w:val="222222"/>
          <w:sz w:val="21"/>
          <w:szCs w:val="21"/>
        </w:rPr>
      </w:pPr>
    </w:p>
    <w:p w14:paraId="4DD19D95"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2.2.</w:t>
      </w:r>
      <w:r w:rsidRPr="00AA6329">
        <w:rPr>
          <w:rFonts w:ascii="Helvetica" w:hAnsi="Helvetica" w:cs="Helvetica" w:hint="eastAsia"/>
          <w:b/>
          <w:bCs/>
          <w:color w:val="222222"/>
          <w:sz w:val="21"/>
          <w:szCs w:val="21"/>
        </w:rPr>
        <w:t>Выделение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p>
    <w:p w14:paraId="7D972C66" w14:textId="77777777" w:rsidR="00AA6329" w:rsidRPr="00AA6329" w:rsidRDefault="00AA6329" w:rsidP="00AA6329">
      <w:pPr>
        <w:rPr>
          <w:rFonts w:ascii="Helvetica" w:hAnsi="Helvetica" w:cs="Helvetica"/>
          <w:b/>
          <w:bCs/>
          <w:color w:val="222222"/>
          <w:sz w:val="21"/>
          <w:szCs w:val="21"/>
        </w:rPr>
      </w:pPr>
    </w:p>
    <w:p w14:paraId="2B8F4C01"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2.3.</w:t>
      </w:r>
      <w:r w:rsidRPr="00AA6329">
        <w:rPr>
          <w:rFonts w:ascii="Helvetica" w:hAnsi="Helvetica" w:cs="Helvetica" w:hint="eastAsia"/>
          <w:b/>
          <w:bCs/>
          <w:color w:val="222222"/>
          <w:sz w:val="21"/>
          <w:szCs w:val="21"/>
        </w:rPr>
        <w:t>Расщепление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рестрикционными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эндо</w:t>
      </w:r>
      <w:r w:rsidRPr="00AA6329">
        <w:rPr>
          <w:rFonts w:ascii="Helvetica" w:hAnsi="Helvetica" w:cs="Helvetica"/>
          <w:b/>
          <w:bCs/>
          <w:color w:val="222222"/>
          <w:sz w:val="21"/>
          <w:szCs w:val="21"/>
        </w:rPr>
        <w:t>-</w:t>
      </w:r>
      <w:r w:rsidRPr="00AA6329">
        <w:rPr>
          <w:rFonts w:ascii="Helvetica" w:hAnsi="Helvetica" w:cs="Helvetica" w:hint="eastAsia"/>
          <w:b/>
          <w:bCs/>
          <w:color w:val="222222"/>
          <w:sz w:val="21"/>
          <w:szCs w:val="21"/>
        </w:rPr>
        <w:t>нуклеазами</w:t>
      </w:r>
    </w:p>
    <w:p w14:paraId="33637B16" w14:textId="77777777" w:rsidR="00AA6329" w:rsidRPr="00AA6329" w:rsidRDefault="00AA6329" w:rsidP="00AA6329">
      <w:pPr>
        <w:rPr>
          <w:rFonts w:ascii="Helvetica" w:hAnsi="Helvetica" w:cs="Helvetica"/>
          <w:b/>
          <w:bCs/>
          <w:color w:val="222222"/>
          <w:sz w:val="21"/>
          <w:szCs w:val="21"/>
        </w:rPr>
      </w:pPr>
    </w:p>
    <w:p w14:paraId="0A75C1BA"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2.4.</w:t>
      </w:r>
      <w:r w:rsidRPr="00AA6329">
        <w:rPr>
          <w:rFonts w:ascii="Helvetica" w:hAnsi="Helvetica" w:cs="Helvetica" w:hint="eastAsia"/>
          <w:b/>
          <w:bCs/>
          <w:color w:val="222222"/>
          <w:sz w:val="21"/>
          <w:szCs w:val="21"/>
        </w:rPr>
        <w:t>Фракционирование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агарозном</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геле</w:t>
      </w:r>
    </w:p>
    <w:p w14:paraId="6295C207" w14:textId="77777777" w:rsidR="00AA6329" w:rsidRPr="00AA6329" w:rsidRDefault="00AA6329" w:rsidP="00AA6329">
      <w:pPr>
        <w:rPr>
          <w:rFonts w:ascii="Helvetica" w:hAnsi="Helvetica" w:cs="Helvetica"/>
          <w:b/>
          <w:bCs/>
          <w:color w:val="222222"/>
          <w:sz w:val="21"/>
          <w:szCs w:val="21"/>
        </w:rPr>
      </w:pPr>
    </w:p>
    <w:p w14:paraId="26416EFF"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2.5.</w:t>
      </w:r>
      <w:r w:rsidRPr="00AA6329">
        <w:rPr>
          <w:rFonts w:ascii="Helvetica" w:hAnsi="Helvetica" w:cs="Helvetica" w:hint="eastAsia"/>
          <w:b/>
          <w:bCs/>
          <w:color w:val="222222"/>
          <w:sz w:val="21"/>
          <w:szCs w:val="21"/>
        </w:rPr>
        <w:t>Фракционирование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полиакриламидном</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геле</w:t>
      </w:r>
    </w:p>
    <w:p w14:paraId="374BE80E" w14:textId="77777777" w:rsidR="00AA6329" w:rsidRPr="00AA6329" w:rsidRDefault="00AA6329" w:rsidP="00AA6329">
      <w:pPr>
        <w:rPr>
          <w:rFonts w:ascii="Helvetica" w:hAnsi="Helvetica" w:cs="Helvetica"/>
          <w:b/>
          <w:bCs/>
          <w:color w:val="222222"/>
          <w:sz w:val="21"/>
          <w:szCs w:val="21"/>
        </w:rPr>
      </w:pPr>
    </w:p>
    <w:p w14:paraId="76123C7F"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2.6.</w:t>
      </w:r>
      <w:r w:rsidRPr="00AA6329">
        <w:rPr>
          <w:rFonts w:ascii="Helvetica" w:hAnsi="Helvetica" w:cs="Helvetica" w:hint="eastAsia"/>
          <w:b/>
          <w:bCs/>
          <w:color w:val="222222"/>
          <w:sz w:val="21"/>
          <w:szCs w:val="21"/>
        </w:rPr>
        <w:t>Электроэлюция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высокомолекулярной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из</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агарозного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геля</w:t>
      </w:r>
    </w:p>
    <w:p w14:paraId="34A7C50E" w14:textId="77777777" w:rsidR="00AA6329" w:rsidRPr="00AA6329" w:rsidRDefault="00AA6329" w:rsidP="00AA6329">
      <w:pPr>
        <w:rPr>
          <w:rFonts w:ascii="Helvetica" w:hAnsi="Helvetica" w:cs="Helvetica"/>
          <w:b/>
          <w:bCs/>
          <w:color w:val="222222"/>
          <w:sz w:val="21"/>
          <w:szCs w:val="21"/>
        </w:rPr>
      </w:pPr>
    </w:p>
    <w:p w14:paraId="233F79BD"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2.7.</w:t>
      </w:r>
      <w:r w:rsidRPr="00AA6329">
        <w:rPr>
          <w:rFonts w:ascii="Helvetica" w:hAnsi="Helvetica" w:cs="Helvetica" w:hint="eastAsia"/>
          <w:b/>
          <w:bCs/>
          <w:color w:val="222222"/>
          <w:sz w:val="21"/>
          <w:szCs w:val="21"/>
        </w:rPr>
        <w:t>Элюция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из</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агарозного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геля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методом</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замораживания</w:t>
      </w:r>
      <w:r w:rsidRPr="00AA6329">
        <w:rPr>
          <w:rFonts w:ascii="Helvetica" w:hAnsi="Helvetica" w:cs="Helvetica"/>
          <w:b/>
          <w:bCs/>
          <w:color w:val="222222"/>
          <w:sz w:val="21"/>
          <w:szCs w:val="21"/>
        </w:rPr>
        <w:t>-</w:t>
      </w:r>
      <w:r w:rsidRPr="00AA6329">
        <w:rPr>
          <w:rFonts w:ascii="Helvetica" w:hAnsi="Helvetica" w:cs="Helvetica" w:hint="eastAsia"/>
          <w:b/>
          <w:bCs/>
          <w:color w:val="222222"/>
          <w:sz w:val="21"/>
          <w:szCs w:val="21"/>
        </w:rPr>
        <w:t>оттаивания</w:t>
      </w:r>
    </w:p>
    <w:p w14:paraId="552DFE5B" w14:textId="77777777" w:rsidR="00AA6329" w:rsidRPr="00AA6329" w:rsidRDefault="00AA6329" w:rsidP="00AA6329">
      <w:pPr>
        <w:rPr>
          <w:rFonts w:ascii="Helvetica" w:hAnsi="Helvetica" w:cs="Helvetica"/>
          <w:b/>
          <w:bCs/>
          <w:color w:val="222222"/>
          <w:sz w:val="21"/>
          <w:szCs w:val="21"/>
        </w:rPr>
      </w:pPr>
    </w:p>
    <w:p w14:paraId="6083D9D3"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2.8.</w:t>
      </w:r>
      <w:r w:rsidRPr="00AA6329">
        <w:rPr>
          <w:rFonts w:ascii="Helvetica" w:hAnsi="Helvetica" w:cs="Helvetica" w:hint="eastAsia"/>
          <w:b/>
          <w:bCs/>
          <w:color w:val="222222"/>
          <w:sz w:val="21"/>
          <w:szCs w:val="21"/>
        </w:rPr>
        <w:t>Элюция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из</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полиакриламидного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геля</w:t>
      </w:r>
    </w:p>
    <w:p w14:paraId="3D485BA7" w14:textId="77777777" w:rsidR="00AA6329" w:rsidRPr="00AA6329" w:rsidRDefault="00AA6329" w:rsidP="00AA6329">
      <w:pPr>
        <w:rPr>
          <w:rFonts w:ascii="Helvetica" w:hAnsi="Helvetica" w:cs="Helvetica"/>
          <w:b/>
          <w:bCs/>
          <w:color w:val="222222"/>
          <w:sz w:val="21"/>
          <w:szCs w:val="21"/>
        </w:rPr>
      </w:pPr>
    </w:p>
    <w:p w14:paraId="1BF0F401"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2.9. </w:t>
      </w:r>
      <w:r w:rsidRPr="00AA6329">
        <w:rPr>
          <w:rFonts w:ascii="Helvetica" w:hAnsi="Helvetica" w:cs="Helvetica" w:hint="eastAsia"/>
          <w:b/>
          <w:bCs/>
          <w:color w:val="222222"/>
          <w:sz w:val="21"/>
          <w:szCs w:val="21"/>
        </w:rPr>
        <w:t>Дот</w:t>
      </w:r>
      <w:r w:rsidRPr="00AA6329">
        <w:rPr>
          <w:rFonts w:ascii="Helvetica" w:hAnsi="Helvetica" w:cs="Helvetica"/>
          <w:b/>
          <w:bCs/>
          <w:color w:val="222222"/>
          <w:sz w:val="21"/>
          <w:szCs w:val="21"/>
        </w:rPr>
        <w:t>-</w:t>
      </w:r>
      <w:r w:rsidRPr="00AA6329">
        <w:rPr>
          <w:rFonts w:ascii="Helvetica" w:hAnsi="Helvetica" w:cs="Helvetica" w:hint="eastAsia"/>
          <w:b/>
          <w:bCs/>
          <w:color w:val="222222"/>
          <w:sz w:val="21"/>
          <w:szCs w:val="21"/>
        </w:rPr>
        <w:t>блот</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гибридизация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на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нейлоновых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фильтрах</w:t>
      </w:r>
    </w:p>
    <w:p w14:paraId="05CD9825" w14:textId="77777777" w:rsidR="00AA6329" w:rsidRPr="00AA6329" w:rsidRDefault="00AA6329" w:rsidP="00AA6329">
      <w:pPr>
        <w:rPr>
          <w:rFonts w:ascii="Helvetica" w:hAnsi="Helvetica" w:cs="Helvetica"/>
          <w:b/>
          <w:bCs/>
          <w:color w:val="222222"/>
          <w:sz w:val="21"/>
          <w:szCs w:val="21"/>
        </w:rPr>
      </w:pPr>
    </w:p>
    <w:p w14:paraId="3B526562"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2.10. </w:t>
      </w:r>
      <w:r w:rsidRPr="00AA6329">
        <w:rPr>
          <w:rFonts w:ascii="Helvetica" w:hAnsi="Helvetica" w:cs="Helvetica" w:hint="eastAsia"/>
          <w:b/>
          <w:bCs/>
          <w:color w:val="222222"/>
          <w:sz w:val="21"/>
          <w:szCs w:val="21"/>
        </w:rPr>
        <w:t>Блот</w:t>
      </w:r>
      <w:r w:rsidRPr="00AA6329">
        <w:rPr>
          <w:rFonts w:ascii="Helvetica" w:hAnsi="Helvetica" w:cs="Helvetica"/>
          <w:b/>
          <w:bCs/>
          <w:color w:val="222222"/>
          <w:sz w:val="21"/>
          <w:szCs w:val="21"/>
        </w:rPr>
        <w:t>-</w:t>
      </w:r>
      <w:r w:rsidRPr="00AA6329">
        <w:rPr>
          <w:rFonts w:ascii="Helvetica" w:hAnsi="Helvetica" w:cs="Helvetica" w:hint="eastAsia"/>
          <w:b/>
          <w:bCs/>
          <w:color w:val="222222"/>
          <w:sz w:val="21"/>
          <w:szCs w:val="21"/>
        </w:rPr>
        <w:t>гибридизация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на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нитроцеллюлозных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фильтрах</w:t>
      </w:r>
    </w:p>
    <w:p w14:paraId="6308454E" w14:textId="77777777" w:rsidR="00AA6329" w:rsidRPr="00AA6329" w:rsidRDefault="00AA6329" w:rsidP="00AA6329">
      <w:pPr>
        <w:rPr>
          <w:rFonts w:ascii="Helvetica" w:hAnsi="Helvetica" w:cs="Helvetica"/>
          <w:b/>
          <w:bCs/>
          <w:color w:val="222222"/>
          <w:sz w:val="21"/>
          <w:szCs w:val="21"/>
        </w:rPr>
      </w:pPr>
    </w:p>
    <w:p w14:paraId="4F579FF8"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2.11. </w:t>
      </w:r>
      <w:r w:rsidRPr="00AA6329">
        <w:rPr>
          <w:rFonts w:ascii="Helvetica" w:hAnsi="Helvetica" w:cs="Helvetica" w:hint="eastAsia"/>
          <w:b/>
          <w:bCs/>
          <w:color w:val="222222"/>
          <w:sz w:val="21"/>
          <w:szCs w:val="21"/>
        </w:rPr>
        <w:t>Выделение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плазмид</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клонированных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p>
    <w:p w14:paraId="6FA0D6BD" w14:textId="77777777" w:rsidR="00AA6329" w:rsidRPr="00AA6329" w:rsidRDefault="00AA6329" w:rsidP="00AA6329">
      <w:pPr>
        <w:rPr>
          <w:rFonts w:ascii="Helvetica" w:hAnsi="Helvetica" w:cs="Helvetica"/>
          <w:b/>
          <w:bCs/>
          <w:color w:val="222222"/>
          <w:sz w:val="21"/>
          <w:szCs w:val="21"/>
        </w:rPr>
      </w:pPr>
    </w:p>
    <w:p w14:paraId="085B1536"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2.12. </w:t>
      </w:r>
      <w:r w:rsidRPr="00AA6329">
        <w:rPr>
          <w:rFonts w:ascii="Helvetica" w:hAnsi="Helvetica" w:cs="Helvetica" w:hint="eastAsia"/>
          <w:b/>
          <w:bCs/>
          <w:color w:val="222222"/>
          <w:sz w:val="21"/>
          <w:szCs w:val="21"/>
        </w:rPr>
        <w:t>Клонирование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плазмидах</w:t>
      </w:r>
    </w:p>
    <w:p w14:paraId="29497888" w14:textId="77777777" w:rsidR="00AA6329" w:rsidRPr="00AA6329" w:rsidRDefault="00AA6329" w:rsidP="00AA6329">
      <w:pPr>
        <w:rPr>
          <w:rFonts w:ascii="Helvetica" w:hAnsi="Helvetica" w:cs="Helvetica"/>
          <w:b/>
          <w:bCs/>
          <w:color w:val="222222"/>
          <w:sz w:val="21"/>
          <w:szCs w:val="21"/>
        </w:rPr>
      </w:pPr>
    </w:p>
    <w:p w14:paraId="02A1D0ED"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2.13. </w:t>
      </w:r>
      <w:r w:rsidRPr="00AA6329">
        <w:rPr>
          <w:rFonts w:ascii="Helvetica" w:hAnsi="Helvetica" w:cs="Helvetica" w:hint="eastAsia"/>
          <w:b/>
          <w:bCs/>
          <w:color w:val="222222"/>
          <w:sz w:val="21"/>
          <w:szCs w:val="21"/>
        </w:rPr>
        <w:t>Получение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библиотеки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w:t>
      </w:r>
      <w:r w:rsidRPr="00AA6329">
        <w:rPr>
          <w:rFonts w:ascii="Helvetica" w:hAnsi="Helvetica" w:cs="Helvetica" w:hint="eastAsia"/>
          <w:b/>
          <w:bCs/>
          <w:color w:val="222222"/>
          <w:sz w:val="21"/>
          <w:szCs w:val="21"/>
        </w:rPr>
        <w:lastRenderedPageBreak/>
        <w:t>ов</w:t>
      </w:r>
    </w:p>
    <w:p w14:paraId="14D8CD92" w14:textId="77777777" w:rsidR="00AA6329" w:rsidRPr="00AA6329" w:rsidRDefault="00AA6329" w:rsidP="00AA6329">
      <w:pPr>
        <w:rPr>
          <w:rFonts w:ascii="Helvetica" w:hAnsi="Helvetica" w:cs="Helvetica"/>
          <w:b/>
          <w:bCs/>
          <w:color w:val="222222"/>
          <w:sz w:val="21"/>
          <w:szCs w:val="21"/>
        </w:rPr>
      </w:pPr>
    </w:p>
    <w:p w14:paraId="5C5319BB"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2.13.1. </w:t>
      </w:r>
      <w:r w:rsidRPr="00AA6329">
        <w:rPr>
          <w:rFonts w:ascii="Helvetica" w:hAnsi="Helvetica" w:cs="Helvetica" w:hint="eastAsia"/>
          <w:b/>
          <w:bCs/>
          <w:color w:val="222222"/>
          <w:sz w:val="21"/>
          <w:szCs w:val="21"/>
        </w:rPr>
        <w:t>Получение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рекомбинантных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клонов</w:t>
      </w:r>
    </w:p>
    <w:p w14:paraId="7B0EF48B" w14:textId="77777777" w:rsidR="00AA6329" w:rsidRPr="00AA6329" w:rsidRDefault="00AA6329" w:rsidP="00AA6329">
      <w:pPr>
        <w:rPr>
          <w:rFonts w:ascii="Helvetica" w:hAnsi="Helvetica" w:cs="Helvetica"/>
          <w:b/>
          <w:bCs/>
          <w:color w:val="222222"/>
          <w:sz w:val="21"/>
          <w:szCs w:val="21"/>
        </w:rPr>
      </w:pPr>
    </w:p>
    <w:p w14:paraId="07C881FE"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2.13.2. </w:t>
      </w:r>
      <w:r w:rsidRPr="00AA6329">
        <w:rPr>
          <w:rFonts w:ascii="Helvetica" w:hAnsi="Helvetica" w:cs="Helvetica" w:hint="eastAsia"/>
          <w:b/>
          <w:bCs/>
          <w:color w:val="222222"/>
          <w:sz w:val="21"/>
          <w:szCs w:val="21"/>
        </w:rPr>
        <w:t>Отбор</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бляшек</w:t>
      </w:r>
    </w:p>
    <w:p w14:paraId="322FACBD" w14:textId="77777777" w:rsidR="00AA6329" w:rsidRPr="00AA6329" w:rsidRDefault="00AA6329" w:rsidP="00AA6329">
      <w:pPr>
        <w:rPr>
          <w:rFonts w:ascii="Helvetica" w:hAnsi="Helvetica" w:cs="Helvetica"/>
          <w:b/>
          <w:bCs/>
          <w:color w:val="222222"/>
          <w:sz w:val="21"/>
          <w:szCs w:val="21"/>
        </w:rPr>
      </w:pPr>
    </w:p>
    <w:p w14:paraId="6A02A2BA"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2.13.3. </w:t>
      </w:r>
      <w:r w:rsidRPr="00AA6329">
        <w:rPr>
          <w:rFonts w:ascii="Helvetica" w:hAnsi="Helvetica" w:cs="Helvetica" w:hint="eastAsia"/>
          <w:b/>
          <w:bCs/>
          <w:color w:val="222222"/>
          <w:sz w:val="21"/>
          <w:szCs w:val="21"/>
        </w:rPr>
        <w:t>Выделение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фага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А</w:t>
      </w:r>
      <w:r w:rsidRPr="00AA6329">
        <w:rPr>
          <w:rFonts w:ascii="Helvetica" w:hAnsi="Helvetica" w:cs="Helvetica"/>
          <w:b/>
          <w:bCs/>
          <w:color w:val="222222"/>
          <w:sz w:val="21"/>
          <w:szCs w:val="21"/>
        </w:rPr>
        <w:t>,</w:t>
      </w:r>
    </w:p>
    <w:p w14:paraId="0229B222" w14:textId="77777777" w:rsidR="00AA6329" w:rsidRPr="00AA6329" w:rsidRDefault="00AA6329" w:rsidP="00AA6329">
      <w:pPr>
        <w:rPr>
          <w:rFonts w:ascii="Helvetica" w:hAnsi="Helvetica" w:cs="Helvetica"/>
          <w:b/>
          <w:bCs/>
          <w:color w:val="222222"/>
          <w:sz w:val="21"/>
          <w:szCs w:val="21"/>
        </w:rPr>
      </w:pPr>
    </w:p>
    <w:p w14:paraId="14A37FCC"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2.14 </w:t>
      </w:r>
      <w:r w:rsidRPr="00AA6329">
        <w:rPr>
          <w:rFonts w:ascii="Helvetica" w:hAnsi="Helvetica" w:cs="Helvetica" w:hint="eastAsia"/>
          <w:b/>
          <w:bCs/>
          <w:color w:val="222222"/>
          <w:sz w:val="21"/>
          <w:szCs w:val="21"/>
        </w:rPr>
        <w:t>Анализ</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низкомолекулярных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методом</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малоуглового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рентгеновского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рассеяния</w:t>
      </w:r>
    </w:p>
    <w:p w14:paraId="5F6A667D" w14:textId="77777777" w:rsidR="00AA6329" w:rsidRPr="00AA6329" w:rsidRDefault="00AA6329" w:rsidP="00AA6329">
      <w:pPr>
        <w:rPr>
          <w:rFonts w:ascii="Helvetica" w:hAnsi="Helvetica" w:cs="Helvetica"/>
          <w:b/>
          <w:bCs/>
          <w:color w:val="222222"/>
          <w:sz w:val="21"/>
          <w:szCs w:val="21"/>
        </w:rPr>
      </w:pPr>
    </w:p>
    <w:p w14:paraId="0FEAAECB"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2.15 </w:t>
      </w:r>
      <w:r w:rsidRPr="00AA6329">
        <w:rPr>
          <w:rFonts w:ascii="Helvetica" w:hAnsi="Helvetica" w:cs="Helvetica" w:hint="eastAsia"/>
          <w:b/>
          <w:bCs/>
          <w:color w:val="222222"/>
          <w:sz w:val="21"/>
          <w:szCs w:val="21"/>
        </w:rPr>
        <w:t>Определение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содержания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фитогормонов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каллусных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тканях</w:t>
      </w:r>
      <w:r w:rsidRPr="00AA6329">
        <w:rPr>
          <w:rFonts w:ascii="Helvetica" w:hAnsi="Helvetica" w:cs="Helvetica"/>
          <w:b/>
          <w:bCs/>
          <w:color w:val="222222"/>
          <w:sz w:val="21"/>
          <w:szCs w:val="21"/>
        </w:rPr>
        <w:t xml:space="preserve"> 2.15.1 </w:t>
      </w:r>
      <w:r w:rsidRPr="00AA6329">
        <w:rPr>
          <w:rFonts w:ascii="Helvetica" w:hAnsi="Helvetica" w:cs="Helvetica" w:hint="eastAsia"/>
          <w:b/>
          <w:bCs/>
          <w:color w:val="222222"/>
          <w:sz w:val="21"/>
          <w:szCs w:val="21"/>
        </w:rPr>
        <w:t>Экстракция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очистка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концентрирование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гормонов</w:t>
      </w:r>
      <w:r w:rsidRPr="00AA6329">
        <w:rPr>
          <w:rFonts w:ascii="Helvetica" w:hAnsi="Helvetica" w:cs="Helvetica"/>
          <w:b/>
          <w:bCs/>
          <w:color w:val="222222"/>
          <w:sz w:val="21"/>
          <w:szCs w:val="21"/>
        </w:rPr>
        <w:t xml:space="preserve"> 2.15.2. </w:t>
      </w:r>
      <w:r w:rsidRPr="00AA6329">
        <w:rPr>
          <w:rFonts w:ascii="Helvetica" w:hAnsi="Helvetica" w:cs="Helvetica" w:hint="eastAsia"/>
          <w:b/>
          <w:bCs/>
          <w:color w:val="222222"/>
          <w:sz w:val="21"/>
          <w:szCs w:val="21"/>
        </w:rPr>
        <w:t>Твердофазный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иммуноферментный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анализ</w:t>
      </w:r>
    </w:p>
    <w:p w14:paraId="39404C02" w14:textId="77777777" w:rsidR="00AA6329" w:rsidRPr="00AA6329" w:rsidRDefault="00AA6329" w:rsidP="00AA6329">
      <w:pPr>
        <w:rPr>
          <w:rFonts w:ascii="Helvetica" w:hAnsi="Helvetica" w:cs="Helvetica"/>
          <w:b/>
          <w:bCs/>
          <w:color w:val="222222"/>
          <w:sz w:val="21"/>
          <w:szCs w:val="21"/>
        </w:rPr>
      </w:pPr>
    </w:p>
    <w:p w14:paraId="72B0AD48"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2.16. </w:t>
      </w:r>
      <w:r w:rsidRPr="00AA6329">
        <w:rPr>
          <w:rFonts w:ascii="Helvetica" w:hAnsi="Helvetica" w:cs="Helvetica" w:hint="eastAsia"/>
          <w:b/>
          <w:bCs/>
          <w:color w:val="222222"/>
          <w:sz w:val="21"/>
          <w:szCs w:val="21"/>
        </w:rPr>
        <w:t>Цитологическая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характеристика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каллусных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тканей</w:t>
      </w:r>
    </w:p>
    <w:p w14:paraId="7EF4AB13" w14:textId="77777777" w:rsidR="00AA6329" w:rsidRPr="00AA6329" w:rsidRDefault="00AA6329" w:rsidP="00AA6329">
      <w:pPr>
        <w:rPr>
          <w:rFonts w:ascii="Helvetica" w:hAnsi="Helvetica" w:cs="Helvetica"/>
          <w:b/>
          <w:bCs/>
          <w:color w:val="222222"/>
          <w:sz w:val="21"/>
          <w:szCs w:val="21"/>
        </w:rPr>
      </w:pPr>
    </w:p>
    <w:p w14:paraId="0B53E4ED"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2.17.0</w:t>
      </w:r>
      <w:r w:rsidRPr="00AA6329">
        <w:rPr>
          <w:rFonts w:ascii="Helvetica" w:hAnsi="Helvetica" w:cs="Helvetica" w:hint="eastAsia"/>
          <w:b/>
          <w:bCs/>
          <w:color w:val="222222"/>
          <w:sz w:val="21"/>
          <w:szCs w:val="21"/>
        </w:rPr>
        <w:t>пределение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конформации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низкомолекулярных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помощью</w:t>
      </w:r>
      <w:r w:rsidRPr="00AA6329">
        <w:rPr>
          <w:rFonts w:ascii="Helvetica" w:hAnsi="Helvetica" w:cs="Helvetica"/>
          <w:b/>
          <w:bCs/>
          <w:color w:val="222222"/>
          <w:sz w:val="21"/>
          <w:szCs w:val="21"/>
        </w:rPr>
        <w:t xml:space="preserve"> S1 </w:t>
      </w:r>
      <w:r w:rsidRPr="00AA6329">
        <w:rPr>
          <w:rFonts w:ascii="Helvetica" w:hAnsi="Helvetica" w:cs="Helvetica" w:hint="eastAsia"/>
          <w:b/>
          <w:bCs/>
          <w:color w:val="222222"/>
          <w:sz w:val="21"/>
          <w:szCs w:val="21"/>
        </w:rPr>
        <w:t>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Ва</w:t>
      </w:r>
      <w:r w:rsidRPr="00AA6329">
        <w:rPr>
          <w:rFonts w:ascii="Helvetica" w:hAnsi="Helvetica" w:cs="Helvetica"/>
          <w:b/>
          <w:bCs/>
          <w:color w:val="222222"/>
          <w:sz w:val="21"/>
          <w:szCs w:val="21"/>
        </w:rPr>
        <w:t xml:space="preserve">131 </w:t>
      </w:r>
      <w:r w:rsidRPr="00AA6329">
        <w:rPr>
          <w:rFonts w:ascii="Helvetica" w:hAnsi="Helvetica" w:cs="Helvetica" w:hint="eastAsia"/>
          <w:b/>
          <w:bCs/>
          <w:color w:val="222222"/>
          <w:sz w:val="21"/>
          <w:szCs w:val="21"/>
        </w:rPr>
        <w:t>нуклеаз</w:t>
      </w:r>
    </w:p>
    <w:p w14:paraId="2C8216AA" w14:textId="77777777" w:rsidR="00AA6329" w:rsidRPr="00AA6329" w:rsidRDefault="00AA6329" w:rsidP="00AA6329">
      <w:pPr>
        <w:rPr>
          <w:rFonts w:ascii="Helvetica" w:hAnsi="Helvetica" w:cs="Helvetica"/>
          <w:b/>
          <w:bCs/>
          <w:color w:val="222222"/>
          <w:sz w:val="21"/>
          <w:szCs w:val="21"/>
        </w:rPr>
      </w:pPr>
    </w:p>
    <w:p w14:paraId="15AC44F0"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2.18. </w:t>
      </w:r>
      <w:r w:rsidRPr="00AA6329">
        <w:rPr>
          <w:rFonts w:ascii="Helvetica" w:hAnsi="Helvetica" w:cs="Helvetica" w:hint="eastAsia"/>
          <w:b/>
          <w:bCs/>
          <w:color w:val="222222"/>
          <w:sz w:val="21"/>
          <w:szCs w:val="21"/>
        </w:rPr>
        <w:t>Анализ</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низкомолекулярных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помощью</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люминесцентной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микроскопии</w:t>
      </w:r>
      <w:r w:rsidRPr="00AA6329">
        <w:rPr>
          <w:rFonts w:ascii="Helvetica" w:hAnsi="Helvetica" w:cs="Helvetica"/>
          <w:b/>
          <w:bCs/>
          <w:color w:val="222222"/>
          <w:sz w:val="21"/>
          <w:szCs w:val="21"/>
        </w:rPr>
        <w:t xml:space="preserve"> 85 3. </w:t>
      </w:r>
      <w:r w:rsidRPr="00AA6329">
        <w:rPr>
          <w:rFonts w:ascii="Helvetica" w:hAnsi="Helvetica" w:cs="Helvetica" w:hint="eastAsia"/>
          <w:b/>
          <w:bCs/>
          <w:color w:val="222222"/>
          <w:sz w:val="21"/>
          <w:szCs w:val="21"/>
        </w:rPr>
        <w:t>Экспериментальная</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часть</w:t>
      </w:r>
    </w:p>
    <w:p w14:paraId="0CDD621D" w14:textId="77777777" w:rsidR="00AA6329" w:rsidRPr="00AA6329" w:rsidRDefault="00AA6329" w:rsidP="00AA6329">
      <w:pPr>
        <w:rPr>
          <w:rFonts w:ascii="Helvetica" w:hAnsi="Helvetica" w:cs="Helvetica"/>
          <w:b/>
          <w:bCs/>
          <w:color w:val="222222"/>
          <w:sz w:val="21"/>
          <w:szCs w:val="21"/>
        </w:rPr>
      </w:pPr>
    </w:p>
    <w:p w14:paraId="2409AB7C"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hint="eastAsia"/>
          <w:b/>
          <w:bCs/>
          <w:color w:val="222222"/>
          <w:sz w:val="21"/>
          <w:szCs w:val="21"/>
        </w:rPr>
        <w:t>ЗЛ</w:t>
      </w:r>
      <w:r w:rsidRPr="00AA6329">
        <w:rPr>
          <w:rFonts w:ascii="Helvetica" w:hAnsi="Helvetica" w:cs="Helvetica"/>
          <w:b/>
          <w:bCs/>
          <w:color w:val="222222"/>
          <w:sz w:val="21"/>
          <w:szCs w:val="21"/>
        </w:rPr>
        <w:t>.</w:t>
      </w:r>
      <w:r w:rsidRPr="00AA6329">
        <w:rPr>
          <w:rFonts w:ascii="Helvetica" w:hAnsi="Helvetica" w:cs="Helvetica" w:hint="eastAsia"/>
          <w:b/>
          <w:bCs/>
          <w:color w:val="222222"/>
          <w:sz w:val="21"/>
          <w:szCs w:val="21"/>
        </w:rPr>
        <w:t>Одноцепочечные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кольцевые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митохондриях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гороха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посевного</w:t>
      </w:r>
    </w:p>
    <w:p w14:paraId="22046953" w14:textId="77777777" w:rsidR="00AA6329" w:rsidRPr="00AA6329" w:rsidRDefault="00AA6329" w:rsidP="00AA6329">
      <w:pPr>
        <w:rPr>
          <w:rFonts w:ascii="Helvetica" w:hAnsi="Helvetica" w:cs="Helvetica"/>
          <w:b/>
          <w:bCs/>
          <w:color w:val="222222"/>
          <w:sz w:val="21"/>
          <w:szCs w:val="21"/>
        </w:rPr>
      </w:pPr>
    </w:p>
    <w:p w14:paraId="1E494E40"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3.2.</w:t>
      </w:r>
      <w:r w:rsidRPr="00AA6329">
        <w:rPr>
          <w:rFonts w:ascii="Helvetica" w:hAnsi="Helvetica" w:cs="Helvetica" w:hint="eastAsia"/>
          <w:b/>
          <w:bCs/>
          <w:color w:val="222222"/>
          <w:sz w:val="21"/>
          <w:szCs w:val="21"/>
        </w:rPr>
        <w:t>Митохондриальный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геном</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гороха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посевного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кормовых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бобов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при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длительном</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культивировании</w:t>
      </w:r>
      <w:r w:rsidRPr="00AA6329">
        <w:rPr>
          <w:rFonts w:ascii="Helvetica" w:hAnsi="Helvetica" w:cs="Helvetica"/>
          <w:b/>
          <w:bCs/>
          <w:color w:val="222222"/>
          <w:sz w:val="21"/>
          <w:szCs w:val="21"/>
        </w:rPr>
        <w:t xml:space="preserve"> in vitro</w:t>
      </w:r>
    </w:p>
    <w:p w14:paraId="7D4BB075" w14:textId="77777777" w:rsidR="00AA6329" w:rsidRPr="00AA6329" w:rsidRDefault="00AA6329" w:rsidP="00AA6329">
      <w:pPr>
        <w:rPr>
          <w:rFonts w:ascii="Helvetica" w:hAnsi="Helvetica" w:cs="Helvetica"/>
          <w:b/>
          <w:bCs/>
          <w:color w:val="222222"/>
          <w:sz w:val="21"/>
          <w:szCs w:val="21"/>
        </w:rPr>
      </w:pPr>
    </w:p>
    <w:p w14:paraId="5BBD7615"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lastRenderedPageBreak/>
        <w:t>3.3.</w:t>
      </w:r>
      <w:r w:rsidRPr="00AA6329">
        <w:rPr>
          <w:rFonts w:ascii="Helvetica" w:hAnsi="Helvetica" w:cs="Helvetica" w:hint="eastAsia"/>
          <w:b/>
          <w:bCs/>
          <w:color w:val="222222"/>
          <w:sz w:val="21"/>
          <w:szCs w:val="21"/>
        </w:rPr>
        <w:t>Рибонуклеотиды</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митохондриальных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высших</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растений</w:t>
      </w:r>
    </w:p>
    <w:p w14:paraId="0E67EDF5" w14:textId="77777777" w:rsidR="00AA6329" w:rsidRPr="00AA6329" w:rsidRDefault="00AA6329" w:rsidP="00AA6329">
      <w:pPr>
        <w:rPr>
          <w:rFonts w:ascii="Helvetica" w:hAnsi="Helvetica" w:cs="Helvetica"/>
          <w:b/>
          <w:bCs/>
          <w:color w:val="222222"/>
          <w:sz w:val="21"/>
          <w:szCs w:val="21"/>
        </w:rPr>
      </w:pPr>
    </w:p>
    <w:p w14:paraId="442079D0"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3.4.</w:t>
      </w:r>
      <w:r w:rsidRPr="00AA6329">
        <w:rPr>
          <w:rFonts w:ascii="Helvetica" w:hAnsi="Helvetica" w:cs="Helvetica" w:hint="eastAsia"/>
          <w:b/>
          <w:bCs/>
          <w:color w:val="222222"/>
          <w:sz w:val="21"/>
          <w:szCs w:val="21"/>
        </w:rPr>
        <w:t>Митохондриальный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геном</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гороха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посевного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при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солевом</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стрессе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и</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аноксии</w:t>
      </w:r>
    </w:p>
    <w:p w14:paraId="2CEE080A" w14:textId="77777777" w:rsidR="00AA6329" w:rsidRPr="00AA6329" w:rsidRDefault="00AA6329" w:rsidP="00AA6329">
      <w:pPr>
        <w:rPr>
          <w:rFonts w:ascii="Helvetica" w:hAnsi="Helvetica" w:cs="Helvetica"/>
          <w:b/>
          <w:bCs/>
          <w:color w:val="222222"/>
          <w:sz w:val="21"/>
          <w:szCs w:val="21"/>
        </w:rPr>
      </w:pPr>
    </w:p>
    <w:p w14:paraId="42B73B8D" w14:textId="77777777" w:rsidR="00AA6329" w:rsidRPr="00AA6329" w:rsidRDefault="00AA6329" w:rsidP="00AA6329">
      <w:pPr>
        <w:rPr>
          <w:rFonts w:ascii="Helvetica" w:hAnsi="Helvetica" w:cs="Helvetica"/>
          <w:b/>
          <w:bCs/>
          <w:color w:val="222222"/>
          <w:sz w:val="21"/>
          <w:szCs w:val="21"/>
        </w:rPr>
      </w:pPr>
      <w:r w:rsidRPr="00AA6329">
        <w:rPr>
          <w:rFonts w:ascii="Helvetica" w:hAnsi="Helvetica" w:cs="Helvetica"/>
          <w:b/>
          <w:bCs/>
          <w:color w:val="222222"/>
          <w:sz w:val="21"/>
          <w:szCs w:val="21"/>
        </w:rPr>
        <w:t xml:space="preserve">3.5. </w:t>
      </w:r>
      <w:r w:rsidRPr="00AA6329">
        <w:rPr>
          <w:rFonts w:ascii="Helvetica" w:hAnsi="Helvetica" w:cs="Helvetica" w:hint="eastAsia"/>
          <w:b/>
          <w:bCs/>
          <w:color w:val="222222"/>
          <w:sz w:val="21"/>
          <w:szCs w:val="21"/>
        </w:rPr>
        <w:t>Метилирование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митохондриальной</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ДНК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гороха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посевного</w:t>
      </w:r>
    </w:p>
    <w:p w14:paraId="0A747AD9" w14:textId="77777777" w:rsidR="00AA6329" w:rsidRPr="00AA6329" w:rsidRDefault="00AA6329" w:rsidP="00AA6329">
      <w:pPr>
        <w:rPr>
          <w:rFonts w:ascii="Helvetica" w:hAnsi="Helvetica" w:cs="Helvetica"/>
          <w:b/>
          <w:bCs/>
          <w:color w:val="222222"/>
          <w:sz w:val="21"/>
          <w:szCs w:val="21"/>
        </w:rPr>
      </w:pPr>
    </w:p>
    <w:p w14:paraId="109CC004" w14:textId="31999C84" w:rsidR="00484EB4" w:rsidRPr="00AA6329" w:rsidRDefault="00AA6329" w:rsidP="00AA6329">
      <w:r w:rsidRPr="00AA6329">
        <w:rPr>
          <w:rFonts w:ascii="Helvetica" w:hAnsi="Helvetica" w:cs="Helvetica"/>
          <w:b/>
          <w:bCs/>
          <w:color w:val="222222"/>
          <w:sz w:val="21"/>
          <w:szCs w:val="21"/>
        </w:rPr>
        <w:t>3.6.</w:t>
      </w:r>
      <w:r w:rsidRPr="00AA6329">
        <w:rPr>
          <w:rFonts w:ascii="Helvetica" w:hAnsi="Helvetica" w:cs="Helvetica" w:hint="eastAsia"/>
          <w:b/>
          <w:bCs/>
          <w:color w:val="222222"/>
          <w:sz w:val="21"/>
          <w:szCs w:val="21"/>
        </w:rPr>
        <w:t>Картирование</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митохондриального</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генома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гороха</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посевного</w:t>
      </w:r>
      <w:r w:rsidRPr="00AA6329">
        <w:rPr>
          <w:rFonts w:ascii="Helvetica" w:hAnsi="Helvetica" w:cs="Helvetica"/>
          <w:b/>
          <w:bCs/>
          <w:color w:val="222222"/>
          <w:sz w:val="21"/>
          <w:szCs w:val="21"/>
        </w:rPr>
        <w:t xml:space="preserve"> 181 </w:t>
      </w:r>
      <w:r w:rsidRPr="00AA6329">
        <w:rPr>
          <w:rFonts w:ascii="Helvetica" w:hAnsi="Helvetica" w:cs="Helvetica" w:hint="eastAsia"/>
          <w:b/>
          <w:bCs/>
          <w:color w:val="222222"/>
          <w:sz w:val="21"/>
          <w:szCs w:val="21"/>
        </w:rPr>
        <w:t>Заключение</w:t>
      </w:r>
      <w:r w:rsidRPr="00AA6329">
        <w:rPr>
          <w:rFonts w:ascii="Helvetica" w:hAnsi="Helvetica" w:cs="Helvetica"/>
          <w:b/>
          <w:bCs/>
          <w:color w:val="222222"/>
          <w:sz w:val="21"/>
          <w:szCs w:val="21"/>
        </w:rPr>
        <w:t xml:space="preserve"> 195 </w:t>
      </w:r>
      <w:r w:rsidRPr="00AA6329">
        <w:rPr>
          <w:rFonts w:ascii="Helvetica" w:hAnsi="Helvetica" w:cs="Helvetica" w:hint="eastAsia"/>
          <w:b/>
          <w:bCs/>
          <w:color w:val="222222"/>
          <w:sz w:val="21"/>
          <w:szCs w:val="21"/>
        </w:rPr>
        <w:t>Выводы</w:t>
      </w:r>
      <w:r w:rsidRPr="00AA6329">
        <w:rPr>
          <w:rFonts w:ascii="Helvetica" w:hAnsi="Helvetica" w:cs="Helvetica"/>
          <w:b/>
          <w:bCs/>
          <w:color w:val="222222"/>
          <w:sz w:val="21"/>
          <w:szCs w:val="21"/>
        </w:rPr>
        <w:t xml:space="preserve"> 196 </w:t>
      </w:r>
      <w:r w:rsidRPr="00AA6329">
        <w:rPr>
          <w:rFonts w:ascii="Helvetica" w:hAnsi="Helvetica" w:cs="Helvetica" w:hint="eastAsia"/>
          <w:b/>
          <w:bCs/>
          <w:color w:val="222222"/>
          <w:sz w:val="21"/>
          <w:szCs w:val="21"/>
        </w:rPr>
        <w:t>Список</w:t>
      </w:r>
      <w:r w:rsidRPr="00AA6329">
        <w:rPr>
          <w:rFonts w:ascii="Helvetica" w:hAnsi="Helvetica" w:cs="Helvetica"/>
          <w:b/>
          <w:bCs/>
          <w:color w:val="222222"/>
          <w:sz w:val="21"/>
          <w:szCs w:val="21"/>
        </w:rPr>
        <w:t xml:space="preserve"> </w:t>
      </w:r>
      <w:r w:rsidRPr="00AA6329">
        <w:rPr>
          <w:rFonts w:ascii="Helvetica" w:hAnsi="Helvetica" w:cs="Helvetica" w:hint="eastAsia"/>
          <w:b/>
          <w:bCs/>
          <w:color w:val="222222"/>
          <w:sz w:val="21"/>
          <w:szCs w:val="21"/>
        </w:rPr>
        <w:t>литературы</w:t>
      </w:r>
    </w:p>
    <w:sectPr w:rsidR="00484EB4" w:rsidRPr="00AA632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EC19C" w14:textId="77777777" w:rsidR="001B5313" w:rsidRDefault="001B5313">
      <w:pPr>
        <w:spacing w:after="0" w:line="240" w:lineRule="auto"/>
      </w:pPr>
      <w:r>
        <w:separator/>
      </w:r>
    </w:p>
  </w:endnote>
  <w:endnote w:type="continuationSeparator" w:id="0">
    <w:p w14:paraId="4F68A158" w14:textId="77777777" w:rsidR="001B5313" w:rsidRDefault="001B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AE16" w14:textId="77777777" w:rsidR="001B5313" w:rsidRDefault="001B5313"/>
    <w:p w14:paraId="10753F83" w14:textId="77777777" w:rsidR="001B5313" w:rsidRDefault="001B5313"/>
    <w:p w14:paraId="7D123CEF" w14:textId="77777777" w:rsidR="001B5313" w:rsidRDefault="001B5313"/>
    <w:p w14:paraId="3FB88D71" w14:textId="77777777" w:rsidR="001B5313" w:rsidRDefault="001B5313"/>
    <w:p w14:paraId="26170231" w14:textId="77777777" w:rsidR="001B5313" w:rsidRDefault="001B5313"/>
    <w:p w14:paraId="5BBBD8FB" w14:textId="77777777" w:rsidR="001B5313" w:rsidRDefault="001B5313"/>
    <w:p w14:paraId="50800474" w14:textId="77777777" w:rsidR="001B5313" w:rsidRDefault="001B53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0BE188" wp14:editId="61D7CA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632F6" w14:textId="77777777" w:rsidR="001B5313" w:rsidRDefault="001B53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0BE1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B632F6" w14:textId="77777777" w:rsidR="001B5313" w:rsidRDefault="001B53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37A5DD" w14:textId="77777777" w:rsidR="001B5313" w:rsidRDefault="001B5313"/>
    <w:p w14:paraId="23E2F351" w14:textId="77777777" w:rsidR="001B5313" w:rsidRDefault="001B5313"/>
    <w:p w14:paraId="549D30B5" w14:textId="77777777" w:rsidR="001B5313" w:rsidRDefault="001B53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7949D6" wp14:editId="7E126A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B3543" w14:textId="77777777" w:rsidR="001B5313" w:rsidRDefault="001B5313"/>
                          <w:p w14:paraId="20E74088" w14:textId="77777777" w:rsidR="001B5313" w:rsidRDefault="001B53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7949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6B3543" w14:textId="77777777" w:rsidR="001B5313" w:rsidRDefault="001B5313"/>
                    <w:p w14:paraId="20E74088" w14:textId="77777777" w:rsidR="001B5313" w:rsidRDefault="001B53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627821" w14:textId="77777777" w:rsidR="001B5313" w:rsidRDefault="001B5313"/>
    <w:p w14:paraId="35A764CD" w14:textId="77777777" w:rsidR="001B5313" w:rsidRDefault="001B5313">
      <w:pPr>
        <w:rPr>
          <w:sz w:val="2"/>
          <w:szCs w:val="2"/>
        </w:rPr>
      </w:pPr>
    </w:p>
    <w:p w14:paraId="71D2EC01" w14:textId="77777777" w:rsidR="001B5313" w:rsidRDefault="001B5313"/>
    <w:p w14:paraId="43B4D2E8" w14:textId="77777777" w:rsidR="001B5313" w:rsidRDefault="001B5313">
      <w:pPr>
        <w:spacing w:after="0" w:line="240" w:lineRule="auto"/>
      </w:pPr>
    </w:p>
  </w:footnote>
  <w:footnote w:type="continuationSeparator" w:id="0">
    <w:p w14:paraId="16C39E04" w14:textId="77777777" w:rsidR="001B5313" w:rsidRDefault="001B5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3"/>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214231</TotalTime>
  <Pages>6</Pages>
  <Words>645</Words>
  <Characters>3682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2397</cp:revision>
  <cp:lastPrinted>2009-02-06T05:36:00Z</cp:lastPrinted>
  <dcterms:created xsi:type="dcterms:W3CDTF">2024-01-07T13:43:00Z</dcterms:created>
  <dcterms:modified xsi:type="dcterms:W3CDTF">2025-11-23T17:47:00Z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