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6C" w:rsidRPr="00415F6C" w:rsidRDefault="00415F6C" w:rsidP="00415F6C">
      <w:pPr>
        <w:tabs>
          <w:tab w:val="clear" w:pos="709"/>
        </w:tabs>
        <w:suppressAutoHyphens w:val="0"/>
        <w:autoSpaceDE w:val="0"/>
        <w:autoSpaceDN w:val="0"/>
        <w:spacing w:before="54" w:after="0" w:line="240" w:lineRule="auto"/>
        <w:ind w:left="596" w:right="1055" w:firstLine="0"/>
        <w:jc w:val="center"/>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kern w:val="0"/>
          <w:sz w:val="28"/>
          <w:szCs w:val="28"/>
          <w:lang w:val="uk-UA" w:eastAsia="en-US"/>
        </w:rPr>
        <w:t>Львівський</w:t>
      </w:r>
      <w:r w:rsidRPr="00415F6C">
        <w:rPr>
          <w:rFonts w:ascii="Times New Roman" w:eastAsia="Times New Roman" w:hAnsi="Times New Roman" w:cs="Times New Roman"/>
          <w:b/>
          <w:bCs/>
          <w:spacing w:val="-7"/>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національний</w:t>
      </w:r>
      <w:r w:rsidRPr="00415F6C">
        <w:rPr>
          <w:rFonts w:ascii="Times New Roman" w:eastAsia="Times New Roman" w:hAnsi="Times New Roman" w:cs="Times New Roman"/>
          <w:b/>
          <w:bCs/>
          <w:spacing w:val="-7"/>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університет</w:t>
      </w:r>
      <w:r w:rsidRPr="00415F6C">
        <w:rPr>
          <w:rFonts w:ascii="Times New Roman" w:eastAsia="Times New Roman" w:hAnsi="Times New Roman" w:cs="Times New Roman"/>
          <w:b/>
          <w:bCs/>
          <w:spacing w:val="-6"/>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імені</w:t>
      </w:r>
      <w:r w:rsidRPr="00415F6C">
        <w:rPr>
          <w:rFonts w:ascii="Times New Roman" w:eastAsia="Times New Roman" w:hAnsi="Times New Roman" w:cs="Times New Roman"/>
          <w:b/>
          <w:bCs/>
          <w:spacing w:val="-7"/>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Івана</w:t>
      </w:r>
      <w:r w:rsidRPr="00415F6C">
        <w:rPr>
          <w:rFonts w:ascii="Times New Roman" w:eastAsia="Times New Roman" w:hAnsi="Times New Roman" w:cs="Times New Roman"/>
          <w:b/>
          <w:bCs/>
          <w:spacing w:val="-6"/>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Франка</w:t>
      </w:r>
      <w:r w:rsidRPr="00415F6C">
        <w:rPr>
          <w:rFonts w:ascii="Times New Roman" w:eastAsia="Times New Roman" w:hAnsi="Times New Roman" w:cs="Times New Roman"/>
          <w:b/>
          <w:bCs/>
          <w:spacing w:val="-67"/>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Міністерство</w:t>
      </w:r>
      <w:r w:rsidRPr="00415F6C">
        <w:rPr>
          <w:rFonts w:ascii="Times New Roman" w:eastAsia="Times New Roman" w:hAnsi="Times New Roman" w:cs="Times New Roman"/>
          <w:b/>
          <w:bCs/>
          <w:spacing w:val="-2"/>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освіти</w:t>
      </w:r>
      <w:r w:rsidRPr="00415F6C">
        <w:rPr>
          <w:rFonts w:ascii="Times New Roman" w:eastAsia="Times New Roman" w:hAnsi="Times New Roman" w:cs="Times New Roman"/>
          <w:b/>
          <w:bCs/>
          <w:spacing w:val="-1"/>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і</w:t>
      </w:r>
      <w:r w:rsidRPr="00415F6C">
        <w:rPr>
          <w:rFonts w:ascii="Times New Roman" w:eastAsia="Times New Roman" w:hAnsi="Times New Roman" w:cs="Times New Roman"/>
          <w:b/>
          <w:bCs/>
          <w:spacing w:val="-2"/>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науки</w:t>
      </w:r>
      <w:r w:rsidRPr="00415F6C">
        <w:rPr>
          <w:rFonts w:ascii="Times New Roman" w:eastAsia="Times New Roman" w:hAnsi="Times New Roman" w:cs="Times New Roman"/>
          <w:b/>
          <w:bCs/>
          <w:spacing w:val="-1"/>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України</w:t>
      </w:r>
    </w:p>
    <w:p w:rsidR="00415F6C" w:rsidRPr="00415F6C" w:rsidRDefault="00415F6C" w:rsidP="00415F6C">
      <w:pPr>
        <w:tabs>
          <w:tab w:val="clear" w:pos="709"/>
        </w:tabs>
        <w:suppressAutoHyphens w:val="0"/>
        <w:autoSpaceDE w:val="0"/>
        <w:autoSpaceDN w:val="0"/>
        <w:spacing w:before="177" w:after="0" w:line="240" w:lineRule="auto"/>
        <w:ind w:left="596" w:right="1055" w:firstLine="0"/>
        <w:jc w:val="center"/>
        <w:rPr>
          <w:rFonts w:ascii="Times New Roman" w:eastAsia="Times New Roman" w:hAnsi="Times New Roman" w:cs="Times New Roman"/>
          <w:b/>
          <w:kern w:val="0"/>
          <w:sz w:val="28"/>
          <w:lang w:val="uk-UA" w:eastAsia="en-US"/>
        </w:rPr>
      </w:pPr>
      <w:r w:rsidRPr="00415F6C">
        <w:rPr>
          <w:rFonts w:ascii="Times New Roman" w:eastAsia="Times New Roman" w:hAnsi="Times New Roman" w:cs="Times New Roman"/>
          <w:b/>
          <w:kern w:val="0"/>
          <w:sz w:val="28"/>
          <w:lang w:val="uk-UA" w:eastAsia="en-US"/>
        </w:rPr>
        <w:t>Харківський</w:t>
      </w:r>
      <w:r w:rsidRPr="00415F6C">
        <w:rPr>
          <w:rFonts w:ascii="Times New Roman" w:eastAsia="Times New Roman" w:hAnsi="Times New Roman" w:cs="Times New Roman"/>
          <w:b/>
          <w:spacing w:val="-9"/>
          <w:kern w:val="0"/>
          <w:sz w:val="28"/>
          <w:lang w:val="uk-UA" w:eastAsia="en-US"/>
        </w:rPr>
        <w:t xml:space="preserve"> </w:t>
      </w:r>
      <w:r w:rsidRPr="00415F6C">
        <w:rPr>
          <w:rFonts w:ascii="Times New Roman" w:eastAsia="Times New Roman" w:hAnsi="Times New Roman" w:cs="Times New Roman"/>
          <w:b/>
          <w:kern w:val="0"/>
          <w:sz w:val="28"/>
          <w:lang w:val="uk-UA" w:eastAsia="en-US"/>
        </w:rPr>
        <w:t>національний</w:t>
      </w:r>
      <w:r w:rsidRPr="00415F6C">
        <w:rPr>
          <w:rFonts w:ascii="Times New Roman" w:eastAsia="Times New Roman" w:hAnsi="Times New Roman" w:cs="Times New Roman"/>
          <w:b/>
          <w:spacing w:val="-8"/>
          <w:kern w:val="0"/>
          <w:sz w:val="28"/>
          <w:lang w:val="uk-UA" w:eastAsia="en-US"/>
        </w:rPr>
        <w:t xml:space="preserve"> </w:t>
      </w:r>
      <w:r w:rsidRPr="00415F6C">
        <w:rPr>
          <w:rFonts w:ascii="Times New Roman" w:eastAsia="Times New Roman" w:hAnsi="Times New Roman" w:cs="Times New Roman"/>
          <w:b/>
          <w:kern w:val="0"/>
          <w:sz w:val="28"/>
          <w:lang w:val="uk-UA" w:eastAsia="en-US"/>
        </w:rPr>
        <w:t>університет</w:t>
      </w:r>
      <w:r w:rsidRPr="00415F6C">
        <w:rPr>
          <w:rFonts w:ascii="Times New Roman" w:eastAsia="Times New Roman" w:hAnsi="Times New Roman" w:cs="Times New Roman"/>
          <w:b/>
          <w:spacing w:val="-8"/>
          <w:kern w:val="0"/>
          <w:sz w:val="28"/>
          <w:lang w:val="uk-UA" w:eastAsia="en-US"/>
        </w:rPr>
        <w:t xml:space="preserve"> </w:t>
      </w:r>
      <w:r w:rsidRPr="00415F6C">
        <w:rPr>
          <w:rFonts w:ascii="Times New Roman" w:eastAsia="Times New Roman" w:hAnsi="Times New Roman" w:cs="Times New Roman"/>
          <w:b/>
          <w:kern w:val="0"/>
          <w:sz w:val="28"/>
          <w:lang w:val="uk-UA" w:eastAsia="en-US"/>
        </w:rPr>
        <w:t>внутрішніх</w:t>
      </w:r>
      <w:r w:rsidRPr="00415F6C">
        <w:rPr>
          <w:rFonts w:ascii="Times New Roman" w:eastAsia="Times New Roman" w:hAnsi="Times New Roman" w:cs="Times New Roman"/>
          <w:b/>
          <w:spacing w:val="-9"/>
          <w:kern w:val="0"/>
          <w:sz w:val="28"/>
          <w:lang w:val="uk-UA" w:eastAsia="en-US"/>
        </w:rPr>
        <w:t xml:space="preserve"> </w:t>
      </w:r>
      <w:r w:rsidRPr="00415F6C">
        <w:rPr>
          <w:rFonts w:ascii="Times New Roman" w:eastAsia="Times New Roman" w:hAnsi="Times New Roman" w:cs="Times New Roman"/>
          <w:b/>
          <w:kern w:val="0"/>
          <w:sz w:val="28"/>
          <w:lang w:val="uk-UA" w:eastAsia="en-US"/>
        </w:rPr>
        <w:t>справ</w:t>
      </w:r>
      <w:r w:rsidRPr="00415F6C">
        <w:rPr>
          <w:rFonts w:ascii="Times New Roman" w:eastAsia="Times New Roman" w:hAnsi="Times New Roman" w:cs="Times New Roman"/>
          <w:b/>
          <w:spacing w:val="-67"/>
          <w:kern w:val="0"/>
          <w:sz w:val="28"/>
          <w:lang w:val="uk-UA" w:eastAsia="en-US"/>
        </w:rPr>
        <w:t xml:space="preserve"> </w:t>
      </w:r>
      <w:r w:rsidRPr="00415F6C">
        <w:rPr>
          <w:rFonts w:ascii="Times New Roman" w:eastAsia="Times New Roman" w:hAnsi="Times New Roman" w:cs="Times New Roman"/>
          <w:b/>
          <w:kern w:val="0"/>
          <w:sz w:val="28"/>
          <w:lang w:val="uk-UA" w:eastAsia="en-US"/>
        </w:rPr>
        <w:t>Міністерство</w:t>
      </w:r>
      <w:r w:rsidRPr="00415F6C">
        <w:rPr>
          <w:rFonts w:ascii="Times New Roman" w:eastAsia="Times New Roman" w:hAnsi="Times New Roman" w:cs="Times New Roman"/>
          <w:b/>
          <w:spacing w:val="-2"/>
          <w:kern w:val="0"/>
          <w:sz w:val="28"/>
          <w:lang w:val="uk-UA" w:eastAsia="en-US"/>
        </w:rPr>
        <w:t xml:space="preserve"> </w:t>
      </w:r>
      <w:r w:rsidRPr="00415F6C">
        <w:rPr>
          <w:rFonts w:ascii="Times New Roman" w:eastAsia="Times New Roman" w:hAnsi="Times New Roman" w:cs="Times New Roman"/>
          <w:b/>
          <w:kern w:val="0"/>
          <w:sz w:val="28"/>
          <w:lang w:val="uk-UA" w:eastAsia="en-US"/>
        </w:rPr>
        <w:t>внутрішніх</w:t>
      </w:r>
      <w:r w:rsidRPr="00415F6C">
        <w:rPr>
          <w:rFonts w:ascii="Times New Roman" w:eastAsia="Times New Roman" w:hAnsi="Times New Roman" w:cs="Times New Roman"/>
          <w:b/>
          <w:spacing w:val="-2"/>
          <w:kern w:val="0"/>
          <w:sz w:val="28"/>
          <w:lang w:val="uk-UA" w:eastAsia="en-US"/>
        </w:rPr>
        <w:t xml:space="preserve"> </w:t>
      </w:r>
      <w:r w:rsidRPr="00415F6C">
        <w:rPr>
          <w:rFonts w:ascii="Times New Roman" w:eastAsia="Times New Roman" w:hAnsi="Times New Roman" w:cs="Times New Roman"/>
          <w:b/>
          <w:kern w:val="0"/>
          <w:sz w:val="28"/>
          <w:lang w:val="uk-UA" w:eastAsia="en-US"/>
        </w:rPr>
        <w:t>справ</w:t>
      </w:r>
      <w:r w:rsidRPr="00415F6C">
        <w:rPr>
          <w:rFonts w:ascii="Times New Roman" w:eastAsia="Times New Roman" w:hAnsi="Times New Roman" w:cs="Times New Roman"/>
          <w:b/>
          <w:spacing w:val="-1"/>
          <w:kern w:val="0"/>
          <w:sz w:val="28"/>
          <w:lang w:val="uk-UA" w:eastAsia="en-US"/>
        </w:rPr>
        <w:t xml:space="preserve"> </w:t>
      </w:r>
      <w:r w:rsidRPr="00415F6C">
        <w:rPr>
          <w:rFonts w:ascii="Times New Roman" w:eastAsia="Times New Roman" w:hAnsi="Times New Roman" w:cs="Times New Roman"/>
          <w:b/>
          <w:kern w:val="0"/>
          <w:sz w:val="28"/>
          <w:lang w:val="uk-UA" w:eastAsia="en-US"/>
        </w:rPr>
        <w:t>України</w:t>
      </w:r>
    </w:p>
    <w:p w:rsidR="00415F6C" w:rsidRPr="00415F6C" w:rsidRDefault="00415F6C" w:rsidP="00415F6C">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7"/>
          <w:szCs w:val="23"/>
          <w:lang w:val="uk-UA" w:eastAsia="en-US"/>
        </w:rPr>
      </w:pPr>
    </w:p>
    <w:p w:rsidR="00415F6C" w:rsidRPr="00415F6C" w:rsidRDefault="00415F6C" w:rsidP="00415F6C">
      <w:pPr>
        <w:tabs>
          <w:tab w:val="clear" w:pos="709"/>
        </w:tabs>
        <w:suppressAutoHyphens w:val="0"/>
        <w:autoSpaceDE w:val="0"/>
        <w:autoSpaceDN w:val="0"/>
        <w:spacing w:after="0" w:line="240" w:lineRule="auto"/>
        <w:ind w:left="6958" w:right="597" w:firstLine="0"/>
        <w:jc w:val="left"/>
        <w:outlineLvl w:val="4"/>
        <w:rPr>
          <w:rFonts w:ascii="Times New Roman" w:eastAsia="Times New Roman" w:hAnsi="Times New Roman" w:cs="Times New Roman"/>
          <w:i/>
          <w:iCs/>
          <w:kern w:val="0"/>
          <w:sz w:val="28"/>
          <w:szCs w:val="28"/>
          <w:lang w:val="uk-UA" w:eastAsia="en-US"/>
        </w:rPr>
      </w:pPr>
      <w:r w:rsidRPr="00415F6C">
        <w:rPr>
          <w:rFonts w:ascii="Times New Roman" w:eastAsia="Times New Roman" w:hAnsi="Times New Roman" w:cs="Times New Roman"/>
          <w:i/>
          <w:iCs/>
          <w:kern w:val="0"/>
          <w:sz w:val="28"/>
          <w:szCs w:val="28"/>
          <w:lang w:val="uk-UA" w:eastAsia="en-US"/>
        </w:rPr>
        <w:t>Кваліфікаційна наукова</w:t>
      </w:r>
      <w:r w:rsidRPr="00415F6C">
        <w:rPr>
          <w:rFonts w:ascii="Times New Roman" w:eastAsia="Times New Roman" w:hAnsi="Times New Roman" w:cs="Times New Roman"/>
          <w:i/>
          <w:iCs/>
          <w:spacing w:val="1"/>
          <w:kern w:val="0"/>
          <w:sz w:val="28"/>
          <w:szCs w:val="28"/>
          <w:lang w:val="uk-UA" w:eastAsia="en-US"/>
        </w:rPr>
        <w:t xml:space="preserve"> </w:t>
      </w:r>
      <w:r w:rsidRPr="00415F6C">
        <w:rPr>
          <w:rFonts w:ascii="Times New Roman" w:eastAsia="Times New Roman" w:hAnsi="Times New Roman" w:cs="Times New Roman"/>
          <w:i/>
          <w:iCs/>
          <w:kern w:val="0"/>
          <w:sz w:val="28"/>
          <w:szCs w:val="28"/>
          <w:lang w:val="uk-UA" w:eastAsia="en-US"/>
        </w:rPr>
        <w:t>праця</w:t>
      </w:r>
      <w:r w:rsidRPr="00415F6C">
        <w:rPr>
          <w:rFonts w:ascii="Times New Roman" w:eastAsia="Times New Roman" w:hAnsi="Times New Roman" w:cs="Times New Roman"/>
          <w:i/>
          <w:iCs/>
          <w:spacing w:val="-5"/>
          <w:kern w:val="0"/>
          <w:sz w:val="28"/>
          <w:szCs w:val="28"/>
          <w:lang w:val="uk-UA" w:eastAsia="en-US"/>
        </w:rPr>
        <w:t xml:space="preserve"> </w:t>
      </w:r>
      <w:r w:rsidRPr="00415F6C">
        <w:rPr>
          <w:rFonts w:ascii="Times New Roman" w:eastAsia="Times New Roman" w:hAnsi="Times New Roman" w:cs="Times New Roman"/>
          <w:i/>
          <w:iCs/>
          <w:kern w:val="0"/>
          <w:sz w:val="28"/>
          <w:szCs w:val="28"/>
          <w:lang w:val="uk-UA" w:eastAsia="en-US"/>
        </w:rPr>
        <w:t>на</w:t>
      </w:r>
      <w:r w:rsidRPr="00415F6C">
        <w:rPr>
          <w:rFonts w:ascii="Times New Roman" w:eastAsia="Times New Roman" w:hAnsi="Times New Roman" w:cs="Times New Roman"/>
          <w:i/>
          <w:iCs/>
          <w:spacing w:val="-5"/>
          <w:kern w:val="0"/>
          <w:sz w:val="28"/>
          <w:szCs w:val="28"/>
          <w:lang w:val="uk-UA" w:eastAsia="en-US"/>
        </w:rPr>
        <w:t xml:space="preserve"> </w:t>
      </w:r>
      <w:r w:rsidRPr="00415F6C">
        <w:rPr>
          <w:rFonts w:ascii="Times New Roman" w:eastAsia="Times New Roman" w:hAnsi="Times New Roman" w:cs="Times New Roman"/>
          <w:i/>
          <w:iCs/>
          <w:kern w:val="0"/>
          <w:sz w:val="28"/>
          <w:szCs w:val="28"/>
          <w:lang w:val="uk-UA" w:eastAsia="en-US"/>
        </w:rPr>
        <w:t>правах</w:t>
      </w:r>
      <w:r w:rsidRPr="00415F6C">
        <w:rPr>
          <w:rFonts w:ascii="Times New Roman" w:eastAsia="Times New Roman" w:hAnsi="Times New Roman" w:cs="Times New Roman"/>
          <w:i/>
          <w:iCs/>
          <w:spacing w:val="-4"/>
          <w:kern w:val="0"/>
          <w:sz w:val="28"/>
          <w:szCs w:val="28"/>
          <w:lang w:val="uk-UA" w:eastAsia="en-US"/>
        </w:rPr>
        <w:t xml:space="preserve"> </w:t>
      </w:r>
      <w:r w:rsidRPr="00415F6C">
        <w:rPr>
          <w:rFonts w:ascii="Times New Roman" w:eastAsia="Times New Roman" w:hAnsi="Times New Roman" w:cs="Times New Roman"/>
          <w:i/>
          <w:iCs/>
          <w:kern w:val="0"/>
          <w:sz w:val="28"/>
          <w:szCs w:val="28"/>
          <w:lang w:val="uk-UA" w:eastAsia="en-US"/>
        </w:rPr>
        <w:t>рукопису</w:t>
      </w:r>
    </w:p>
    <w:p w:rsidR="00415F6C" w:rsidRPr="00415F6C" w:rsidRDefault="00415F6C" w:rsidP="00415F6C">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i/>
          <w:kern w:val="0"/>
          <w:sz w:val="27"/>
          <w:szCs w:val="23"/>
          <w:lang w:val="uk-UA" w:eastAsia="en-US"/>
        </w:rPr>
      </w:pPr>
    </w:p>
    <w:p w:rsidR="00415F6C" w:rsidRPr="00415F6C" w:rsidRDefault="00415F6C" w:rsidP="00415F6C">
      <w:pPr>
        <w:tabs>
          <w:tab w:val="clear" w:pos="709"/>
        </w:tabs>
        <w:suppressAutoHyphens w:val="0"/>
        <w:autoSpaceDE w:val="0"/>
        <w:autoSpaceDN w:val="0"/>
        <w:spacing w:before="1" w:after="0" w:line="240" w:lineRule="auto"/>
        <w:ind w:left="596" w:right="1046" w:firstLine="0"/>
        <w:jc w:val="center"/>
        <w:rPr>
          <w:rFonts w:ascii="Times New Roman" w:eastAsia="Times New Roman" w:hAnsi="Times New Roman" w:cs="Times New Roman"/>
          <w:b/>
          <w:bCs/>
          <w:kern w:val="0"/>
          <w:sz w:val="32"/>
          <w:szCs w:val="32"/>
          <w:lang w:val="uk-UA" w:eastAsia="en-US"/>
        </w:rPr>
      </w:pPr>
      <w:r w:rsidRPr="00415F6C">
        <w:rPr>
          <w:rFonts w:ascii="Times New Roman" w:eastAsia="Times New Roman" w:hAnsi="Times New Roman" w:cs="Times New Roman"/>
          <w:b/>
          <w:bCs/>
          <w:kern w:val="0"/>
          <w:sz w:val="32"/>
          <w:szCs w:val="32"/>
          <w:lang w:val="uk-UA" w:eastAsia="en-US"/>
        </w:rPr>
        <w:t>ПАЛЮХ</w:t>
      </w:r>
      <w:r w:rsidRPr="00415F6C">
        <w:rPr>
          <w:rFonts w:ascii="Times New Roman" w:eastAsia="Times New Roman" w:hAnsi="Times New Roman" w:cs="Times New Roman"/>
          <w:b/>
          <w:bCs/>
          <w:spacing w:val="-5"/>
          <w:kern w:val="0"/>
          <w:sz w:val="32"/>
          <w:szCs w:val="32"/>
          <w:lang w:val="uk-UA" w:eastAsia="en-US"/>
        </w:rPr>
        <w:t xml:space="preserve"> </w:t>
      </w:r>
      <w:r w:rsidRPr="00415F6C">
        <w:rPr>
          <w:rFonts w:ascii="Times New Roman" w:eastAsia="Times New Roman" w:hAnsi="Times New Roman" w:cs="Times New Roman"/>
          <w:b/>
          <w:bCs/>
          <w:kern w:val="0"/>
          <w:sz w:val="32"/>
          <w:szCs w:val="32"/>
          <w:lang w:val="uk-UA" w:eastAsia="en-US"/>
        </w:rPr>
        <w:t>ЛІДІЯ</w:t>
      </w:r>
      <w:r w:rsidRPr="00415F6C">
        <w:rPr>
          <w:rFonts w:ascii="Times New Roman" w:eastAsia="Times New Roman" w:hAnsi="Times New Roman" w:cs="Times New Roman"/>
          <w:b/>
          <w:bCs/>
          <w:spacing w:val="-5"/>
          <w:kern w:val="0"/>
          <w:sz w:val="32"/>
          <w:szCs w:val="32"/>
          <w:lang w:val="uk-UA" w:eastAsia="en-US"/>
        </w:rPr>
        <w:t xml:space="preserve"> </w:t>
      </w:r>
      <w:r w:rsidRPr="00415F6C">
        <w:rPr>
          <w:rFonts w:ascii="Times New Roman" w:eastAsia="Times New Roman" w:hAnsi="Times New Roman" w:cs="Times New Roman"/>
          <w:b/>
          <w:bCs/>
          <w:kern w:val="0"/>
          <w:sz w:val="32"/>
          <w:szCs w:val="32"/>
          <w:lang w:val="uk-UA" w:eastAsia="en-US"/>
        </w:rPr>
        <w:t>МИХАЙЛІВНА</w:t>
      </w:r>
    </w:p>
    <w:p w:rsidR="00415F6C" w:rsidRPr="00415F6C" w:rsidRDefault="00415F6C" w:rsidP="00415F6C">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31"/>
          <w:szCs w:val="23"/>
          <w:lang w:val="uk-UA" w:eastAsia="en-US"/>
        </w:rPr>
      </w:pPr>
    </w:p>
    <w:p w:rsidR="00415F6C" w:rsidRPr="00415F6C" w:rsidRDefault="00415F6C" w:rsidP="00415F6C">
      <w:pPr>
        <w:tabs>
          <w:tab w:val="clear" w:pos="709"/>
        </w:tabs>
        <w:suppressAutoHyphens w:val="0"/>
        <w:autoSpaceDE w:val="0"/>
        <w:autoSpaceDN w:val="0"/>
        <w:spacing w:before="1" w:after="0" w:line="240" w:lineRule="auto"/>
        <w:ind w:left="6599" w:firstLine="0"/>
        <w:jc w:val="left"/>
        <w:rPr>
          <w:rFonts w:ascii="Times New Roman" w:eastAsia="Times New Roman" w:hAnsi="Times New Roman" w:cs="Times New Roman"/>
          <w:i/>
          <w:kern w:val="0"/>
          <w:sz w:val="28"/>
          <w:lang w:val="uk-UA" w:eastAsia="en-US"/>
        </w:rPr>
      </w:pPr>
      <w:r w:rsidRPr="00415F6C">
        <w:rPr>
          <w:rFonts w:ascii="Times New Roman" w:eastAsia="Times New Roman" w:hAnsi="Times New Roman" w:cs="Times New Roman"/>
          <w:i/>
          <w:kern w:val="0"/>
          <w:sz w:val="28"/>
          <w:lang w:val="uk-UA" w:eastAsia="en-US"/>
        </w:rPr>
        <w:t>УДК</w:t>
      </w:r>
      <w:r w:rsidRPr="00415F6C">
        <w:rPr>
          <w:rFonts w:ascii="Times New Roman" w:eastAsia="Times New Roman" w:hAnsi="Times New Roman" w:cs="Times New Roman"/>
          <w:i/>
          <w:spacing w:val="-9"/>
          <w:kern w:val="0"/>
          <w:sz w:val="28"/>
          <w:lang w:val="uk-UA" w:eastAsia="en-US"/>
        </w:rPr>
        <w:t xml:space="preserve"> </w:t>
      </w:r>
      <w:r w:rsidRPr="00415F6C">
        <w:rPr>
          <w:rFonts w:ascii="Times New Roman" w:eastAsia="Times New Roman" w:hAnsi="Times New Roman" w:cs="Times New Roman"/>
          <w:i/>
          <w:kern w:val="0"/>
          <w:sz w:val="28"/>
          <w:lang w:val="uk-UA" w:eastAsia="en-US"/>
        </w:rPr>
        <w:t>343.36:343.222](477+4)</w:t>
      </w:r>
    </w:p>
    <w:p w:rsidR="00415F6C" w:rsidRPr="00415F6C" w:rsidRDefault="00415F6C" w:rsidP="00415F6C">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i/>
          <w:kern w:val="0"/>
          <w:sz w:val="27"/>
          <w:szCs w:val="23"/>
          <w:lang w:val="uk-UA" w:eastAsia="en-US"/>
        </w:rPr>
      </w:pPr>
    </w:p>
    <w:p w:rsidR="00415F6C" w:rsidRPr="00415F6C" w:rsidRDefault="00415F6C" w:rsidP="00415F6C">
      <w:pPr>
        <w:tabs>
          <w:tab w:val="clear" w:pos="709"/>
        </w:tabs>
        <w:suppressAutoHyphens w:val="0"/>
        <w:autoSpaceDE w:val="0"/>
        <w:autoSpaceDN w:val="0"/>
        <w:spacing w:after="0" w:line="321" w:lineRule="exact"/>
        <w:ind w:left="596" w:right="1043" w:firstLine="0"/>
        <w:jc w:val="center"/>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kern w:val="0"/>
          <w:sz w:val="28"/>
          <w:szCs w:val="28"/>
          <w:lang w:val="uk-UA" w:eastAsia="en-US"/>
        </w:rPr>
        <w:t>ДИСЕРТАЦІЯ</w:t>
      </w:r>
    </w:p>
    <w:p w:rsidR="00415F6C" w:rsidRPr="00415F6C" w:rsidRDefault="00415F6C" w:rsidP="00415F6C">
      <w:pPr>
        <w:tabs>
          <w:tab w:val="clear" w:pos="709"/>
        </w:tabs>
        <w:suppressAutoHyphens w:val="0"/>
        <w:autoSpaceDE w:val="0"/>
        <w:autoSpaceDN w:val="0"/>
        <w:spacing w:after="0" w:line="240" w:lineRule="auto"/>
        <w:ind w:left="596" w:right="1136" w:firstLine="0"/>
        <w:jc w:val="center"/>
        <w:rPr>
          <w:rFonts w:ascii="Times New Roman" w:eastAsia="Times New Roman" w:hAnsi="Times New Roman" w:cs="Times New Roman"/>
          <w:b/>
          <w:bCs/>
          <w:kern w:val="0"/>
          <w:sz w:val="32"/>
          <w:szCs w:val="32"/>
          <w:lang w:val="uk-UA" w:eastAsia="en-US"/>
        </w:rPr>
      </w:pPr>
      <w:r w:rsidRPr="00415F6C">
        <w:rPr>
          <w:rFonts w:ascii="Times New Roman" w:eastAsia="Times New Roman" w:hAnsi="Times New Roman" w:cs="Times New Roman"/>
          <w:b/>
          <w:bCs/>
          <w:kern w:val="0"/>
          <w:sz w:val="32"/>
          <w:szCs w:val="32"/>
          <w:lang w:val="uk-UA" w:eastAsia="en-US"/>
        </w:rPr>
        <w:t>КРИМІНАЛЬНА</w:t>
      </w:r>
      <w:r w:rsidRPr="00415F6C">
        <w:rPr>
          <w:rFonts w:ascii="Times New Roman" w:eastAsia="Times New Roman" w:hAnsi="Times New Roman" w:cs="Times New Roman"/>
          <w:b/>
          <w:bCs/>
          <w:spacing w:val="-9"/>
          <w:kern w:val="0"/>
          <w:sz w:val="32"/>
          <w:szCs w:val="32"/>
          <w:lang w:val="uk-UA" w:eastAsia="en-US"/>
        </w:rPr>
        <w:t xml:space="preserve"> </w:t>
      </w:r>
      <w:r w:rsidRPr="00415F6C">
        <w:rPr>
          <w:rFonts w:ascii="Times New Roman" w:eastAsia="Times New Roman" w:hAnsi="Times New Roman" w:cs="Times New Roman"/>
          <w:b/>
          <w:bCs/>
          <w:kern w:val="0"/>
          <w:sz w:val="32"/>
          <w:szCs w:val="32"/>
          <w:lang w:val="uk-UA" w:eastAsia="en-US"/>
        </w:rPr>
        <w:t>ВІДПОВІДАЛЬНІСТЬ</w:t>
      </w:r>
      <w:r w:rsidRPr="00415F6C">
        <w:rPr>
          <w:rFonts w:ascii="Times New Roman" w:eastAsia="Times New Roman" w:hAnsi="Times New Roman" w:cs="Times New Roman"/>
          <w:b/>
          <w:bCs/>
          <w:spacing w:val="-8"/>
          <w:kern w:val="0"/>
          <w:sz w:val="32"/>
          <w:szCs w:val="32"/>
          <w:lang w:val="uk-UA" w:eastAsia="en-US"/>
        </w:rPr>
        <w:t xml:space="preserve"> </w:t>
      </w:r>
      <w:r w:rsidRPr="00415F6C">
        <w:rPr>
          <w:rFonts w:ascii="Times New Roman" w:eastAsia="Times New Roman" w:hAnsi="Times New Roman" w:cs="Times New Roman"/>
          <w:b/>
          <w:bCs/>
          <w:kern w:val="0"/>
          <w:sz w:val="32"/>
          <w:szCs w:val="32"/>
          <w:lang w:val="uk-UA" w:eastAsia="en-US"/>
        </w:rPr>
        <w:t>ЗА</w:t>
      </w:r>
      <w:r w:rsidRPr="00415F6C">
        <w:rPr>
          <w:rFonts w:ascii="Times New Roman" w:eastAsia="Times New Roman" w:hAnsi="Times New Roman" w:cs="Times New Roman"/>
          <w:b/>
          <w:bCs/>
          <w:spacing w:val="-9"/>
          <w:kern w:val="0"/>
          <w:sz w:val="32"/>
          <w:szCs w:val="32"/>
          <w:lang w:val="uk-UA" w:eastAsia="en-US"/>
        </w:rPr>
        <w:t xml:space="preserve"> </w:t>
      </w:r>
      <w:r w:rsidRPr="00415F6C">
        <w:rPr>
          <w:rFonts w:ascii="Times New Roman" w:eastAsia="Times New Roman" w:hAnsi="Times New Roman" w:cs="Times New Roman"/>
          <w:b/>
          <w:bCs/>
          <w:kern w:val="0"/>
          <w:sz w:val="32"/>
          <w:szCs w:val="32"/>
          <w:lang w:val="uk-UA" w:eastAsia="en-US"/>
        </w:rPr>
        <w:t>КРИМІНАЛЬНІ</w:t>
      </w:r>
      <w:r w:rsidRPr="00415F6C">
        <w:rPr>
          <w:rFonts w:ascii="Times New Roman" w:eastAsia="Times New Roman" w:hAnsi="Times New Roman" w:cs="Times New Roman"/>
          <w:b/>
          <w:bCs/>
          <w:spacing w:val="-77"/>
          <w:kern w:val="0"/>
          <w:sz w:val="32"/>
          <w:szCs w:val="32"/>
          <w:lang w:val="uk-UA" w:eastAsia="en-US"/>
        </w:rPr>
        <w:t xml:space="preserve"> </w:t>
      </w:r>
      <w:r w:rsidRPr="00415F6C">
        <w:rPr>
          <w:rFonts w:ascii="Times New Roman" w:eastAsia="Times New Roman" w:hAnsi="Times New Roman" w:cs="Times New Roman"/>
          <w:b/>
          <w:bCs/>
          <w:kern w:val="0"/>
          <w:sz w:val="32"/>
          <w:szCs w:val="32"/>
          <w:lang w:val="uk-UA" w:eastAsia="en-US"/>
        </w:rPr>
        <w:t>ПРАВОПОРУШЕННЯ</w:t>
      </w:r>
      <w:r w:rsidRPr="00415F6C">
        <w:rPr>
          <w:rFonts w:ascii="Times New Roman" w:eastAsia="Times New Roman" w:hAnsi="Times New Roman" w:cs="Times New Roman"/>
          <w:b/>
          <w:bCs/>
          <w:spacing w:val="-2"/>
          <w:kern w:val="0"/>
          <w:sz w:val="32"/>
          <w:szCs w:val="32"/>
          <w:lang w:val="uk-UA" w:eastAsia="en-US"/>
        </w:rPr>
        <w:t xml:space="preserve"> </w:t>
      </w:r>
      <w:r w:rsidRPr="00415F6C">
        <w:rPr>
          <w:rFonts w:ascii="Times New Roman" w:eastAsia="Times New Roman" w:hAnsi="Times New Roman" w:cs="Times New Roman"/>
          <w:b/>
          <w:bCs/>
          <w:kern w:val="0"/>
          <w:sz w:val="32"/>
          <w:szCs w:val="32"/>
          <w:lang w:val="uk-UA" w:eastAsia="en-US"/>
        </w:rPr>
        <w:t>ПРОТИ</w:t>
      </w:r>
      <w:r w:rsidRPr="00415F6C">
        <w:rPr>
          <w:rFonts w:ascii="Times New Roman" w:eastAsia="Times New Roman" w:hAnsi="Times New Roman" w:cs="Times New Roman"/>
          <w:b/>
          <w:bCs/>
          <w:spacing w:val="-2"/>
          <w:kern w:val="0"/>
          <w:sz w:val="32"/>
          <w:szCs w:val="32"/>
          <w:lang w:val="uk-UA" w:eastAsia="en-US"/>
        </w:rPr>
        <w:t xml:space="preserve"> </w:t>
      </w:r>
      <w:r w:rsidRPr="00415F6C">
        <w:rPr>
          <w:rFonts w:ascii="Times New Roman" w:eastAsia="Times New Roman" w:hAnsi="Times New Roman" w:cs="Times New Roman"/>
          <w:b/>
          <w:bCs/>
          <w:kern w:val="0"/>
          <w:sz w:val="32"/>
          <w:szCs w:val="32"/>
          <w:lang w:val="uk-UA" w:eastAsia="en-US"/>
        </w:rPr>
        <w:t>ПРАВОСУДДЯ</w:t>
      </w:r>
    </w:p>
    <w:p w:rsidR="00415F6C" w:rsidRPr="00415F6C" w:rsidRDefault="00415F6C" w:rsidP="00415F6C">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31"/>
          <w:szCs w:val="23"/>
          <w:lang w:val="uk-UA" w:eastAsia="en-US"/>
        </w:rPr>
      </w:pPr>
    </w:p>
    <w:p w:rsidR="00415F6C" w:rsidRPr="00415F6C" w:rsidRDefault="00415F6C" w:rsidP="00415F6C">
      <w:pPr>
        <w:numPr>
          <w:ilvl w:val="2"/>
          <w:numId w:val="6"/>
        </w:numPr>
        <w:tabs>
          <w:tab w:val="clear" w:pos="709"/>
          <w:tab w:val="left" w:pos="1284"/>
        </w:tabs>
        <w:suppressAutoHyphens w:val="0"/>
        <w:autoSpaceDE w:val="0"/>
        <w:autoSpaceDN w:val="0"/>
        <w:spacing w:after="0" w:line="240" w:lineRule="auto"/>
        <w:ind w:right="461" w:hanging="1284"/>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5"/>
          <w:kern w:val="0"/>
          <w:sz w:val="23"/>
          <w:lang w:val="uk-UA" w:eastAsia="en-US"/>
        </w:rPr>
        <w:t>«Кримінальне</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право</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та</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кримінологія;</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кримінально-виконавче</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право»</w:t>
      </w:r>
    </w:p>
    <w:p w:rsidR="00415F6C" w:rsidRPr="00415F6C" w:rsidRDefault="00415F6C" w:rsidP="00415F6C">
      <w:pPr>
        <w:tabs>
          <w:tab w:val="clear" w:pos="709"/>
        </w:tabs>
        <w:suppressAutoHyphens w:val="0"/>
        <w:autoSpaceDE w:val="0"/>
        <w:autoSpaceDN w:val="0"/>
        <w:spacing w:before="37" w:after="0" w:line="240" w:lineRule="auto"/>
        <w:ind w:left="596" w:right="1044" w:firstLine="0"/>
        <w:jc w:val="center"/>
        <w:outlineLvl w:val="7"/>
        <w:rPr>
          <w:rFonts w:ascii="Times New Roman" w:eastAsia="Times New Roman" w:hAnsi="Times New Roman" w:cs="Times New Roman"/>
          <w:kern w:val="0"/>
          <w:sz w:val="25"/>
          <w:szCs w:val="25"/>
          <w:lang w:val="uk-UA" w:eastAsia="en-US"/>
        </w:rPr>
      </w:pPr>
      <w:r w:rsidRPr="00415F6C">
        <w:rPr>
          <w:rFonts w:ascii="Times New Roman" w:eastAsia="Times New Roman" w:hAnsi="Times New Roman" w:cs="Times New Roman"/>
          <w:w w:val="110"/>
          <w:kern w:val="0"/>
          <w:sz w:val="25"/>
          <w:szCs w:val="25"/>
          <w:lang w:val="uk-UA" w:eastAsia="en-US"/>
        </w:rPr>
        <w:t>081</w:t>
      </w:r>
      <w:r w:rsidRPr="00415F6C">
        <w:rPr>
          <w:rFonts w:ascii="Times New Roman" w:eastAsia="Times New Roman" w:hAnsi="Times New Roman" w:cs="Times New Roman"/>
          <w:spacing w:val="3"/>
          <w:w w:val="110"/>
          <w:kern w:val="0"/>
          <w:sz w:val="25"/>
          <w:szCs w:val="25"/>
          <w:lang w:val="uk-UA" w:eastAsia="en-US"/>
        </w:rPr>
        <w:t xml:space="preserve"> </w:t>
      </w:r>
      <w:r w:rsidRPr="00415F6C">
        <w:rPr>
          <w:rFonts w:ascii="Times New Roman" w:eastAsia="Times New Roman" w:hAnsi="Times New Roman" w:cs="Times New Roman"/>
          <w:w w:val="110"/>
          <w:kern w:val="0"/>
          <w:sz w:val="25"/>
          <w:szCs w:val="25"/>
          <w:lang w:val="uk-UA" w:eastAsia="en-US"/>
        </w:rPr>
        <w:t>–</w:t>
      </w:r>
      <w:r w:rsidRPr="00415F6C">
        <w:rPr>
          <w:rFonts w:ascii="Times New Roman" w:eastAsia="Times New Roman" w:hAnsi="Times New Roman" w:cs="Times New Roman"/>
          <w:spacing w:val="3"/>
          <w:w w:val="110"/>
          <w:kern w:val="0"/>
          <w:sz w:val="25"/>
          <w:szCs w:val="25"/>
          <w:lang w:val="uk-UA" w:eastAsia="en-US"/>
        </w:rPr>
        <w:t xml:space="preserve"> </w:t>
      </w:r>
      <w:r w:rsidRPr="00415F6C">
        <w:rPr>
          <w:rFonts w:ascii="Times New Roman" w:eastAsia="Times New Roman" w:hAnsi="Times New Roman" w:cs="Times New Roman"/>
          <w:w w:val="110"/>
          <w:kern w:val="0"/>
          <w:sz w:val="25"/>
          <w:szCs w:val="25"/>
          <w:lang w:val="uk-UA" w:eastAsia="en-US"/>
        </w:rPr>
        <w:t>Право</w:t>
      </w:r>
    </w:p>
    <w:p w:rsidR="00415F6C" w:rsidRPr="00415F6C" w:rsidRDefault="00415F6C" w:rsidP="00415F6C">
      <w:pPr>
        <w:tabs>
          <w:tab w:val="clear" w:pos="709"/>
        </w:tabs>
        <w:suppressAutoHyphens w:val="0"/>
        <w:autoSpaceDE w:val="0"/>
        <w:autoSpaceDN w:val="0"/>
        <w:spacing w:before="60" w:after="0" w:line="240" w:lineRule="auto"/>
        <w:ind w:left="596" w:right="1045" w:firstLine="0"/>
        <w:jc w:val="center"/>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Подається</w:t>
      </w:r>
      <w:r w:rsidRPr="00415F6C">
        <w:rPr>
          <w:rFonts w:ascii="Times New Roman" w:eastAsia="Times New Roman" w:hAnsi="Times New Roman" w:cs="Times New Roman"/>
          <w:spacing w:val="38"/>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здобуття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наукового</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ступеня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доктора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юридичних</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наук</w:t>
      </w:r>
    </w:p>
    <w:p w:rsidR="00415F6C" w:rsidRPr="00415F6C" w:rsidRDefault="00415F6C" w:rsidP="00415F6C">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33"/>
          <w:szCs w:val="23"/>
          <w:lang w:val="uk-UA" w:eastAsia="en-US"/>
        </w:rPr>
      </w:pPr>
    </w:p>
    <w:p w:rsidR="00415F6C" w:rsidRPr="00415F6C" w:rsidRDefault="00415F6C" w:rsidP="00415F6C">
      <w:pPr>
        <w:tabs>
          <w:tab w:val="clear" w:pos="709"/>
        </w:tabs>
        <w:suppressAutoHyphens w:val="0"/>
        <w:autoSpaceDE w:val="0"/>
        <w:autoSpaceDN w:val="0"/>
        <w:spacing w:after="0" w:line="302" w:lineRule="auto"/>
        <w:ind w:left="118" w:right="1151"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Дисертація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містить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результати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власних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досліджень.</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Використання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ідей,</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результатів</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і</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текстів</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інших</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авторів</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мають</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посилання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відповідне</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джерело</w:t>
      </w:r>
    </w:p>
    <w:p w:rsidR="00415F6C" w:rsidRPr="00415F6C" w:rsidRDefault="00415F6C" w:rsidP="00415F6C">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16"/>
          <w:szCs w:val="23"/>
          <w:lang w:val="uk-UA" w:eastAsia="en-US"/>
        </w:rPr>
      </w:pPr>
    </w:p>
    <w:p w:rsidR="00415F6C" w:rsidRPr="00415F6C" w:rsidRDefault="00415F6C" w:rsidP="00415F6C">
      <w:pPr>
        <w:tabs>
          <w:tab w:val="clear" w:pos="709"/>
          <w:tab w:val="left" w:pos="8311"/>
        </w:tabs>
        <w:suppressAutoHyphens w:val="0"/>
        <w:autoSpaceDE w:val="0"/>
        <w:autoSpaceDN w:val="0"/>
        <w:spacing w:before="93" w:after="0" w:line="240" w:lineRule="auto"/>
        <w:ind w:left="5848" w:firstLine="0"/>
        <w:jc w:val="left"/>
        <w:rPr>
          <w:rFonts w:ascii="Times New Roman" w:eastAsia="Times New Roman" w:hAnsi="Times New Roman" w:cs="Times New Roman"/>
          <w:kern w:val="0"/>
          <w:sz w:val="26"/>
          <w:lang w:val="uk-UA" w:eastAsia="en-US"/>
        </w:rPr>
      </w:pPr>
      <w:r w:rsidRPr="00415F6C">
        <w:rPr>
          <w:rFonts w:ascii="Times New Roman" w:eastAsia="Times New Roman" w:hAnsi="Times New Roman" w:cs="Times New Roman"/>
          <w:noProof/>
          <w:kern w:val="0"/>
          <w:lang w:eastAsia="ru-RU"/>
        </w:rPr>
        <w:drawing>
          <wp:anchor distT="0" distB="0" distL="0" distR="0" simplePos="0" relativeHeight="251659264" behindDoc="0" locked="0" layoutInCell="1" allowOverlap="1">
            <wp:simplePos x="0" y="0"/>
            <wp:positionH relativeFrom="page">
              <wp:posOffset>4752340</wp:posOffset>
            </wp:positionH>
            <wp:positionV relativeFrom="paragraph">
              <wp:posOffset>-133836</wp:posOffset>
            </wp:positionV>
            <wp:extent cx="1062989" cy="57340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2989" cy="573404"/>
                    </a:xfrm>
                    <a:prstGeom prst="rect">
                      <a:avLst/>
                    </a:prstGeom>
                  </pic:spPr>
                </pic:pic>
              </a:graphicData>
            </a:graphic>
          </wp:anchor>
        </w:drawing>
      </w:r>
      <w:r w:rsidRPr="00415F6C">
        <w:rPr>
          <w:rFonts w:ascii="Times New Roman" w:eastAsia="Times New Roman" w:hAnsi="Times New Roman" w:cs="Times New Roman"/>
          <w:w w:val="103"/>
          <w:kern w:val="0"/>
          <w:sz w:val="26"/>
          <w:u w:val="single"/>
          <w:lang w:val="uk-UA" w:eastAsia="en-US"/>
        </w:rPr>
        <w:t xml:space="preserve"> </w:t>
      </w:r>
      <w:r w:rsidRPr="00415F6C">
        <w:rPr>
          <w:rFonts w:ascii="Times New Roman" w:eastAsia="Times New Roman" w:hAnsi="Times New Roman" w:cs="Times New Roman"/>
          <w:kern w:val="0"/>
          <w:sz w:val="26"/>
          <w:u w:val="single"/>
          <w:lang w:val="uk-UA" w:eastAsia="en-US"/>
        </w:rPr>
        <w:tab/>
      </w:r>
      <w:r w:rsidRPr="00415F6C">
        <w:rPr>
          <w:rFonts w:ascii="Times New Roman" w:eastAsia="Times New Roman" w:hAnsi="Times New Roman" w:cs="Times New Roman"/>
          <w:w w:val="115"/>
          <w:kern w:val="0"/>
          <w:sz w:val="26"/>
          <w:lang w:val="uk-UA" w:eastAsia="en-US"/>
        </w:rPr>
        <w:t>Л.</w:t>
      </w:r>
      <w:r w:rsidRPr="00415F6C">
        <w:rPr>
          <w:rFonts w:ascii="Times New Roman" w:eastAsia="Times New Roman" w:hAnsi="Times New Roman" w:cs="Times New Roman"/>
          <w:spacing w:val="6"/>
          <w:w w:val="115"/>
          <w:kern w:val="0"/>
          <w:sz w:val="26"/>
          <w:lang w:val="uk-UA" w:eastAsia="en-US"/>
        </w:rPr>
        <w:t xml:space="preserve"> </w:t>
      </w:r>
      <w:r w:rsidRPr="00415F6C">
        <w:rPr>
          <w:rFonts w:ascii="Times New Roman" w:eastAsia="Times New Roman" w:hAnsi="Times New Roman" w:cs="Times New Roman"/>
          <w:w w:val="115"/>
          <w:kern w:val="0"/>
          <w:sz w:val="26"/>
          <w:lang w:val="uk-UA" w:eastAsia="en-US"/>
        </w:rPr>
        <w:t>М.</w:t>
      </w:r>
      <w:r w:rsidRPr="00415F6C">
        <w:rPr>
          <w:rFonts w:ascii="Times New Roman" w:eastAsia="Times New Roman" w:hAnsi="Times New Roman" w:cs="Times New Roman"/>
          <w:spacing w:val="6"/>
          <w:w w:val="115"/>
          <w:kern w:val="0"/>
          <w:sz w:val="26"/>
          <w:lang w:val="uk-UA" w:eastAsia="en-US"/>
        </w:rPr>
        <w:t xml:space="preserve"> </w:t>
      </w:r>
      <w:r w:rsidRPr="00415F6C">
        <w:rPr>
          <w:rFonts w:ascii="Times New Roman" w:eastAsia="Times New Roman" w:hAnsi="Times New Roman" w:cs="Times New Roman"/>
          <w:w w:val="115"/>
          <w:kern w:val="0"/>
          <w:sz w:val="26"/>
          <w:lang w:val="uk-UA" w:eastAsia="en-US"/>
        </w:rPr>
        <w:t>Палюх</w:t>
      </w: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3"/>
          <w:lang w:val="uk-UA" w:eastAsia="en-US"/>
        </w:rPr>
      </w:pPr>
    </w:p>
    <w:p w:rsidR="00415F6C" w:rsidRPr="00415F6C" w:rsidRDefault="00415F6C" w:rsidP="00415F6C">
      <w:pPr>
        <w:tabs>
          <w:tab w:val="clear" w:pos="709"/>
        </w:tabs>
        <w:suppressAutoHyphens w:val="0"/>
        <w:autoSpaceDE w:val="0"/>
        <w:autoSpaceDN w:val="0"/>
        <w:spacing w:before="1" w:after="0" w:line="240" w:lineRule="auto"/>
        <w:ind w:left="5561" w:firstLine="0"/>
        <w:jc w:val="left"/>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kern w:val="0"/>
          <w:sz w:val="28"/>
          <w:szCs w:val="28"/>
          <w:lang w:val="uk-UA" w:eastAsia="en-US"/>
        </w:rPr>
        <w:t>Науковий</w:t>
      </w:r>
      <w:r w:rsidRPr="00415F6C">
        <w:rPr>
          <w:rFonts w:ascii="Times New Roman" w:eastAsia="Times New Roman" w:hAnsi="Times New Roman" w:cs="Times New Roman"/>
          <w:b/>
          <w:bCs/>
          <w:spacing w:val="-8"/>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консультант:</w:t>
      </w:r>
    </w:p>
    <w:p w:rsidR="00415F6C" w:rsidRPr="00415F6C" w:rsidRDefault="00415F6C" w:rsidP="00415F6C">
      <w:pPr>
        <w:tabs>
          <w:tab w:val="clear" w:pos="709"/>
        </w:tabs>
        <w:suppressAutoHyphens w:val="0"/>
        <w:autoSpaceDE w:val="0"/>
        <w:autoSpaceDN w:val="0"/>
        <w:spacing w:before="44" w:after="0" w:line="240" w:lineRule="auto"/>
        <w:ind w:left="5561"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Грищук</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Віктор</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Климович</w:t>
      </w:r>
    </w:p>
    <w:p w:rsidR="00415F6C" w:rsidRPr="00415F6C" w:rsidRDefault="00415F6C" w:rsidP="00415F6C">
      <w:pPr>
        <w:tabs>
          <w:tab w:val="clear" w:pos="709"/>
        </w:tabs>
        <w:suppressAutoHyphens w:val="0"/>
        <w:autoSpaceDE w:val="0"/>
        <w:autoSpaceDN w:val="0"/>
        <w:spacing w:before="56" w:after="0" w:line="290" w:lineRule="auto"/>
        <w:ind w:left="5561" w:right="621"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доктор</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юридичних</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наук,</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професор,</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член-кореспондент</w:t>
      </w:r>
      <w:r w:rsidRPr="00415F6C">
        <w:rPr>
          <w:rFonts w:ascii="Times New Roman" w:eastAsia="Times New Roman" w:hAnsi="Times New Roman" w:cs="Times New Roman"/>
          <w:spacing w:val="1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НАПрН</w:t>
      </w:r>
      <w:r w:rsidRPr="00415F6C">
        <w:rPr>
          <w:rFonts w:ascii="Times New Roman" w:eastAsia="Times New Roman" w:hAnsi="Times New Roman" w:cs="Times New Roman"/>
          <w:spacing w:val="1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України,</w:t>
      </w:r>
      <w:r w:rsidRPr="00415F6C">
        <w:rPr>
          <w:rFonts w:ascii="Times New Roman" w:eastAsia="Times New Roman" w:hAnsi="Times New Roman" w:cs="Times New Roman"/>
          <w:spacing w:val="-6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заслужений</w:t>
      </w:r>
      <w:r w:rsidRPr="00415F6C">
        <w:rPr>
          <w:rFonts w:ascii="Times New Roman" w:eastAsia="Times New Roman" w:hAnsi="Times New Roman" w:cs="Times New Roman"/>
          <w:spacing w:val="-1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юрист</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України</w:t>
      </w: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3"/>
          <w:lang w:val="uk-UA" w:eastAsia="en-US"/>
        </w:rPr>
      </w:pPr>
    </w:p>
    <w:p w:rsidR="00415F6C" w:rsidRPr="00415F6C" w:rsidRDefault="00415F6C" w:rsidP="00415F6C">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3"/>
          <w:szCs w:val="23"/>
          <w:lang w:val="uk-UA" w:eastAsia="en-US"/>
        </w:rPr>
      </w:pPr>
    </w:p>
    <w:p w:rsidR="000E5B85" w:rsidRDefault="00415F6C" w:rsidP="00415F6C">
      <w:pPr>
        <w:rPr>
          <w:rFonts w:ascii="Times New Roman" w:eastAsia="Times New Roman" w:hAnsi="Times New Roman" w:cs="Times New Roman"/>
          <w:kern w:val="0"/>
          <w:lang w:val="uk-UA" w:eastAsia="en-US"/>
        </w:rPr>
      </w:pPr>
      <w:r w:rsidRPr="00415F6C">
        <w:rPr>
          <w:rFonts w:ascii="Times New Roman" w:eastAsia="Times New Roman" w:hAnsi="Times New Roman" w:cs="Times New Roman"/>
          <w:kern w:val="0"/>
          <w:lang w:val="uk-UA" w:eastAsia="en-US"/>
        </w:rPr>
        <w:t>Львів – 2021</w:t>
      </w:r>
    </w:p>
    <w:p w:rsidR="00415F6C" w:rsidRDefault="00415F6C" w:rsidP="00415F6C">
      <w:pPr>
        <w:rPr>
          <w:rFonts w:ascii="Times New Roman" w:eastAsia="Times New Roman" w:hAnsi="Times New Roman" w:cs="Times New Roman"/>
          <w:kern w:val="0"/>
          <w:lang w:val="uk-UA" w:eastAsia="en-US"/>
        </w:rPr>
      </w:pPr>
    </w:p>
    <w:p w:rsidR="00415F6C" w:rsidRDefault="00415F6C" w:rsidP="00415F6C">
      <w:pPr>
        <w:rPr>
          <w:rFonts w:ascii="Times New Roman" w:eastAsia="Times New Roman" w:hAnsi="Times New Roman" w:cs="Times New Roman"/>
          <w:kern w:val="0"/>
          <w:lang w:val="uk-UA" w:eastAsia="en-US"/>
        </w:rPr>
      </w:pPr>
    </w:p>
    <w:p w:rsidR="00415F6C" w:rsidRPr="00415F6C" w:rsidRDefault="00415F6C" w:rsidP="00415F6C">
      <w:pPr>
        <w:tabs>
          <w:tab w:val="clear" w:pos="709"/>
        </w:tabs>
        <w:suppressAutoHyphens w:val="0"/>
        <w:autoSpaceDE w:val="0"/>
        <w:autoSpaceDN w:val="0"/>
        <w:spacing w:before="131" w:after="0" w:line="240" w:lineRule="auto"/>
        <w:ind w:left="596" w:right="1043" w:firstLine="0"/>
        <w:jc w:val="center"/>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kern w:val="0"/>
          <w:sz w:val="28"/>
          <w:szCs w:val="28"/>
          <w:lang w:val="uk-UA" w:eastAsia="en-US"/>
        </w:rPr>
        <w:t>ЗМІСТ</w:t>
      </w:r>
    </w:p>
    <w:p w:rsidR="00415F6C" w:rsidRPr="00415F6C" w:rsidRDefault="00415F6C" w:rsidP="00415F6C">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415F6C" w:rsidRPr="00415F6C" w:rsidSect="00415F6C">
          <w:type w:val="continuous"/>
          <w:pgSz w:w="11910" w:h="16840"/>
          <w:pgMar w:top="1000" w:right="0" w:bottom="1285" w:left="1300" w:header="727" w:footer="0" w:gutter="0"/>
          <w:cols w:space="720"/>
        </w:sectPr>
      </w:pPr>
    </w:p>
    <w:sdt>
      <w:sdtPr>
        <w:rPr>
          <w:rFonts w:ascii="Times New Roman" w:eastAsia="Times New Roman" w:hAnsi="Times New Roman" w:cs="Times New Roman"/>
          <w:b/>
          <w:bCs/>
          <w:kern w:val="0"/>
          <w:sz w:val="28"/>
          <w:szCs w:val="28"/>
          <w:u w:val="single" w:color="000000"/>
          <w:lang w:val="uk-UA" w:eastAsia="en-US"/>
        </w:rPr>
        <w:id w:val="30737955"/>
        <w:docPartObj>
          <w:docPartGallery w:val="Table of Contents"/>
          <w:docPartUnique/>
        </w:docPartObj>
      </w:sdtPr>
      <w:sdtContent>
        <w:p w:rsidR="00415F6C" w:rsidRPr="00415F6C" w:rsidRDefault="00415F6C" w:rsidP="00415F6C">
          <w:pPr>
            <w:tabs>
              <w:tab w:val="clear" w:pos="709"/>
              <w:tab w:val="right" w:leader="dot" w:pos="10017"/>
            </w:tabs>
            <w:suppressAutoHyphens w:val="0"/>
            <w:autoSpaceDE w:val="0"/>
            <w:autoSpaceDN w:val="0"/>
            <w:spacing w:before="318" w:after="0" w:line="321" w:lineRule="exact"/>
            <w:ind w:left="258" w:firstLine="0"/>
            <w:jc w:val="left"/>
            <w:rPr>
              <w:rFonts w:ascii="Times New Roman" w:eastAsia="Times New Roman" w:hAnsi="Times New Roman" w:cs="Times New Roman"/>
              <w:b/>
              <w:bCs/>
              <w:kern w:val="0"/>
              <w:sz w:val="28"/>
              <w:szCs w:val="28"/>
              <w:u w:color="000000"/>
              <w:lang w:val="uk-UA" w:eastAsia="en-US"/>
            </w:rPr>
          </w:pPr>
          <w:hyperlink w:anchor="_TOC_250007" w:history="1">
            <w:r w:rsidRPr="00415F6C">
              <w:rPr>
                <w:rFonts w:ascii="Times New Roman" w:eastAsia="Times New Roman" w:hAnsi="Times New Roman" w:cs="Times New Roman"/>
                <w:b/>
                <w:bCs/>
                <w:color w:val="0000FF"/>
                <w:kern w:val="0"/>
                <w:sz w:val="28"/>
                <w:szCs w:val="28"/>
                <w:u w:val="single" w:color="0000FF"/>
                <w:lang w:val="uk-UA" w:eastAsia="en-US"/>
              </w:rPr>
              <w:t>ПЕРЕЛІК</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УМОВНИХ</w:t>
            </w:r>
            <w:r w:rsidRPr="00415F6C">
              <w:rPr>
                <w:rFonts w:ascii="Times New Roman" w:eastAsia="Times New Roman" w:hAnsi="Times New Roman" w:cs="Times New Roman"/>
                <w:b/>
                <w:bCs/>
                <w:color w:val="0000FF"/>
                <w:spacing w:val="-1"/>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ПОЗНАЧЕНЬ</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kern w:val="0"/>
                <w:sz w:val="28"/>
                <w:szCs w:val="28"/>
                <w:u w:color="000000"/>
                <w:lang w:val="uk-UA" w:eastAsia="en-US"/>
              </w:rPr>
              <w:t>22</w:t>
            </w:r>
          </w:hyperlink>
        </w:p>
        <w:p w:rsidR="00415F6C" w:rsidRPr="00415F6C" w:rsidRDefault="00415F6C" w:rsidP="00415F6C">
          <w:pPr>
            <w:tabs>
              <w:tab w:val="clear" w:pos="709"/>
              <w:tab w:val="right" w:leader="dot" w:pos="10017"/>
            </w:tabs>
            <w:suppressAutoHyphens w:val="0"/>
            <w:autoSpaceDE w:val="0"/>
            <w:autoSpaceDN w:val="0"/>
            <w:spacing w:after="0" w:line="321" w:lineRule="exact"/>
            <w:ind w:left="258" w:firstLine="0"/>
            <w:jc w:val="left"/>
            <w:rPr>
              <w:rFonts w:ascii="Times New Roman" w:eastAsia="Times New Roman" w:hAnsi="Times New Roman" w:cs="Times New Roman"/>
              <w:b/>
              <w:bCs/>
              <w:kern w:val="0"/>
              <w:sz w:val="28"/>
              <w:szCs w:val="28"/>
              <w:u w:color="000000"/>
              <w:lang w:val="uk-UA" w:eastAsia="en-US"/>
            </w:rPr>
          </w:pPr>
          <w:hyperlink w:anchor="_TOC_250006" w:history="1">
            <w:r w:rsidRPr="00415F6C">
              <w:rPr>
                <w:rFonts w:ascii="Times New Roman" w:eastAsia="Times New Roman" w:hAnsi="Times New Roman" w:cs="Times New Roman"/>
                <w:b/>
                <w:bCs/>
                <w:color w:val="0000FF"/>
                <w:kern w:val="0"/>
                <w:sz w:val="28"/>
                <w:szCs w:val="28"/>
                <w:u w:val="single" w:color="0000FF"/>
                <w:lang w:val="uk-UA" w:eastAsia="en-US"/>
              </w:rPr>
              <w:t>ВСТУП</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kern w:val="0"/>
                <w:sz w:val="28"/>
                <w:szCs w:val="28"/>
                <w:u w:color="000000"/>
                <w:lang w:val="uk-UA" w:eastAsia="en-US"/>
              </w:rPr>
              <w:t>23</w:t>
            </w:r>
          </w:hyperlink>
        </w:p>
        <w:p w:rsidR="00415F6C" w:rsidRPr="00415F6C" w:rsidRDefault="00415F6C" w:rsidP="00415F6C">
          <w:pPr>
            <w:tabs>
              <w:tab w:val="clear" w:pos="709"/>
              <w:tab w:val="left" w:pos="1724"/>
              <w:tab w:val="left" w:leader="dot" w:pos="9737"/>
            </w:tabs>
            <w:suppressAutoHyphens w:val="0"/>
            <w:autoSpaceDE w:val="0"/>
            <w:autoSpaceDN w:val="0"/>
            <w:spacing w:before="467" w:after="0" w:line="240" w:lineRule="auto"/>
            <w:ind w:left="118" w:right="566" w:firstLine="140"/>
            <w:jc w:val="left"/>
            <w:rPr>
              <w:rFonts w:ascii="Times New Roman" w:eastAsia="Times New Roman" w:hAnsi="Times New Roman" w:cs="Times New Roman"/>
              <w:b/>
              <w:bCs/>
              <w:kern w:val="0"/>
              <w:sz w:val="28"/>
              <w:szCs w:val="28"/>
              <w:u w:color="000000"/>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РОЗДІЛ</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1</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color w:val="0000FF"/>
              <w:kern w:val="0"/>
              <w:sz w:val="28"/>
              <w:szCs w:val="28"/>
              <w:u w:val="single" w:color="0000FF"/>
              <w:lang w:val="uk-UA" w:eastAsia="en-US"/>
            </w:rPr>
            <w:t>МЕТОДОЛОГІЧНІ ЗАСАДИ ТА СТАН ДОСЛІДЖЕННЯ</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КРИМІНАЛЬНОЇ ВІДПОВІДАЛЬНОСТІ ЗА ПРАВОПОРУШЕННЯ ПРОТИ</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ПРАВОСУДДЯ</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kern w:val="0"/>
              <w:sz w:val="28"/>
              <w:szCs w:val="28"/>
              <w:u w:color="000000"/>
              <w:lang w:val="uk-UA" w:eastAsia="en-US"/>
            </w:rPr>
            <w:t>38</w:t>
          </w:r>
        </w:p>
        <w:p w:rsidR="00415F6C" w:rsidRPr="00415F6C" w:rsidRDefault="00415F6C" w:rsidP="00415F6C">
          <w:pPr>
            <w:numPr>
              <w:ilvl w:val="1"/>
              <w:numId w:val="16"/>
            </w:numPr>
            <w:tabs>
              <w:tab w:val="clear" w:pos="709"/>
              <w:tab w:val="left" w:pos="900"/>
            </w:tabs>
            <w:suppressAutoHyphens w:val="0"/>
            <w:autoSpaceDE w:val="0"/>
            <w:autoSpaceDN w:val="0"/>
            <w:spacing w:before="40" w:after="0" w:line="240" w:lineRule="auto"/>
            <w:ind w:hanging="359"/>
            <w:jc w:val="left"/>
            <w:rPr>
              <w:rFonts w:ascii="Times New Roman" w:eastAsia="Times New Roman" w:hAnsi="Times New Roman" w:cs="Times New Roman"/>
              <w:color w:val="0000FF"/>
              <w:kern w:val="0"/>
              <w:sz w:val="23"/>
              <w:szCs w:val="23"/>
              <w:u w:color="000000"/>
              <w:lang w:val="uk-UA" w:eastAsia="en-US"/>
            </w:rPr>
          </w:pPr>
          <w:r w:rsidRPr="00415F6C">
            <w:rPr>
              <w:rFonts w:ascii="Times New Roman" w:eastAsia="Times New Roman" w:hAnsi="Times New Roman" w:cs="Times New Roman"/>
              <w:kern w:val="0"/>
              <w:sz w:val="23"/>
              <w:szCs w:val="23"/>
              <w:u w:val="single" w:color="000000"/>
              <w:lang w:val="uk-UA" w:eastAsia="en-US"/>
            </w:rPr>
            <w:pict>
              <v:line id="_x0000_s1210" style="position:absolute;left:0;text-align:left;z-index:251661312;mso-position-horizontal-relative:page" from="92.1pt,15.55pt" to="566.9pt,15.55pt" strokecolor="blue" strokeweight=".30867mm">
                <w10:wrap anchorx="page"/>
              </v:line>
            </w:pict>
          </w:r>
          <w:r w:rsidRPr="00415F6C">
            <w:rPr>
              <w:rFonts w:ascii="Times New Roman" w:eastAsia="Times New Roman" w:hAnsi="Times New Roman" w:cs="Times New Roman"/>
              <w:color w:val="0000FF"/>
              <w:w w:val="120"/>
              <w:kern w:val="0"/>
              <w:sz w:val="23"/>
              <w:szCs w:val="23"/>
              <w:u w:color="000000"/>
              <w:lang w:val="uk-UA" w:eastAsia="en-US"/>
            </w:rPr>
            <w:t>Методологічні</w:t>
          </w:r>
          <w:r w:rsidRPr="00415F6C">
            <w:rPr>
              <w:rFonts w:ascii="Times New Roman" w:eastAsia="Times New Roman" w:hAnsi="Times New Roman" w:cs="Times New Roman"/>
              <w:color w:val="0000FF"/>
              <w:spacing w:val="22"/>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засади</w:t>
          </w:r>
          <w:r w:rsidRPr="00415F6C">
            <w:rPr>
              <w:rFonts w:ascii="Times New Roman" w:eastAsia="Times New Roman" w:hAnsi="Times New Roman" w:cs="Times New Roman"/>
              <w:color w:val="0000FF"/>
              <w:spacing w:val="22"/>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дослідження</w:t>
          </w:r>
          <w:r w:rsidRPr="00415F6C">
            <w:rPr>
              <w:rFonts w:ascii="Times New Roman" w:eastAsia="Times New Roman" w:hAnsi="Times New Roman" w:cs="Times New Roman"/>
              <w:color w:val="0000FF"/>
              <w:spacing w:val="22"/>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проблем</w:t>
          </w:r>
          <w:r w:rsidRPr="00415F6C">
            <w:rPr>
              <w:rFonts w:ascii="Times New Roman" w:eastAsia="Times New Roman" w:hAnsi="Times New Roman" w:cs="Times New Roman"/>
              <w:color w:val="0000FF"/>
              <w:spacing w:val="23"/>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кримінальної</w:t>
          </w:r>
          <w:r w:rsidRPr="00415F6C">
            <w:rPr>
              <w:rFonts w:ascii="Times New Roman" w:eastAsia="Times New Roman" w:hAnsi="Times New Roman" w:cs="Times New Roman"/>
              <w:color w:val="0000FF"/>
              <w:spacing w:val="22"/>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відповідальності</w:t>
          </w:r>
        </w:p>
        <w:p w:rsidR="00415F6C" w:rsidRPr="00415F6C" w:rsidRDefault="00415F6C" w:rsidP="00415F6C">
          <w:pPr>
            <w:tabs>
              <w:tab w:val="clear" w:pos="709"/>
              <w:tab w:val="left" w:leader="dot" w:pos="9737"/>
            </w:tabs>
            <w:suppressAutoHyphens w:val="0"/>
            <w:autoSpaceDE w:val="0"/>
            <w:autoSpaceDN w:val="0"/>
            <w:spacing w:before="9" w:after="0" w:line="240" w:lineRule="auto"/>
            <w:ind w:left="401" w:firstLine="0"/>
            <w:jc w:val="left"/>
            <w:rPr>
              <w:rFonts w:ascii="Times New Roman" w:eastAsia="Times New Roman" w:hAnsi="Times New Roman" w:cs="Times New Roman"/>
              <w:kern w:val="0"/>
              <w:sz w:val="28"/>
              <w:u w:color="000000"/>
              <w:lang w:val="uk-UA" w:eastAsia="en-US"/>
            </w:rPr>
          </w:pPr>
          <w:r w:rsidRPr="00415F6C">
            <w:rPr>
              <w:rFonts w:ascii="Times New Roman" w:eastAsia="Times New Roman" w:hAnsi="Times New Roman" w:cs="Times New Roman"/>
              <w:color w:val="0000FF"/>
              <w:w w:val="125"/>
              <w:kern w:val="0"/>
              <w:u w:val="single" w:color="0000FF"/>
              <w:lang w:val="uk-UA" w:eastAsia="en-US"/>
            </w:rPr>
            <w:t>за</w:t>
          </w:r>
          <w:r w:rsidRPr="00415F6C">
            <w:rPr>
              <w:rFonts w:ascii="Times New Roman" w:eastAsia="Times New Roman" w:hAnsi="Times New Roman" w:cs="Times New Roman"/>
              <w:color w:val="0000FF"/>
              <w:spacing w:val="3"/>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правопорушення</w:t>
          </w:r>
          <w:r w:rsidRPr="00415F6C">
            <w:rPr>
              <w:rFonts w:ascii="Times New Roman" w:eastAsia="Times New Roman" w:hAnsi="Times New Roman" w:cs="Times New Roman"/>
              <w:color w:val="0000FF"/>
              <w:spacing w:val="3"/>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проти</w:t>
          </w:r>
          <w:r w:rsidRPr="00415F6C">
            <w:rPr>
              <w:rFonts w:ascii="Times New Roman" w:eastAsia="Times New Roman" w:hAnsi="Times New Roman" w:cs="Times New Roman"/>
              <w:color w:val="0000FF"/>
              <w:spacing w:val="3"/>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правосуддя</w:t>
          </w:r>
          <w:r w:rsidRPr="00415F6C">
            <w:rPr>
              <w:rFonts w:ascii="Times New Roman" w:eastAsia="Times New Roman" w:hAnsi="Times New Roman" w:cs="Times New Roman"/>
              <w:color w:val="0000FF"/>
              <w:w w:val="125"/>
              <w:kern w:val="0"/>
              <w:u w:color="000000"/>
              <w:lang w:val="uk-UA" w:eastAsia="en-US"/>
            </w:rPr>
            <w:tab/>
          </w:r>
          <w:r w:rsidRPr="00415F6C">
            <w:rPr>
              <w:rFonts w:ascii="Times New Roman" w:eastAsia="Times New Roman" w:hAnsi="Times New Roman" w:cs="Times New Roman"/>
              <w:w w:val="125"/>
              <w:kern w:val="0"/>
              <w:sz w:val="28"/>
              <w:u w:color="000000"/>
              <w:lang w:val="uk-UA" w:eastAsia="en-US"/>
            </w:rPr>
            <w:t>38</w:t>
          </w:r>
        </w:p>
        <w:p w:rsidR="00415F6C" w:rsidRPr="00415F6C" w:rsidRDefault="00415F6C" w:rsidP="00415F6C">
          <w:pPr>
            <w:numPr>
              <w:ilvl w:val="1"/>
              <w:numId w:val="16"/>
            </w:numPr>
            <w:tabs>
              <w:tab w:val="clear" w:pos="709"/>
              <w:tab w:val="left" w:pos="899"/>
            </w:tabs>
            <w:suppressAutoHyphens w:val="0"/>
            <w:autoSpaceDE w:val="0"/>
            <w:autoSpaceDN w:val="0"/>
            <w:spacing w:before="54" w:after="0" w:line="240" w:lineRule="auto"/>
            <w:ind w:left="898"/>
            <w:jc w:val="left"/>
            <w:rPr>
              <w:rFonts w:ascii="Times New Roman" w:eastAsia="Times New Roman" w:hAnsi="Times New Roman" w:cs="Times New Roman"/>
              <w:color w:val="0000FF"/>
              <w:kern w:val="0"/>
              <w:lang w:val="uk-UA" w:eastAsia="en-US"/>
            </w:rPr>
          </w:pPr>
          <w:r w:rsidRPr="00415F6C">
            <w:rPr>
              <w:rFonts w:ascii="Times New Roman" w:eastAsia="Times New Roman" w:hAnsi="Times New Roman" w:cs="Times New Roman"/>
              <w:kern w:val="0"/>
              <w:lang w:val="uk-UA" w:eastAsia="en-US"/>
            </w:rPr>
            <w:pict>
              <v:line id="_x0000_s1211" style="position:absolute;left:0;text-align:left;z-index:251662336;mso-position-horizontal-relative:page" from="92.1pt,15.75pt" to="566.75pt,15.75pt" strokecolor="blue" strokeweight=".30867mm">
                <w10:wrap anchorx="page"/>
              </v:line>
            </w:pict>
          </w:r>
          <w:r w:rsidRPr="00415F6C">
            <w:rPr>
              <w:rFonts w:ascii="Times New Roman" w:eastAsia="Times New Roman" w:hAnsi="Times New Roman" w:cs="Times New Roman"/>
              <w:color w:val="0000FF"/>
              <w:w w:val="125"/>
              <w:kern w:val="0"/>
              <w:lang w:val="uk-UA" w:eastAsia="en-US"/>
            </w:rPr>
            <w:t>Стан</w:t>
          </w:r>
          <w:r w:rsidRPr="00415F6C">
            <w:rPr>
              <w:rFonts w:ascii="Times New Roman" w:eastAsia="Times New Roman" w:hAnsi="Times New Roman" w:cs="Times New Roman"/>
              <w:color w:val="0000FF"/>
              <w:spacing w:val="22"/>
              <w:w w:val="125"/>
              <w:kern w:val="0"/>
              <w:lang w:val="uk-UA" w:eastAsia="en-US"/>
            </w:rPr>
            <w:t xml:space="preserve"> </w:t>
          </w:r>
          <w:r w:rsidRPr="00415F6C">
            <w:rPr>
              <w:rFonts w:ascii="Times New Roman" w:eastAsia="Times New Roman" w:hAnsi="Times New Roman" w:cs="Times New Roman"/>
              <w:color w:val="0000FF"/>
              <w:w w:val="125"/>
              <w:kern w:val="0"/>
              <w:lang w:val="uk-UA" w:eastAsia="en-US"/>
            </w:rPr>
            <w:t>дослідження</w:t>
          </w:r>
          <w:r w:rsidRPr="00415F6C">
            <w:rPr>
              <w:rFonts w:ascii="Times New Roman" w:eastAsia="Times New Roman" w:hAnsi="Times New Roman" w:cs="Times New Roman"/>
              <w:color w:val="0000FF"/>
              <w:spacing w:val="22"/>
              <w:w w:val="125"/>
              <w:kern w:val="0"/>
              <w:lang w:val="uk-UA" w:eastAsia="en-US"/>
            </w:rPr>
            <w:t xml:space="preserve"> </w:t>
          </w:r>
          <w:r w:rsidRPr="00415F6C">
            <w:rPr>
              <w:rFonts w:ascii="Times New Roman" w:eastAsia="Times New Roman" w:hAnsi="Times New Roman" w:cs="Times New Roman"/>
              <w:color w:val="0000FF"/>
              <w:w w:val="125"/>
              <w:kern w:val="0"/>
              <w:lang w:val="uk-UA" w:eastAsia="en-US"/>
            </w:rPr>
            <w:t>кримінальної</w:t>
          </w:r>
          <w:r w:rsidRPr="00415F6C">
            <w:rPr>
              <w:rFonts w:ascii="Times New Roman" w:eastAsia="Times New Roman" w:hAnsi="Times New Roman" w:cs="Times New Roman"/>
              <w:color w:val="0000FF"/>
              <w:spacing w:val="23"/>
              <w:w w:val="125"/>
              <w:kern w:val="0"/>
              <w:lang w:val="uk-UA" w:eastAsia="en-US"/>
            </w:rPr>
            <w:t xml:space="preserve"> </w:t>
          </w:r>
          <w:r w:rsidRPr="00415F6C">
            <w:rPr>
              <w:rFonts w:ascii="Times New Roman" w:eastAsia="Times New Roman" w:hAnsi="Times New Roman" w:cs="Times New Roman"/>
              <w:color w:val="0000FF"/>
              <w:w w:val="125"/>
              <w:kern w:val="0"/>
              <w:lang w:val="uk-UA" w:eastAsia="en-US"/>
            </w:rPr>
            <w:t>відповідальності</w:t>
          </w:r>
          <w:r w:rsidRPr="00415F6C">
            <w:rPr>
              <w:rFonts w:ascii="Times New Roman" w:eastAsia="Times New Roman" w:hAnsi="Times New Roman" w:cs="Times New Roman"/>
              <w:color w:val="0000FF"/>
              <w:spacing w:val="22"/>
              <w:w w:val="125"/>
              <w:kern w:val="0"/>
              <w:lang w:val="uk-UA" w:eastAsia="en-US"/>
            </w:rPr>
            <w:t xml:space="preserve"> </w:t>
          </w:r>
          <w:r w:rsidRPr="00415F6C">
            <w:rPr>
              <w:rFonts w:ascii="Times New Roman" w:eastAsia="Times New Roman" w:hAnsi="Times New Roman" w:cs="Times New Roman"/>
              <w:color w:val="0000FF"/>
              <w:w w:val="125"/>
              <w:kern w:val="0"/>
              <w:lang w:val="uk-UA" w:eastAsia="en-US"/>
            </w:rPr>
            <w:t>за</w:t>
          </w:r>
          <w:r w:rsidRPr="00415F6C">
            <w:rPr>
              <w:rFonts w:ascii="Times New Roman" w:eastAsia="Times New Roman" w:hAnsi="Times New Roman" w:cs="Times New Roman"/>
              <w:color w:val="0000FF"/>
              <w:spacing w:val="22"/>
              <w:w w:val="125"/>
              <w:kern w:val="0"/>
              <w:lang w:val="uk-UA" w:eastAsia="en-US"/>
            </w:rPr>
            <w:t xml:space="preserve"> </w:t>
          </w:r>
          <w:r w:rsidRPr="00415F6C">
            <w:rPr>
              <w:rFonts w:ascii="Times New Roman" w:eastAsia="Times New Roman" w:hAnsi="Times New Roman" w:cs="Times New Roman"/>
              <w:color w:val="0000FF"/>
              <w:w w:val="125"/>
              <w:kern w:val="0"/>
              <w:lang w:val="uk-UA" w:eastAsia="en-US"/>
            </w:rPr>
            <w:t>правопорушення</w:t>
          </w:r>
          <w:r w:rsidRPr="00415F6C">
            <w:rPr>
              <w:rFonts w:ascii="Times New Roman" w:eastAsia="Times New Roman" w:hAnsi="Times New Roman" w:cs="Times New Roman"/>
              <w:color w:val="0000FF"/>
              <w:spacing w:val="23"/>
              <w:w w:val="125"/>
              <w:kern w:val="0"/>
              <w:lang w:val="uk-UA" w:eastAsia="en-US"/>
            </w:rPr>
            <w:t xml:space="preserve"> </w:t>
          </w:r>
          <w:r w:rsidRPr="00415F6C">
            <w:rPr>
              <w:rFonts w:ascii="Times New Roman" w:eastAsia="Times New Roman" w:hAnsi="Times New Roman" w:cs="Times New Roman"/>
              <w:color w:val="0000FF"/>
              <w:w w:val="125"/>
              <w:kern w:val="0"/>
              <w:lang w:val="uk-UA" w:eastAsia="en-US"/>
            </w:rPr>
            <w:t>проти</w:t>
          </w:r>
        </w:p>
        <w:p w:rsidR="00415F6C" w:rsidRPr="00415F6C" w:rsidRDefault="00415F6C" w:rsidP="00415F6C">
          <w:pPr>
            <w:tabs>
              <w:tab w:val="clear" w:pos="709"/>
              <w:tab w:val="left" w:leader="dot" w:pos="9737"/>
            </w:tabs>
            <w:suppressAutoHyphens w:val="0"/>
            <w:autoSpaceDE w:val="0"/>
            <w:autoSpaceDN w:val="0"/>
            <w:spacing w:before="11" w:after="0" w:line="321" w:lineRule="exact"/>
            <w:ind w:left="401" w:firstLine="0"/>
            <w:jc w:val="left"/>
            <w:rPr>
              <w:rFonts w:ascii="Times New Roman" w:eastAsia="Times New Roman" w:hAnsi="Times New Roman" w:cs="Times New Roman"/>
              <w:kern w:val="0"/>
              <w:sz w:val="28"/>
              <w:u w:color="000000"/>
              <w:lang w:val="uk-UA" w:eastAsia="en-US"/>
            </w:rPr>
          </w:pPr>
          <w:r w:rsidRPr="00415F6C">
            <w:rPr>
              <w:rFonts w:ascii="Times New Roman" w:eastAsia="Times New Roman" w:hAnsi="Times New Roman" w:cs="Times New Roman"/>
              <w:color w:val="0000FF"/>
              <w:w w:val="125"/>
              <w:kern w:val="0"/>
              <w:u w:val="single" w:color="0000FF"/>
              <w:lang w:val="uk-UA" w:eastAsia="en-US"/>
            </w:rPr>
            <w:t>правосуддя</w:t>
          </w:r>
          <w:r w:rsidRPr="00415F6C">
            <w:rPr>
              <w:rFonts w:ascii="Times New Roman" w:eastAsia="Times New Roman" w:hAnsi="Times New Roman" w:cs="Times New Roman"/>
              <w:color w:val="0000FF"/>
              <w:spacing w:val="3"/>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у</w:t>
          </w:r>
          <w:r w:rsidRPr="00415F6C">
            <w:rPr>
              <w:rFonts w:ascii="Times New Roman" w:eastAsia="Times New Roman" w:hAnsi="Times New Roman" w:cs="Times New Roman"/>
              <w:color w:val="0000FF"/>
              <w:spacing w:val="3"/>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науці</w:t>
          </w:r>
          <w:r w:rsidRPr="00415F6C">
            <w:rPr>
              <w:rFonts w:ascii="Times New Roman" w:eastAsia="Times New Roman" w:hAnsi="Times New Roman" w:cs="Times New Roman"/>
              <w:color w:val="0000FF"/>
              <w:spacing w:val="3"/>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кримінального</w:t>
          </w:r>
          <w:r w:rsidRPr="00415F6C">
            <w:rPr>
              <w:rFonts w:ascii="Times New Roman" w:eastAsia="Times New Roman" w:hAnsi="Times New Roman" w:cs="Times New Roman"/>
              <w:color w:val="0000FF"/>
              <w:spacing w:val="3"/>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права</w:t>
          </w:r>
          <w:r w:rsidRPr="00415F6C">
            <w:rPr>
              <w:rFonts w:ascii="Times New Roman" w:eastAsia="Times New Roman" w:hAnsi="Times New Roman" w:cs="Times New Roman"/>
              <w:color w:val="0000FF"/>
              <w:w w:val="125"/>
              <w:kern w:val="0"/>
              <w:u w:color="000000"/>
              <w:lang w:val="uk-UA" w:eastAsia="en-US"/>
            </w:rPr>
            <w:tab/>
          </w:r>
          <w:r w:rsidRPr="00415F6C">
            <w:rPr>
              <w:rFonts w:ascii="Times New Roman" w:eastAsia="Times New Roman" w:hAnsi="Times New Roman" w:cs="Times New Roman"/>
              <w:w w:val="125"/>
              <w:kern w:val="0"/>
              <w:sz w:val="28"/>
              <w:u w:color="000000"/>
              <w:lang w:val="uk-UA" w:eastAsia="en-US"/>
            </w:rPr>
            <w:t>49</w:t>
          </w:r>
        </w:p>
        <w:p w:rsidR="00415F6C" w:rsidRPr="00415F6C" w:rsidRDefault="00415F6C" w:rsidP="00415F6C">
          <w:pPr>
            <w:tabs>
              <w:tab w:val="clear" w:pos="709"/>
              <w:tab w:val="left" w:leader="dot" w:pos="9737"/>
            </w:tabs>
            <w:suppressAutoHyphens w:val="0"/>
            <w:autoSpaceDE w:val="0"/>
            <w:autoSpaceDN w:val="0"/>
            <w:spacing w:after="0" w:line="321" w:lineRule="exact"/>
            <w:ind w:left="541" w:firstLine="0"/>
            <w:jc w:val="left"/>
            <w:rPr>
              <w:rFonts w:ascii="Times New Roman" w:eastAsia="Times New Roman" w:hAnsi="Times New Roman" w:cs="Times New Roman"/>
              <w:b/>
              <w:bCs/>
              <w:kern w:val="0"/>
              <w:sz w:val="28"/>
              <w:szCs w:val="28"/>
              <w:u w:color="000000"/>
              <w:lang w:val="uk-UA" w:eastAsia="en-US"/>
            </w:rPr>
          </w:pPr>
          <w:hyperlink w:anchor="_TOC_250005" w:history="1">
            <w:r w:rsidRPr="00415F6C">
              <w:rPr>
                <w:rFonts w:ascii="Times New Roman" w:eastAsia="Times New Roman" w:hAnsi="Times New Roman" w:cs="Times New Roman"/>
                <w:b/>
                <w:bCs/>
                <w:color w:val="0000FF"/>
                <w:kern w:val="0"/>
                <w:sz w:val="28"/>
                <w:szCs w:val="28"/>
                <w:u w:val="single" w:color="0000FF"/>
                <w:lang w:val="uk-UA" w:eastAsia="en-US"/>
              </w:rPr>
              <w:t>Висновки</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до</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розділу</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1</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kern w:val="0"/>
                <w:sz w:val="28"/>
                <w:szCs w:val="28"/>
                <w:u w:color="000000"/>
                <w:lang w:val="uk-UA" w:eastAsia="en-US"/>
              </w:rPr>
              <w:t>65</w:t>
            </w:r>
          </w:hyperlink>
        </w:p>
        <w:p w:rsidR="00415F6C" w:rsidRPr="00415F6C" w:rsidRDefault="00415F6C" w:rsidP="00415F6C">
          <w:pPr>
            <w:tabs>
              <w:tab w:val="clear" w:pos="709"/>
              <w:tab w:val="left" w:pos="1724"/>
            </w:tabs>
            <w:suppressAutoHyphens w:val="0"/>
            <w:autoSpaceDE w:val="0"/>
            <w:autoSpaceDN w:val="0"/>
            <w:spacing w:before="467" w:after="0" w:line="240" w:lineRule="auto"/>
            <w:ind w:left="118" w:right="587" w:firstLine="140"/>
            <w:jc w:val="left"/>
            <w:rPr>
              <w:rFonts w:ascii="Times New Roman" w:eastAsia="Times New Roman" w:hAnsi="Times New Roman" w:cs="Times New Roman"/>
              <w:b/>
              <w:bCs/>
              <w:kern w:val="0"/>
              <w:sz w:val="28"/>
              <w:szCs w:val="28"/>
              <w:u w:color="000000"/>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РОЗДІЛ</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2</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color w:val="0000FF"/>
              <w:kern w:val="0"/>
              <w:sz w:val="28"/>
              <w:szCs w:val="28"/>
              <w:u w:val="single" w:color="0000FF"/>
              <w:lang w:val="uk-UA" w:eastAsia="en-US"/>
            </w:rPr>
            <w:t>СТАНОВЛЕННЯ, ЗАРУБІЖНИЙ ДОСВІД РЕГЛАМЕНТАЦІЇ</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ТА СОЦІАЛЬНА ЗУМОВЛЕНІСТЬ КРИМІНАЛЬНОЇ</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spacing w:val="-1"/>
              <w:kern w:val="0"/>
              <w:sz w:val="28"/>
              <w:szCs w:val="28"/>
              <w:u w:val="single" w:color="0000FF"/>
              <w:lang w:val="uk-UA" w:eastAsia="en-US"/>
            </w:rPr>
            <w:t>ВІДПОВІДАЛЬНОСТІ</w:t>
          </w:r>
          <w:r w:rsidRPr="00415F6C">
            <w:rPr>
              <w:rFonts w:ascii="Times New Roman" w:eastAsia="Times New Roman" w:hAnsi="Times New Roman" w:cs="Times New Roman"/>
              <w:b/>
              <w:bCs/>
              <w:color w:val="0000FF"/>
              <w:spacing w:val="1"/>
              <w:kern w:val="0"/>
              <w:sz w:val="28"/>
              <w:szCs w:val="28"/>
              <w:u w:val="single" w:color="0000FF"/>
              <w:lang w:val="uk-UA" w:eastAsia="en-US"/>
            </w:rPr>
            <w:t xml:space="preserve"> </w:t>
          </w:r>
          <w:r w:rsidRPr="00415F6C">
            <w:rPr>
              <w:rFonts w:ascii="Times New Roman" w:eastAsia="Times New Roman" w:hAnsi="Times New Roman" w:cs="Times New Roman"/>
              <w:b/>
              <w:bCs/>
              <w:color w:val="0000FF"/>
              <w:spacing w:val="-1"/>
              <w:kern w:val="0"/>
              <w:sz w:val="28"/>
              <w:szCs w:val="28"/>
              <w:u w:val="single" w:color="0000FF"/>
              <w:lang w:val="uk-UA" w:eastAsia="en-US"/>
            </w:rPr>
            <w:t>ЗА</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spacing w:val="-1"/>
              <w:kern w:val="0"/>
              <w:sz w:val="28"/>
              <w:szCs w:val="28"/>
              <w:u w:val="single" w:color="0000FF"/>
              <w:lang w:val="uk-UA" w:eastAsia="en-US"/>
            </w:rPr>
            <w:t>ПРАВОПОРУШЕННЯ</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ПРОТИ</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ПРАВОСУДДЯ</w:t>
          </w:r>
          <w:r w:rsidRPr="00415F6C">
            <w:rPr>
              <w:rFonts w:ascii="Times New Roman" w:eastAsia="Times New Roman" w:hAnsi="Times New Roman" w:cs="Times New Roman"/>
              <w:b/>
              <w:bCs/>
              <w:color w:val="0000FF"/>
              <w:kern w:val="0"/>
              <w:sz w:val="28"/>
              <w:szCs w:val="28"/>
              <w:u w:color="000000"/>
              <w:lang w:val="uk-UA" w:eastAsia="en-US"/>
            </w:rPr>
            <w:t>.</w:t>
          </w:r>
          <w:r w:rsidRPr="00415F6C">
            <w:rPr>
              <w:rFonts w:ascii="Times New Roman" w:eastAsia="Times New Roman" w:hAnsi="Times New Roman" w:cs="Times New Roman"/>
              <w:b/>
              <w:bCs/>
              <w:color w:val="0000FF"/>
              <w:spacing w:val="-36"/>
              <w:kern w:val="0"/>
              <w:sz w:val="28"/>
              <w:szCs w:val="28"/>
              <w:u w:color="000000"/>
              <w:lang w:val="uk-UA" w:eastAsia="en-US"/>
            </w:rPr>
            <w:t xml:space="preserve"> </w:t>
          </w:r>
          <w:r w:rsidRPr="00415F6C">
            <w:rPr>
              <w:rFonts w:ascii="Times New Roman" w:eastAsia="Times New Roman" w:hAnsi="Times New Roman" w:cs="Times New Roman"/>
              <w:b/>
              <w:bCs/>
              <w:kern w:val="0"/>
              <w:sz w:val="28"/>
              <w:szCs w:val="28"/>
              <w:u w:color="000000"/>
              <w:lang w:val="uk-UA" w:eastAsia="en-US"/>
            </w:rPr>
            <w:t>71</w:t>
          </w:r>
        </w:p>
        <w:p w:rsidR="00415F6C" w:rsidRPr="00415F6C" w:rsidRDefault="00415F6C" w:rsidP="00415F6C">
          <w:pPr>
            <w:numPr>
              <w:ilvl w:val="1"/>
              <w:numId w:val="15"/>
            </w:numPr>
            <w:tabs>
              <w:tab w:val="clear" w:pos="709"/>
              <w:tab w:val="left" w:pos="898"/>
            </w:tabs>
            <w:suppressAutoHyphens w:val="0"/>
            <w:autoSpaceDE w:val="0"/>
            <w:autoSpaceDN w:val="0"/>
            <w:spacing w:before="50" w:after="0" w:line="240" w:lineRule="auto"/>
            <w:ind w:hanging="357"/>
            <w:jc w:val="left"/>
            <w:rPr>
              <w:rFonts w:ascii="Times New Roman" w:eastAsia="Times New Roman" w:hAnsi="Times New Roman" w:cs="Times New Roman"/>
              <w:color w:val="0000FF"/>
              <w:kern w:val="0"/>
              <w:lang w:val="uk-UA" w:eastAsia="en-US"/>
            </w:rPr>
          </w:pPr>
          <w:r w:rsidRPr="00415F6C">
            <w:rPr>
              <w:rFonts w:ascii="Times New Roman" w:eastAsia="Times New Roman" w:hAnsi="Times New Roman" w:cs="Times New Roman"/>
              <w:kern w:val="0"/>
              <w:lang w:val="uk-UA" w:eastAsia="en-US"/>
            </w:rPr>
            <w:pict>
              <v:line id="_x0000_s1212" style="position:absolute;left:0;text-align:left;z-index:251663360;mso-position-horizontal-relative:page" from="92.1pt,15.55pt" to="501.95pt,15.55pt" strokecolor="blue" strokeweight=".30867mm">
                <w10:wrap anchorx="page"/>
              </v:line>
            </w:pict>
          </w:r>
          <w:r w:rsidRPr="00415F6C">
            <w:rPr>
              <w:rFonts w:ascii="Times New Roman" w:eastAsia="Times New Roman" w:hAnsi="Times New Roman" w:cs="Times New Roman"/>
              <w:color w:val="0000FF"/>
              <w:spacing w:val="-1"/>
              <w:w w:val="130"/>
              <w:kern w:val="0"/>
              <w:lang w:val="uk-UA" w:eastAsia="en-US"/>
            </w:rPr>
            <w:t>Становлення</w:t>
          </w:r>
          <w:r w:rsidRPr="00415F6C">
            <w:rPr>
              <w:rFonts w:ascii="Times New Roman" w:eastAsia="Times New Roman" w:hAnsi="Times New Roman" w:cs="Times New Roman"/>
              <w:color w:val="0000FF"/>
              <w:spacing w:val="-17"/>
              <w:w w:val="130"/>
              <w:kern w:val="0"/>
              <w:lang w:val="uk-UA" w:eastAsia="en-US"/>
            </w:rPr>
            <w:t xml:space="preserve"> </w:t>
          </w:r>
          <w:r w:rsidRPr="00415F6C">
            <w:rPr>
              <w:rFonts w:ascii="Times New Roman" w:eastAsia="Times New Roman" w:hAnsi="Times New Roman" w:cs="Times New Roman"/>
              <w:color w:val="0000FF"/>
              <w:spacing w:val="-1"/>
              <w:w w:val="130"/>
              <w:kern w:val="0"/>
              <w:lang w:val="uk-UA" w:eastAsia="en-US"/>
            </w:rPr>
            <w:t>законодавства</w:t>
          </w:r>
          <w:r w:rsidRPr="00415F6C">
            <w:rPr>
              <w:rFonts w:ascii="Times New Roman" w:eastAsia="Times New Roman" w:hAnsi="Times New Roman" w:cs="Times New Roman"/>
              <w:color w:val="0000FF"/>
              <w:spacing w:val="-17"/>
              <w:w w:val="130"/>
              <w:kern w:val="0"/>
              <w:lang w:val="uk-UA" w:eastAsia="en-US"/>
            </w:rPr>
            <w:t xml:space="preserve"> </w:t>
          </w:r>
          <w:r w:rsidRPr="00415F6C">
            <w:rPr>
              <w:rFonts w:ascii="Times New Roman" w:eastAsia="Times New Roman" w:hAnsi="Times New Roman" w:cs="Times New Roman"/>
              <w:color w:val="0000FF"/>
              <w:spacing w:val="-1"/>
              <w:w w:val="130"/>
              <w:kern w:val="0"/>
              <w:lang w:val="uk-UA" w:eastAsia="en-US"/>
            </w:rPr>
            <w:t>про</w:t>
          </w:r>
          <w:r w:rsidRPr="00415F6C">
            <w:rPr>
              <w:rFonts w:ascii="Times New Roman" w:eastAsia="Times New Roman" w:hAnsi="Times New Roman" w:cs="Times New Roman"/>
              <w:color w:val="0000FF"/>
              <w:spacing w:val="-16"/>
              <w:w w:val="130"/>
              <w:kern w:val="0"/>
              <w:lang w:val="uk-UA" w:eastAsia="en-US"/>
            </w:rPr>
            <w:t xml:space="preserve"> </w:t>
          </w:r>
          <w:r w:rsidRPr="00415F6C">
            <w:rPr>
              <w:rFonts w:ascii="Times New Roman" w:eastAsia="Times New Roman" w:hAnsi="Times New Roman" w:cs="Times New Roman"/>
              <w:color w:val="0000FF"/>
              <w:spacing w:val="-1"/>
              <w:w w:val="130"/>
              <w:kern w:val="0"/>
              <w:lang w:val="uk-UA" w:eastAsia="en-US"/>
            </w:rPr>
            <w:t>відповідальність</w:t>
          </w:r>
          <w:r w:rsidRPr="00415F6C">
            <w:rPr>
              <w:rFonts w:ascii="Times New Roman" w:eastAsia="Times New Roman" w:hAnsi="Times New Roman" w:cs="Times New Roman"/>
              <w:color w:val="0000FF"/>
              <w:spacing w:val="-17"/>
              <w:w w:val="130"/>
              <w:kern w:val="0"/>
              <w:lang w:val="uk-UA" w:eastAsia="en-US"/>
            </w:rPr>
            <w:t xml:space="preserve"> </w:t>
          </w:r>
          <w:r w:rsidRPr="00415F6C">
            <w:rPr>
              <w:rFonts w:ascii="Times New Roman" w:eastAsia="Times New Roman" w:hAnsi="Times New Roman" w:cs="Times New Roman"/>
              <w:color w:val="0000FF"/>
              <w:w w:val="130"/>
              <w:kern w:val="0"/>
              <w:lang w:val="uk-UA" w:eastAsia="en-US"/>
            </w:rPr>
            <w:t>за</w:t>
          </w:r>
          <w:r w:rsidRPr="00415F6C">
            <w:rPr>
              <w:rFonts w:ascii="Times New Roman" w:eastAsia="Times New Roman" w:hAnsi="Times New Roman" w:cs="Times New Roman"/>
              <w:color w:val="0000FF"/>
              <w:spacing w:val="-16"/>
              <w:w w:val="130"/>
              <w:kern w:val="0"/>
              <w:lang w:val="uk-UA" w:eastAsia="en-US"/>
            </w:rPr>
            <w:t xml:space="preserve"> </w:t>
          </w:r>
          <w:r w:rsidRPr="00415F6C">
            <w:rPr>
              <w:rFonts w:ascii="Times New Roman" w:eastAsia="Times New Roman" w:hAnsi="Times New Roman" w:cs="Times New Roman"/>
              <w:color w:val="0000FF"/>
              <w:w w:val="130"/>
              <w:kern w:val="0"/>
              <w:lang w:val="uk-UA" w:eastAsia="en-US"/>
            </w:rPr>
            <w:t>кримінальні</w:t>
          </w:r>
        </w:p>
        <w:p w:rsidR="00415F6C" w:rsidRPr="00415F6C" w:rsidRDefault="00415F6C" w:rsidP="00415F6C">
          <w:pPr>
            <w:tabs>
              <w:tab w:val="clear" w:pos="709"/>
              <w:tab w:val="left" w:leader="dot" w:pos="9737"/>
            </w:tabs>
            <w:suppressAutoHyphens w:val="0"/>
            <w:autoSpaceDE w:val="0"/>
            <w:autoSpaceDN w:val="0"/>
            <w:spacing w:before="11" w:after="0" w:line="240" w:lineRule="auto"/>
            <w:ind w:left="401" w:firstLine="0"/>
            <w:jc w:val="left"/>
            <w:rPr>
              <w:rFonts w:ascii="Times New Roman" w:eastAsia="Times New Roman" w:hAnsi="Times New Roman" w:cs="Times New Roman"/>
              <w:kern w:val="0"/>
              <w:sz w:val="28"/>
              <w:u w:color="000000"/>
              <w:lang w:val="uk-UA" w:eastAsia="en-US"/>
            </w:rPr>
          </w:pPr>
          <w:r w:rsidRPr="00415F6C">
            <w:rPr>
              <w:rFonts w:ascii="Times New Roman" w:eastAsia="Times New Roman" w:hAnsi="Times New Roman" w:cs="Times New Roman"/>
              <w:color w:val="0000FF"/>
              <w:w w:val="120"/>
              <w:kern w:val="0"/>
              <w:u w:val="single" w:color="0000FF"/>
              <w:lang w:val="uk-UA" w:eastAsia="en-US"/>
            </w:rPr>
            <w:t>правопорушення</w:t>
          </w:r>
          <w:r w:rsidRPr="00415F6C">
            <w:rPr>
              <w:rFonts w:ascii="Times New Roman" w:eastAsia="Times New Roman" w:hAnsi="Times New Roman" w:cs="Times New Roman"/>
              <w:color w:val="0000FF"/>
              <w:spacing w:val="38"/>
              <w:w w:val="120"/>
              <w:kern w:val="0"/>
              <w:u w:val="single" w:color="0000FF"/>
              <w:lang w:val="uk-UA" w:eastAsia="en-US"/>
            </w:rPr>
            <w:t xml:space="preserve"> </w:t>
          </w:r>
          <w:r w:rsidRPr="00415F6C">
            <w:rPr>
              <w:rFonts w:ascii="Times New Roman" w:eastAsia="Times New Roman" w:hAnsi="Times New Roman" w:cs="Times New Roman"/>
              <w:color w:val="0000FF"/>
              <w:w w:val="120"/>
              <w:kern w:val="0"/>
              <w:u w:val="single" w:color="0000FF"/>
              <w:lang w:val="uk-UA" w:eastAsia="en-US"/>
            </w:rPr>
            <w:t>проти</w:t>
          </w:r>
          <w:r w:rsidRPr="00415F6C">
            <w:rPr>
              <w:rFonts w:ascii="Times New Roman" w:eastAsia="Times New Roman" w:hAnsi="Times New Roman" w:cs="Times New Roman"/>
              <w:color w:val="0000FF"/>
              <w:spacing w:val="38"/>
              <w:w w:val="120"/>
              <w:kern w:val="0"/>
              <w:u w:val="single" w:color="0000FF"/>
              <w:lang w:val="uk-UA" w:eastAsia="en-US"/>
            </w:rPr>
            <w:t xml:space="preserve"> </w:t>
          </w:r>
          <w:r w:rsidRPr="00415F6C">
            <w:rPr>
              <w:rFonts w:ascii="Times New Roman" w:eastAsia="Times New Roman" w:hAnsi="Times New Roman" w:cs="Times New Roman"/>
              <w:color w:val="0000FF"/>
              <w:w w:val="120"/>
              <w:kern w:val="0"/>
              <w:u w:val="single" w:color="0000FF"/>
              <w:lang w:val="uk-UA" w:eastAsia="en-US"/>
            </w:rPr>
            <w:t>правосуддя</w:t>
          </w:r>
          <w:r w:rsidRPr="00415F6C">
            <w:rPr>
              <w:rFonts w:ascii="Times New Roman" w:eastAsia="Times New Roman" w:hAnsi="Times New Roman" w:cs="Times New Roman"/>
              <w:color w:val="0000FF"/>
              <w:w w:val="120"/>
              <w:kern w:val="0"/>
              <w:u w:color="000000"/>
              <w:lang w:val="uk-UA" w:eastAsia="en-US"/>
            </w:rPr>
            <w:tab/>
          </w:r>
          <w:r w:rsidRPr="00415F6C">
            <w:rPr>
              <w:rFonts w:ascii="Times New Roman" w:eastAsia="Times New Roman" w:hAnsi="Times New Roman" w:cs="Times New Roman"/>
              <w:w w:val="120"/>
              <w:kern w:val="0"/>
              <w:sz w:val="28"/>
              <w:u w:color="000000"/>
              <w:lang w:val="uk-UA" w:eastAsia="en-US"/>
            </w:rPr>
            <w:t>71</w:t>
          </w:r>
        </w:p>
        <w:p w:rsidR="00415F6C" w:rsidRPr="00415F6C" w:rsidRDefault="00415F6C" w:rsidP="00415F6C">
          <w:pPr>
            <w:numPr>
              <w:ilvl w:val="1"/>
              <w:numId w:val="15"/>
            </w:numPr>
            <w:tabs>
              <w:tab w:val="clear" w:pos="709"/>
              <w:tab w:val="left" w:pos="898"/>
            </w:tabs>
            <w:suppressAutoHyphens w:val="0"/>
            <w:autoSpaceDE w:val="0"/>
            <w:autoSpaceDN w:val="0"/>
            <w:spacing w:before="54" w:after="0" w:line="240" w:lineRule="auto"/>
            <w:ind w:hanging="357"/>
            <w:jc w:val="left"/>
            <w:rPr>
              <w:rFonts w:ascii="Times New Roman" w:eastAsia="Times New Roman" w:hAnsi="Times New Roman" w:cs="Times New Roman"/>
              <w:color w:val="0000FF"/>
              <w:kern w:val="0"/>
              <w:lang w:val="uk-UA" w:eastAsia="en-US"/>
            </w:rPr>
          </w:pPr>
          <w:r w:rsidRPr="00415F6C">
            <w:rPr>
              <w:rFonts w:ascii="Times New Roman" w:eastAsia="Times New Roman" w:hAnsi="Times New Roman" w:cs="Times New Roman"/>
              <w:kern w:val="0"/>
              <w:lang w:val="uk-UA" w:eastAsia="en-US"/>
            </w:rPr>
            <w:pict>
              <v:line id="_x0000_s1213" style="position:absolute;left:0;text-align:left;z-index:251664384;mso-position-horizontal-relative:page" from="92.1pt,15.75pt" to="542.6pt,15.75pt" strokecolor="blue" strokeweight=".30867mm">
                <w10:wrap anchorx="page"/>
              </v:line>
            </w:pict>
          </w:r>
          <w:r w:rsidRPr="00415F6C">
            <w:rPr>
              <w:rFonts w:ascii="Times New Roman" w:eastAsia="Times New Roman" w:hAnsi="Times New Roman" w:cs="Times New Roman"/>
              <w:color w:val="0000FF"/>
              <w:spacing w:val="-1"/>
              <w:w w:val="130"/>
              <w:kern w:val="0"/>
              <w:lang w:val="uk-UA" w:eastAsia="en-US"/>
            </w:rPr>
            <w:t>Кримінальна</w:t>
          </w:r>
          <w:r w:rsidRPr="00415F6C">
            <w:rPr>
              <w:rFonts w:ascii="Times New Roman" w:eastAsia="Times New Roman" w:hAnsi="Times New Roman" w:cs="Times New Roman"/>
              <w:color w:val="0000FF"/>
              <w:spacing w:val="-17"/>
              <w:w w:val="130"/>
              <w:kern w:val="0"/>
              <w:lang w:val="uk-UA" w:eastAsia="en-US"/>
            </w:rPr>
            <w:t xml:space="preserve"> </w:t>
          </w:r>
          <w:r w:rsidRPr="00415F6C">
            <w:rPr>
              <w:rFonts w:ascii="Times New Roman" w:eastAsia="Times New Roman" w:hAnsi="Times New Roman" w:cs="Times New Roman"/>
              <w:color w:val="0000FF"/>
              <w:spacing w:val="-1"/>
              <w:w w:val="130"/>
              <w:kern w:val="0"/>
              <w:lang w:val="uk-UA" w:eastAsia="en-US"/>
            </w:rPr>
            <w:t>відповідальність</w:t>
          </w:r>
          <w:r w:rsidRPr="00415F6C">
            <w:rPr>
              <w:rFonts w:ascii="Times New Roman" w:eastAsia="Times New Roman" w:hAnsi="Times New Roman" w:cs="Times New Roman"/>
              <w:color w:val="0000FF"/>
              <w:spacing w:val="-16"/>
              <w:w w:val="130"/>
              <w:kern w:val="0"/>
              <w:lang w:val="uk-UA" w:eastAsia="en-US"/>
            </w:rPr>
            <w:t xml:space="preserve"> </w:t>
          </w:r>
          <w:r w:rsidRPr="00415F6C">
            <w:rPr>
              <w:rFonts w:ascii="Times New Roman" w:eastAsia="Times New Roman" w:hAnsi="Times New Roman" w:cs="Times New Roman"/>
              <w:color w:val="0000FF"/>
              <w:spacing w:val="-1"/>
              <w:w w:val="130"/>
              <w:kern w:val="0"/>
              <w:lang w:val="uk-UA" w:eastAsia="en-US"/>
            </w:rPr>
            <w:t>за</w:t>
          </w:r>
          <w:r w:rsidRPr="00415F6C">
            <w:rPr>
              <w:rFonts w:ascii="Times New Roman" w:eastAsia="Times New Roman" w:hAnsi="Times New Roman" w:cs="Times New Roman"/>
              <w:color w:val="0000FF"/>
              <w:spacing w:val="-16"/>
              <w:w w:val="130"/>
              <w:kern w:val="0"/>
              <w:lang w:val="uk-UA" w:eastAsia="en-US"/>
            </w:rPr>
            <w:t xml:space="preserve"> </w:t>
          </w:r>
          <w:r w:rsidRPr="00415F6C">
            <w:rPr>
              <w:rFonts w:ascii="Times New Roman" w:eastAsia="Times New Roman" w:hAnsi="Times New Roman" w:cs="Times New Roman"/>
              <w:color w:val="0000FF"/>
              <w:spacing w:val="-1"/>
              <w:w w:val="130"/>
              <w:kern w:val="0"/>
              <w:lang w:val="uk-UA" w:eastAsia="en-US"/>
            </w:rPr>
            <w:t>правопорушення</w:t>
          </w:r>
          <w:r w:rsidRPr="00415F6C">
            <w:rPr>
              <w:rFonts w:ascii="Times New Roman" w:eastAsia="Times New Roman" w:hAnsi="Times New Roman" w:cs="Times New Roman"/>
              <w:color w:val="0000FF"/>
              <w:spacing w:val="-17"/>
              <w:w w:val="130"/>
              <w:kern w:val="0"/>
              <w:lang w:val="uk-UA" w:eastAsia="en-US"/>
            </w:rPr>
            <w:t xml:space="preserve"> </w:t>
          </w:r>
          <w:r w:rsidRPr="00415F6C">
            <w:rPr>
              <w:rFonts w:ascii="Times New Roman" w:eastAsia="Times New Roman" w:hAnsi="Times New Roman" w:cs="Times New Roman"/>
              <w:color w:val="0000FF"/>
              <w:spacing w:val="-1"/>
              <w:w w:val="130"/>
              <w:kern w:val="0"/>
              <w:lang w:val="uk-UA" w:eastAsia="en-US"/>
            </w:rPr>
            <w:t>проти</w:t>
          </w:r>
          <w:r w:rsidRPr="00415F6C">
            <w:rPr>
              <w:rFonts w:ascii="Times New Roman" w:eastAsia="Times New Roman" w:hAnsi="Times New Roman" w:cs="Times New Roman"/>
              <w:color w:val="0000FF"/>
              <w:spacing w:val="-16"/>
              <w:w w:val="130"/>
              <w:kern w:val="0"/>
              <w:lang w:val="uk-UA" w:eastAsia="en-US"/>
            </w:rPr>
            <w:t xml:space="preserve"> </w:t>
          </w:r>
          <w:r w:rsidRPr="00415F6C">
            <w:rPr>
              <w:rFonts w:ascii="Times New Roman" w:eastAsia="Times New Roman" w:hAnsi="Times New Roman" w:cs="Times New Roman"/>
              <w:color w:val="0000FF"/>
              <w:w w:val="130"/>
              <w:kern w:val="0"/>
              <w:lang w:val="uk-UA" w:eastAsia="en-US"/>
            </w:rPr>
            <w:t>правосуддя</w:t>
          </w:r>
          <w:r w:rsidRPr="00415F6C">
            <w:rPr>
              <w:rFonts w:ascii="Times New Roman" w:eastAsia="Times New Roman" w:hAnsi="Times New Roman" w:cs="Times New Roman"/>
              <w:color w:val="0000FF"/>
              <w:spacing w:val="-16"/>
              <w:w w:val="130"/>
              <w:kern w:val="0"/>
              <w:lang w:val="uk-UA" w:eastAsia="en-US"/>
            </w:rPr>
            <w:t xml:space="preserve"> </w:t>
          </w:r>
          <w:r w:rsidRPr="00415F6C">
            <w:rPr>
              <w:rFonts w:ascii="Times New Roman" w:eastAsia="Times New Roman" w:hAnsi="Times New Roman" w:cs="Times New Roman"/>
              <w:color w:val="0000FF"/>
              <w:w w:val="130"/>
              <w:kern w:val="0"/>
              <w:lang w:val="uk-UA" w:eastAsia="en-US"/>
            </w:rPr>
            <w:t>за</w:t>
          </w:r>
        </w:p>
        <w:p w:rsidR="00415F6C" w:rsidRPr="00415F6C" w:rsidRDefault="00415F6C" w:rsidP="00415F6C">
          <w:pPr>
            <w:tabs>
              <w:tab w:val="clear" w:pos="709"/>
              <w:tab w:val="left" w:leader="dot" w:pos="9737"/>
            </w:tabs>
            <w:suppressAutoHyphens w:val="0"/>
            <w:autoSpaceDE w:val="0"/>
            <w:autoSpaceDN w:val="0"/>
            <w:spacing w:before="11" w:after="0" w:line="240" w:lineRule="auto"/>
            <w:ind w:left="401" w:firstLine="0"/>
            <w:jc w:val="left"/>
            <w:rPr>
              <w:rFonts w:ascii="Times New Roman" w:eastAsia="Times New Roman" w:hAnsi="Times New Roman" w:cs="Times New Roman"/>
              <w:kern w:val="0"/>
              <w:sz w:val="28"/>
              <w:u w:color="000000"/>
              <w:lang w:val="uk-UA" w:eastAsia="en-US"/>
            </w:rPr>
          </w:pPr>
          <w:r w:rsidRPr="00415F6C">
            <w:rPr>
              <w:rFonts w:ascii="Times New Roman" w:eastAsia="Times New Roman" w:hAnsi="Times New Roman" w:cs="Times New Roman"/>
              <w:color w:val="0000FF"/>
              <w:w w:val="125"/>
              <w:kern w:val="0"/>
              <w:u w:val="single" w:color="0000FF"/>
              <w:lang w:val="uk-UA" w:eastAsia="en-US"/>
            </w:rPr>
            <w:t>законодавством</w:t>
          </w:r>
          <w:r w:rsidRPr="00415F6C">
            <w:rPr>
              <w:rFonts w:ascii="Times New Roman" w:eastAsia="Times New Roman" w:hAnsi="Times New Roman" w:cs="Times New Roman"/>
              <w:color w:val="0000FF"/>
              <w:spacing w:val="4"/>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окремих</w:t>
          </w:r>
          <w:r w:rsidRPr="00415F6C">
            <w:rPr>
              <w:rFonts w:ascii="Times New Roman" w:eastAsia="Times New Roman" w:hAnsi="Times New Roman" w:cs="Times New Roman"/>
              <w:color w:val="0000FF"/>
              <w:spacing w:val="5"/>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зарубіжних</w:t>
          </w:r>
          <w:r w:rsidRPr="00415F6C">
            <w:rPr>
              <w:rFonts w:ascii="Times New Roman" w:eastAsia="Times New Roman" w:hAnsi="Times New Roman" w:cs="Times New Roman"/>
              <w:color w:val="0000FF"/>
              <w:spacing w:val="5"/>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держав</w:t>
          </w:r>
          <w:r w:rsidRPr="00415F6C">
            <w:rPr>
              <w:rFonts w:ascii="Times New Roman" w:eastAsia="Times New Roman" w:hAnsi="Times New Roman" w:cs="Times New Roman"/>
              <w:color w:val="0000FF"/>
              <w:w w:val="125"/>
              <w:kern w:val="0"/>
              <w:u w:color="000000"/>
              <w:lang w:val="uk-UA" w:eastAsia="en-US"/>
            </w:rPr>
            <w:tab/>
          </w:r>
          <w:r w:rsidRPr="00415F6C">
            <w:rPr>
              <w:rFonts w:ascii="Times New Roman" w:eastAsia="Times New Roman" w:hAnsi="Times New Roman" w:cs="Times New Roman"/>
              <w:w w:val="125"/>
              <w:kern w:val="0"/>
              <w:sz w:val="28"/>
              <w:u w:color="000000"/>
              <w:lang w:val="uk-UA" w:eastAsia="en-US"/>
            </w:rPr>
            <w:t>90</w:t>
          </w:r>
        </w:p>
        <w:p w:rsidR="00415F6C" w:rsidRPr="00415F6C" w:rsidRDefault="00415F6C" w:rsidP="00415F6C">
          <w:pPr>
            <w:numPr>
              <w:ilvl w:val="1"/>
              <w:numId w:val="15"/>
            </w:numPr>
            <w:tabs>
              <w:tab w:val="clear" w:pos="709"/>
              <w:tab w:val="left" w:pos="902"/>
            </w:tabs>
            <w:suppressAutoHyphens w:val="0"/>
            <w:autoSpaceDE w:val="0"/>
            <w:autoSpaceDN w:val="0"/>
            <w:spacing w:before="45" w:after="0" w:line="240" w:lineRule="auto"/>
            <w:ind w:left="901" w:hanging="361"/>
            <w:jc w:val="left"/>
            <w:rPr>
              <w:rFonts w:ascii="Times New Roman" w:eastAsia="Times New Roman" w:hAnsi="Times New Roman" w:cs="Times New Roman"/>
              <w:color w:val="0000FF"/>
              <w:kern w:val="0"/>
              <w:sz w:val="23"/>
              <w:szCs w:val="23"/>
              <w:lang w:val="uk-UA" w:eastAsia="en-US"/>
            </w:rPr>
          </w:pPr>
          <w:r w:rsidRPr="00415F6C">
            <w:rPr>
              <w:rFonts w:ascii="Times New Roman" w:eastAsia="Times New Roman" w:hAnsi="Times New Roman" w:cs="Times New Roman"/>
              <w:kern w:val="0"/>
              <w:sz w:val="23"/>
              <w:szCs w:val="23"/>
              <w:lang w:val="uk-UA" w:eastAsia="en-US"/>
            </w:rPr>
            <w:pict>
              <v:line id="_x0000_s1214" style="position:absolute;left:0;text-align:left;z-index:251665408;mso-position-horizontal-relative:page" from="92.1pt,15.8pt" to="515.6pt,15.8pt" strokecolor="blue" strokeweight=".30867mm">
                <w10:wrap anchorx="page"/>
              </v:line>
            </w:pict>
          </w:r>
          <w:r w:rsidRPr="00415F6C">
            <w:rPr>
              <w:rFonts w:ascii="Times New Roman" w:eastAsia="Times New Roman" w:hAnsi="Times New Roman" w:cs="Times New Roman"/>
              <w:color w:val="0000FF"/>
              <w:w w:val="120"/>
              <w:kern w:val="0"/>
              <w:sz w:val="23"/>
              <w:szCs w:val="23"/>
              <w:lang w:val="uk-UA" w:eastAsia="en-US"/>
            </w:rPr>
            <w:t>Соціальна</w:t>
          </w:r>
          <w:r w:rsidRPr="00415F6C">
            <w:rPr>
              <w:rFonts w:ascii="Times New Roman" w:eastAsia="Times New Roman" w:hAnsi="Times New Roman" w:cs="Times New Roman"/>
              <w:color w:val="0000FF"/>
              <w:spacing w:val="17"/>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зумовленість</w:t>
          </w:r>
          <w:r w:rsidRPr="00415F6C">
            <w:rPr>
              <w:rFonts w:ascii="Times New Roman" w:eastAsia="Times New Roman" w:hAnsi="Times New Roman" w:cs="Times New Roman"/>
              <w:color w:val="0000FF"/>
              <w:spacing w:val="18"/>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норм</w:t>
          </w:r>
          <w:r w:rsidRPr="00415F6C">
            <w:rPr>
              <w:rFonts w:ascii="Times New Roman" w:eastAsia="Times New Roman" w:hAnsi="Times New Roman" w:cs="Times New Roman"/>
              <w:color w:val="0000FF"/>
              <w:spacing w:val="17"/>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про</w:t>
          </w:r>
          <w:r w:rsidRPr="00415F6C">
            <w:rPr>
              <w:rFonts w:ascii="Times New Roman" w:eastAsia="Times New Roman" w:hAnsi="Times New Roman" w:cs="Times New Roman"/>
              <w:color w:val="0000FF"/>
              <w:spacing w:val="18"/>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кримінальну</w:t>
          </w:r>
          <w:r w:rsidRPr="00415F6C">
            <w:rPr>
              <w:rFonts w:ascii="Times New Roman" w:eastAsia="Times New Roman" w:hAnsi="Times New Roman" w:cs="Times New Roman"/>
              <w:color w:val="0000FF"/>
              <w:spacing w:val="17"/>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відповідальність</w:t>
          </w:r>
          <w:r w:rsidRPr="00415F6C">
            <w:rPr>
              <w:rFonts w:ascii="Times New Roman" w:eastAsia="Times New Roman" w:hAnsi="Times New Roman" w:cs="Times New Roman"/>
              <w:color w:val="0000FF"/>
              <w:spacing w:val="18"/>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за</w:t>
          </w:r>
        </w:p>
        <w:p w:rsidR="00415F6C" w:rsidRPr="00415F6C" w:rsidRDefault="00415F6C" w:rsidP="00415F6C">
          <w:pPr>
            <w:tabs>
              <w:tab w:val="clear" w:pos="709"/>
              <w:tab w:val="left" w:leader="dot" w:pos="9597"/>
            </w:tabs>
            <w:suppressAutoHyphens w:val="0"/>
            <w:autoSpaceDE w:val="0"/>
            <w:autoSpaceDN w:val="0"/>
            <w:spacing w:before="8" w:after="0" w:line="321" w:lineRule="exact"/>
            <w:ind w:left="401" w:firstLine="0"/>
            <w:jc w:val="left"/>
            <w:rPr>
              <w:rFonts w:ascii="Times New Roman" w:eastAsia="Times New Roman" w:hAnsi="Times New Roman" w:cs="Times New Roman"/>
              <w:kern w:val="0"/>
              <w:sz w:val="28"/>
              <w:u w:color="000000"/>
              <w:lang w:val="uk-UA" w:eastAsia="en-US"/>
            </w:rPr>
          </w:pPr>
          <w:r w:rsidRPr="00415F6C">
            <w:rPr>
              <w:rFonts w:ascii="Times New Roman" w:eastAsia="Times New Roman" w:hAnsi="Times New Roman" w:cs="Times New Roman"/>
              <w:color w:val="0000FF"/>
              <w:w w:val="120"/>
              <w:kern w:val="0"/>
              <w:u w:val="single" w:color="0000FF"/>
              <w:lang w:val="uk-UA" w:eastAsia="en-US"/>
            </w:rPr>
            <w:t>правопорушення</w:t>
          </w:r>
          <w:r w:rsidRPr="00415F6C">
            <w:rPr>
              <w:rFonts w:ascii="Times New Roman" w:eastAsia="Times New Roman" w:hAnsi="Times New Roman" w:cs="Times New Roman"/>
              <w:color w:val="0000FF"/>
              <w:spacing w:val="38"/>
              <w:w w:val="120"/>
              <w:kern w:val="0"/>
              <w:u w:val="single" w:color="0000FF"/>
              <w:lang w:val="uk-UA" w:eastAsia="en-US"/>
            </w:rPr>
            <w:t xml:space="preserve"> </w:t>
          </w:r>
          <w:r w:rsidRPr="00415F6C">
            <w:rPr>
              <w:rFonts w:ascii="Times New Roman" w:eastAsia="Times New Roman" w:hAnsi="Times New Roman" w:cs="Times New Roman"/>
              <w:color w:val="0000FF"/>
              <w:w w:val="120"/>
              <w:kern w:val="0"/>
              <w:u w:val="single" w:color="0000FF"/>
              <w:lang w:val="uk-UA" w:eastAsia="en-US"/>
            </w:rPr>
            <w:t>проти</w:t>
          </w:r>
          <w:r w:rsidRPr="00415F6C">
            <w:rPr>
              <w:rFonts w:ascii="Times New Roman" w:eastAsia="Times New Roman" w:hAnsi="Times New Roman" w:cs="Times New Roman"/>
              <w:color w:val="0000FF"/>
              <w:spacing w:val="38"/>
              <w:w w:val="120"/>
              <w:kern w:val="0"/>
              <w:u w:val="single" w:color="0000FF"/>
              <w:lang w:val="uk-UA" w:eastAsia="en-US"/>
            </w:rPr>
            <w:t xml:space="preserve"> </w:t>
          </w:r>
          <w:r w:rsidRPr="00415F6C">
            <w:rPr>
              <w:rFonts w:ascii="Times New Roman" w:eastAsia="Times New Roman" w:hAnsi="Times New Roman" w:cs="Times New Roman"/>
              <w:color w:val="0000FF"/>
              <w:w w:val="120"/>
              <w:kern w:val="0"/>
              <w:u w:val="single" w:color="0000FF"/>
              <w:lang w:val="uk-UA" w:eastAsia="en-US"/>
            </w:rPr>
            <w:t>правосуддя</w:t>
          </w:r>
          <w:r w:rsidRPr="00415F6C">
            <w:rPr>
              <w:rFonts w:ascii="Times New Roman" w:eastAsia="Times New Roman" w:hAnsi="Times New Roman" w:cs="Times New Roman"/>
              <w:color w:val="0000FF"/>
              <w:w w:val="120"/>
              <w:kern w:val="0"/>
              <w:u w:color="000000"/>
              <w:lang w:val="uk-UA" w:eastAsia="en-US"/>
            </w:rPr>
            <w:tab/>
          </w:r>
          <w:r w:rsidRPr="00415F6C">
            <w:rPr>
              <w:rFonts w:ascii="Times New Roman" w:eastAsia="Times New Roman" w:hAnsi="Times New Roman" w:cs="Times New Roman"/>
              <w:w w:val="120"/>
              <w:kern w:val="0"/>
              <w:sz w:val="28"/>
              <w:u w:color="000000"/>
              <w:lang w:val="uk-UA" w:eastAsia="en-US"/>
            </w:rPr>
            <w:t>107</w:t>
          </w:r>
        </w:p>
        <w:p w:rsidR="00415F6C" w:rsidRPr="00415F6C" w:rsidRDefault="00415F6C" w:rsidP="00415F6C">
          <w:pPr>
            <w:tabs>
              <w:tab w:val="clear" w:pos="709"/>
              <w:tab w:val="left" w:leader="dot" w:pos="9597"/>
            </w:tabs>
            <w:suppressAutoHyphens w:val="0"/>
            <w:autoSpaceDE w:val="0"/>
            <w:autoSpaceDN w:val="0"/>
            <w:spacing w:after="0" w:line="321" w:lineRule="exact"/>
            <w:ind w:left="541" w:firstLine="0"/>
            <w:jc w:val="left"/>
            <w:rPr>
              <w:rFonts w:ascii="Times New Roman" w:eastAsia="Times New Roman" w:hAnsi="Times New Roman" w:cs="Times New Roman"/>
              <w:b/>
              <w:bCs/>
              <w:kern w:val="0"/>
              <w:sz w:val="28"/>
              <w:szCs w:val="28"/>
              <w:u w:color="000000"/>
              <w:lang w:val="uk-UA" w:eastAsia="en-US"/>
            </w:rPr>
          </w:pPr>
          <w:hyperlink w:anchor="_TOC_250004" w:history="1">
            <w:r w:rsidRPr="00415F6C">
              <w:rPr>
                <w:rFonts w:ascii="Times New Roman" w:eastAsia="Times New Roman" w:hAnsi="Times New Roman" w:cs="Times New Roman"/>
                <w:b/>
                <w:bCs/>
                <w:color w:val="0000FF"/>
                <w:kern w:val="0"/>
                <w:sz w:val="28"/>
                <w:szCs w:val="28"/>
                <w:u w:val="single" w:color="0000FF"/>
                <w:lang w:val="uk-UA" w:eastAsia="en-US"/>
              </w:rPr>
              <w:t>Висновки</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до</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розділу</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2</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kern w:val="0"/>
                <w:sz w:val="28"/>
                <w:szCs w:val="28"/>
                <w:u w:color="000000"/>
                <w:lang w:val="uk-UA" w:eastAsia="en-US"/>
              </w:rPr>
              <w:t>130</w:t>
            </w:r>
          </w:hyperlink>
        </w:p>
        <w:p w:rsidR="00415F6C" w:rsidRPr="00415F6C" w:rsidRDefault="00415F6C" w:rsidP="00415F6C">
          <w:pPr>
            <w:tabs>
              <w:tab w:val="clear" w:pos="709"/>
              <w:tab w:val="left" w:pos="1724"/>
              <w:tab w:val="left" w:leader="dot" w:pos="9597"/>
            </w:tabs>
            <w:suppressAutoHyphens w:val="0"/>
            <w:autoSpaceDE w:val="0"/>
            <w:autoSpaceDN w:val="0"/>
            <w:spacing w:before="467" w:after="0" w:line="240" w:lineRule="auto"/>
            <w:ind w:left="118" w:right="587" w:firstLine="140"/>
            <w:jc w:val="left"/>
            <w:rPr>
              <w:rFonts w:ascii="Times New Roman" w:eastAsia="Times New Roman" w:hAnsi="Times New Roman" w:cs="Times New Roman"/>
              <w:b/>
              <w:bCs/>
              <w:kern w:val="0"/>
              <w:sz w:val="28"/>
              <w:szCs w:val="28"/>
              <w:u w:color="000000"/>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РОЗДІЛ</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3</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color w:val="0000FF"/>
              <w:kern w:val="0"/>
              <w:sz w:val="28"/>
              <w:szCs w:val="28"/>
              <w:u w:val="single" w:color="0000FF"/>
              <w:lang w:val="uk-UA" w:eastAsia="en-US"/>
            </w:rPr>
            <w:t>РОДОВИЙ ОБ’ЄКТ ТА СИСТЕМА КРИМІНАЛЬНИХ</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ПРАВОПОРУШЕНЬ</w:t>
          </w:r>
          <w:r w:rsidRPr="00415F6C">
            <w:rPr>
              <w:rFonts w:ascii="Times New Roman" w:eastAsia="Times New Roman" w:hAnsi="Times New Roman" w:cs="Times New Roman"/>
              <w:b/>
              <w:bCs/>
              <w:color w:val="0000FF"/>
              <w:spacing w:val="-6"/>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ПРОТИ</w:t>
          </w:r>
          <w:r w:rsidRPr="00415F6C">
            <w:rPr>
              <w:rFonts w:ascii="Times New Roman" w:eastAsia="Times New Roman" w:hAnsi="Times New Roman" w:cs="Times New Roman"/>
              <w:b/>
              <w:bCs/>
              <w:color w:val="0000FF"/>
              <w:spacing w:val="-5"/>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ПРАВОСУДДЯ</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spacing w:val="-1"/>
              <w:kern w:val="0"/>
              <w:sz w:val="28"/>
              <w:szCs w:val="28"/>
              <w:u w:color="000000"/>
              <w:lang w:val="uk-UA" w:eastAsia="en-US"/>
            </w:rPr>
            <w:t>137</w:t>
          </w:r>
        </w:p>
        <w:p w:rsidR="00415F6C" w:rsidRPr="00415F6C" w:rsidRDefault="00415F6C" w:rsidP="00415F6C">
          <w:pPr>
            <w:numPr>
              <w:ilvl w:val="1"/>
              <w:numId w:val="14"/>
            </w:numPr>
            <w:tabs>
              <w:tab w:val="clear" w:pos="709"/>
              <w:tab w:val="left" w:pos="901"/>
              <w:tab w:val="left" w:leader="dot" w:pos="9597"/>
            </w:tabs>
            <w:suppressAutoHyphens w:val="0"/>
            <w:autoSpaceDE w:val="0"/>
            <w:autoSpaceDN w:val="0"/>
            <w:spacing w:after="0" w:line="318" w:lineRule="exact"/>
            <w:ind w:hanging="360"/>
            <w:jc w:val="left"/>
            <w:rPr>
              <w:rFonts w:ascii="Times New Roman" w:eastAsia="Times New Roman" w:hAnsi="Times New Roman" w:cs="Times New Roman"/>
              <w:color w:val="0000FF"/>
              <w:kern w:val="0"/>
              <w:sz w:val="23"/>
              <w:szCs w:val="23"/>
              <w:u w:color="000000"/>
              <w:lang w:val="uk-UA" w:eastAsia="en-US"/>
            </w:rPr>
          </w:pPr>
          <w:hyperlink w:anchor="_TOC_250003" w:history="1">
            <w:r w:rsidRPr="00415F6C">
              <w:rPr>
                <w:rFonts w:ascii="Times New Roman" w:eastAsia="Times New Roman" w:hAnsi="Times New Roman" w:cs="Times New Roman"/>
                <w:color w:val="0000FF"/>
                <w:w w:val="120"/>
                <w:kern w:val="0"/>
                <w:sz w:val="23"/>
                <w:szCs w:val="23"/>
                <w:u w:val="single" w:color="0000FF"/>
                <w:lang w:val="uk-UA" w:eastAsia="en-US"/>
              </w:rPr>
              <w:t>Родовий</w:t>
            </w:r>
            <w:r w:rsidRPr="00415F6C">
              <w:rPr>
                <w:rFonts w:ascii="Times New Roman" w:eastAsia="Times New Roman" w:hAnsi="Times New Roman" w:cs="Times New Roman"/>
                <w:color w:val="0000FF"/>
                <w:spacing w:val="26"/>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об’єкт</w:t>
            </w:r>
            <w:r w:rsidRPr="00415F6C">
              <w:rPr>
                <w:rFonts w:ascii="Times New Roman" w:eastAsia="Times New Roman" w:hAnsi="Times New Roman" w:cs="Times New Roman"/>
                <w:color w:val="0000FF"/>
                <w:spacing w:val="26"/>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кримінальних</w:t>
            </w:r>
            <w:r w:rsidRPr="00415F6C">
              <w:rPr>
                <w:rFonts w:ascii="Times New Roman" w:eastAsia="Times New Roman" w:hAnsi="Times New Roman" w:cs="Times New Roman"/>
                <w:color w:val="0000FF"/>
                <w:spacing w:val="2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правопорушень</w:t>
            </w:r>
            <w:r w:rsidRPr="00415F6C">
              <w:rPr>
                <w:rFonts w:ascii="Times New Roman" w:eastAsia="Times New Roman" w:hAnsi="Times New Roman" w:cs="Times New Roman"/>
                <w:color w:val="0000FF"/>
                <w:spacing w:val="26"/>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проти</w:t>
            </w:r>
            <w:r w:rsidRPr="00415F6C">
              <w:rPr>
                <w:rFonts w:ascii="Times New Roman" w:eastAsia="Times New Roman" w:hAnsi="Times New Roman" w:cs="Times New Roman"/>
                <w:color w:val="0000FF"/>
                <w:spacing w:val="2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правосуддя</w:t>
            </w:r>
            <w:r w:rsidRPr="00415F6C">
              <w:rPr>
                <w:rFonts w:ascii="Times New Roman" w:eastAsia="Times New Roman" w:hAnsi="Times New Roman" w:cs="Times New Roman"/>
                <w:color w:val="0000FF"/>
                <w:w w:val="120"/>
                <w:kern w:val="0"/>
                <w:sz w:val="23"/>
                <w:szCs w:val="23"/>
                <w:u w:color="000000"/>
                <w:lang w:val="uk-UA" w:eastAsia="en-US"/>
              </w:rPr>
              <w:tab/>
            </w:r>
            <w:r w:rsidRPr="00415F6C">
              <w:rPr>
                <w:rFonts w:ascii="Times New Roman" w:eastAsia="Times New Roman" w:hAnsi="Times New Roman" w:cs="Times New Roman"/>
                <w:w w:val="120"/>
                <w:kern w:val="0"/>
                <w:sz w:val="28"/>
                <w:szCs w:val="23"/>
                <w:u w:color="000000"/>
                <w:lang w:val="uk-UA" w:eastAsia="en-US"/>
              </w:rPr>
              <w:t>137</w:t>
            </w:r>
          </w:hyperlink>
        </w:p>
        <w:p w:rsidR="00415F6C" w:rsidRPr="00415F6C" w:rsidRDefault="00415F6C" w:rsidP="00415F6C">
          <w:pPr>
            <w:numPr>
              <w:ilvl w:val="1"/>
              <w:numId w:val="14"/>
            </w:numPr>
            <w:tabs>
              <w:tab w:val="clear" w:pos="709"/>
              <w:tab w:val="left" w:pos="901"/>
            </w:tabs>
            <w:suppressAutoHyphens w:val="0"/>
            <w:autoSpaceDE w:val="0"/>
            <w:autoSpaceDN w:val="0"/>
            <w:spacing w:before="45" w:after="0" w:line="240" w:lineRule="auto"/>
            <w:ind w:hanging="360"/>
            <w:jc w:val="left"/>
            <w:rPr>
              <w:rFonts w:ascii="Times New Roman" w:eastAsia="Times New Roman" w:hAnsi="Times New Roman" w:cs="Times New Roman"/>
              <w:color w:val="0000FF"/>
              <w:kern w:val="0"/>
              <w:sz w:val="23"/>
              <w:szCs w:val="23"/>
              <w:u w:color="000000"/>
              <w:lang w:val="uk-UA" w:eastAsia="en-US"/>
            </w:rPr>
          </w:pPr>
          <w:r w:rsidRPr="00415F6C">
            <w:rPr>
              <w:rFonts w:ascii="Times New Roman" w:eastAsia="Times New Roman" w:hAnsi="Times New Roman" w:cs="Times New Roman"/>
              <w:kern w:val="0"/>
              <w:sz w:val="23"/>
              <w:szCs w:val="23"/>
              <w:u w:val="single" w:color="000000"/>
              <w:lang w:val="uk-UA" w:eastAsia="en-US"/>
            </w:rPr>
            <w:pict>
              <v:line id="_x0000_s1215" style="position:absolute;left:0;text-align:left;z-index:251666432;mso-position-horizontal-relative:page" from="92.1pt,15.8pt" to="488.45pt,15.8pt" strokecolor="blue" strokeweight=".30867mm">
                <w10:wrap anchorx="page"/>
              </v:line>
            </w:pict>
          </w:r>
          <w:r w:rsidRPr="00415F6C">
            <w:rPr>
              <w:rFonts w:ascii="Times New Roman" w:eastAsia="Times New Roman" w:hAnsi="Times New Roman" w:cs="Times New Roman"/>
              <w:color w:val="0000FF"/>
              <w:w w:val="120"/>
              <w:kern w:val="0"/>
              <w:sz w:val="23"/>
              <w:szCs w:val="23"/>
              <w:u w:color="000000"/>
              <w:lang w:val="uk-UA" w:eastAsia="en-US"/>
            </w:rPr>
            <w:t>Система</w:t>
          </w:r>
          <w:r w:rsidRPr="00415F6C">
            <w:rPr>
              <w:rFonts w:ascii="Times New Roman" w:eastAsia="Times New Roman" w:hAnsi="Times New Roman" w:cs="Times New Roman"/>
              <w:color w:val="0000FF"/>
              <w:spacing w:val="17"/>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кримінальних</w:t>
          </w:r>
          <w:r w:rsidRPr="00415F6C">
            <w:rPr>
              <w:rFonts w:ascii="Times New Roman" w:eastAsia="Times New Roman" w:hAnsi="Times New Roman" w:cs="Times New Roman"/>
              <w:color w:val="0000FF"/>
              <w:spacing w:val="17"/>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правопорушень</w:t>
          </w:r>
          <w:r w:rsidRPr="00415F6C">
            <w:rPr>
              <w:rFonts w:ascii="Times New Roman" w:eastAsia="Times New Roman" w:hAnsi="Times New Roman" w:cs="Times New Roman"/>
              <w:color w:val="0000FF"/>
              <w:spacing w:val="18"/>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проти</w:t>
          </w:r>
          <w:r w:rsidRPr="00415F6C">
            <w:rPr>
              <w:rFonts w:ascii="Times New Roman" w:eastAsia="Times New Roman" w:hAnsi="Times New Roman" w:cs="Times New Roman"/>
              <w:color w:val="0000FF"/>
              <w:spacing w:val="17"/>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правосуддя</w:t>
          </w:r>
          <w:r w:rsidRPr="00415F6C">
            <w:rPr>
              <w:rFonts w:ascii="Times New Roman" w:eastAsia="Times New Roman" w:hAnsi="Times New Roman" w:cs="Times New Roman"/>
              <w:color w:val="0000FF"/>
              <w:spacing w:val="17"/>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та</w:t>
          </w:r>
          <w:r w:rsidRPr="00415F6C">
            <w:rPr>
              <w:rFonts w:ascii="Times New Roman" w:eastAsia="Times New Roman" w:hAnsi="Times New Roman" w:cs="Times New Roman"/>
              <w:color w:val="0000FF"/>
              <w:spacing w:val="18"/>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її</w:t>
          </w:r>
        </w:p>
        <w:p w:rsidR="00415F6C" w:rsidRPr="00415F6C" w:rsidRDefault="00415F6C" w:rsidP="00415F6C">
          <w:pPr>
            <w:tabs>
              <w:tab w:val="clear" w:pos="709"/>
              <w:tab w:val="left" w:leader="dot" w:pos="9597"/>
            </w:tabs>
            <w:suppressAutoHyphens w:val="0"/>
            <w:autoSpaceDE w:val="0"/>
            <w:autoSpaceDN w:val="0"/>
            <w:spacing w:before="8" w:after="0" w:line="321" w:lineRule="exact"/>
            <w:ind w:left="401" w:firstLine="0"/>
            <w:jc w:val="left"/>
            <w:rPr>
              <w:rFonts w:ascii="Times New Roman" w:eastAsia="Times New Roman" w:hAnsi="Times New Roman" w:cs="Times New Roman"/>
              <w:kern w:val="0"/>
              <w:sz w:val="28"/>
              <w:szCs w:val="23"/>
              <w:u w:color="000000"/>
              <w:lang w:val="uk-UA" w:eastAsia="en-US"/>
            </w:rPr>
          </w:pPr>
          <w:r w:rsidRPr="00415F6C">
            <w:rPr>
              <w:rFonts w:ascii="Times New Roman" w:eastAsia="Times New Roman" w:hAnsi="Times New Roman" w:cs="Times New Roman"/>
              <w:color w:val="0000FF"/>
              <w:w w:val="120"/>
              <w:kern w:val="0"/>
              <w:sz w:val="23"/>
              <w:szCs w:val="23"/>
              <w:u w:val="single" w:color="0000FF"/>
              <w:lang w:val="uk-UA" w:eastAsia="en-US"/>
            </w:rPr>
            <w:t>відображення</w:t>
          </w:r>
          <w:r w:rsidRPr="00415F6C">
            <w:rPr>
              <w:rFonts w:ascii="Times New Roman" w:eastAsia="Times New Roman" w:hAnsi="Times New Roman" w:cs="Times New Roman"/>
              <w:color w:val="0000FF"/>
              <w:spacing w:val="2"/>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в</w:t>
          </w:r>
          <w:r w:rsidRPr="00415F6C">
            <w:rPr>
              <w:rFonts w:ascii="Times New Roman" w:eastAsia="Times New Roman" w:hAnsi="Times New Roman" w:cs="Times New Roman"/>
              <w:color w:val="0000FF"/>
              <w:spacing w:val="3"/>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Особливій</w:t>
          </w:r>
          <w:r w:rsidRPr="00415F6C">
            <w:rPr>
              <w:rFonts w:ascii="Times New Roman" w:eastAsia="Times New Roman" w:hAnsi="Times New Roman" w:cs="Times New Roman"/>
              <w:color w:val="0000FF"/>
              <w:spacing w:val="3"/>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частині</w:t>
          </w:r>
          <w:r w:rsidRPr="00415F6C">
            <w:rPr>
              <w:rFonts w:ascii="Times New Roman" w:eastAsia="Times New Roman" w:hAnsi="Times New Roman" w:cs="Times New Roman"/>
              <w:color w:val="0000FF"/>
              <w:spacing w:val="3"/>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КК</w:t>
          </w:r>
          <w:r w:rsidRPr="00415F6C">
            <w:rPr>
              <w:rFonts w:ascii="Times New Roman" w:eastAsia="Times New Roman" w:hAnsi="Times New Roman" w:cs="Times New Roman"/>
              <w:color w:val="0000FF"/>
              <w:spacing w:val="3"/>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України</w:t>
          </w:r>
          <w:r w:rsidRPr="00415F6C">
            <w:rPr>
              <w:rFonts w:ascii="Times New Roman" w:eastAsia="Times New Roman" w:hAnsi="Times New Roman" w:cs="Times New Roman"/>
              <w:color w:val="0000FF"/>
              <w:w w:val="120"/>
              <w:kern w:val="0"/>
              <w:sz w:val="23"/>
              <w:szCs w:val="23"/>
              <w:u w:color="000000"/>
              <w:lang w:val="uk-UA" w:eastAsia="en-US"/>
            </w:rPr>
            <w:tab/>
          </w:r>
          <w:r w:rsidRPr="00415F6C">
            <w:rPr>
              <w:rFonts w:ascii="Times New Roman" w:eastAsia="Times New Roman" w:hAnsi="Times New Roman" w:cs="Times New Roman"/>
              <w:w w:val="120"/>
              <w:kern w:val="0"/>
              <w:sz w:val="28"/>
              <w:szCs w:val="23"/>
              <w:u w:color="000000"/>
              <w:lang w:val="uk-UA" w:eastAsia="en-US"/>
            </w:rPr>
            <w:t>179</w:t>
          </w:r>
        </w:p>
        <w:p w:rsidR="00415F6C" w:rsidRPr="00415F6C" w:rsidRDefault="00415F6C" w:rsidP="00415F6C">
          <w:pPr>
            <w:tabs>
              <w:tab w:val="clear" w:pos="709"/>
              <w:tab w:val="left" w:leader="dot" w:pos="9597"/>
            </w:tabs>
            <w:suppressAutoHyphens w:val="0"/>
            <w:autoSpaceDE w:val="0"/>
            <w:autoSpaceDN w:val="0"/>
            <w:spacing w:after="0" w:line="321" w:lineRule="exact"/>
            <w:ind w:left="541" w:firstLine="0"/>
            <w:jc w:val="left"/>
            <w:rPr>
              <w:rFonts w:ascii="Times New Roman" w:eastAsia="Times New Roman" w:hAnsi="Times New Roman" w:cs="Times New Roman"/>
              <w:b/>
              <w:bCs/>
              <w:kern w:val="0"/>
              <w:sz w:val="28"/>
              <w:szCs w:val="28"/>
              <w:u w:color="000000"/>
              <w:lang w:val="uk-UA" w:eastAsia="en-US"/>
            </w:rPr>
          </w:pPr>
          <w:hyperlink w:anchor="_TOC_250002" w:history="1">
            <w:r w:rsidRPr="00415F6C">
              <w:rPr>
                <w:rFonts w:ascii="Times New Roman" w:eastAsia="Times New Roman" w:hAnsi="Times New Roman" w:cs="Times New Roman"/>
                <w:b/>
                <w:bCs/>
                <w:color w:val="0000FF"/>
                <w:kern w:val="0"/>
                <w:sz w:val="28"/>
                <w:szCs w:val="28"/>
                <w:u w:val="single" w:color="0000FF"/>
                <w:lang w:val="uk-UA" w:eastAsia="en-US"/>
              </w:rPr>
              <w:t>Висновки</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до</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розділу</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3</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kern w:val="0"/>
                <w:sz w:val="28"/>
                <w:szCs w:val="28"/>
                <w:u w:color="000000"/>
                <w:lang w:val="uk-UA" w:eastAsia="en-US"/>
              </w:rPr>
              <w:t>219</w:t>
            </w:r>
          </w:hyperlink>
        </w:p>
        <w:p w:rsidR="00415F6C" w:rsidRPr="00415F6C" w:rsidRDefault="00415F6C" w:rsidP="00415F6C">
          <w:pPr>
            <w:tabs>
              <w:tab w:val="clear" w:pos="709"/>
              <w:tab w:val="left" w:pos="1724"/>
              <w:tab w:val="left" w:leader="dot" w:pos="9597"/>
            </w:tabs>
            <w:suppressAutoHyphens w:val="0"/>
            <w:autoSpaceDE w:val="0"/>
            <w:autoSpaceDN w:val="0"/>
            <w:spacing w:before="467" w:after="0" w:line="240" w:lineRule="auto"/>
            <w:ind w:left="118" w:right="587" w:firstLine="140"/>
            <w:jc w:val="left"/>
            <w:rPr>
              <w:rFonts w:ascii="Times New Roman" w:eastAsia="Times New Roman" w:hAnsi="Times New Roman" w:cs="Times New Roman"/>
              <w:b/>
              <w:bCs/>
              <w:kern w:val="0"/>
              <w:sz w:val="28"/>
              <w:szCs w:val="28"/>
              <w:u w:color="000000"/>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РОЗДІЛ</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4</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color w:val="0000FF"/>
              <w:kern w:val="0"/>
              <w:sz w:val="28"/>
              <w:szCs w:val="28"/>
              <w:u w:val="single" w:color="0000FF"/>
              <w:lang w:val="uk-UA" w:eastAsia="en-US"/>
            </w:rPr>
            <w:t>ЮРИДИЧНИЙ АНАЛІЗ СКЛАДІВ КРИМІНАЛЬНИХ</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ПРАВОПОРУШЕНЬ ПРОТИ ПРАВОСУДДЯ, ЩО ВЧИНЯЮТЬСЯ</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ШЛЯХОМ ПРОТИПРАВНОГО ВПЛИВУ НА СУБ’ЄКТІВ (УЧАСНИКІВ)</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ВІДНОСИН ЩОДО ЗДІЙСНЕННЯ СУДОЧИНСТВА ТА ВИКОНАННЯ</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СУДОВИХ</w:t>
          </w:r>
          <w:r w:rsidRPr="00415F6C">
            <w:rPr>
              <w:rFonts w:ascii="Times New Roman" w:eastAsia="Times New Roman" w:hAnsi="Times New Roman" w:cs="Times New Roman"/>
              <w:b/>
              <w:bCs/>
              <w:color w:val="0000FF"/>
              <w:spacing w:val="-4"/>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РІШЕНЬ</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spacing w:val="-1"/>
              <w:kern w:val="0"/>
              <w:sz w:val="28"/>
              <w:szCs w:val="28"/>
              <w:u w:color="000000"/>
              <w:lang w:val="uk-UA" w:eastAsia="en-US"/>
            </w:rPr>
            <w:t>231</w:t>
          </w:r>
        </w:p>
        <w:p w:rsidR="00415F6C" w:rsidRPr="00415F6C" w:rsidRDefault="00415F6C" w:rsidP="00415F6C">
          <w:pPr>
            <w:numPr>
              <w:ilvl w:val="1"/>
              <w:numId w:val="13"/>
            </w:numPr>
            <w:tabs>
              <w:tab w:val="clear" w:pos="709"/>
              <w:tab w:val="left" w:pos="900"/>
            </w:tabs>
            <w:suppressAutoHyphens w:val="0"/>
            <w:autoSpaceDE w:val="0"/>
            <w:autoSpaceDN w:val="0"/>
            <w:spacing w:before="37" w:after="0" w:line="240" w:lineRule="auto"/>
            <w:ind w:hanging="359"/>
            <w:jc w:val="left"/>
            <w:rPr>
              <w:rFonts w:ascii="Times New Roman" w:eastAsia="Times New Roman" w:hAnsi="Times New Roman" w:cs="Times New Roman"/>
              <w:kern w:val="0"/>
              <w:sz w:val="23"/>
              <w:szCs w:val="23"/>
              <w:u w:color="000000"/>
              <w:lang w:val="uk-UA" w:eastAsia="en-US"/>
            </w:rPr>
          </w:pPr>
          <w:r w:rsidRPr="00415F6C">
            <w:rPr>
              <w:rFonts w:ascii="Times New Roman" w:eastAsia="Times New Roman" w:hAnsi="Times New Roman" w:cs="Times New Roman"/>
              <w:color w:val="0000FF"/>
              <w:w w:val="120"/>
              <w:kern w:val="0"/>
              <w:sz w:val="23"/>
              <w:szCs w:val="23"/>
              <w:u w:val="single" w:color="0000FF"/>
              <w:lang w:val="uk-UA" w:eastAsia="en-US"/>
            </w:rPr>
            <w:t>Об’єктивні</w:t>
          </w:r>
          <w:r w:rsidRPr="00415F6C">
            <w:rPr>
              <w:rFonts w:ascii="Times New Roman" w:eastAsia="Times New Roman" w:hAnsi="Times New Roman" w:cs="Times New Roman"/>
              <w:color w:val="0000FF"/>
              <w:spacing w:val="1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ознаки</w:t>
          </w:r>
          <w:r w:rsidRPr="00415F6C">
            <w:rPr>
              <w:rFonts w:ascii="Times New Roman" w:eastAsia="Times New Roman" w:hAnsi="Times New Roman" w:cs="Times New Roman"/>
              <w:color w:val="0000FF"/>
              <w:spacing w:val="1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складів</w:t>
          </w:r>
          <w:r w:rsidRPr="00415F6C">
            <w:rPr>
              <w:rFonts w:ascii="Times New Roman" w:eastAsia="Times New Roman" w:hAnsi="Times New Roman" w:cs="Times New Roman"/>
              <w:color w:val="0000FF"/>
              <w:spacing w:val="1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кримінальних</w:t>
          </w:r>
          <w:r w:rsidRPr="00415F6C">
            <w:rPr>
              <w:rFonts w:ascii="Times New Roman" w:eastAsia="Times New Roman" w:hAnsi="Times New Roman" w:cs="Times New Roman"/>
              <w:color w:val="0000FF"/>
              <w:spacing w:val="1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правопорушень</w:t>
          </w:r>
          <w:r w:rsidRPr="00415F6C">
            <w:rPr>
              <w:rFonts w:ascii="Times New Roman" w:eastAsia="Times New Roman" w:hAnsi="Times New Roman" w:cs="Times New Roman"/>
              <w:color w:val="0000FF"/>
              <w:spacing w:val="1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проти</w:t>
          </w:r>
          <w:r w:rsidRPr="00415F6C">
            <w:rPr>
              <w:rFonts w:ascii="Times New Roman" w:eastAsia="Times New Roman" w:hAnsi="Times New Roman" w:cs="Times New Roman"/>
              <w:color w:val="0000FF"/>
              <w:spacing w:val="1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правосуддя</w:t>
          </w:r>
        </w:p>
        <w:p w:rsidR="00415F6C" w:rsidRPr="00415F6C" w:rsidRDefault="00415F6C" w:rsidP="00415F6C">
          <w:pPr>
            <w:tabs>
              <w:tab w:val="clear" w:pos="709"/>
            </w:tabs>
            <w:suppressAutoHyphens w:val="0"/>
            <w:autoSpaceDE w:val="0"/>
            <w:autoSpaceDN w:val="0"/>
            <w:spacing w:before="55" w:after="0" w:line="240" w:lineRule="auto"/>
            <w:ind w:left="401" w:firstLine="0"/>
            <w:jc w:val="left"/>
            <w:rPr>
              <w:rFonts w:ascii="Times New Roman" w:eastAsia="Times New Roman" w:hAnsi="Times New Roman" w:cs="Times New Roman"/>
              <w:kern w:val="0"/>
              <w:sz w:val="23"/>
              <w:szCs w:val="23"/>
              <w:u w:color="000000"/>
              <w:lang w:val="uk-UA" w:eastAsia="en-US"/>
            </w:rPr>
          </w:pPr>
          <w:r w:rsidRPr="00415F6C">
            <w:rPr>
              <w:rFonts w:ascii="Times New Roman" w:eastAsia="Times New Roman" w:hAnsi="Times New Roman" w:cs="Times New Roman"/>
              <w:kern w:val="0"/>
              <w:sz w:val="23"/>
              <w:szCs w:val="23"/>
              <w:u w:val="single" w:color="000000"/>
              <w:lang w:val="uk-UA" w:eastAsia="en-US"/>
            </w:rPr>
            <w:pict>
              <v:line id="_x0000_s1216" style="position:absolute;left:0;text-align:left;z-index:251667456;mso-position-horizontal-relative:page" from="85.1pt,16.3pt" to="523.75pt,16.3pt" strokecolor="blue" strokeweight=".30867mm">
                <w10:wrap anchorx="page"/>
              </v:line>
            </w:pict>
          </w:r>
          <w:r w:rsidRPr="00415F6C">
            <w:rPr>
              <w:rFonts w:ascii="Times New Roman" w:eastAsia="Times New Roman" w:hAnsi="Times New Roman" w:cs="Times New Roman"/>
              <w:color w:val="0000FF"/>
              <w:w w:val="120"/>
              <w:kern w:val="0"/>
              <w:sz w:val="23"/>
              <w:szCs w:val="23"/>
              <w:u w:color="000000"/>
              <w:lang w:val="uk-UA" w:eastAsia="en-US"/>
            </w:rPr>
            <w:t>,</w:t>
          </w:r>
          <w:r w:rsidRPr="00415F6C">
            <w:rPr>
              <w:rFonts w:ascii="Times New Roman" w:eastAsia="Times New Roman" w:hAnsi="Times New Roman" w:cs="Times New Roman"/>
              <w:color w:val="0000FF"/>
              <w:spacing w:val="7"/>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що</w:t>
          </w:r>
          <w:r w:rsidRPr="00415F6C">
            <w:rPr>
              <w:rFonts w:ascii="Times New Roman" w:eastAsia="Times New Roman" w:hAnsi="Times New Roman" w:cs="Times New Roman"/>
              <w:color w:val="0000FF"/>
              <w:spacing w:val="8"/>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вчиняються</w:t>
          </w:r>
          <w:r w:rsidRPr="00415F6C">
            <w:rPr>
              <w:rFonts w:ascii="Times New Roman" w:eastAsia="Times New Roman" w:hAnsi="Times New Roman" w:cs="Times New Roman"/>
              <w:color w:val="0000FF"/>
              <w:spacing w:val="8"/>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шляхом</w:t>
          </w:r>
          <w:r w:rsidRPr="00415F6C">
            <w:rPr>
              <w:rFonts w:ascii="Times New Roman" w:eastAsia="Times New Roman" w:hAnsi="Times New Roman" w:cs="Times New Roman"/>
              <w:color w:val="0000FF"/>
              <w:spacing w:val="7"/>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протиправного</w:t>
          </w:r>
          <w:r w:rsidRPr="00415F6C">
            <w:rPr>
              <w:rFonts w:ascii="Times New Roman" w:eastAsia="Times New Roman" w:hAnsi="Times New Roman" w:cs="Times New Roman"/>
              <w:color w:val="0000FF"/>
              <w:spacing w:val="8"/>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впливу</w:t>
          </w:r>
          <w:r w:rsidRPr="00415F6C">
            <w:rPr>
              <w:rFonts w:ascii="Times New Roman" w:eastAsia="Times New Roman" w:hAnsi="Times New Roman" w:cs="Times New Roman"/>
              <w:color w:val="0000FF"/>
              <w:spacing w:val="8"/>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на</w:t>
          </w:r>
          <w:r w:rsidRPr="00415F6C">
            <w:rPr>
              <w:rFonts w:ascii="Times New Roman" w:eastAsia="Times New Roman" w:hAnsi="Times New Roman" w:cs="Times New Roman"/>
              <w:color w:val="0000FF"/>
              <w:spacing w:val="7"/>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суб’єктів</w:t>
          </w:r>
          <w:r w:rsidRPr="00415F6C">
            <w:rPr>
              <w:rFonts w:ascii="Times New Roman" w:eastAsia="Times New Roman" w:hAnsi="Times New Roman" w:cs="Times New Roman"/>
              <w:color w:val="0000FF"/>
              <w:spacing w:val="8"/>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(учасників)</w:t>
          </w:r>
        </w:p>
        <w:p w:rsidR="00415F6C" w:rsidRPr="00415F6C" w:rsidRDefault="00415F6C" w:rsidP="00415F6C">
          <w:pPr>
            <w:tabs>
              <w:tab w:val="clear" w:pos="709"/>
              <w:tab w:val="left" w:leader="dot" w:pos="9597"/>
            </w:tabs>
            <w:suppressAutoHyphens w:val="0"/>
            <w:autoSpaceDE w:val="0"/>
            <w:autoSpaceDN w:val="0"/>
            <w:spacing w:before="9" w:after="0" w:line="240" w:lineRule="auto"/>
            <w:ind w:left="401" w:firstLine="0"/>
            <w:jc w:val="left"/>
            <w:rPr>
              <w:rFonts w:ascii="Times New Roman" w:eastAsia="Times New Roman" w:hAnsi="Times New Roman" w:cs="Times New Roman"/>
              <w:kern w:val="0"/>
              <w:sz w:val="28"/>
              <w:u w:color="000000"/>
              <w:lang w:val="uk-UA" w:eastAsia="en-US"/>
            </w:rPr>
          </w:pPr>
          <w:r w:rsidRPr="00415F6C">
            <w:rPr>
              <w:rFonts w:ascii="Times New Roman" w:eastAsia="Times New Roman" w:hAnsi="Times New Roman" w:cs="Times New Roman"/>
              <w:color w:val="0000FF"/>
              <w:w w:val="125"/>
              <w:kern w:val="0"/>
              <w:u w:val="single" w:color="0000FF"/>
              <w:lang w:val="uk-UA" w:eastAsia="en-US"/>
            </w:rPr>
            <w:t>відносин</w:t>
          </w:r>
          <w:r w:rsidRPr="00415F6C">
            <w:rPr>
              <w:rFonts w:ascii="Times New Roman" w:eastAsia="Times New Roman" w:hAnsi="Times New Roman" w:cs="Times New Roman"/>
              <w:color w:val="0000FF"/>
              <w:spacing w:val="7"/>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щодо</w:t>
          </w:r>
          <w:r w:rsidRPr="00415F6C">
            <w:rPr>
              <w:rFonts w:ascii="Times New Roman" w:eastAsia="Times New Roman" w:hAnsi="Times New Roman" w:cs="Times New Roman"/>
              <w:color w:val="0000FF"/>
              <w:spacing w:val="8"/>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здійснення</w:t>
          </w:r>
          <w:r w:rsidRPr="00415F6C">
            <w:rPr>
              <w:rFonts w:ascii="Times New Roman" w:eastAsia="Times New Roman" w:hAnsi="Times New Roman" w:cs="Times New Roman"/>
              <w:color w:val="0000FF"/>
              <w:spacing w:val="7"/>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судочинства</w:t>
          </w:r>
          <w:r w:rsidRPr="00415F6C">
            <w:rPr>
              <w:rFonts w:ascii="Times New Roman" w:eastAsia="Times New Roman" w:hAnsi="Times New Roman" w:cs="Times New Roman"/>
              <w:color w:val="0000FF"/>
              <w:spacing w:val="8"/>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та</w:t>
          </w:r>
          <w:r w:rsidRPr="00415F6C">
            <w:rPr>
              <w:rFonts w:ascii="Times New Roman" w:eastAsia="Times New Roman" w:hAnsi="Times New Roman" w:cs="Times New Roman"/>
              <w:color w:val="0000FF"/>
              <w:spacing w:val="7"/>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виконання</w:t>
          </w:r>
          <w:r w:rsidRPr="00415F6C">
            <w:rPr>
              <w:rFonts w:ascii="Times New Roman" w:eastAsia="Times New Roman" w:hAnsi="Times New Roman" w:cs="Times New Roman"/>
              <w:color w:val="0000FF"/>
              <w:spacing w:val="8"/>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судових</w:t>
          </w:r>
          <w:r w:rsidRPr="00415F6C">
            <w:rPr>
              <w:rFonts w:ascii="Times New Roman" w:eastAsia="Times New Roman" w:hAnsi="Times New Roman" w:cs="Times New Roman"/>
              <w:color w:val="0000FF"/>
              <w:spacing w:val="7"/>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рішень</w:t>
          </w:r>
          <w:r w:rsidRPr="00415F6C">
            <w:rPr>
              <w:rFonts w:ascii="Times New Roman" w:eastAsia="Times New Roman" w:hAnsi="Times New Roman" w:cs="Times New Roman"/>
              <w:color w:val="0000FF"/>
              <w:w w:val="125"/>
              <w:kern w:val="0"/>
              <w:u w:color="000000"/>
              <w:lang w:val="uk-UA" w:eastAsia="en-US"/>
            </w:rPr>
            <w:tab/>
          </w:r>
          <w:r w:rsidRPr="00415F6C">
            <w:rPr>
              <w:rFonts w:ascii="Times New Roman" w:eastAsia="Times New Roman" w:hAnsi="Times New Roman" w:cs="Times New Roman"/>
              <w:w w:val="130"/>
              <w:kern w:val="0"/>
              <w:sz w:val="28"/>
              <w:u w:color="000000"/>
              <w:lang w:val="uk-UA" w:eastAsia="en-US"/>
            </w:rPr>
            <w:t>231</w:t>
          </w:r>
        </w:p>
        <w:p w:rsidR="00415F6C" w:rsidRPr="00415F6C" w:rsidRDefault="00415F6C" w:rsidP="00415F6C">
          <w:pPr>
            <w:numPr>
              <w:ilvl w:val="1"/>
              <w:numId w:val="13"/>
            </w:numPr>
            <w:tabs>
              <w:tab w:val="clear" w:pos="709"/>
              <w:tab w:val="left" w:pos="903"/>
            </w:tabs>
            <w:suppressAutoHyphens w:val="0"/>
            <w:autoSpaceDE w:val="0"/>
            <w:autoSpaceDN w:val="0"/>
            <w:spacing w:before="45" w:after="20" w:line="290" w:lineRule="auto"/>
            <w:ind w:left="401" w:right="1391" w:firstLine="140"/>
            <w:jc w:val="left"/>
            <w:rPr>
              <w:rFonts w:ascii="Times New Roman" w:eastAsia="Times New Roman" w:hAnsi="Times New Roman" w:cs="Times New Roman"/>
              <w:kern w:val="0"/>
              <w:sz w:val="23"/>
              <w:szCs w:val="23"/>
              <w:u w:color="000000"/>
              <w:lang w:val="uk-UA" w:eastAsia="en-US"/>
            </w:rPr>
          </w:pPr>
          <w:r w:rsidRPr="00415F6C">
            <w:rPr>
              <w:rFonts w:ascii="Times New Roman" w:eastAsia="Times New Roman" w:hAnsi="Times New Roman" w:cs="Times New Roman"/>
              <w:color w:val="0000FF"/>
              <w:w w:val="120"/>
              <w:kern w:val="0"/>
              <w:sz w:val="23"/>
              <w:szCs w:val="23"/>
              <w:u w:val="single" w:color="0000FF"/>
              <w:lang w:val="uk-UA" w:eastAsia="en-US"/>
            </w:rPr>
            <w:t>Суб’єктивні</w:t>
          </w:r>
          <w:r w:rsidRPr="00415F6C">
            <w:rPr>
              <w:rFonts w:ascii="Times New Roman" w:eastAsia="Times New Roman" w:hAnsi="Times New Roman" w:cs="Times New Roman"/>
              <w:color w:val="0000FF"/>
              <w:spacing w:val="1"/>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ознаки</w:t>
          </w:r>
          <w:r w:rsidRPr="00415F6C">
            <w:rPr>
              <w:rFonts w:ascii="Times New Roman" w:eastAsia="Times New Roman" w:hAnsi="Times New Roman" w:cs="Times New Roman"/>
              <w:color w:val="0000FF"/>
              <w:spacing w:val="1"/>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складів</w:t>
          </w:r>
          <w:r w:rsidRPr="00415F6C">
            <w:rPr>
              <w:rFonts w:ascii="Times New Roman" w:eastAsia="Times New Roman" w:hAnsi="Times New Roman" w:cs="Times New Roman"/>
              <w:color w:val="0000FF"/>
              <w:spacing w:val="1"/>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кримінальних</w:t>
          </w:r>
          <w:r w:rsidRPr="00415F6C">
            <w:rPr>
              <w:rFonts w:ascii="Times New Roman" w:eastAsia="Times New Roman" w:hAnsi="Times New Roman" w:cs="Times New Roman"/>
              <w:color w:val="0000FF"/>
              <w:spacing w:val="1"/>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правопорушень</w:t>
          </w:r>
          <w:r w:rsidRPr="00415F6C">
            <w:rPr>
              <w:rFonts w:ascii="Times New Roman" w:eastAsia="Times New Roman" w:hAnsi="Times New Roman" w:cs="Times New Roman"/>
              <w:color w:val="0000FF"/>
              <w:spacing w:val="2"/>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проти</w:t>
          </w:r>
          <w:r w:rsidRPr="00415F6C">
            <w:rPr>
              <w:rFonts w:ascii="Times New Roman" w:eastAsia="Times New Roman" w:hAnsi="Times New Roman" w:cs="Times New Roman"/>
              <w:color w:val="0000FF"/>
              <w:spacing w:val="1"/>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правосуддя,</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що</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вчиняються</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шляхом</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протиправного</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впливу</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на</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суб’єктів</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w:t>
          </w:r>
          <w:r w:rsidRPr="00415F6C">
            <w:rPr>
              <w:rFonts w:ascii="Times New Roman" w:eastAsia="Times New Roman" w:hAnsi="Times New Roman" w:cs="Times New Roman"/>
              <w:color w:val="0000FF"/>
              <w:spacing w:val="1"/>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учасників)</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відносин</w:t>
          </w:r>
          <w:r w:rsidRPr="00415F6C">
            <w:rPr>
              <w:rFonts w:ascii="Times New Roman" w:eastAsia="Times New Roman" w:hAnsi="Times New Roman" w:cs="Times New Roman"/>
              <w:color w:val="0000FF"/>
              <w:spacing w:val="9"/>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щодо</w:t>
          </w:r>
          <w:r w:rsidRPr="00415F6C">
            <w:rPr>
              <w:rFonts w:ascii="Times New Roman" w:eastAsia="Times New Roman" w:hAnsi="Times New Roman" w:cs="Times New Roman"/>
              <w:color w:val="0000FF"/>
              <w:spacing w:val="9"/>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здійснення</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судочинства</w:t>
          </w:r>
          <w:r w:rsidRPr="00415F6C">
            <w:rPr>
              <w:rFonts w:ascii="Times New Roman" w:eastAsia="Times New Roman" w:hAnsi="Times New Roman" w:cs="Times New Roman"/>
              <w:color w:val="0000FF"/>
              <w:spacing w:val="9"/>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та</w:t>
          </w:r>
          <w:r w:rsidRPr="00415F6C">
            <w:rPr>
              <w:rFonts w:ascii="Times New Roman" w:eastAsia="Times New Roman" w:hAnsi="Times New Roman" w:cs="Times New Roman"/>
              <w:color w:val="0000FF"/>
              <w:spacing w:val="9"/>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виконання</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судових</w:t>
          </w:r>
          <w:r w:rsidRPr="00415F6C">
            <w:rPr>
              <w:rFonts w:ascii="Times New Roman" w:eastAsia="Times New Roman" w:hAnsi="Times New Roman" w:cs="Times New Roman"/>
              <w:color w:val="0000FF"/>
              <w:spacing w:val="12"/>
              <w:kern w:val="0"/>
              <w:sz w:val="23"/>
              <w:szCs w:val="23"/>
              <w:u w:val="single" w:color="0000FF"/>
              <w:lang w:val="uk-UA" w:eastAsia="en-US"/>
            </w:rPr>
            <w:t xml:space="preserve"> </w:t>
          </w:r>
        </w:p>
        <w:p w:rsidR="00415F6C" w:rsidRPr="00415F6C" w:rsidRDefault="00415F6C" w:rsidP="00415F6C">
          <w:pPr>
            <w:tabs>
              <w:tab w:val="clear" w:pos="709"/>
              <w:tab w:val="right" w:leader="dot" w:pos="10017"/>
            </w:tabs>
            <w:suppressAutoHyphens w:val="0"/>
            <w:autoSpaceDE w:val="0"/>
            <w:autoSpaceDN w:val="0"/>
            <w:spacing w:before="131" w:after="0" w:line="321" w:lineRule="exact"/>
            <w:ind w:left="401" w:firstLine="0"/>
            <w:jc w:val="left"/>
            <w:rPr>
              <w:rFonts w:ascii="Times New Roman" w:eastAsia="Times New Roman" w:hAnsi="Times New Roman" w:cs="Times New Roman"/>
              <w:bCs/>
              <w:iCs/>
              <w:kern w:val="0"/>
              <w:sz w:val="28"/>
              <w:u w:color="000000"/>
              <w:lang w:val="uk-UA" w:eastAsia="en-US"/>
            </w:rPr>
          </w:pPr>
          <w:r w:rsidRPr="00415F6C">
            <w:rPr>
              <w:rFonts w:ascii="Times New Roman" w:eastAsia="Times New Roman" w:hAnsi="Times New Roman" w:cs="Times New Roman"/>
              <w:bCs/>
              <w:iCs/>
              <w:color w:val="0000FF"/>
              <w:w w:val="115"/>
              <w:kern w:val="0"/>
              <w:u w:val="single" w:color="0000FF"/>
              <w:lang w:val="uk-UA" w:eastAsia="en-US"/>
            </w:rPr>
            <w:t>рішень</w:t>
          </w:r>
          <w:r w:rsidRPr="00415F6C">
            <w:rPr>
              <w:rFonts w:ascii="Times New Roman" w:eastAsia="Times New Roman" w:hAnsi="Times New Roman" w:cs="Times New Roman"/>
              <w:bCs/>
              <w:iCs/>
              <w:color w:val="0000FF"/>
              <w:w w:val="115"/>
              <w:kern w:val="0"/>
              <w:u w:color="000000"/>
              <w:lang w:val="uk-UA" w:eastAsia="en-US"/>
            </w:rPr>
            <w:tab/>
          </w:r>
          <w:r w:rsidRPr="00415F6C">
            <w:rPr>
              <w:rFonts w:ascii="Times New Roman" w:eastAsia="Times New Roman" w:hAnsi="Times New Roman" w:cs="Times New Roman"/>
              <w:bCs/>
              <w:iCs/>
              <w:w w:val="115"/>
              <w:kern w:val="0"/>
              <w:sz w:val="28"/>
              <w:u w:color="000000"/>
              <w:lang w:val="uk-UA" w:eastAsia="en-US"/>
            </w:rPr>
            <w:t>268</w:t>
          </w:r>
        </w:p>
        <w:p w:rsidR="00415F6C" w:rsidRPr="00415F6C" w:rsidRDefault="00415F6C" w:rsidP="00415F6C">
          <w:pPr>
            <w:tabs>
              <w:tab w:val="clear" w:pos="709"/>
              <w:tab w:val="right" w:leader="dot" w:pos="10017"/>
            </w:tabs>
            <w:suppressAutoHyphens w:val="0"/>
            <w:autoSpaceDE w:val="0"/>
            <w:autoSpaceDN w:val="0"/>
            <w:spacing w:after="0" w:line="321" w:lineRule="exact"/>
            <w:ind w:left="541" w:firstLine="0"/>
            <w:jc w:val="left"/>
            <w:rPr>
              <w:rFonts w:ascii="Times New Roman" w:eastAsia="Times New Roman" w:hAnsi="Times New Roman" w:cs="Times New Roman"/>
              <w:b/>
              <w:bCs/>
              <w:kern w:val="0"/>
              <w:sz w:val="28"/>
              <w:szCs w:val="28"/>
              <w:u w:color="000000"/>
              <w:lang w:val="uk-UA" w:eastAsia="en-US"/>
            </w:rPr>
          </w:pPr>
          <w:hyperlink w:anchor="_TOC_250001" w:history="1">
            <w:r w:rsidRPr="00415F6C">
              <w:rPr>
                <w:rFonts w:ascii="Times New Roman" w:eastAsia="Times New Roman" w:hAnsi="Times New Roman" w:cs="Times New Roman"/>
                <w:b/>
                <w:bCs/>
                <w:color w:val="0000FF"/>
                <w:kern w:val="0"/>
                <w:sz w:val="28"/>
                <w:szCs w:val="28"/>
                <w:u w:val="single" w:color="0000FF"/>
                <w:lang w:val="uk-UA" w:eastAsia="en-US"/>
              </w:rPr>
              <w:t>Висновки</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до</w:t>
            </w:r>
            <w:r w:rsidRPr="00415F6C">
              <w:rPr>
                <w:rFonts w:ascii="Times New Roman" w:eastAsia="Times New Roman" w:hAnsi="Times New Roman" w:cs="Times New Roman"/>
                <w:b/>
                <w:bCs/>
                <w:color w:val="0000FF"/>
                <w:spacing w:val="-1"/>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розділу</w:t>
            </w:r>
            <w:r w:rsidRPr="00415F6C">
              <w:rPr>
                <w:rFonts w:ascii="Times New Roman" w:eastAsia="Times New Roman" w:hAnsi="Times New Roman" w:cs="Times New Roman"/>
                <w:b/>
                <w:bCs/>
                <w:color w:val="0000FF"/>
                <w:spacing w:val="-1"/>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4</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kern w:val="0"/>
                <w:sz w:val="28"/>
                <w:szCs w:val="28"/>
                <w:u w:color="000000"/>
                <w:lang w:val="uk-UA" w:eastAsia="en-US"/>
              </w:rPr>
              <w:t>280</w:t>
            </w:r>
          </w:hyperlink>
        </w:p>
        <w:p w:rsidR="00415F6C" w:rsidRPr="00415F6C" w:rsidRDefault="00415F6C" w:rsidP="00415F6C">
          <w:pPr>
            <w:tabs>
              <w:tab w:val="clear" w:pos="709"/>
              <w:tab w:val="left" w:leader="dot" w:pos="9597"/>
            </w:tabs>
            <w:suppressAutoHyphens w:val="0"/>
            <w:autoSpaceDE w:val="0"/>
            <w:autoSpaceDN w:val="0"/>
            <w:spacing w:before="467" w:after="0" w:line="240" w:lineRule="auto"/>
            <w:ind w:left="118" w:right="579" w:firstLine="140"/>
            <w:jc w:val="left"/>
            <w:rPr>
              <w:rFonts w:ascii="Times New Roman" w:eastAsia="Times New Roman" w:hAnsi="Times New Roman" w:cs="Times New Roman"/>
              <w:b/>
              <w:bCs/>
              <w:kern w:val="0"/>
              <w:sz w:val="28"/>
              <w:szCs w:val="28"/>
              <w:u w:color="000000"/>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РОЗДІЛ 5</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ЮРИДИЧНИЙ АНАЛІЗ СКЛАДІВ КРИМІНАЛЬНИХ</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ПРАВОПОРУШЕНЬ ПРОТИ ПРАВОСУДДЯ, ЩО ПОЛЯГАЮТЬ У</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ПОРУШЕННІ ВИКОНАННЯ ОБОВ’ЯЗКІВ У МЕЖАХ ВІДНОСИН</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СУДОЧИНСТВА</w:t>
          </w:r>
          <w:r w:rsidRPr="00415F6C">
            <w:rPr>
              <w:rFonts w:ascii="Times New Roman" w:eastAsia="Times New Roman" w:hAnsi="Times New Roman" w:cs="Times New Roman"/>
              <w:b/>
              <w:bCs/>
              <w:color w:val="0000FF"/>
              <w:spacing w:val="-5"/>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ЧИ</w:t>
          </w:r>
          <w:r w:rsidRPr="00415F6C">
            <w:rPr>
              <w:rFonts w:ascii="Times New Roman" w:eastAsia="Times New Roman" w:hAnsi="Times New Roman" w:cs="Times New Roman"/>
              <w:b/>
              <w:bCs/>
              <w:color w:val="0000FF"/>
              <w:spacing w:val="-4"/>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ВИКОНАННЯ</w:t>
          </w:r>
          <w:r w:rsidRPr="00415F6C">
            <w:rPr>
              <w:rFonts w:ascii="Times New Roman" w:eastAsia="Times New Roman" w:hAnsi="Times New Roman" w:cs="Times New Roman"/>
              <w:b/>
              <w:bCs/>
              <w:color w:val="0000FF"/>
              <w:spacing w:val="-5"/>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СУДОВИХ</w:t>
          </w:r>
          <w:r w:rsidRPr="00415F6C">
            <w:rPr>
              <w:rFonts w:ascii="Times New Roman" w:eastAsia="Times New Roman" w:hAnsi="Times New Roman" w:cs="Times New Roman"/>
              <w:b/>
              <w:bCs/>
              <w:color w:val="0000FF"/>
              <w:spacing w:val="-4"/>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РІШЕНЬ</w:t>
          </w:r>
          <w:r w:rsidRPr="00415F6C">
            <w:rPr>
              <w:rFonts w:ascii="Times New Roman" w:eastAsia="Times New Roman" w:hAnsi="Times New Roman" w:cs="Times New Roman"/>
              <w:b/>
              <w:bCs/>
              <w:color w:val="0000FF"/>
              <w:spacing w:val="-5"/>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ОСОБАМИ,</w:t>
          </w:r>
          <w:r w:rsidRPr="00415F6C">
            <w:rPr>
              <w:rFonts w:ascii="Times New Roman" w:eastAsia="Times New Roman" w:hAnsi="Times New Roman" w:cs="Times New Roman"/>
              <w:b/>
              <w:bCs/>
              <w:color w:val="0000FF"/>
              <w:spacing w:val="-4"/>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ЯКІ</w:t>
          </w:r>
          <w:r w:rsidRPr="00415F6C">
            <w:rPr>
              <w:rFonts w:ascii="Times New Roman" w:eastAsia="Times New Roman" w:hAnsi="Times New Roman" w:cs="Times New Roman"/>
              <w:b/>
              <w:bCs/>
              <w:color w:val="0000FF"/>
              <w:spacing w:val="-4"/>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Є</w:t>
          </w:r>
          <w:r w:rsidRPr="00415F6C">
            <w:rPr>
              <w:rFonts w:ascii="Times New Roman" w:eastAsia="Times New Roman" w:hAnsi="Times New Roman" w:cs="Times New Roman"/>
              <w:b/>
              <w:bCs/>
              <w:color w:val="0000FF"/>
              <w:spacing w:val="-67"/>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УЧАСНИКАМИ</w:t>
          </w:r>
          <w:r w:rsidRPr="00415F6C">
            <w:rPr>
              <w:rFonts w:ascii="Times New Roman" w:eastAsia="Times New Roman" w:hAnsi="Times New Roman" w:cs="Times New Roman"/>
              <w:b/>
              <w:bCs/>
              <w:color w:val="0000FF"/>
              <w:spacing w:val="70"/>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ТАКИХ</w:t>
          </w:r>
          <w:r w:rsidRPr="00415F6C">
            <w:rPr>
              <w:rFonts w:ascii="Times New Roman" w:eastAsia="Times New Roman" w:hAnsi="Times New Roman" w:cs="Times New Roman"/>
              <w:b/>
              <w:bCs/>
              <w:color w:val="0000FF"/>
              <w:spacing w:val="70"/>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ВІДНОСИН</w:t>
          </w:r>
          <w:r w:rsidRPr="00415F6C">
            <w:rPr>
              <w:rFonts w:ascii="Times New Roman" w:eastAsia="Times New Roman" w:hAnsi="Times New Roman" w:cs="Times New Roman"/>
              <w:b/>
              <w:bCs/>
              <w:color w:val="0000FF"/>
              <w:spacing w:val="70"/>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І</w:t>
          </w:r>
          <w:r w:rsidRPr="00415F6C">
            <w:rPr>
              <w:rFonts w:ascii="Times New Roman" w:eastAsia="Times New Roman" w:hAnsi="Times New Roman" w:cs="Times New Roman"/>
              <w:b/>
              <w:bCs/>
              <w:color w:val="0000FF"/>
              <w:spacing w:val="70"/>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НЕ</w:t>
          </w:r>
          <w:r w:rsidRPr="00415F6C">
            <w:rPr>
              <w:rFonts w:ascii="Times New Roman" w:eastAsia="Times New Roman" w:hAnsi="Times New Roman" w:cs="Times New Roman"/>
              <w:b/>
              <w:bCs/>
              <w:color w:val="0000FF"/>
              <w:spacing w:val="70"/>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Є</w:t>
          </w:r>
          <w:r w:rsidRPr="00415F6C">
            <w:rPr>
              <w:rFonts w:ascii="Times New Roman" w:eastAsia="Times New Roman" w:hAnsi="Times New Roman" w:cs="Times New Roman"/>
              <w:b/>
              <w:bCs/>
              <w:color w:val="0000FF"/>
              <w:spacing w:val="70"/>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СЛУЖБОВИМИ</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ОСОБАМИ</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kern w:val="0"/>
              <w:sz w:val="28"/>
              <w:szCs w:val="28"/>
              <w:u w:color="000000"/>
              <w:lang w:val="uk-UA" w:eastAsia="en-US"/>
            </w:rPr>
            <w:t>285</w:t>
          </w:r>
        </w:p>
        <w:p w:rsidR="00415F6C" w:rsidRPr="00415F6C" w:rsidRDefault="00415F6C" w:rsidP="00415F6C">
          <w:pPr>
            <w:numPr>
              <w:ilvl w:val="1"/>
              <w:numId w:val="12"/>
            </w:numPr>
            <w:tabs>
              <w:tab w:val="clear" w:pos="709"/>
              <w:tab w:val="left" w:pos="900"/>
            </w:tabs>
            <w:suppressAutoHyphens w:val="0"/>
            <w:autoSpaceDE w:val="0"/>
            <w:autoSpaceDN w:val="0"/>
            <w:spacing w:before="34" w:after="0" w:line="240" w:lineRule="auto"/>
            <w:ind w:hanging="359"/>
            <w:jc w:val="left"/>
            <w:rPr>
              <w:rFonts w:ascii="Times New Roman" w:eastAsia="Times New Roman" w:hAnsi="Times New Roman" w:cs="Times New Roman"/>
              <w:kern w:val="0"/>
              <w:sz w:val="23"/>
              <w:szCs w:val="23"/>
              <w:u w:color="000000"/>
              <w:lang w:val="uk-UA" w:eastAsia="en-US"/>
            </w:rPr>
          </w:pPr>
          <w:r w:rsidRPr="00415F6C">
            <w:rPr>
              <w:rFonts w:ascii="Times New Roman" w:eastAsia="Times New Roman" w:hAnsi="Times New Roman" w:cs="Times New Roman"/>
              <w:color w:val="0000FF"/>
              <w:w w:val="120"/>
              <w:kern w:val="0"/>
              <w:sz w:val="23"/>
              <w:szCs w:val="23"/>
              <w:u w:val="single" w:color="0000FF"/>
              <w:lang w:val="uk-UA" w:eastAsia="en-US"/>
            </w:rPr>
            <w:t>Об’єктивні</w:t>
          </w:r>
          <w:r w:rsidRPr="00415F6C">
            <w:rPr>
              <w:rFonts w:ascii="Times New Roman" w:eastAsia="Times New Roman" w:hAnsi="Times New Roman" w:cs="Times New Roman"/>
              <w:color w:val="0000FF"/>
              <w:spacing w:val="1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ознаки</w:t>
          </w:r>
          <w:r w:rsidRPr="00415F6C">
            <w:rPr>
              <w:rFonts w:ascii="Times New Roman" w:eastAsia="Times New Roman" w:hAnsi="Times New Roman" w:cs="Times New Roman"/>
              <w:color w:val="0000FF"/>
              <w:spacing w:val="1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складів</w:t>
          </w:r>
          <w:r w:rsidRPr="00415F6C">
            <w:rPr>
              <w:rFonts w:ascii="Times New Roman" w:eastAsia="Times New Roman" w:hAnsi="Times New Roman" w:cs="Times New Roman"/>
              <w:color w:val="0000FF"/>
              <w:spacing w:val="1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кримінальних</w:t>
          </w:r>
          <w:r w:rsidRPr="00415F6C">
            <w:rPr>
              <w:rFonts w:ascii="Times New Roman" w:eastAsia="Times New Roman" w:hAnsi="Times New Roman" w:cs="Times New Roman"/>
              <w:color w:val="0000FF"/>
              <w:spacing w:val="1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правопорушень</w:t>
          </w:r>
          <w:r w:rsidRPr="00415F6C">
            <w:rPr>
              <w:rFonts w:ascii="Times New Roman" w:eastAsia="Times New Roman" w:hAnsi="Times New Roman" w:cs="Times New Roman"/>
              <w:color w:val="0000FF"/>
              <w:spacing w:val="1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проти</w:t>
          </w:r>
          <w:r w:rsidRPr="00415F6C">
            <w:rPr>
              <w:rFonts w:ascii="Times New Roman" w:eastAsia="Times New Roman" w:hAnsi="Times New Roman" w:cs="Times New Roman"/>
              <w:color w:val="0000FF"/>
              <w:spacing w:val="1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правосуддя</w:t>
          </w:r>
        </w:p>
        <w:p w:rsidR="00415F6C" w:rsidRPr="00415F6C" w:rsidRDefault="00415F6C" w:rsidP="00415F6C">
          <w:pPr>
            <w:tabs>
              <w:tab w:val="clear" w:pos="709"/>
              <w:tab w:val="left" w:leader="dot" w:pos="9597"/>
            </w:tabs>
            <w:suppressAutoHyphens w:val="0"/>
            <w:autoSpaceDE w:val="0"/>
            <w:autoSpaceDN w:val="0"/>
            <w:spacing w:before="56" w:after="0" w:line="268" w:lineRule="auto"/>
            <w:ind w:left="401" w:right="587" w:firstLine="0"/>
            <w:jc w:val="left"/>
            <w:rPr>
              <w:rFonts w:ascii="Times New Roman" w:eastAsia="Times New Roman" w:hAnsi="Times New Roman" w:cs="Times New Roman"/>
              <w:kern w:val="0"/>
              <w:sz w:val="28"/>
              <w:szCs w:val="23"/>
              <w:u w:color="000000"/>
              <w:lang w:val="uk-UA" w:eastAsia="en-US"/>
            </w:rPr>
          </w:pPr>
          <w:r w:rsidRPr="00415F6C">
            <w:rPr>
              <w:rFonts w:ascii="Times New Roman" w:eastAsia="Times New Roman" w:hAnsi="Times New Roman" w:cs="Times New Roman"/>
              <w:kern w:val="0"/>
              <w:sz w:val="23"/>
              <w:szCs w:val="23"/>
              <w:u w:val="single" w:color="000000"/>
              <w:lang w:val="uk-UA" w:eastAsia="en-US"/>
            </w:rPr>
            <w:pict>
              <v:line id="_x0000_s1219" style="position:absolute;left:0;text-align:left;z-index:-251645952;mso-position-horizontal-relative:page" from="85.1pt,32.35pt" to="543.6pt,32.35pt" strokecolor="blue" strokeweight=".30867mm">
                <w10:wrap anchorx="page"/>
              </v:line>
            </w:pict>
          </w:r>
          <w:r w:rsidRPr="00415F6C">
            <w:rPr>
              <w:rFonts w:ascii="Times New Roman" w:eastAsia="Times New Roman" w:hAnsi="Times New Roman" w:cs="Times New Roman"/>
              <w:color w:val="0000FF"/>
              <w:w w:val="120"/>
              <w:kern w:val="0"/>
              <w:sz w:val="23"/>
              <w:szCs w:val="23"/>
              <w:u w:val="single" w:color="0000FF"/>
              <w:lang w:val="uk-UA" w:eastAsia="en-US"/>
            </w:rPr>
            <w:t>,</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що</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полягають</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у</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порушенні</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виконання</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обов’язків</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у</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межах</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відносин</w:t>
          </w:r>
          <w:r w:rsidRPr="00415F6C">
            <w:rPr>
              <w:rFonts w:ascii="Times New Roman" w:eastAsia="Times New Roman" w:hAnsi="Times New Roman" w:cs="Times New Roman"/>
              <w:color w:val="0000FF"/>
              <w:spacing w:val="1"/>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судочинства чи виконання судових рішень особами, які є учасниками таких</w:t>
          </w:r>
          <w:r w:rsidRPr="00415F6C">
            <w:rPr>
              <w:rFonts w:ascii="Times New Roman" w:eastAsia="Times New Roman" w:hAnsi="Times New Roman" w:cs="Times New Roman"/>
              <w:color w:val="0000FF"/>
              <w:spacing w:val="1"/>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відносин і</w:t>
          </w:r>
          <w:r w:rsidRPr="00415F6C">
            <w:rPr>
              <w:rFonts w:ascii="Times New Roman" w:eastAsia="Times New Roman" w:hAnsi="Times New Roman" w:cs="Times New Roman"/>
              <w:color w:val="0000FF"/>
              <w:spacing w:val="1"/>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не</w:t>
          </w:r>
          <w:r w:rsidRPr="00415F6C">
            <w:rPr>
              <w:rFonts w:ascii="Times New Roman" w:eastAsia="Times New Roman" w:hAnsi="Times New Roman" w:cs="Times New Roman"/>
              <w:color w:val="0000FF"/>
              <w:spacing w:val="1"/>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є службовими</w:t>
          </w:r>
          <w:r w:rsidRPr="00415F6C">
            <w:rPr>
              <w:rFonts w:ascii="Times New Roman" w:eastAsia="Times New Roman" w:hAnsi="Times New Roman" w:cs="Times New Roman"/>
              <w:color w:val="0000FF"/>
              <w:spacing w:val="1"/>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особами</w:t>
          </w:r>
          <w:r w:rsidRPr="00415F6C">
            <w:rPr>
              <w:rFonts w:ascii="Times New Roman" w:eastAsia="Times New Roman" w:hAnsi="Times New Roman" w:cs="Times New Roman"/>
              <w:color w:val="0000FF"/>
              <w:w w:val="120"/>
              <w:kern w:val="0"/>
              <w:sz w:val="23"/>
              <w:szCs w:val="23"/>
              <w:u w:color="000000"/>
              <w:lang w:val="uk-UA" w:eastAsia="en-US"/>
            </w:rPr>
            <w:tab/>
          </w:r>
          <w:r w:rsidRPr="00415F6C">
            <w:rPr>
              <w:rFonts w:ascii="Times New Roman" w:eastAsia="Times New Roman" w:hAnsi="Times New Roman" w:cs="Times New Roman"/>
              <w:spacing w:val="-1"/>
              <w:kern w:val="0"/>
              <w:sz w:val="28"/>
              <w:szCs w:val="23"/>
              <w:u w:color="000000"/>
              <w:lang w:val="uk-UA" w:eastAsia="en-US"/>
            </w:rPr>
            <w:t>285</w:t>
          </w:r>
        </w:p>
        <w:p w:rsidR="00415F6C" w:rsidRPr="00415F6C" w:rsidRDefault="00415F6C" w:rsidP="00415F6C">
          <w:pPr>
            <w:numPr>
              <w:ilvl w:val="1"/>
              <w:numId w:val="12"/>
            </w:numPr>
            <w:tabs>
              <w:tab w:val="clear" w:pos="709"/>
              <w:tab w:val="left" w:pos="903"/>
            </w:tabs>
            <w:suppressAutoHyphens w:val="0"/>
            <w:autoSpaceDE w:val="0"/>
            <w:autoSpaceDN w:val="0"/>
            <w:spacing w:before="7" w:after="0" w:line="290" w:lineRule="auto"/>
            <w:ind w:left="401" w:right="565" w:firstLine="140"/>
            <w:jc w:val="left"/>
            <w:rPr>
              <w:rFonts w:ascii="Times New Roman" w:eastAsia="Times New Roman" w:hAnsi="Times New Roman" w:cs="Times New Roman"/>
              <w:kern w:val="0"/>
              <w:sz w:val="23"/>
              <w:szCs w:val="23"/>
              <w:u w:color="000000"/>
              <w:lang w:val="uk-UA" w:eastAsia="en-US"/>
            </w:rPr>
          </w:pPr>
          <w:r w:rsidRPr="00415F6C">
            <w:rPr>
              <w:rFonts w:ascii="Times New Roman" w:eastAsia="Times New Roman" w:hAnsi="Times New Roman" w:cs="Times New Roman"/>
              <w:kern w:val="0"/>
              <w:sz w:val="23"/>
              <w:szCs w:val="23"/>
              <w:u w:val="single" w:color="000000"/>
              <w:lang w:val="uk-UA" w:eastAsia="en-US"/>
            </w:rPr>
            <w:pict>
              <v:line id="_x0000_s1220" style="position:absolute;left:0;text-align:left;z-index:-251644928;mso-position-horizontal-relative:page" from="85.1pt,45.9pt" to="543.6pt,45.9pt" strokecolor="blue" strokeweight=".30867mm">
                <w10:wrap anchorx="page"/>
              </v:line>
            </w:pict>
          </w:r>
          <w:r w:rsidRPr="00415F6C">
            <w:rPr>
              <w:rFonts w:ascii="Times New Roman" w:eastAsia="Times New Roman" w:hAnsi="Times New Roman" w:cs="Times New Roman"/>
              <w:color w:val="0000FF"/>
              <w:spacing w:val="-1"/>
              <w:w w:val="125"/>
              <w:kern w:val="0"/>
              <w:sz w:val="23"/>
              <w:szCs w:val="23"/>
              <w:u w:val="single" w:color="0000FF"/>
              <w:lang w:val="uk-UA" w:eastAsia="en-US"/>
            </w:rPr>
            <w:t>Суб’єктивні ознаки складів кримінальних правопорушень проти</w:t>
          </w:r>
          <w:r w:rsidRPr="00415F6C">
            <w:rPr>
              <w:rFonts w:ascii="Times New Roman" w:eastAsia="Times New Roman" w:hAnsi="Times New Roman" w:cs="Times New Roman"/>
              <w:color w:val="0000FF"/>
              <w:w w:val="125"/>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правосуддя,</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що</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полягають</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у</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порушенні</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виконання</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обов’язків</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у</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межах</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відносин</w:t>
          </w:r>
          <w:r w:rsidRPr="00415F6C">
            <w:rPr>
              <w:rFonts w:ascii="Times New Roman" w:eastAsia="Times New Roman" w:hAnsi="Times New Roman" w:cs="Times New Roman"/>
              <w:color w:val="0000FF"/>
              <w:spacing w:val="1"/>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судочинства</w:t>
          </w:r>
          <w:r w:rsidRPr="00415F6C">
            <w:rPr>
              <w:rFonts w:ascii="Times New Roman" w:eastAsia="Times New Roman" w:hAnsi="Times New Roman" w:cs="Times New Roman"/>
              <w:color w:val="0000FF"/>
              <w:spacing w:val="-2"/>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чи</w:t>
          </w:r>
          <w:r w:rsidRPr="00415F6C">
            <w:rPr>
              <w:rFonts w:ascii="Times New Roman" w:eastAsia="Times New Roman" w:hAnsi="Times New Roman" w:cs="Times New Roman"/>
              <w:color w:val="0000FF"/>
              <w:spacing w:val="-1"/>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виконання</w:t>
          </w:r>
          <w:r w:rsidRPr="00415F6C">
            <w:rPr>
              <w:rFonts w:ascii="Times New Roman" w:eastAsia="Times New Roman" w:hAnsi="Times New Roman" w:cs="Times New Roman"/>
              <w:color w:val="0000FF"/>
              <w:spacing w:val="-2"/>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судових</w:t>
          </w:r>
          <w:r w:rsidRPr="00415F6C">
            <w:rPr>
              <w:rFonts w:ascii="Times New Roman" w:eastAsia="Times New Roman" w:hAnsi="Times New Roman" w:cs="Times New Roman"/>
              <w:color w:val="0000FF"/>
              <w:spacing w:val="-1"/>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рішень</w:t>
          </w:r>
          <w:r w:rsidRPr="00415F6C">
            <w:rPr>
              <w:rFonts w:ascii="Times New Roman" w:eastAsia="Times New Roman" w:hAnsi="Times New Roman" w:cs="Times New Roman"/>
              <w:color w:val="0000FF"/>
              <w:spacing w:val="-1"/>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особами,</w:t>
          </w:r>
          <w:r w:rsidRPr="00415F6C">
            <w:rPr>
              <w:rFonts w:ascii="Times New Roman" w:eastAsia="Times New Roman" w:hAnsi="Times New Roman" w:cs="Times New Roman"/>
              <w:color w:val="0000FF"/>
              <w:spacing w:val="-2"/>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які</w:t>
          </w:r>
          <w:r w:rsidRPr="00415F6C">
            <w:rPr>
              <w:rFonts w:ascii="Times New Roman" w:eastAsia="Times New Roman" w:hAnsi="Times New Roman" w:cs="Times New Roman"/>
              <w:color w:val="0000FF"/>
              <w:spacing w:val="-1"/>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є</w:t>
          </w:r>
          <w:r w:rsidRPr="00415F6C">
            <w:rPr>
              <w:rFonts w:ascii="Times New Roman" w:eastAsia="Times New Roman" w:hAnsi="Times New Roman" w:cs="Times New Roman"/>
              <w:color w:val="0000FF"/>
              <w:spacing w:val="-1"/>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учасниками</w:t>
          </w:r>
          <w:r w:rsidRPr="00415F6C">
            <w:rPr>
              <w:rFonts w:ascii="Times New Roman" w:eastAsia="Times New Roman" w:hAnsi="Times New Roman" w:cs="Times New Roman"/>
              <w:color w:val="0000FF"/>
              <w:spacing w:val="-2"/>
              <w:w w:val="120"/>
              <w:kern w:val="0"/>
              <w:sz w:val="23"/>
              <w:szCs w:val="23"/>
              <w:u w:color="000000"/>
              <w:lang w:val="uk-UA" w:eastAsia="en-US"/>
            </w:rPr>
            <w:t xml:space="preserve"> </w:t>
          </w:r>
          <w:r w:rsidRPr="00415F6C">
            <w:rPr>
              <w:rFonts w:ascii="Times New Roman" w:eastAsia="Times New Roman" w:hAnsi="Times New Roman" w:cs="Times New Roman"/>
              <w:color w:val="0000FF"/>
              <w:w w:val="120"/>
              <w:kern w:val="0"/>
              <w:sz w:val="23"/>
              <w:szCs w:val="23"/>
              <w:u w:color="000000"/>
              <w:lang w:val="uk-UA" w:eastAsia="en-US"/>
            </w:rPr>
            <w:t>таких</w:t>
          </w:r>
        </w:p>
        <w:p w:rsidR="00415F6C" w:rsidRPr="00415F6C" w:rsidRDefault="00415F6C" w:rsidP="00415F6C">
          <w:pPr>
            <w:tabs>
              <w:tab w:val="clear" w:pos="709"/>
              <w:tab w:val="left" w:leader="dot" w:pos="9597"/>
            </w:tabs>
            <w:suppressAutoHyphens w:val="0"/>
            <w:autoSpaceDE w:val="0"/>
            <w:autoSpaceDN w:val="0"/>
            <w:spacing w:after="0" w:line="274" w:lineRule="exact"/>
            <w:ind w:left="401" w:firstLine="0"/>
            <w:jc w:val="left"/>
            <w:rPr>
              <w:rFonts w:ascii="Times New Roman" w:eastAsia="Times New Roman" w:hAnsi="Times New Roman" w:cs="Times New Roman"/>
              <w:kern w:val="0"/>
              <w:sz w:val="28"/>
              <w:szCs w:val="23"/>
              <w:u w:color="000000"/>
              <w:lang w:val="uk-UA" w:eastAsia="en-US"/>
            </w:rPr>
          </w:pPr>
          <w:r w:rsidRPr="00415F6C">
            <w:rPr>
              <w:rFonts w:ascii="Times New Roman" w:eastAsia="Times New Roman" w:hAnsi="Times New Roman" w:cs="Times New Roman"/>
              <w:color w:val="0000FF"/>
              <w:w w:val="120"/>
              <w:kern w:val="0"/>
              <w:sz w:val="23"/>
              <w:szCs w:val="23"/>
              <w:u w:val="single" w:color="0000FF"/>
              <w:lang w:val="uk-UA" w:eastAsia="en-US"/>
            </w:rPr>
            <w:t>відносин і</w:t>
          </w:r>
          <w:r w:rsidRPr="00415F6C">
            <w:rPr>
              <w:rFonts w:ascii="Times New Roman" w:eastAsia="Times New Roman" w:hAnsi="Times New Roman" w:cs="Times New Roman"/>
              <w:color w:val="0000FF"/>
              <w:spacing w:val="1"/>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не</w:t>
          </w:r>
          <w:r w:rsidRPr="00415F6C">
            <w:rPr>
              <w:rFonts w:ascii="Times New Roman" w:eastAsia="Times New Roman" w:hAnsi="Times New Roman" w:cs="Times New Roman"/>
              <w:color w:val="0000FF"/>
              <w:spacing w:val="1"/>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є службовими</w:t>
          </w:r>
          <w:r w:rsidRPr="00415F6C">
            <w:rPr>
              <w:rFonts w:ascii="Times New Roman" w:eastAsia="Times New Roman" w:hAnsi="Times New Roman" w:cs="Times New Roman"/>
              <w:color w:val="0000FF"/>
              <w:spacing w:val="1"/>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особами</w:t>
          </w:r>
          <w:r w:rsidRPr="00415F6C">
            <w:rPr>
              <w:rFonts w:ascii="Times New Roman" w:eastAsia="Times New Roman" w:hAnsi="Times New Roman" w:cs="Times New Roman"/>
              <w:color w:val="0000FF"/>
              <w:w w:val="120"/>
              <w:kern w:val="0"/>
              <w:sz w:val="23"/>
              <w:szCs w:val="23"/>
              <w:u w:color="000000"/>
              <w:lang w:val="uk-UA" w:eastAsia="en-US"/>
            </w:rPr>
            <w:tab/>
          </w:r>
          <w:r w:rsidRPr="00415F6C">
            <w:rPr>
              <w:rFonts w:ascii="Times New Roman" w:eastAsia="Times New Roman" w:hAnsi="Times New Roman" w:cs="Times New Roman"/>
              <w:w w:val="120"/>
              <w:kern w:val="0"/>
              <w:sz w:val="28"/>
              <w:szCs w:val="23"/>
              <w:u w:color="000000"/>
              <w:lang w:val="uk-UA" w:eastAsia="en-US"/>
            </w:rPr>
            <w:t>313</w:t>
          </w:r>
        </w:p>
        <w:p w:rsidR="00415F6C" w:rsidRPr="00415F6C" w:rsidRDefault="00415F6C" w:rsidP="00415F6C">
          <w:pPr>
            <w:tabs>
              <w:tab w:val="clear" w:pos="709"/>
              <w:tab w:val="left" w:leader="dot" w:pos="9597"/>
            </w:tabs>
            <w:suppressAutoHyphens w:val="0"/>
            <w:autoSpaceDE w:val="0"/>
            <w:autoSpaceDN w:val="0"/>
            <w:spacing w:after="0" w:line="321" w:lineRule="exact"/>
            <w:ind w:left="541" w:firstLine="0"/>
            <w:jc w:val="left"/>
            <w:rPr>
              <w:rFonts w:ascii="Times New Roman" w:eastAsia="Times New Roman" w:hAnsi="Times New Roman" w:cs="Times New Roman"/>
              <w:b/>
              <w:bCs/>
              <w:kern w:val="0"/>
              <w:sz w:val="28"/>
              <w:szCs w:val="28"/>
              <w:u w:color="000000"/>
              <w:lang w:val="uk-UA" w:eastAsia="en-US"/>
            </w:rPr>
          </w:pPr>
          <w:hyperlink w:anchor="_TOC_250000" w:history="1">
            <w:r w:rsidRPr="00415F6C">
              <w:rPr>
                <w:rFonts w:ascii="Times New Roman" w:eastAsia="Times New Roman" w:hAnsi="Times New Roman" w:cs="Times New Roman"/>
                <w:b/>
                <w:bCs/>
                <w:color w:val="0000FF"/>
                <w:kern w:val="0"/>
                <w:sz w:val="28"/>
                <w:szCs w:val="28"/>
                <w:u w:val="single" w:color="0000FF"/>
                <w:lang w:val="uk-UA" w:eastAsia="en-US"/>
              </w:rPr>
              <w:t>Висновки</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до</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розділу</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5</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kern w:val="0"/>
                <w:sz w:val="28"/>
                <w:szCs w:val="28"/>
                <w:u w:color="000000"/>
                <w:lang w:val="uk-UA" w:eastAsia="en-US"/>
              </w:rPr>
              <w:t>325</w:t>
            </w:r>
          </w:hyperlink>
        </w:p>
        <w:p w:rsidR="00415F6C" w:rsidRPr="00415F6C" w:rsidRDefault="00415F6C" w:rsidP="00415F6C">
          <w:pPr>
            <w:tabs>
              <w:tab w:val="clear" w:pos="709"/>
              <w:tab w:val="left" w:pos="1724"/>
              <w:tab w:val="right" w:leader="dot" w:pos="10017"/>
            </w:tabs>
            <w:suppressAutoHyphens w:val="0"/>
            <w:autoSpaceDE w:val="0"/>
            <w:autoSpaceDN w:val="0"/>
            <w:spacing w:before="466" w:after="0" w:line="240" w:lineRule="auto"/>
            <w:ind w:left="118" w:right="587" w:firstLine="140"/>
            <w:jc w:val="left"/>
            <w:rPr>
              <w:rFonts w:ascii="Times New Roman" w:eastAsia="Times New Roman" w:hAnsi="Times New Roman" w:cs="Times New Roman"/>
              <w:b/>
              <w:bCs/>
              <w:kern w:val="0"/>
              <w:sz w:val="28"/>
              <w:szCs w:val="28"/>
              <w:u w:color="000000"/>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РОЗДІЛ</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6</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color w:val="0000FF"/>
              <w:kern w:val="0"/>
              <w:sz w:val="28"/>
              <w:szCs w:val="28"/>
              <w:u w:val="single" w:color="0000FF"/>
              <w:lang w:val="uk-UA" w:eastAsia="en-US"/>
            </w:rPr>
            <w:t>ЮРИДИЧНИЙ АНАЛІЗ СКЛАДІВ КРИМІНАЛЬНИХ</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ПРАВОПОРУШЕНЬ ПРОТИ ПРАВОСУДДЯ, ЩО ПОЛЯГАЮТЬ У</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ПОРУШЕННІ ВИКОНАННЯ СЛУЖБОВИХ ОБОВ’ЯЗКІВ У</w:t>
          </w:r>
          <w:r w:rsidRPr="00415F6C">
            <w:rPr>
              <w:rFonts w:ascii="Times New Roman" w:eastAsia="Times New Roman" w:hAnsi="Times New Roman" w:cs="Times New Roman"/>
              <w:b/>
              <w:bCs/>
              <w:color w:val="0000FF"/>
              <w:spacing w:val="1"/>
              <w:kern w:val="0"/>
              <w:sz w:val="28"/>
              <w:szCs w:val="28"/>
              <w:u w:color="000000"/>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СУДОЧИНСТВІ</w:t>
          </w:r>
          <w:r w:rsidRPr="00415F6C">
            <w:rPr>
              <w:rFonts w:ascii="Times New Roman" w:eastAsia="Times New Roman" w:hAnsi="Times New Roman" w:cs="Times New Roman"/>
              <w:b/>
              <w:bCs/>
              <w:color w:val="0000FF"/>
              <w:kern w:val="0"/>
              <w:sz w:val="28"/>
              <w:szCs w:val="28"/>
              <w:u w:color="000000"/>
              <w:lang w:val="uk-UA" w:eastAsia="en-US"/>
            </w:rPr>
            <w:tab/>
          </w:r>
          <w:r w:rsidRPr="00415F6C">
            <w:rPr>
              <w:rFonts w:ascii="Times New Roman" w:eastAsia="Times New Roman" w:hAnsi="Times New Roman" w:cs="Times New Roman"/>
              <w:b/>
              <w:bCs/>
              <w:kern w:val="0"/>
              <w:sz w:val="28"/>
              <w:szCs w:val="28"/>
              <w:u w:color="000000"/>
              <w:lang w:val="uk-UA" w:eastAsia="en-US"/>
            </w:rPr>
            <w:t>330</w:t>
          </w:r>
        </w:p>
      </w:sdtContent>
    </w:sdt>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415F6C" w:rsidRPr="00415F6C">
          <w:type w:val="continuous"/>
          <w:pgSz w:w="11910" w:h="16840"/>
          <w:pgMar w:top="1003" w:right="0" w:bottom="1285" w:left="1300" w:header="720" w:footer="720" w:gutter="0"/>
          <w:cols w:space="720"/>
        </w:sectPr>
      </w:pPr>
    </w:p>
    <w:p w:rsidR="00415F6C" w:rsidRPr="00415F6C" w:rsidRDefault="00415F6C" w:rsidP="00415F6C">
      <w:pPr>
        <w:tabs>
          <w:tab w:val="clear" w:pos="709"/>
        </w:tabs>
        <w:suppressAutoHyphens w:val="0"/>
        <w:autoSpaceDE w:val="0"/>
        <w:autoSpaceDN w:val="0"/>
        <w:spacing w:before="39" w:after="0" w:line="240" w:lineRule="auto"/>
        <w:ind w:left="541"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color w:val="0000FF"/>
          <w:w w:val="120"/>
          <w:kern w:val="0"/>
          <w:sz w:val="23"/>
          <w:szCs w:val="23"/>
          <w:lang w:val="uk-UA" w:eastAsia="en-US"/>
        </w:rPr>
        <w:t>6.1</w:t>
      </w:r>
      <w:r w:rsidRPr="00415F6C">
        <w:rPr>
          <w:rFonts w:ascii="Times New Roman" w:eastAsia="Times New Roman" w:hAnsi="Times New Roman" w:cs="Times New Roman"/>
          <w:color w:val="0000FF"/>
          <w:spacing w:val="26"/>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Об’єктивні</w:t>
      </w:r>
      <w:r w:rsidRPr="00415F6C">
        <w:rPr>
          <w:rFonts w:ascii="Times New Roman" w:eastAsia="Times New Roman" w:hAnsi="Times New Roman" w:cs="Times New Roman"/>
          <w:color w:val="0000FF"/>
          <w:spacing w:val="6"/>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ознаки</w:t>
      </w:r>
      <w:r w:rsidRPr="00415F6C">
        <w:rPr>
          <w:rFonts w:ascii="Times New Roman" w:eastAsia="Times New Roman" w:hAnsi="Times New Roman" w:cs="Times New Roman"/>
          <w:color w:val="0000FF"/>
          <w:spacing w:val="6"/>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складів</w:t>
      </w:r>
      <w:r w:rsidRPr="00415F6C">
        <w:rPr>
          <w:rFonts w:ascii="Times New Roman" w:eastAsia="Times New Roman" w:hAnsi="Times New Roman" w:cs="Times New Roman"/>
          <w:color w:val="0000FF"/>
          <w:spacing w:val="6"/>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кримінальних</w:t>
      </w:r>
      <w:r w:rsidRPr="00415F6C">
        <w:rPr>
          <w:rFonts w:ascii="Times New Roman" w:eastAsia="Times New Roman" w:hAnsi="Times New Roman" w:cs="Times New Roman"/>
          <w:color w:val="0000FF"/>
          <w:spacing w:val="6"/>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правопорушень</w:t>
      </w:r>
      <w:r w:rsidRPr="00415F6C">
        <w:rPr>
          <w:rFonts w:ascii="Times New Roman" w:eastAsia="Times New Roman" w:hAnsi="Times New Roman" w:cs="Times New Roman"/>
          <w:color w:val="0000FF"/>
          <w:spacing w:val="6"/>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проти</w:t>
      </w:r>
      <w:r w:rsidRPr="00415F6C">
        <w:rPr>
          <w:rFonts w:ascii="Times New Roman" w:eastAsia="Times New Roman" w:hAnsi="Times New Roman" w:cs="Times New Roman"/>
          <w:color w:val="0000FF"/>
          <w:spacing w:val="7"/>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правосуддя</w:t>
      </w:r>
    </w:p>
    <w:p w:rsidR="00415F6C" w:rsidRPr="00415F6C" w:rsidRDefault="00415F6C" w:rsidP="00415F6C">
      <w:pPr>
        <w:tabs>
          <w:tab w:val="clear" w:pos="709"/>
        </w:tabs>
        <w:suppressAutoHyphens w:val="0"/>
        <w:autoSpaceDE w:val="0"/>
        <w:autoSpaceDN w:val="0"/>
        <w:spacing w:after="0" w:line="20" w:lineRule="exact"/>
        <w:ind w:left="533" w:firstLine="0"/>
        <w:jc w:val="left"/>
        <w:rPr>
          <w:rFonts w:ascii="Times New Roman" w:eastAsia="Times New Roman" w:hAnsi="Times New Roman" w:cs="Times New Roman"/>
          <w:kern w:val="0"/>
          <w:sz w:val="2"/>
          <w:szCs w:val="23"/>
          <w:lang w:val="uk-UA" w:eastAsia="en-US"/>
        </w:rPr>
      </w:pPr>
      <w:r w:rsidRPr="00415F6C">
        <w:rPr>
          <w:rFonts w:ascii="Times New Roman" w:eastAsia="Times New Roman" w:hAnsi="Times New Roman" w:cs="Times New Roman"/>
          <w:kern w:val="0"/>
          <w:sz w:val="2"/>
          <w:szCs w:val="23"/>
          <w:lang w:val="uk-UA" w:eastAsia="en-US"/>
        </w:rPr>
      </w:r>
      <w:r w:rsidRPr="00415F6C">
        <w:rPr>
          <w:rFonts w:ascii="Times New Roman" w:eastAsia="Times New Roman" w:hAnsi="Times New Roman" w:cs="Times New Roman"/>
          <w:kern w:val="0"/>
          <w:sz w:val="2"/>
          <w:szCs w:val="23"/>
          <w:lang w:val="uk-UA" w:eastAsia="en-US"/>
        </w:rPr>
        <w:pict>
          <v:group id="_x0000_s1208" style="width:472.9pt;height:.9pt;mso-position-horizontal-relative:char;mso-position-vertical-relative:line" coordsize="9458,18">
            <v:line id="_x0000_s1209" style="position:absolute" from="0,9" to="9458,9" strokecolor="blue" strokeweight=".30867mm"/>
            <w10:wrap type="none"/>
            <w10:anchorlock/>
          </v:group>
        </w:pict>
      </w:r>
    </w:p>
    <w:p w:rsidR="00415F6C" w:rsidRPr="00415F6C" w:rsidRDefault="00415F6C" w:rsidP="00415F6C">
      <w:pPr>
        <w:tabs>
          <w:tab w:val="clear" w:pos="709"/>
        </w:tabs>
        <w:suppressAutoHyphens w:val="0"/>
        <w:autoSpaceDE w:val="0"/>
        <w:autoSpaceDN w:val="0"/>
        <w:spacing w:after="0" w:line="273" w:lineRule="auto"/>
        <w:ind w:left="541" w:right="579" w:hanging="14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color w:val="0000FF"/>
          <w:w w:val="120"/>
          <w:kern w:val="0"/>
          <w:sz w:val="23"/>
          <w:szCs w:val="23"/>
          <w:u w:val="single" w:color="0000FF"/>
          <w:lang w:val="uk-UA" w:eastAsia="en-US"/>
        </w:rPr>
        <w:t>, що полягають у порушенні виконання службових обов’язків у судочинстві</w:t>
      </w:r>
      <w:r w:rsidRPr="00415F6C">
        <w:rPr>
          <w:rFonts w:ascii="Times New Roman" w:eastAsia="Times New Roman" w:hAnsi="Times New Roman" w:cs="Times New Roman"/>
          <w:color w:val="0000FF"/>
          <w:w w:val="120"/>
          <w:kern w:val="0"/>
          <w:sz w:val="28"/>
          <w:szCs w:val="23"/>
          <w:lang w:val="uk-UA" w:eastAsia="en-US"/>
        </w:rPr>
        <w:t>.</w:t>
      </w:r>
      <w:r w:rsidRPr="00415F6C">
        <w:rPr>
          <w:rFonts w:ascii="Times New Roman" w:eastAsia="Times New Roman" w:hAnsi="Times New Roman" w:cs="Times New Roman"/>
          <w:w w:val="120"/>
          <w:kern w:val="0"/>
          <w:sz w:val="28"/>
          <w:szCs w:val="23"/>
          <w:lang w:val="uk-UA" w:eastAsia="en-US"/>
        </w:rPr>
        <w:t>330</w:t>
      </w:r>
      <w:r w:rsidRPr="00415F6C">
        <w:rPr>
          <w:rFonts w:ascii="Times New Roman" w:eastAsia="Times New Roman" w:hAnsi="Times New Roman" w:cs="Times New Roman"/>
          <w:spacing w:val="-81"/>
          <w:w w:val="120"/>
          <w:kern w:val="0"/>
          <w:sz w:val="28"/>
          <w:szCs w:val="23"/>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6.2</w:t>
      </w:r>
      <w:r w:rsidRPr="00415F6C">
        <w:rPr>
          <w:rFonts w:ascii="Times New Roman" w:eastAsia="Times New Roman" w:hAnsi="Times New Roman" w:cs="Times New Roman"/>
          <w:color w:val="0000FF"/>
          <w:spacing w:val="9"/>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Суб’єктивні</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ознаки</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складів</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кримінальних</w:t>
      </w:r>
      <w:r w:rsidRPr="00415F6C">
        <w:rPr>
          <w:rFonts w:ascii="Times New Roman" w:eastAsia="Times New Roman" w:hAnsi="Times New Roman" w:cs="Times New Roman"/>
          <w:color w:val="0000FF"/>
          <w:spacing w:val="-8"/>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правопорушень</w:t>
      </w:r>
      <w:r w:rsidRPr="00415F6C">
        <w:rPr>
          <w:rFonts w:ascii="Times New Roman" w:eastAsia="Times New Roman" w:hAnsi="Times New Roman" w:cs="Times New Roman"/>
          <w:color w:val="0000FF"/>
          <w:spacing w:val="-7"/>
          <w:w w:val="120"/>
          <w:kern w:val="0"/>
          <w:sz w:val="23"/>
          <w:szCs w:val="23"/>
          <w:u w:val="single" w:color="0000FF"/>
          <w:lang w:val="uk-UA" w:eastAsia="en-US"/>
        </w:rPr>
        <w:t xml:space="preserve"> </w:t>
      </w:r>
      <w:r w:rsidRPr="00415F6C">
        <w:rPr>
          <w:rFonts w:ascii="Times New Roman" w:eastAsia="Times New Roman" w:hAnsi="Times New Roman" w:cs="Times New Roman"/>
          <w:color w:val="0000FF"/>
          <w:w w:val="120"/>
          <w:kern w:val="0"/>
          <w:sz w:val="23"/>
          <w:szCs w:val="23"/>
          <w:u w:val="single" w:color="0000FF"/>
          <w:lang w:val="uk-UA" w:eastAsia="en-US"/>
        </w:rPr>
        <w:t>проти</w:t>
      </w:r>
      <w:r w:rsidRPr="00415F6C">
        <w:rPr>
          <w:rFonts w:ascii="Times New Roman" w:eastAsia="Times New Roman" w:hAnsi="Times New Roman" w:cs="Times New Roman"/>
          <w:color w:val="0000FF"/>
          <w:spacing w:val="12"/>
          <w:kern w:val="0"/>
          <w:sz w:val="23"/>
          <w:szCs w:val="23"/>
          <w:u w:val="single" w:color="0000FF"/>
          <w:lang w:val="uk-UA" w:eastAsia="en-US"/>
        </w:rPr>
        <w:t xml:space="preserve"> </w:t>
      </w:r>
    </w:p>
    <w:p w:rsidR="00415F6C" w:rsidRPr="00415F6C" w:rsidRDefault="00415F6C" w:rsidP="00415F6C">
      <w:pPr>
        <w:tabs>
          <w:tab w:val="clear" w:pos="709"/>
        </w:tabs>
        <w:suppressAutoHyphens w:val="0"/>
        <w:autoSpaceDE w:val="0"/>
        <w:autoSpaceDN w:val="0"/>
        <w:spacing w:before="7" w:after="0" w:line="240" w:lineRule="auto"/>
        <w:ind w:left="401"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kern w:val="0"/>
          <w:sz w:val="23"/>
          <w:szCs w:val="23"/>
          <w:lang w:val="uk-UA" w:eastAsia="en-US"/>
        </w:rPr>
        <w:pict>
          <v:line id="_x0000_s1217" style="position:absolute;left:0;text-align:left;z-index:251668480;mso-position-horizontal-relative:page" from="85.1pt,13.9pt" to="537.2pt,13.9pt" strokecolor="blue" strokeweight=".30867mm">
            <w10:wrap anchorx="page"/>
          </v:line>
        </w:pict>
      </w:r>
      <w:r w:rsidRPr="00415F6C">
        <w:rPr>
          <w:rFonts w:ascii="Times New Roman" w:eastAsia="Times New Roman" w:hAnsi="Times New Roman" w:cs="Times New Roman"/>
          <w:color w:val="0000FF"/>
          <w:w w:val="120"/>
          <w:kern w:val="0"/>
          <w:sz w:val="23"/>
          <w:szCs w:val="23"/>
          <w:lang w:val="uk-UA" w:eastAsia="en-US"/>
        </w:rPr>
        <w:t>правосуддя,</w:t>
      </w:r>
      <w:r w:rsidRPr="00415F6C">
        <w:rPr>
          <w:rFonts w:ascii="Times New Roman" w:eastAsia="Times New Roman" w:hAnsi="Times New Roman" w:cs="Times New Roman"/>
          <w:color w:val="0000FF"/>
          <w:spacing w:val="8"/>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що</w:t>
      </w:r>
      <w:r w:rsidRPr="00415F6C">
        <w:rPr>
          <w:rFonts w:ascii="Times New Roman" w:eastAsia="Times New Roman" w:hAnsi="Times New Roman" w:cs="Times New Roman"/>
          <w:color w:val="0000FF"/>
          <w:spacing w:val="9"/>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полягають</w:t>
      </w:r>
      <w:r w:rsidRPr="00415F6C">
        <w:rPr>
          <w:rFonts w:ascii="Times New Roman" w:eastAsia="Times New Roman" w:hAnsi="Times New Roman" w:cs="Times New Roman"/>
          <w:color w:val="0000FF"/>
          <w:spacing w:val="9"/>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у</w:t>
      </w:r>
      <w:r w:rsidRPr="00415F6C">
        <w:rPr>
          <w:rFonts w:ascii="Times New Roman" w:eastAsia="Times New Roman" w:hAnsi="Times New Roman" w:cs="Times New Roman"/>
          <w:color w:val="0000FF"/>
          <w:spacing w:val="8"/>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порушенні</w:t>
      </w:r>
      <w:r w:rsidRPr="00415F6C">
        <w:rPr>
          <w:rFonts w:ascii="Times New Roman" w:eastAsia="Times New Roman" w:hAnsi="Times New Roman" w:cs="Times New Roman"/>
          <w:color w:val="0000FF"/>
          <w:spacing w:val="9"/>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виконання</w:t>
      </w:r>
      <w:r w:rsidRPr="00415F6C">
        <w:rPr>
          <w:rFonts w:ascii="Times New Roman" w:eastAsia="Times New Roman" w:hAnsi="Times New Roman" w:cs="Times New Roman"/>
          <w:color w:val="0000FF"/>
          <w:spacing w:val="9"/>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службових</w:t>
      </w:r>
      <w:r w:rsidRPr="00415F6C">
        <w:rPr>
          <w:rFonts w:ascii="Times New Roman" w:eastAsia="Times New Roman" w:hAnsi="Times New Roman" w:cs="Times New Roman"/>
          <w:color w:val="0000FF"/>
          <w:spacing w:val="9"/>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обов’язків</w:t>
      </w:r>
      <w:r w:rsidRPr="00415F6C">
        <w:rPr>
          <w:rFonts w:ascii="Times New Roman" w:eastAsia="Times New Roman" w:hAnsi="Times New Roman" w:cs="Times New Roman"/>
          <w:color w:val="0000FF"/>
          <w:spacing w:val="8"/>
          <w:w w:val="120"/>
          <w:kern w:val="0"/>
          <w:sz w:val="23"/>
          <w:szCs w:val="23"/>
          <w:lang w:val="uk-UA" w:eastAsia="en-US"/>
        </w:rPr>
        <w:t xml:space="preserve"> </w:t>
      </w:r>
      <w:r w:rsidRPr="00415F6C">
        <w:rPr>
          <w:rFonts w:ascii="Times New Roman" w:eastAsia="Times New Roman" w:hAnsi="Times New Roman" w:cs="Times New Roman"/>
          <w:color w:val="0000FF"/>
          <w:w w:val="120"/>
          <w:kern w:val="0"/>
          <w:sz w:val="23"/>
          <w:szCs w:val="23"/>
          <w:lang w:val="uk-UA" w:eastAsia="en-US"/>
        </w:rPr>
        <w:t>у</w:t>
      </w:r>
    </w:p>
    <w:p w:rsidR="00415F6C" w:rsidRPr="00415F6C" w:rsidRDefault="00415F6C" w:rsidP="00415F6C">
      <w:pPr>
        <w:tabs>
          <w:tab w:val="clear" w:pos="709"/>
          <w:tab w:val="right" w:leader="dot" w:pos="10017"/>
        </w:tabs>
        <w:suppressAutoHyphens w:val="0"/>
        <w:autoSpaceDE w:val="0"/>
        <w:autoSpaceDN w:val="0"/>
        <w:spacing w:before="9" w:after="0" w:line="321" w:lineRule="exact"/>
        <w:ind w:left="401" w:firstLine="0"/>
        <w:jc w:val="left"/>
        <w:rPr>
          <w:rFonts w:ascii="Times New Roman" w:eastAsia="Times New Roman" w:hAnsi="Times New Roman" w:cs="Times New Roman"/>
          <w:kern w:val="0"/>
          <w:sz w:val="28"/>
          <w:lang w:val="uk-UA" w:eastAsia="en-US"/>
        </w:rPr>
      </w:pPr>
      <w:r w:rsidRPr="00415F6C">
        <w:rPr>
          <w:rFonts w:ascii="Times New Roman" w:eastAsia="Times New Roman" w:hAnsi="Times New Roman" w:cs="Times New Roman"/>
          <w:color w:val="0000FF"/>
          <w:w w:val="120"/>
          <w:kern w:val="0"/>
          <w:u w:val="single" w:color="0000FF"/>
          <w:lang w:val="uk-UA" w:eastAsia="en-US"/>
        </w:rPr>
        <w:t>судочинстві</w:t>
      </w:r>
      <w:r w:rsidRPr="00415F6C">
        <w:rPr>
          <w:rFonts w:ascii="Times New Roman" w:eastAsia="Times New Roman" w:hAnsi="Times New Roman" w:cs="Times New Roman"/>
          <w:color w:val="0000FF"/>
          <w:w w:val="120"/>
          <w:kern w:val="0"/>
          <w:lang w:val="uk-UA" w:eastAsia="en-US"/>
        </w:rPr>
        <w:tab/>
      </w:r>
      <w:r w:rsidRPr="00415F6C">
        <w:rPr>
          <w:rFonts w:ascii="Times New Roman" w:eastAsia="Times New Roman" w:hAnsi="Times New Roman" w:cs="Times New Roman"/>
          <w:w w:val="120"/>
          <w:kern w:val="0"/>
          <w:sz w:val="28"/>
          <w:lang w:val="uk-UA" w:eastAsia="en-US"/>
        </w:rPr>
        <w:t>354</w:t>
      </w:r>
    </w:p>
    <w:p w:rsidR="00415F6C" w:rsidRPr="00415F6C" w:rsidRDefault="00415F6C" w:rsidP="00415F6C">
      <w:pPr>
        <w:tabs>
          <w:tab w:val="clear" w:pos="709"/>
          <w:tab w:val="right" w:leader="dot" w:pos="10017"/>
        </w:tabs>
        <w:suppressAutoHyphens w:val="0"/>
        <w:autoSpaceDE w:val="0"/>
        <w:autoSpaceDN w:val="0"/>
        <w:spacing w:after="0" w:line="321" w:lineRule="exact"/>
        <w:ind w:left="541" w:firstLine="0"/>
        <w:jc w:val="left"/>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Висновки</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до</w:t>
      </w:r>
      <w:r w:rsidRPr="00415F6C">
        <w:rPr>
          <w:rFonts w:ascii="Times New Roman" w:eastAsia="Times New Roman" w:hAnsi="Times New Roman" w:cs="Times New Roman"/>
          <w:b/>
          <w:bCs/>
          <w:color w:val="0000FF"/>
          <w:spacing w:val="-1"/>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розділу</w:t>
      </w:r>
      <w:r w:rsidRPr="00415F6C">
        <w:rPr>
          <w:rFonts w:ascii="Times New Roman" w:eastAsia="Times New Roman" w:hAnsi="Times New Roman" w:cs="Times New Roman"/>
          <w:b/>
          <w:bCs/>
          <w:color w:val="0000FF"/>
          <w:spacing w:val="-1"/>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6</w:t>
      </w:r>
      <w:r w:rsidRPr="00415F6C">
        <w:rPr>
          <w:rFonts w:ascii="Times New Roman" w:eastAsia="Times New Roman" w:hAnsi="Times New Roman" w:cs="Times New Roman"/>
          <w:b/>
          <w:bCs/>
          <w:color w:val="0000FF"/>
          <w:kern w:val="0"/>
          <w:sz w:val="28"/>
          <w:szCs w:val="28"/>
          <w:lang w:val="uk-UA" w:eastAsia="en-US"/>
        </w:rPr>
        <w:tab/>
      </w:r>
      <w:r w:rsidRPr="00415F6C">
        <w:rPr>
          <w:rFonts w:ascii="Times New Roman" w:eastAsia="Times New Roman" w:hAnsi="Times New Roman" w:cs="Times New Roman"/>
          <w:b/>
          <w:bCs/>
          <w:kern w:val="0"/>
          <w:sz w:val="28"/>
          <w:szCs w:val="28"/>
          <w:lang w:val="uk-UA" w:eastAsia="en-US"/>
        </w:rPr>
        <w:t>368</w:t>
      </w:r>
    </w:p>
    <w:p w:rsidR="00415F6C" w:rsidRPr="00415F6C" w:rsidRDefault="00415F6C" w:rsidP="00415F6C">
      <w:pPr>
        <w:tabs>
          <w:tab w:val="clear" w:pos="709"/>
          <w:tab w:val="left" w:pos="1724"/>
          <w:tab w:val="left" w:leader="dot" w:pos="9597"/>
        </w:tabs>
        <w:suppressAutoHyphens w:val="0"/>
        <w:autoSpaceDE w:val="0"/>
        <w:autoSpaceDN w:val="0"/>
        <w:spacing w:before="466" w:after="0" w:line="240" w:lineRule="auto"/>
        <w:ind w:left="118" w:right="587" w:firstLine="140"/>
        <w:jc w:val="left"/>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РОЗДІЛ</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7</w:t>
      </w:r>
      <w:r w:rsidRPr="00415F6C">
        <w:rPr>
          <w:rFonts w:ascii="Times New Roman" w:eastAsia="Times New Roman" w:hAnsi="Times New Roman" w:cs="Times New Roman"/>
          <w:b/>
          <w:bCs/>
          <w:color w:val="0000FF"/>
          <w:kern w:val="0"/>
          <w:sz w:val="28"/>
          <w:szCs w:val="28"/>
          <w:lang w:val="uk-UA" w:eastAsia="en-US"/>
        </w:rPr>
        <w:tab/>
      </w:r>
      <w:r w:rsidRPr="00415F6C">
        <w:rPr>
          <w:rFonts w:ascii="Times New Roman" w:eastAsia="Times New Roman" w:hAnsi="Times New Roman" w:cs="Times New Roman"/>
          <w:b/>
          <w:bCs/>
          <w:color w:val="0000FF"/>
          <w:kern w:val="0"/>
          <w:sz w:val="28"/>
          <w:szCs w:val="28"/>
          <w:u w:val="single" w:color="0000FF"/>
          <w:lang w:val="uk-UA" w:eastAsia="en-US"/>
        </w:rPr>
        <w:t>ПРОБЛЕМИ ДИФЕРЕНЦІАЦІЇ КРИМІНАЛЬНОЇ</w:t>
      </w:r>
      <w:r w:rsidRPr="00415F6C">
        <w:rPr>
          <w:rFonts w:ascii="Times New Roman" w:eastAsia="Times New Roman" w:hAnsi="Times New Roman" w:cs="Times New Roman"/>
          <w:b/>
          <w:bCs/>
          <w:color w:val="0000FF"/>
          <w:spacing w:val="1"/>
          <w:kern w:val="0"/>
          <w:sz w:val="28"/>
          <w:szCs w:val="28"/>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ВІДПОВІДАЛЬНОСТІ, КАРАНОСТІ ПРАВОПОРУШЕНЬ ПРОТИ</w:t>
      </w:r>
      <w:r w:rsidRPr="00415F6C">
        <w:rPr>
          <w:rFonts w:ascii="Times New Roman" w:eastAsia="Times New Roman" w:hAnsi="Times New Roman" w:cs="Times New Roman"/>
          <w:b/>
          <w:bCs/>
          <w:color w:val="0000FF"/>
          <w:spacing w:val="1"/>
          <w:kern w:val="0"/>
          <w:sz w:val="28"/>
          <w:szCs w:val="28"/>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ПРАВОСУДДЯ</w:t>
      </w:r>
      <w:r w:rsidRPr="00415F6C">
        <w:rPr>
          <w:rFonts w:ascii="Times New Roman" w:eastAsia="Times New Roman" w:hAnsi="Times New Roman" w:cs="Times New Roman"/>
          <w:b/>
          <w:bCs/>
          <w:color w:val="0000FF"/>
          <w:kern w:val="0"/>
          <w:sz w:val="28"/>
          <w:szCs w:val="28"/>
          <w:lang w:val="uk-UA" w:eastAsia="en-US"/>
        </w:rPr>
        <w:tab/>
      </w:r>
      <w:r w:rsidRPr="00415F6C">
        <w:rPr>
          <w:rFonts w:ascii="Times New Roman" w:eastAsia="Times New Roman" w:hAnsi="Times New Roman" w:cs="Times New Roman"/>
          <w:b/>
          <w:bCs/>
          <w:spacing w:val="-1"/>
          <w:kern w:val="0"/>
          <w:sz w:val="28"/>
          <w:szCs w:val="28"/>
          <w:lang w:val="uk-UA" w:eastAsia="en-US"/>
        </w:rPr>
        <w:t>373</w:t>
      </w:r>
    </w:p>
    <w:p w:rsidR="00415F6C" w:rsidRPr="00415F6C" w:rsidRDefault="00415F6C" w:rsidP="00415F6C">
      <w:pPr>
        <w:numPr>
          <w:ilvl w:val="1"/>
          <w:numId w:val="11"/>
        </w:numPr>
        <w:tabs>
          <w:tab w:val="clear" w:pos="709"/>
          <w:tab w:val="left" w:pos="903"/>
        </w:tabs>
        <w:suppressAutoHyphens w:val="0"/>
        <w:autoSpaceDE w:val="0"/>
        <w:autoSpaceDN w:val="0"/>
        <w:spacing w:before="41" w:after="0" w:line="240" w:lineRule="auto"/>
        <w:ind w:hanging="362"/>
        <w:jc w:val="left"/>
        <w:rPr>
          <w:rFonts w:ascii="Times New Roman" w:eastAsia="Times New Roman" w:hAnsi="Times New Roman" w:cs="Times New Roman"/>
          <w:color w:val="0000FF"/>
          <w:kern w:val="0"/>
          <w:sz w:val="23"/>
          <w:lang w:val="uk-UA" w:eastAsia="en-US"/>
        </w:rPr>
      </w:pPr>
      <w:r w:rsidRPr="00415F6C">
        <w:rPr>
          <w:rFonts w:ascii="Times New Roman" w:eastAsia="Times New Roman" w:hAnsi="Times New Roman" w:cs="Times New Roman"/>
          <w:kern w:val="0"/>
          <w:lang w:val="uk-UA" w:eastAsia="en-US"/>
        </w:rPr>
        <w:pict>
          <v:line id="_x0000_s1218" style="position:absolute;left:0;text-align:left;z-index:251669504;mso-position-horizontal-relative:page" from="92.1pt,15.6pt" to="555.95pt,15.6pt" strokecolor="blue" strokeweight=".30867mm">
            <w10:wrap anchorx="page"/>
          </v:line>
        </w:pict>
      </w:r>
      <w:r w:rsidRPr="00415F6C">
        <w:rPr>
          <w:rFonts w:ascii="Times New Roman" w:eastAsia="Times New Roman" w:hAnsi="Times New Roman" w:cs="Times New Roman"/>
          <w:color w:val="0000FF"/>
          <w:w w:val="120"/>
          <w:kern w:val="0"/>
          <w:sz w:val="23"/>
          <w:lang w:val="uk-UA" w:eastAsia="en-US"/>
        </w:rPr>
        <w:t>Аналіз</w:t>
      </w:r>
      <w:r w:rsidRPr="00415F6C">
        <w:rPr>
          <w:rFonts w:ascii="Times New Roman" w:eastAsia="Times New Roman" w:hAnsi="Times New Roman" w:cs="Times New Roman"/>
          <w:color w:val="0000FF"/>
          <w:spacing w:val="18"/>
          <w:w w:val="120"/>
          <w:kern w:val="0"/>
          <w:sz w:val="23"/>
          <w:lang w:val="uk-UA" w:eastAsia="en-US"/>
        </w:rPr>
        <w:t xml:space="preserve"> </w:t>
      </w:r>
      <w:r w:rsidRPr="00415F6C">
        <w:rPr>
          <w:rFonts w:ascii="Times New Roman" w:eastAsia="Times New Roman" w:hAnsi="Times New Roman" w:cs="Times New Roman"/>
          <w:color w:val="0000FF"/>
          <w:w w:val="120"/>
          <w:kern w:val="0"/>
          <w:sz w:val="23"/>
          <w:lang w:val="uk-UA" w:eastAsia="en-US"/>
        </w:rPr>
        <w:t>кваліфікуючих</w:t>
      </w:r>
      <w:r w:rsidRPr="00415F6C">
        <w:rPr>
          <w:rFonts w:ascii="Times New Roman" w:eastAsia="Times New Roman" w:hAnsi="Times New Roman" w:cs="Times New Roman"/>
          <w:color w:val="0000FF"/>
          <w:spacing w:val="18"/>
          <w:w w:val="120"/>
          <w:kern w:val="0"/>
          <w:sz w:val="23"/>
          <w:lang w:val="uk-UA" w:eastAsia="en-US"/>
        </w:rPr>
        <w:t xml:space="preserve"> </w:t>
      </w:r>
      <w:r w:rsidRPr="00415F6C">
        <w:rPr>
          <w:rFonts w:ascii="Times New Roman" w:eastAsia="Times New Roman" w:hAnsi="Times New Roman" w:cs="Times New Roman"/>
          <w:color w:val="0000FF"/>
          <w:w w:val="120"/>
          <w:kern w:val="0"/>
          <w:sz w:val="23"/>
          <w:lang w:val="uk-UA" w:eastAsia="en-US"/>
        </w:rPr>
        <w:t>ознак</w:t>
      </w:r>
      <w:r w:rsidRPr="00415F6C">
        <w:rPr>
          <w:rFonts w:ascii="Times New Roman" w:eastAsia="Times New Roman" w:hAnsi="Times New Roman" w:cs="Times New Roman"/>
          <w:color w:val="0000FF"/>
          <w:spacing w:val="18"/>
          <w:w w:val="120"/>
          <w:kern w:val="0"/>
          <w:sz w:val="23"/>
          <w:lang w:val="uk-UA" w:eastAsia="en-US"/>
        </w:rPr>
        <w:t xml:space="preserve"> </w:t>
      </w:r>
      <w:r w:rsidRPr="00415F6C">
        <w:rPr>
          <w:rFonts w:ascii="Times New Roman" w:eastAsia="Times New Roman" w:hAnsi="Times New Roman" w:cs="Times New Roman"/>
          <w:color w:val="0000FF"/>
          <w:w w:val="120"/>
          <w:kern w:val="0"/>
          <w:sz w:val="23"/>
          <w:lang w:val="uk-UA" w:eastAsia="en-US"/>
        </w:rPr>
        <w:t>складів</w:t>
      </w:r>
      <w:r w:rsidRPr="00415F6C">
        <w:rPr>
          <w:rFonts w:ascii="Times New Roman" w:eastAsia="Times New Roman" w:hAnsi="Times New Roman" w:cs="Times New Roman"/>
          <w:color w:val="0000FF"/>
          <w:spacing w:val="18"/>
          <w:w w:val="120"/>
          <w:kern w:val="0"/>
          <w:sz w:val="23"/>
          <w:lang w:val="uk-UA" w:eastAsia="en-US"/>
        </w:rPr>
        <w:t xml:space="preserve"> </w:t>
      </w:r>
      <w:r w:rsidRPr="00415F6C">
        <w:rPr>
          <w:rFonts w:ascii="Times New Roman" w:eastAsia="Times New Roman" w:hAnsi="Times New Roman" w:cs="Times New Roman"/>
          <w:color w:val="0000FF"/>
          <w:w w:val="120"/>
          <w:kern w:val="0"/>
          <w:sz w:val="23"/>
          <w:lang w:val="uk-UA" w:eastAsia="en-US"/>
        </w:rPr>
        <w:t>кримінальних</w:t>
      </w:r>
      <w:r w:rsidRPr="00415F6C">
        <w:rPr>
          <w:rFonts w:ascii="Times New Roman" w:eastAsia="Times New Roman" w:hAnsi="Times New Roman" w:cs="Times New Roman"/>
          <w:color w:val="0000FF"/>
          <w:spacing w:val="18"/>
          <w:w w:val="120"/>
          <w:kern w:val="0"/>
          <w:sz w:val="23"/>
          <w:lang w:val="uk-UA" w:eastAsia="en-US"/>
        </w:rPr>
        <w:t xml:space="preserve"> </w:t>
      </w:r>
      <w:r w:rsidRPr="00415F6C">
        <w:rPr>
          <w:rFonts w:ascii="Times New Roman" w:eastAsia="Times New Roman" w:hAnsi="Times New Roman" w:cs="Times New Roman"/>
          <w:color w:val="0000FF"/>
          <w:w w:val="120"/>
          <w:kern w:val="0"/>
          <w:sz w:val="23"/>
          <w:lang w:val="uk-UA" w:eastAsia="en-US"/>
        </w:rPr>
        <w:t>правопорушень</w:t>
      </w:r>
      <w:r w:rsidRPr="00415F6C">
        <w:rPr>
          <w:rFonts w:ascii="Times New Roman" w:eastAsia="Times New Roman" w:hAnsi="Times New Roman" w:cs="Times New Roman"/>
          <w:color w:val="0000FF"/>
          <w:spacing w:val="19"/>
          <w:w w:val="120"/>
          <w:kern w:val="0"/>
          <w:sz w:val="23"/>
          <w:lang w:val="uk-UA" w:eastAsia="en-US"/>
        </w:rPr>
        <w:t xml:space="preserve"> </w:t>
      </w:r>
      <w:r w:rsidRPr="00415F6C">
        <w:rPr>
          <w:rFonts w:ascii="Times New Roman" w:eastAsia="Times New Roman" w:hAnsi="Times New Roman" w:cs="Times New Roman"/>
          <w:color w:val="0000FF"/>
          <w:w w:val="120"/>
          <w:kern w:val="0"/>
          <w:sz w:val="23"/>
          <w:lang w:val="uk-UA" w:eastAsia="en-US"/>
        </w:rPr>
        <w:t>проти</w:t>
      </w:r>
    </w:p>
    <w:p w:rsidR="00415F6C" w:rsidRPr="00415F6C" w:rsidRDefault="00415F6C" w:rsidP="00415F6C">
      <w:pPr>
        <w:tabs>
          <w:tab w:val="clear" w:pos="709"/>
          <w:tab w:val="left" w:leader="dot" w:pos="9597"/>
        </w:tabs>
        <w:suppressAutoHyphens w:val="0"/>
        <w:autoSpaceDE w:val="0"/>
        <w:autoSpaceDN w:val="0"/>
        <w:spacing w:before="9" w:after="0" w:line="321" w:lineRule="exact"/>
        <w:ind w:left="401" w:firstLine="0"/>
        <w:jc w:val="left"/>
        <w:rPr>
          <w:rFonts w:ascii="Times New Roman" w:eastAsia="Times New Roman" w:hAnsi="Times New Roman" w:cs="Times New Roman"/>
          <w:kern w:val="0"/>
          <w:sz w:val="28"/>
          <w:lang w:val="uk-UA" w:eastAsia="en-US"/>
        </w:rPr>
      </w:pPr>
      <w:r w:rsidRPr="00415F6C">
        <w:rPr>
          <w:rFonts w:ascii="Times New Roman" w:eastAsia="Times New Roman" w:hAnsi="Times New Roman" w:cs="Times New Roman"/>
          <w:color w:val="0000FF"/>
          <w:w w:val="120"/>
          <w:kern w:val="0"/>
          <w:u w:val="single" w:color="0000FF"/>
          <w:lang w:val="uk-UA" w:eastAsia="en-US"/>
        </w:rPr>
        <w:t>правосуддя</w:t>
      </w:r>
      <w:r w:rsidRPr="00415F6C">
        <w:rPr>
          <w:rFonts w:ascii="Times New Roman" w:eastAsia="Times New Roman" w:hAnsi="Times New Roman" w:cs="Times New Roman"/>
          <w:color w:val="0000FF"/>
          <w:w w:val="120"/>
          <w:kern w:val="0"/>
          <w:lang w:val="uk-UA" w:eastAsia="en-US"/>
        </w:rPr>
        <w:tab/>
      </w:r>
      <w:r w:rsidRPr="00415F6C">
        <w:rPr>
          <w:rFonts w:ascii="Times New Roman" w:eastAsia="Times New Roman" w:hAnsi="Times New Roman" w:cs="Times New Roman"/>
          <w:w w:val="120"/>
          <w:kern w:val="0"/>
          <w:sz w:val="28"/>
          <w:lang w:val="uk-UA" w:eastAsia="en-US"/>
        </w:rPr>
        <w:t>373</w:t>
      </w:r>
    </w:p>
    <w:p w:rsidR="00415F6C" w:rsidRPr="00415F6C" w:rsidRDefault="00415F6C" w:rsidP="00415F6C">
      <w:pPr>
        <w:numPr>
          <w:ilvl w:val="1"/>
          <w:numId w:val="11"/>
        </w:numPr>
        <w:tabs>
          <w:tab w:val="clear" w:pos="709"/>
          <w:tab w:val="left" w:pos="899"/>
          <w:tab w:val="left" w:leader="dot" w:pos="9597"/>
        </w:tabs>
        <w:suppressAutoHyphens w:val="0"/>
        <w:autoSpaceDE w:val="0"/>
        <w:autoSpaceDN w:val="0"/>
        <w:spacing w:after="0" w:line="320" w:lineRule="exact"/>
        <w:ind w:left="898" w:hanging="358"/>
        <w:jc w:val="left"/>
        <w:rPr>
          <w:rFonts w:ascii="Times New Roman" w:eastAsia="Times New Roman" w:hAnsi="Times New Roman" w:cs="Times New Roman"/>
          <w:color w:val="0000FF"/>
          <w:kern w:val="0"/>
          <w:lang w:val="uk-UA" w:eastAsia="en-US"/>
        </w:rPr>
      </w:pPr>
      <w:r w:rsidRPr="00415F6C">
        <w:rPr>
          <w:rFonts w:ascii="Times New Roman" w:eastAsia="Times New Roman" w:hAnsi="Times New Roman" w:cs="Times New Roman"/>
          <w:color w:val="0000FF"/>
          <w:w w:val="125"/>
          <w:kern w:val="0"/>
          <w:u w:val="single" w:color="0000FF"/>
          <w:lang w:val="uk-UA" w:eastAsia="en-US"/>
        </w:rPr>
        <w:t>Караність</w:t>
      </w:r>
      <w:r w:rsidRPr="00415F6C">
        <w:rPr>
          <w:rFonts w:ascii="Times New Roman" w:eastAsia="Times New Roman" w:hAnsi="Times New Roman" w:cs="Times New Roman"/>
          <w:color w:val="0000FF"/>
          <w:spacing w:val="38"/>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кримінальних</w:t>
      </w:r>
      <w:r w:rsidRPr="00415F6C">
        <w:rPr>
          <w:rFonts w:ascii="Times New Roman" w:eastAsia="Times New Roman" w:hAnsi="Times New Roman" w:cs="Times New Roman"/>
          <w:color w:val="0000FF"/>
          <w:spacing w:val="38"/>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правопорушень</w:t>
      </w:r>
      <w:r w:rsidRPr="00415F6C">
        <w:rPr>
          <w:rFonts w:ascii="Times New Roman" w:eastAsia="Times New Roman" w:hAnsi="Times New Roman" w:cs="Times New Roman"/>
          <w:color w:val="0000FF"/>
          <w:spacing w:val="38"/>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проти</w:t>
      </w:r>
      <w:r w:rsidRPr="00415F6C">
        <w:rPr>
          <w:rFonts w:ascii="Times New Roman" w:eastAsia="Times New Roman" w:hAnsi="Times New Roman" w:cs="Times New Roman"/>
          <w:color w:val="0000FF"/>
          <w:spacing w:val="39"/>
          <w:w w:val="125"/>
          <w:kern w:val="0"/>
          <w:u w:val="single" w:color="0000FF"/>
          <w:lang w:val="uk-UA" w:eastAsia="en-US"/>
        </w:rPr>
        <w:t xml:space="preserve"> </w:t>
      </w:r>
      <w:r w:rsidRPr="00415F6C">
        <w:rPr>
          <w:rFonts w:ascii="Times New Roman" w:eastAsia="Times New Roman" w:hAnsi="Times New Roman" w:cs="Times New Roman"/>
          <w:color w:val="0000FF"/>
          <w:w w:val="125"/>
          <w:kern w:val="0"/>
          <w:u w:val="single" w:color="0000FF"/>
          <w:lang w:val="uk-UA" w:eastAsia="en-US"/>
        </w:rPr>
        <w:t>правосуддя</w:t>
      </w:r>
      <w:r w:rsidRPr="00415F6C">
        <w:rPr>
          <w:rFonts w:ascii="Times New Roman" w:eastAsia="Times New Roman" w:hAnsi="Times New Roman" w:cs="Times New Roman"/>
          <w:color w:val="0000FF"/>
          <w:w w:val="125"/>
          <w:kern w:val="0"/>
          <w:lang w:val="uk-UA" w:eastAsia="en-US"/>
        </w:rPr>
        <w:tab/>
      </w:r>
      <w:r w:rsidRPr="00415F6C">
        <w:rPr>
          <w:rFonts w:ascii="Times New Roman" w:eastAsia="Times New Roman" w:hAnsi="Times New Roman" w:cs="Times New Roman"/>
          <w:w w:val="125"/>
          <w:kern w:val="0"/>
          <w:sz w:val="28"/>
          <w:lang w:val="uk-UA" w:eastAsia="en-US"/>
        </w:rPr>
        <w:t>385</w:t>
      </w:r>
    </w:p>
    <w:p w:rsidR="00415F6C" w:rsidRPr="00415F6C" w:rsidRDefault="00415F6C" w:rsidP="00415F6C">
      <w:pPr>
        <w:tabs>
          <w:tab w:val="clear" w:pos="709"/>
          <w:tab w:val="left" w:leader="dot" w:pos="9597"/>
        </w:tabs>
        <w:suppressAutoHyphens w:val="0"/>
        <w:autoSpaceDE w:val="0"/>
        <w:autoSpaceDN w:val="0"/>
        <w:spacing w:after="0" w:line="321" w:lineRule="exact"/>
        <w:ind w:left="541" w:firstLine="0"/>
        <w:jc w:val="left"/>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Висновки</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до</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розділу</w:t>
      </w:r>
      <w:r w:rsidRPr="00415F6C">
        <w:rPr>
          <w:rFonts w:ascii="Times New Roman" w:eastAsia="Times New Roman" w:hAnsi="Times New Roman" w:cs="Times New Roman"/>
          <w:b/>
          <w:bCs/>
          <w:color w:val="0000FF"/>
          <w:spacing w:val="-3"/>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7</w:t>
      </w:r>
      <w:r w:rsidRPr="00415F6C">
        <w:rPr>
          <w:rFonts w:ascii="Times New Roman" w:eastAsia="Times New Roman" w:hAnsi="Times New Roman" w:cs="Times New Roman"/>
          <w:b/>
          <w:bCs/>
          <w:color w:val="0000FF"/>
          <w:kern w:val="0"/>
          <w:sz w:val="28"/>
          <w:szCs w:val="28"/>
          <w:lang w:val="uk-UA" w:eastAsia="en-US"/>
        </w:rPr>
        <w:tab/>
      </w:r>
      <w:r w:rsidRPr="00415F6C">
        <w:rPr>
          <w:rFonts w:ascii="Times New Roman" w:eastAsia="Times New Roman" w:hAnsi="Times New Roman" w:cs="Times New Roman"/>
          <w:b/>
          <w:bCs/>
          <w:kern w:val="0"/>
          <w:sz w:val="28"/>
          <w:szCs w:val="28"/>
          <w:lang w:val="uk-UA" w:eastAsia="en-US"/>
        </w:rPr>
        <w:t>399</w:t>
      </w:r>
    </w:p>
    <w:p w:rsidR="00415F6C" w:rsidRPr="00415F6C" w:rsidRDefault="00415F6C" w:rsidP="00415F6C">
      <w:pPr>
        <w:tabs>
          <w:tab w:val="clear" w:pos="709"/>
          <w:tab w:val="right" w:leader="dot" w:pos="10017"/>
        </w:tabs>
        <w:suppressAutoHyphens w:val="0"/>
        <w:autoSpaceDE w:val="0"/>
        <w:autoSpaceDN w:val="0"/>
        <w:spacing w:before="467" w:after="0" w:line="321" w:lineRule="exact"/>
        <w:ind w:left="258" w:firstLine="0"/>
        <w:jc w:val="left"/>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ВИСНОВКИ</w:t>
      </w:r>
      <w:r w:rsidRPr="00415F6C">
        <w:rPr>
          <w:rFonts w:ascii="Times New Roman" w:eastAsia="Times New Roman" w:hAnsi="Times New Roman" w:cs="Times New Roman"/>
          <w:b/>
          <w:bCs/>
          <w:color w:val="0000FF"/>
          <w:kern w:val="0"/>
          <w:sz w:val="28"/>
          <w:szCs w:val="28"/>
          <w:lang w:val="uk-UA" w:eastAsia="en-US"/>
        </w:rPr>
        <w:tab/>
      </w:r>
      <w:r w:rsidRPr="00415F6C">
        <w:rPr>
          <w:rFonts w:ascii="Times New Roman" w:eastAsia="Times New Roman" w:hAnsi="Times New Roman" w:cs="Times New Roman"/>
          <w:b/>
          <w:bCs/>
          <w:kern w:val="0"/>
          <w:sz w:val="28"/>
          <w:szCs w:val="28"/>
          <w:lang w:val="uk-UA" w:eastAsia="en-US"/>
        </w:rPr>
        <w:t>404</w:t>
      </w:r>
    </w:p>
    <w:p w:rsidR="00415F6C" w:rsidRPr="00415F6C" w:rsidRDefault="00415F6C" w:rsidP="00415F6C">
      <w:pPr>
        <w:tabs>
          <w:tab w:val="clear" w:pos="709"/>
          <w:tab w:val="right" w:leader="dot" w:pos="10017"/>
        </w:tabs>
        <w:suppressAutoHyphens w:val="0"/>
        <w:autoSpaceDE w:val="0"/>
        <w:autoSpaceDN w:val="0"/>
        <w:spacing w:after="0" w:line="320" w:lineRule="exact"/>
        <w:ind w:left="258" w:firstLine="0"/>
        <w:jc w:val="left"/>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СПИСОК</w:t>
      </w:r>
      <w:r w:rsidRPr="00415F6C">
        <w:rPr>
          <w:rFonts w:ascii="Times New Roman" w:eastAsia="Times New Roman" w:hAnsi="Times New Roman" w:cs="Times New Roman"/>
          <w:b/>
          <w:bCs/>
          <w:color w:val="0000FF"/>
          <w:spacing w:val="-2"/>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ВИКОРИСТАНИХ</w:t>
      </w:r>
      <w:r w:rsidRPr="00415F6C">
        <w:rPr>
          <w:rFonts w:ascii="Times New Roman" w:eastAsia="Times New Roman" w:hAnsi="Times New Roman" w:cs="Times New Roman"/>
          <w:b/>
          <w:bCs/>
          <w:color w:val="0000FF"/>
          <w:spacing w:val="-1"/>
          <w:kern w:val="0"/>
          <w:sz w:val="28"/>
          <w:szCs w:val="28"/>
          <w:u w:val="single" w:color="0000FF"/>
          <w:lang w:val="uk-UA" w:eastAsia="en-US"/>
        </w:rPr>
        <w:t xml:space="preserve"> </w:t>
      </w:r>
      <w:r w:rsidRPr="00415F6C">
        <w:rPr>
          <w:rFonts w:ascii="Times New Roman" w:eastAsia="Times New Roman" w:hAnsi="Times New Roman" w:cs="Times New Roman"/>
          <w:b/>
          <w:bCs/>
          <w:color w:val="0000FF"/>
          <w:kern w:val="0"/>
          <w:sz w:val="28"/>
          <w:szCs w:val="28"/>
          <w:u w:val="single" w:color="0000FF"/>
          <w:lang w:val="uk-UA" w:eastAsia="en-US"/>
        </w:rPr>
        <w:t>ДЖЕРЕЛ</w:t>
      </w:r>
      <w:r w:rsidRPr="00415F6C">
        <w:rPr>
          <w:rFonts w:ascii="Times New Roman" w:eastAsia="Times New Roman" w:hAnsi="Times New Roman" w:cs="Times New Roman"/>
          <w:b/>
          <w:bCs/>
          <w:color w:val="0000FF"/>
          <w:kern w:val="0"/>
          <w:sz w:val="28"/>
          <w:szCs w:val="28"/>
          <w:lang w:val="uk-UA" w:eastAsia="en-US"/>
        </w:rPr>
        <w:tab/>
      </w:r>
      <w:r w:rsidRPr="00415F6C">
        <w:rPr>
          <w:rFonts w:ascii="Times New Roman" w:eastAsia="Times New Roman" w:hAnsi="Times New Roman" w:cs="Times New Roman"/>
          <w:b/>
          <w:bCs/>
          <w:kern w:val="0"/>
          <w:sz w:val="28"/>
          <w:szCs w:val="28"/>
          <w:lang w:val="uk-UA" w:eastAsia="en-US"/>
        </w:rPr>
        <w:t>418</w:t>
      </w:r>
    </w:p>
    <w:p w:rsidR="00415F6C" w:rsidRPr="00415F6C" w:rsidRDefault="00415F6C" w:rsidP="00415F6C">
      <w:pPr>
        <w:tabs>
          <w:tab w:val="clear" w:pos="709"/>
          <w:tab w:val="right" w:leader="dot" w:pos="10017"/>
        </w:tabs>
        <w:suppressAutoHyphens w:val="0"/>
        <w:autoSpaceDE w:val="0"/>
        <w:autoSpaceDN w:val="0"/>
        <w:spacing w:after="0" w:line="321" w:lineRule="exact"/>
        <w:ind w:left="258" w:firstLine="0"/>
        <w:jc w:val="left"/>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color w:val="0000FF"/>
          <w:kern w:val="0"/>
          <w:sz w:val="28"/>
          <w:szCs w:val="28"/>
          <w:u w:val="single" w:color="0000FF"/>
          <w:lang w:val="uk-UA" w:eastAsia="en-US"/>
        </w:rPr>
        <w:t>ДОДАТКИ</w:t>
      </w:r>
      <w:r w:rsidRPr="00415F6C">
        <w:rPr>
          <w:rFonts w:ascii="Times New Roman" w:eastAsia="Times New Roman" w:hAnsi="Times New Roman" w:cs="Times New Roman"/>
          <w:b/>
          <w:bCs/>
          <w:color w:val="0000FF"/>
          <w:kern w:val="0"/>
          <w:sz w:val="28"/>
          <w:szCs w:val="28"/>
          <w:lang w:val="uk-UA" w:eastAsia="en-US"/>
        </w:rPr>
        <w:tab/>
      </w:r>
      <w:r w:rsidRPr="00415F6C">
        <w:rPr>
          <w:rFonts w:ascii="Times New Roman" w:eastAsia="Times New Roman" w:hAnsi="Times New Roman" w:cs="Times New Roman"/>
          <w:b/>
          <w:bCs/>
          <w:kern w:val="0"/>
          <w:sz w:val="28"/>
          <w:szCs w:val="28"/>
          <w:lang w:val="uk-UA" w:eastAsia="en-US"/>
        </w:rPr>
        <w:t>485</w:t>
      </w:r>
    </w:p>
    <w:p w:rsidR="00415F6C" w:rsidRPr="00415F6C" w:rsidRDefault="00415F6C" w:rsidP="00415F6C">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lang w:val="uk-UA" w:eastAsia="en-US"/>
        </w:rPr>
        <w:sectPr w:rsidR="00415F6C" w:rsidRPr="00415F6C">
          <w:type w:val="continuous"/>
          <w:pgSz w:w="11910" w:h="16840"/>
          <w:pgMar w:top="1000" w:right="0" w:bottom="280" w:left="1300" w:header="720" w:footer="720" w:gutter="0"/>
          <w:cols w:space="720"/>
        </w:sectPr>
      </w:pP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3"/>
          <w:lang w:val="uk-UA" w:eastAsia="en-US"/>
        </w:rPr>
      </w:pP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3"/>
          <w:lang w:val="uk-UA" w:eastAsia="en-US"/>
        </w:rPr>
      </w:pP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3"/>
          <w:lang w:val="uk-UA" w:eastAsia="en-US"/>
        </w:rPr>
      </w:pPr>
    </w:p>
    <w:p w:rsidR="00415F6C" w:rsidRPr="00415F6C" w:rsidRDefault="00415F6C" w:rsidP="00415F6C">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32"/>
          <w:szCs w:val="23"/>
          <w:lang w:val="uk-UA" w:eastAsia="en-US"/>
        </w:rPr>
      </w:pPr>
    </w:p>
    <w:p w:rsidR="00415F6C" w:rsidRPr="00415F6C" w:rsidRDefault="00415F6C" w:rsidP="00415F6C">
      <w:pPr>
        <w:tabs>
          <w:tab w:val="clear" w:pos="709"/>
        </w:tabs>
        <w:suppressAutoHyphens w:val="0"/>
        <w:autoSpaceDE w:val="0"/>
        <w:autoSpaceDN w:val="0"/>
        <w:spacing w:after="0" w:line="240" w:lineRule="auto"/>
        <w:ind w:left="596" w:right="1046" w:firstLine="0"/>
        <w:jc w:val="center"/>
        <w:outlineLvl w:val="1"/>
        <w:rPr>
          <w:rFonts w:ascii="Times New Roman" w:eastAsia="Times New Roman" w:hAnsi="Times New Roman" w:cs="Times New Roman"/>
          <w:b/>
          <w:bCs/>
          <w:kern w:val="0"/>
          <w:sz w:val="28"/>
          <w:szCs w:val="28"/>
          <w:lang w:val="uk-UA" w:eastAsia="en-US"/>
        </w:rPr>
      </w:pPr>
      <w:bookmarkStart w:id="0" w:name="_TOC_250007"/>
      <w:r w:rsidRPr="00415F6C">
        <w:rPr>
          <w:rFonts w:ascii="Times New Roman" w:eastAsia="Times New Roman" w:hAnsi="Times New Roman" w:cs="Times New Roman"/>
          <w:b/>
          <w:bCs/>
          <w:kern w:val="0"/>
          <w:sz w:val="28"/>
          <w:szCs w:val="28"/>
          <w:lang w:val="uk-UA" w:eastAsia="en-US"/>
        </w:rPr>
        <w:t>ПЕРЕЛІК</w:t>
      </w:r>
      <w:r w:rsidRPr="00415F6C">
        <w:rPr>
          <w:rFonts w:ascii="Times New Roman" w:eastAsia="Times New Roman" w:hAnsi="Times New Roman" w:cs="Times New Roman"/>
          <w:b/>
          <w:bCs/>
          <w:spacing w:val="-6"/>
          <w:kern w:val="0"/>
          <w:sz w:val="28"/>
          <w:szCs w:val="28"/>
          <w:lang w:val="uk-UA" w:eastAsia="en-US"/>
        </w:rPr>
        <w:t xml:space="preserve"> </w:t>
      </w:r>
      <w:r w:rsidRPr="00415F6C">
        <w:rPr>
          <w:rFonts w:ascii="Times New Roman" w:eastAsia="Times New Roman" w:hAnsi="Times New Roman" w:cs="Times New Roman"/>
          <w:b/>
          <w:bCs/>
          <w:kern w:val="0"/>
          <w:sz w:val="28"/>
          <w:szCs w:val="28"/>
          <w:lang w:val="uk-UA" w:eastAsia="en-US"/>
        </w:rPr>
        <w:t>УМОВНИХ</w:t>
      </w:r>
      <w:r w:rsidRPr="00415F6C">
        <w:rPr>
          <w:rFonts w:ascii="Times New Roman" w:eastAsia="Times New Roman" w:hAnsi="Times New Roman" w:cs="Times New Roman"/>
          <w:b/>
          <w:bCs/>
          <w:spacing w:val="-5"/>
          <w:kern w:val="0"/>
          <w:sz w:val="28"/>
          <w:szCs w:val="28"/>
          <w:lang w:val="uk-UA" w:eastAsia="en-US"/>
        </w:rPr>
        <w:t xml:space="preserve"> </w:t>
      </w:r>
      <w:bookmarkEnd w:id="0"/>
      <w:r w:rsidRPr="00415F6C">
        <w:rPr>
          <w:rFonts w:ascii="Times New Roman" w:eastAsia="Times New Roman" w:hAnsi="Times New Roman" w:cs="Times New Roman"/>
          <w:b/>
          <w:bCs/>
          <w:kern w:val="0"/>
          <w:sz w:val="28"/>
          <w:szCs w:val="28"/>
          <w:lang w:val="uk-UA" w:eastAsia="en-US"/>
        </w:rPr>
        <w:t>ПОЗНАЧЕНЬ</w:t>
      </w:r>
    </w:p>
    <w:p w:rsidR="00415F6C" w:rsidRPr="00415F6C" w:rsidRDefault="00415F6C" w:rsidP="00415F6C">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4"/>
          <w:szCs w:val="23"/>
          <w:lang w:val="uk-UA" w:eastAsia="en-US"/>
        </w:rPr>
      </w:pP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91" w:after="0" w:line="240" w:lineRule="auto"/>
        <w:ind w:left="400"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30"/>
          <w:kern w:val="0"/>
          <w:lang w:val="uk-UA" w:eastAsia="en-US"/>
        </w:rPr>
        <w:t>абз.</w:t>
      </w:r>
    </w:p>
    <w:p w:rsidR="00415F6C" w:rsidRPr="00415F6C" w:rsidRDefault="00415F6C" w:rsidP="00415F6C">
      <w:pPr>
        <w:tabs>
          <w:tab w:val="clear" w:pos="709"/>
        </w:tabs>
        <w:suppressAutoHyphens w:val="0"/>
        <w:autoSpaceDE w:val="0"/>
        <w:autoSpaceDN w:val="0"/>
        <w:spacing w:before="67" w:after="0" w:line="240" w:lineRule="auto"/>
        <w:ind w:left="400"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30"/>
          <w:kern w:val="0"/>
          <w:lang w:val="uk-UA" w:eastAsia="en-US"/>
        </w:rPr>
        <w:t>арт.</w:t>
      </w:r>
    </w:p>
    <w:p w:rsidR="00415F6C" w:rsidRPr="00415F6C" w:rsidRDefault="00415F6C" w:rsidP="00415F6C">
      <w:pPr>
        <w:tabs>
          <w:tab w:val="clear" w:pos="709"/>
        </w:tabs>
        <w:suppressAutoHyphens w:val="0"/>
        <w:autoSpaceDE w:val="0"/>
        <w:autoSpaceDN w:val="0"/>
        <w:spacing w:before="11" w:after="0" w:line="252" w:lineRule="auto"/>
        <w:ind w:left="400" w:right="1064" w:firstLine="0"/>
        <w:jc w:val="left"/>
        <w:rPr>
          <w:rFonts w:ascii="Times New Roman" w:eastAsia="Times New Roman" w:hAnsi="Times New Roman" w:cs="Times New Roman"/>
          <w:kern w:val="0"/>
          <w:sz w:val="26"/>
          <w:lang w:val="uk-UA" w:eastAsia="en-US"/>
        </w:rPr>
      </w:pPr>
      <w:r w:rsidRPr="00415F6C">
        <w:rPr>
          <w:rFonts w:ascii="Times New Roman" w:eastAsia="Times New Roman" w:hAnsi="Times New Roman" w:cs="Times New Roman"/>
          <w:w w:val="105"/>
          <w:kern w:val="0"/>
          <w:sz w:val="28"/>
          <w:lang w:val="uk-UA" w:eastAsia="en-US"/>
        </w:rPr>
        <w:t>ВСУ</w:t>
      </w:r>
      <w:r w:rsidRPr="00415F6C">
        <w:rPr>
          <w:rFonts w:ascii="Times New Roman" w:eastAsia="Times New Roman" w:hAnsi="Times New Roman" w:cs="Times New Roman"/>
          <w:spacing w:val="1"/>
          <w:w w:val="105"/>
          <w:kern w:val="0"/>
          <w:sz w:val="28"/>
          <w:lang w:val="uk-UA" w:eastAsia="en-US"/>
        </w:rPr>
        <w:t xml:space="preserve"> </w:t>
      </w:r>
      <w:r w:rsidRPr="00415F6C">
        <w:rPr>
          <w:rFonts w:ascii="Times New Roman" w:eastAsia="Times New Roman" w:hAnsi="Times New Roman" w:cs="Times New Roman"/>
          <w:w w:val="105"/>
          <w:kern w:val="0"/>
          <w:sz w:val="27"/>
          <w:lang w:val="uk-UA" w:eastAsia="en-US"/>
        </w:rPr>
        <w:t>ВС</w:t>
      </w:r>
      <w:r w:rsidRPr="00415F6C">
        <w:rPr>
          <w:rFonts w:ascii="Times New Roman" w:eastAsia="Times New Roman" w:hAnsi="Times New Roman" w:cs="Times New Roman"/>
          <w:spacing w:val="1"/>
          <w:w w:val="105"/>
          <w:kern w:val="0"/>
          <w:sz w:val="27"/>
          <w:lang w:val="uk-UA" w:eastAsia="en-US"/>
        </w:rPr>
        <w:t xml:space="preserve"> </w:t>
      </w:r>
      <w:r w:rsidRPr="00415F6C">
        <w:rPr>
          <w:rFonts w:ascii="Times New Roman" w:eastAsia="Times New Roman" w:hAnsi="Times New Roman" w:cs="Times New Roman"/>
          <w:w w:val="105"/>
          <w:kern w:val="0"/>
          <w:sz w:val="26"/>
          <w:lang w:val="uk-UA" w:eastAsia="en-US"/>
        </w:rPr>
        <w:t>ГПК</w:t>
      </w:r>
      <w:r w:rsidRPr="00415F6C">
        <w:rPr>
          <w:rFonts w:ascii="Times New Roman" w:eastAsia="Times New Roman" w:hAnsi="Times New Roman" w:cs="Times New Roman"/>
          <w:spacing w:val="1"/>
          <w:w w:val="105"/>
          <w:kern w:val="0"/>
          <w:sz w:val="26"/>
          <w:lang w:val="uk-UA" w:eastAsia="en-US"/>
        </w:rPr>
        <w:t xml:space="preserve"> </w:t>
      </w:r>
      <w:r w:rsidRPr="00415F6C">
        <w:rPr>
          <w:rFonts w:ascii="Times New Roman" w:eastAsia="Times New Roman" w:hAnsi="Times New Roman" w:cs="Times New Roman"/>
          <w:w w:val="105"/>
          <w:kern w:val="0"/>
          <w:sz w:val="26"/>
          <w:lang w:val="uk-UA" w:eastAsia="en-US"/>
        </w:rPr>
        <w:t>ЄКПЛ</w:t>
      </w:r>
    </w:p>
    <w:p w:rsidR="00415F6C" w:rsidRPr="00415F6C" w:rsidRDefault="00415F6C" w:rsidP="00415F6C">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28"/>
          <w:szCs w:val="23"/>
          <w:lang w:val="uk-UA" w:eastAsia="en-US"/>
        </w:rPr>
      </w:pPr>
    </w:p>
    <w:p w:rsidR="00415F6C" w:rsidRPr="00415F6C" w:rsidRDefault="00415F6C" w:rsidP="00415F6C">
      <w:pPr>
        <w:tabs>
          <w:tab w:val="clear" w:pos="709"/>
        </w:tabs>
        <w:suppressAutoHyphens w:val="0"/>
        <w:autoSpaceDE w:val="0"/>
        <w:autoSpaceDN w:val="0"/>
        <w:spacing w:after="0" w:line="240" w:lineRule="auto"/>
        <w:ind w:left="400" w:firstLine="0"/>
        <w:jc w:val="left"/>
        <w:outlineLvl w:val="6"/>
        <w:rPr>
          <w:rFonts w:ascii="Times New Roman" w:eastAsia="Times New Roman" w:hAnsi="Times New Roman" w:cs="Times New Roman"/>
          <w:kern w:val="0"/>
          <w:sz w:val="26"/>
          <w:szCs w:val="26"/>
          <w:lang w:val="uk-UA" w:eastAsia="en-US"/>
        </w:rPr>
      </w:pPr>
      <w:r w:rsidRPr="00415F6C">
        <w:rPr>
          <w:rFonts w:ascii="Times New Roman" w:eastAsia="Times New Roman" w:hAnsi="Times New Roman" w:cs="Times New Roman"/>
          <w:w w:val="110"/>
          <w:kern w:val="0"/>
          <w:sz w:val="26"/>
          <w:szCs w:val="26"/>
          <w:lang w:val="uk-UA" w:eastAsia="en-US"/>
        </w:rPr>
        <w:t>ЄСПЛ</w:t>
      </w:r>
    </w:p>
    <w:p w:rsidR="00415F6C" w:rsidRPr="00415F6C" w:rsidRDefault="00415F6C" w:rsidP="00415F6C">
      <w:pPr>
        <w:tabs>
          <w:tab w:val="clear" w:pos="709"/>
        </w:tabs>
        <w:suppressAutoHyphens w:val="0"/>
        <w:autoSpaceDE w:val="0"/>
        <w:autoSpaceDN w:val="0"/>
        <w:spacing w:before="30" w:after="0" w:line="252" w:lineRule="auto"/>
        <w:ind w:left="400" w:right="1064" w:firstLine="0"/>
        <w:jc w:val="left"/>
        <w:rPr>
          <w:rFonts w:ascii="Times New Roman" w:eastAsia="Times New Roman" w:hAnsi="Times New Roman" w:cs="Times New Roman"/>
          <w:kern w:val="0"/>
          <w:sz w:val="28"/>
          <w:lang w:val="uk-UA" w:eastAsia="en-US"/>
        </w:rPr>
      </w:pPr>
      <w:r w:rsidRPr="00415F6C">
        <w:rPr>
          <w:rFonts w:ascii="Times New Roman" w:eastAsia="Times New Roman" w:hAnsi="Times New Roman" w:cs="Times New Roman"/>
          <w:w w:val="105"/>
          <w:kern w:val="0"/>
          <w:sz w:val="25"/>
          <w:lang w:val="uk-UA" w:eastAsia="en-US"/>
        </w:rPr>
        <w:t>ін.</w:t>
      </w:r>
      <w:r w:rsidRPr="00415F6C">
        <w:rPr>
          <w:rFonts w:ascii="Times New Roman" w:eastAsia="Times New Roman" w:hAnsi="Times New Roman" w:cs="Times New Roman"/>
          <w:spacing w:val="1"/>
          <w:w w:val="105"/>
          <w:kern w:val="0"/>
          <w:sz w:val="25"/>
          <w:lang w:val="uk-UA" w:eastAsia="en-US"/>
        </w:rPr>
        <w:t xml:space="preserve"> </w:t>
      </w:r>
      <w:r w:rsidRPr="00415F6C">
        <w:rPr>
          <w:rFonts w:ascii="Times New Roman" w:eastAsia="Times New Roman" w:hAnsi="Times New Roman" w:cs="Times New Roman"/>
          <w:w w:val="105"/>
          <w:kern w:val="0"/>
          <w:sz w:val="27"/>
          <w:lang w:val="uk-UA" w:eastAsia="en-US"/>
        </w:rPr>
        <w:t>КАС</w:t>
      </w:r>
      <w:r w:rsidRPr="00415F6C">
        <w:rPr>
          <w:rFonts w:ascii="Times New Roman" w:eastAsia="Times New Roman" w:hAnsi="Times New Roman" w:cs="Times New Roman"/>
          <w:spacing w:val="1"/>
          <w:w w:val="105"/>
          <w:kern w:val="0"/>
          <w:sz w:val="27"/>
          <w:lang w:val="uk-UA" w:eastAsia="en-US"/>
        </w:rPr>
        <w:t xml:space="preserve"> </w:t>
      </w:r>
      <w:r w:rsidRPr="00415F6C">
        <w:rPr>
          <w:rFonts w:ascii="Times New Roman" w:eastAsia="Times New Roman" w:hAnsi="Times New Roman" w:cs="Times New Roman"/>
          <w:w w:val="105"/>
          <w:kern w:val="0"/>
          <w:sz w:val="26"/>
          <w:lang w:val="uk-UA" w:eastAsia="en-US"/>
        </w:rPr>
        <w:t>КК</w:t>
      </w:r>
      <w:r w:rsidRPr="00415F6C">
        <w:rPr>
          <w:rFonts w:ascii="Times New Roman" w:eastAsia="Times New Roman" w:hAnsi="Times New Roman" w:cs="Times New Roman"/>
          <w:spacing w:val="1"/>
          <w:w w:val="105"/>
          <w:kern w:val="0"/>
          <w:sz w:val="26"/>
          <w:lang w:val="uk-UA" w:eastAsia="en-US"/>
        </w:rPr>
        <w:t xml:space="preserve"> </w:t>
      </w:r>
      <w:r w:rsidRPr="00415F6C">
        <w:rPr>
          <w:rFonts w:ascii="Times New Roman" w:eastAsia="Times New Roman" w:hAnsi="Times New Roman" w:cs="Times New Roman"/>
          <w:w w:val="105"/>
          <w:kern w:val="0"/>
          <w:sz w:val="26"/>
          <w:lang w:val="uk-UA" w:eastAsia="en-US"/>
        </w:rPr>
        <w:t>КпАП</w:t>
      </w:r>
      <w:r w:rsidRPr="00415F6C">
        <w:rPr>
          <w:rFonts w:ascii="Times New Roman" w:eastAsia="Times New Roman" w:hAnsi="Times New Roman" w:cs="Times New Roman"/>
          <w:spacing w:val="-66"/>
          <w:w w:val="105"/>
          <w:kern w:val="0"/>
          <w:sz w:val="26"/>
          <w:lang w:val="uk-UA" w:eastAsia="en-US"/>
        </w:rPr>
        <w:t xml:space="preserve"> </w:t>
      </w:r>
      <w:r w:rsidRPr="00415F6C">
        <w:rPr>
          <w:rFonts w:ascii="Times New Roman" w:eastAsia="Times New Roman" w:hAnsi="Times New Roman" w:cs="Times New Roman"/>
          <w:w w:val="105"/>
          <w:kern w:val="0"/>
          <w:sz w:val="26"/>
          <w:lang w:val="uk-UA" w:eastAsia="en-US"/>
        </w:rPr>
        <w:t>КПК</w:t>
      </w:r>
      <w:r w:rsidRPr="00415F6C">
        <w:rPr>
          <w:rFonts w:ascii="Times New Roman" w:eastAsia="Times New Roman" w:hAnsi="Times New Roman" w:cs="Times New Roman"/>
          <w:spacing w:val="1"/>
          <w:w w:val="105"/>
          <w:kern w:val="0"/>
          <w:sz w:val="26"/>
          <w:lang w:val="uk-UA" w:eastAsia="en-US"/>
        </w:rPr>
        <w:t xml:space="preserve"> </w:t>
      </w:r>
      <w:r w:rsidRPr="00415F6C">
        <w:rPr>
          <w:rFonts w:ascii="Times New Roman" w:eastAsia="Times New Roman" w:hAnsi="Times New Roman" w:cs="Times New Roman"/>
          <w:w w:val="105"/>
          <w:kern w:val="0"/>
          <w:sz w:val="28"/>
          <w:lang w:val="uk-UA" w:eastAsia="en-US"/>
        </w:rPr>
        <w:t>КСУ</w:t>
      </w:r>
    </w:p>
    <w:p w:rsidR="00415F6C" w:rsidRPr="00415F6C" w:rsidRDefault="00415F6C" w:rsidP="00415F6C">
      <w:pPr>
        <w:tabs>
          <w:tab w:val="clear" w:pos="709"/>
        </w:tabs>
        <w:suppressAutoHyphens w:val="0"/>
        <w:autoSpaceDE w:val="0"/>
        <w:autoSpaceDN w:val="0"/>
        <w:spacing w:before="22" w:after="0" w:line="240" w:lineRule="auto"/>
        <w:ind w:left="400" w:firstLine="0"/>
        <w:jc w:val="left"/>
        <w:rPr>
          <w:rFonts w:ascii="Times New Roman" w:eastAsia="Times New Roman" w:hAnsi="Times New Roman" w:cs="Times New Roman"/>
          <w:kern w:val="0"/>
          <w:sz w:val="24"/>
          <w:szCs w:val="24"/>
          <w:lang w:val="uk-UA" w:eastAsia="en-US"/>
        </w:rPr>
      </w:pPr>
      <w:r w:rsidRPr="00415F6C">
        <w:rPr>
          <w:rFonts w:ascii="Times New Roman" w:eastAsia="Times New Roman" w:hAnsi="Times New Roman" w:cs="Times New Roman"/>
          <w:w w:val="115"/>
          <w:kern w:val="0"/>
          <w:sz w:val="24"/>
          <w:szCs w:val="24"/>
          <w:lang w:val="uk-UA" w:eastAsia="en-US"/>
        </w:rPr>
        <w:t>п.</w:t>
      </w:r>
    </w:p>
    <w:p w:rsidR="00415F6C" w:rsidRPr="00415F6C" w:rsidRDefault="00415F6C" w:rsidP="00415F6C">
      <w:pPr>
        <w:tabs>
          <w:tab w:val="clear" w:pos="709"/>
        </w:tabs>
        <w:suppressAutoHyphens w:val="0"/>
        <w:autoSpaceDE w:val="0"/>
        <w:autoSpaceDN w:val="0"/>
        <w:spacing w:before="53" w:after="0" w:line="240" w:lineRule="auto"/>
        <w:ind w:left="400"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р.</w:t>
      </w:r>
    </w:p>
    <w:p w:rsidR="00415F6C" w:rsidRPr="00415F6C" w:rsidRDefault="00415F6C" w:rsidP="00415F6C">
      <w:pPr>
        <w:tabs>
          <w:tab w:val="clear" w:pos="709"/>
        </w:tabs>
        <w:suppressAutoHyphens w:val="0"/>
        <w:autoSpaceDE w:val="0"/>
        <w:autoSpaceDN w:val="0"/>
        <w:spacing w:before="28" w:after="0" w:line="240" w:lineRule="auto"/>
        <w:ind w:left="400" w:firstLine="0"/>
        <w:jc w:val="left"/>
        <w:outlineLvl w:val="6"/>
        <w:rPr>
          <w:rFonts w:ascii="Times New Roman" w:eastAsia="Times New Roman" w:hAnsi="Times New Roman" w:cs="Times New Roman"/>
          <w:kern w:val="0"/>
          <w:sz w:val="26"/>
          <w:szCs w:val="26"/>
          <w:lang w:val="uk-UA" w:eastAsia="en-US"/>
        </w:rPr>
      </w:pPr>
      <w:r w:rsidRPr="00415F6C">
        <w:rPr>
          <w:rFonts w:ascii="Times New Roman" w:eastAsia="Times New Roman" w:hAnsi="Times New Roman" w:cs="Times New Roman"/>
          <w:w w:val="110"/>
          <w:kern w:val="0"/>
          <w:sz w:val="26"/>
          <w:szCs w:val="26"/>
          <w:lang w:val="uk-UA" w:eastAsia="en-US"/>
        </w:rPr>
        <w:t>РСР</w:t>
      </w:r>
    </w:p>
    <w:p w:rsidR="00415F6C" w:rsidRPr="00415F6C" w:rsidRDefault="00415F6C" w:rsidP="00415F6C">
      <w:pPr>
        <w:tabs>
          <w:tab w:val="clear" w:pos="709"/>
        </w:tabs>
        <w:suppressAutoHyphens w:val="0"/>
        <w:autoSpaceDE w:val="0"/>
        <w:autoSpaceDN w:val="0"/>
        <w:spacing w:before="40" w:after="0" w:line="271" w:lineRule="auto"/>
        <w:ind w:left="400" w:firstLine="0"/>
        <w:rPr>
          <w:rFonts w:ascii="Times New Roman" w:eastAsia="Times New Roman" w:hAnsi="Times New Roman" w:cs="Times New Roman"/>
          <w:kern w:val="0"/>
          <w:sz w:val="26"/>
          <w:lang w:val="uk-UA" w:eastAsia="en-US"/>
        </w:rPr>
      </w:pPr>
      <w:r w:rsidRPr="00415F6C">
        <w:rPr>
          <w:rFonts w:ascii="Times New Roman" w:eastAsia="Times New Roman" w:hAnsi="Times New Roman" w:cs="Times New Roman"/>
          <w:w w:val="115"/>
          <w:kern w:val="0"/>
          <w:sz w:val="24"/>
          <w:lang w:val="uk-UA" w:eastAsia="en-US"/>
        </w:rPr>
        <w:t>Українська РСР</w:t>
      </w:r>
      <w:r w:rsidRPr="00415F6C">
        <w:rPr>
          <w:rFonts w:ascii="Times New Roman" w:eastAsia="Times New Roman" w:hAnsi="Times New Roman" w:cs="Times New Roman"/>
          <w:spacing w:val="-6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Українська СРР</w:t>
      </w:r>
      <w:r w:rsidRPr="00415F6C">
        <w:rPr>
          <w:rFonts w:ascii="Times New Roman" w:eastAsia="Times New Roman" w:hAnsi="Times New Roman" w:cs="Times New Roman"/>
          <w:spacing w:val="-66"/>
          <w:w w:val="115"/>
          <w:kern w:val="0"/>
          <w:sz w:val="24"/>
          <w:lang w:val="uk-UA" w:eastAsia="en-US"/>
        </w:rPr>
        <w:t xml:space="preserve"> </w:t>
      </w:r>
      <w:r w:rsidRPr="00415F6C">
        <w:rPr>
          <w:rFonts w:ascii="Times New Roman" w:eastAsia="Times New Roman" w:hAnsi="Times New Roman" w:cs="Times New Roman"/>
          <w:w w:val="115"/>
          <w:kern w:val="0"/>
          <w:sz w:val="26"/>
          <w:lang w:val="uk-UA" w:eastAsia="en-US"/>
        </w:rPr>
        <w:t>СРСР</w:t>
      </w:r>
    </w:p>
    <w:p w:rsidR="00415F6C" w:rsidRPr="00415F6C" w:rsidRDefault="00415F6C" w:rsidP="00415F6C">
      <w:pPr>
        <w:tabs>
          <w:tab w:val="clear" w:pos="709"/>
        </w:tabs>
        <w:suppressAutoHyphens w:val="0"/>
        <w:autoSpaceDE w:val="0"/>
        <w:autoSpaceDN w:val="0"/>
        <w:spacing w:after="0" w:line="279" w:lineRule="exact"/>
        <w:ind w:left="400" w:firstLine="0"/>
        <w:jc w:val="left"/>
        <w:outlineLvl w:val="6"/>
        <w:rPr>
          <w:rFonts w:ascii="Times New Roman" w:eastAsia="Times New Roman" w:hAnsi="Times New Roman" w:cs="Times New Roman"/>
          <w:kern w:val="0"/>
          <w:sz w:val="26"/>
          <w:szCs w:val="26"/>
          <w:lang w:val="uk-UA" w:eastAsia="en-US"/>
        </w:rPr>
      </w:pPr>
      <w:r w:rsidRPr="00415F6C">
        <w:rPr>
          <w:rFonts w:ascii="Times New Roman" w:eastAsia="Times New Roman" w:hAnsi="Times New Roman" w:cs="Times New Roman"/>
          <w:w w:val="110"/>
          <w:kern w:val="0"/>
          <w:sz w:val="26"/>
          <w:szCs w:val="26"/>
          <w:lang w:val="uk-UA" w:eastAsia="en-US"/>
        </w:rPr>
        <w:t>ЦК</w:t>
      </w:r>
    </w:p>
    <w:p w:rsidR="00415F6C" w:rsidRPr="00415F6C" w:rsidRDefault="00415F6C" w:rsidP="00415F6C">
      <w:pPr>
        <w:tabs>
          <w:tab w:val="clear" w:pos="709"/>
        </w:tabs>
        <w:suppressAutoHyphens w:val="0"/>
        <w:autoSpaceDE w:val="0"/>
        <w:autoSpaceDN w:val="0"/>
        <w:spacing w:before="49" w:after="0" w:line="240" w:lineRule="auto"/>
        <w:ind w:left="400"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ст.</w:t>
      </w:r>
    </w:p>
    <w:p w:rsidR="00415F6C" w:rsidRPr="00415F6C" w:rsidRDefault="00415F6C" w:rsidP="00415F6C">
      <w:pPr>
        <w:tabs>
          <w:tab w:val="clear" w:pos="709"/>
        </w:tabs>
        <w:suppressAutoHyphens w:val="0"/>
        <w:autoSpaceDE w:val="0"/>
        <w:autoSpaceDN w:val="0"/>
        <w:spacing w:before="55" w:after="0" w:line="240" w:lineRule="auto"/>
        <w:ind w:left="400"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ст.</w:t>
      </w:r>
    </w:p>
    <w:p w:rsidR="00415F6C" w:rsidRPr="00415F6C" w:rsidRDefault="00415F6C" w:rsidP="00415F6C">
      <w:pPr>
        <w:tabs>
          <w:tab w:val="clear" w:pos="709"/>
        </w:tabs>
        <w:suppressAutoHyphens w:val="0"/>
        <w:autoSpaceDE w:val="0"/>
        <w:autoSpaceDN w:val="0"/>
        <w:spacing w:before="28" w:after="0" w:line="240" w:lineRule="auto"/>
        <w:ind w:left="400" w:firstLine="0"/>
        <w:jc w:val="left"/>
        <w:outlineLvl w:val="6"/>
        <w:rPr>
          <w:rFonts w:ascii="Times New Roman" w:eastAsia="Times New Roman" w:hAnsi="Times New Roman" w:cs="Times New Roman"/>
          <w:kern w:val="0"/>
          <w:sz w:val="26"/>
          <w:szCs w:val="26"/>
          <w:lang w:val="uk-UA" w:eastAsia="en-US"/>
        </w:rPr>
      </w:pPr>
      <w:r w:rsidRPr="00415F6C">
        <w:rPr>
          <w:rFonts w:ascii="Times New Roman" w:eastAsia="Times New Roman" w:hAnsi="Times New Roman" w:cs="Times New Roman"/>
          <w:w w:val="110"/>
          <w:kern w:val="0"/>
          <w:sz w:val="26"/>
          <w:szCs w:val="26"/>
          <w:lang w:val="uk-UA" w:eastAsia="en-US"/>
        </w:rPr>
        <w:t>ЦПК</w:t>
      </w:r>
    </w:p>
    <w:p w:rsidR="00415F6C" w:rsidRPr="00415F6C" w:rsidRDefault="00415F6C" w:rsidP="00415F6C">
      <w:pPr>
        <w:tabs>
          <w:tab w:val="clear" w:pos="709"/>
        </w:tabs>
        <w:suppressAutoHyphens w:val="0"/>
        <w:autoSpaceDE w:val="0"/>
        <w:autoSpaceDN w:val="0"/>
        <w:spacing w:before="30" w:after="0" w:line="240" w:lineRule="auto"/>
        <w:ind w:left="400" w:firstLine="0"/>
        <w:jc w:val="left"/>
        <w:rPr>
          <w:rFonts w:ascii="Times New Roman" w:eastAsia="Times New Roman" w:hAnsi="Times New Roman" w:cs="Times New Roman"/>
          <w:kern w:val="0"/>
          <w:sz w:val="25"/>
          <w:lang w:val="uk-UA" w:eastAsia="en-US"/>
        </w:rPr>
      </w:pPr>
      <w:r w:rsidRPr="00415F6C">
        <w:rPr>
          <w:rFonts w:ascii="Times New Roman" w:eastAsia="Times New Roman" w:hAnsi="Times New Roman" w:cs="Times New Roman"/>
          <w:w w:val="110"/>
          <w:kern w:val="0"/>
          <w:sz w:val="25"/>
          <w:lang w:val="uk-UA" w:eastAsia="en-US"/>
        </w:rPr>
        <w:t>ч.</w:t>
      </w:r>
    </w:p>
    <w:p w:rsidR="00415F6C" w:rsidRPr="00415F6C" w:rsidRDefault="00415F6C" w:rsidP="00415F6C">
      <w:pPr>
        <w:tabs>
          <w:tab w:val="clear" w:pos="709"/>
        </w:tabs>
        <w:suppressAutoHyphens w:val="0"/>
        <w:autoSpaceDE w:val="0"/>
        <w:autoSpaceDN w:val="0"/>
        <w:spacing w:before="5" w:after="0" w:line="240" w:lineRule="auto"/>
        <w:ind w:left="400" w:firstLine="0"/>
        <w:jc w:val="left"/>
        <w:rPr>
          <w:rFonts w:ascii="Times New Roman" w:eastAsia="Times New Roman" w:hAnsi="Times New Roman" w:cs="Times New Roman"/>
          <w:kern w:val="0"/>
          <w:sz w:val="28"/>
          <w:lang w:val="uk-UA" w:eastAsia="en-US"/>
        </w:rPr>
      </w:pPr>
      <w:r w:rsidRPr="00415F6C">
        <w:rPr>
          <w:rFonts w:ascii="Times New Roman" w:eastAsia="Times New Roman" w:hAnsi="Times New Roman" w:cs="Times New Roman"/>
          <w:kern w:val="0"/>
          <w:sz w:val="28"/>
          <w:lang w:val="uk-UA" w:eastAsia="en-US"/>
        </w:rPr>
        <w:t>v.</w:t>
      </w:r>
    </w:p>
    <w:p w:rsidR="00415F6C" w:rsidRPr="00415F6C" w:rsidRDefault="00415F6C" w:rsidP="00415F6C">
      <w:pPr>
        <w:tabs>
          <w:tab w:val="clear" w:pos="709"/>
        </w:tabs>
        <w:suppressAutoHyphens w:val="0"/>
        <w:autoSpaceDE w:val="0"/>
        <w:autoSpaceDN w:val="0"/>
        <w:spacing w:before="101" w:after="0" w:line="240" w:lineRule="auto"/>
        <w:ind w:left="323" w:firstLine="0"/>
        <w:jc w:val="left"/>
        <w:rPr>
          <w:rFonts w:ascii="Times New Roman" w:eastAsia="Times New Roman" w:hAnsi="Times New Roman" w:cs="Times New Roman"/>
          <w:kern w:val="0"/>
          <w:sz w:val="21"/>
          <w:lang w:val="uk-UA" w:eastAsia="en-US"/>
        </w:rPr>
      </w:pPr>
      <w:r w:rsidRPr="00415F6C">
        <w:rPr>
          <w:rFonts w:ascii="Times New Roman" w:eastAsia="Times New Roman" w:hAnsi="Times New Roman" w:cs="Times New Roman"/>
          <w:kern w:val="0"/>
          <w:lang w:val="uk-UA" w:eastAsia="en-US"/>
        </w:rPr>
        <w:br w:type="column"/>
      </w:r>
      <w:r w:rsidRPr="00415F6C">
        <w:rPr>
          <w:rFonts w:ascii="Times New Roman" w:eastAsia="Times New Roman" w:hAnsi="Times New Roman" w:cs="Times New Roman"/>
          <w:w w:val="135"/>
          <w:kern w:val="0"/>
          <w:sz w:val="21"/>
          <w:lang w:val="uk-UA" w:eastAsia="en-US"/>
        </w:rPr>
        <w:t>абзац</w:t>
      </w:r>
    </w:p>
    <w:p w:rsidR="00415F6C" w:rsidRPr="00415F6C" w:rsidRDefault="00415F6C" w:rsidP="00415F6C">
      <w:pPr>
        <w:tabs>
          <w:tab w:val="clear" w:pos="709"/>
        </w:tabs>
        <w:suppressAutoHyphens w:val="0"/>
        <w:autoSpaceDE w:val="0"/>
        <w:autoSpaceDN w:val="0"/>
        <w:spacing w:before="69" w:after="0" w:line="240" w:lineRule="auto"/>
        <w:ind w:left="323"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30"/>
          <w:kern w:val="0"/>
          <w:lang w:val="uk-UA" w:eastAsia="en-US"/>
        </w:rPr>
        <w:t>артикул</w:t>
      </w:r>
    </w:p>
    <w:p w:rsidR="00415F6C" w:rsidRPr="00415F6C" w:rsidRDefault="00415F6C" w:rsidP="00415F6C">
      <w:pPr>
        <w:tabs>
          <w:tab w:val="clear" w:pos="709"/>
        </w:tabs>
        <w:suppressAutoHyphens w:val="0"/>
        <w:autoSpaceDE w:val="0"/>
        <w:autoSpaceDN w:val="0"/>
        <w:spacing w:before="57" w:after="0" w:line="240" w:lineRule="auto"/>
        <w:ind w:left="323"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Верховний</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України</w:t>
      </w:r>
    </w:p>
    <w:p w:rsidR="00415F6C" w:rsidRPr="00415F6C" w:rsidRDefault="00415F6C" w:rsidP="00415F6C">
      <w:pPr>
        <w:tabs>
          <w:tab w:val="clear" w:pos="709"/>
        </w:tabs>
        <w:suppressAutoHyphens w:val="0"/>
        <w:autoSpaceDE w:val="0"/>
        <w:autoSpaceDN w:val="0"/>
        <w:spacing w:before="56" w:after="0" w:line="240" w:lineRule="auto"/>
        <w:ind w:left="323"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Верховний</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w:t>
      </w:r>
    </w:p>
    <w:p w:rsidR="00415F6C" w:rsidRPr="00415F6C" w:rsidRDefault="00415F6C" w:rsidP="00415F6C">
      <w:pPr>
        <w:tabs>
          <w:tab w:val="clear" w:pos="709"/>
        </w:tabs>
        <w:suppressAutoHyphens w:val="0"/>
        <w:autoSpaceDE w:val="0"/>
        <w:autoSpaceDN w:val="0"/>
        <w:spacing w:before="65" w:after="0" w:line="240" w:lineRule="auto"/>
        <w:ind w:left="323"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Господарський</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процесуальний</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кодекс</w:t>
      </w:r>
    </w:p>
    <w:p w:rsidR="00415F6C" w:rsidRPr="00415F6C" w:rsidRDefault="00415F6C" w:rsidP="00415F6C">
      <w:pPr>
        <w:tabs>
          <w:tab w:val="clear" w:pos="709"/>
        </w:tabs>
        <w:suppressAutoHyphens w:val="0"/>
        <w:autoSpaceDE w:val="0"/>
        <w:autoSpaceDN w:val="0"/>
        <w:spacing w:before="57" w:after="0" w:line="240" w:lineRule="auto"/>
        <w:ind w:left="323"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Конвенція</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захист</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прав</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людини</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і</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основоположних</w:t>
      </w:r>
    </w:p>
    <w:p w:rsidR="00415F6C" w:rsidRPr="00415F6C" w:rsidRDefault="00415F6C" w:rsidP="00415F6C">
      <w:pPr>
        <w:tabs>
          <w:tab w:val="clear" w:pos="709"/>
        </w:tabs>
        <w:suppressAutoHyphens w:val="0"/>
        <w:autoSpaceDE w:val="0"/>
        <w:autoSpaceDN w:val="0"/>
        <w:spacing w:before="47" w:after="0" w:line="288" w:lineRule="auto"/>
        <w:ind w:left="323" w:right="3418"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15"/>
          <w:kern w:val="0"/>
          <w:sz w:val="24"/>
          <w:lang w:val="uk-UA" w:eastAsia="en-US"/>
        </w:rPr>
        <w:t>свобод,</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Рада</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Європи,</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04.11.1950</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20"/>
          <w:kern w:val="0"/>
          <w:sz w:val="23"/>
          <w:lang w:val="uk-UA" w:eastAsia="en-US"/>
        </w:rPr>
        <w:t>Європейський</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людини</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Інше</w:t>
      </w:r>
    </w:p>
    <w:p w:rsidR="00415F6C" w:rsidRPr="00415F6C" w:rsidRDefault="00415F6C" w:rsidP="00415F6C">
      <w:pPr>
        <w:tabs>
          <w:tab w:val="clear" w:pos="709"/>
        </w:tabs>
        <w:suppressAutoHyphens w:val="0"/>
        <w:autoSpaceDE w:val="0"/>
        <w:autoSpaceDN w:val="0"/>
        <w:spacing w:before="12" w:after="0" w:line="240" w:lineRule="auto"/>
        <w:ind w:left="323"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Кодекс</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адміністративного</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судочинства</w:t>
      </w:r>
    </w:p>
    <w:p w:rsidR="00415F6C" w:rsidRPr="00415F6C" w:rsidRDefault="00415F6C" w:rsidP="00415F6C">
      <w:pPr>
        <w:tabs>
          <w:tab w:val="clear" w:pos="709"/>
        </w:tabs>
        <w:suppressAutoHyphens w:val="0"/>
        <w:autoSpaceDE w:val="0"/>
        <w:autoSpaceDN w:val="0"/>
        <w:spacing w:before="67" w:after="0" w:line="240" w:lineRule="auto"/>
        <w:ind w:left="323"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Кримінальний</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кодекс</w:t>
      </w:r>
    </w:p>
    <w:p w:rsidR="00415F6C" w:rsidRPr="00415F6C" w:rsidRDefault="00415F6C" w:rsidP="00415F6C">
      <w:pPr>
        <w:tabs>
          <w:tab w:val="clear" w:pos="709"/>
        </w:tabs>
        <w:suppressAutoHyphens w:val="0"/>
        <w:autoSpaceDE w:val="0"/>
        <w:autoSpaceDN w:val="0"/>
        <w:spacing w:before="67" w:after="0" w:line="300" w:lineRule="auto"/>
        <w:ind w:left="323" w:right="1583"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5"/>
          <w:kern w:val="0"/>
          <w:lang w:val="uk-UA" w:eastAsia="en-US"/>
        </w:rPr>
        <w:t>Кодекс</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адміністративні</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Кримінальний процесуальний кодекс</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Конституційний</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Суд</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України</w:t>
      </w:r>
    </w:p>
    <w:p w:rsidR="00415F6C" w:rsidRPr="00415F6C" w:rsidRDefault="00415F6C" w:rsidP="00415F6C">
      <w:pPr>
        <w:tabs>
          <w:tab w:val="clear" w:pos="709"/>
        </w:tabs>
        <w:suppressAutoHyphens w:val="0"/>
        <w:autoSpaceDE w:val="0"/>
        <w:autoSpaceDN w:val="0"/>
        <w:spacing w:after="0" w:line="250" w:lineRule="exact"/>
        <w:ind w:left="323"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30"/>
          <w:kern w:val="0"/>
          <w:lang w:val="uk-UA" w:eastAsia="en-US"/>
        </w:rPr>
        <w:t>пункт</w:t>
      </w:r>
    </w:p>
    <w:p w:rsidR="00415F6C" w:rsidRPr="00415F6C" w:rsidRDefault="00415F6C" w:rsidP="00415F6C">
      <w:pPr>
        <w:tabs>
          <w:tab w:val="clear" w:pos="709"/>
        </w:tabs>
        <w:suppressAutoHyphens w:val="0"/>
        <w:autoSpaceDE w:val="0"/>
        <w:autoSpaceDN w:val="0"/>
        <w:spacing w:before="58" w:after="0" w:line="240" w:lineRule="auto"/>
        <w:ind w:left="323"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рік</w:t>
      </w:r>
    </w:p>
    <w:p w:rsidR="00415F6C" w:rsidRPr="00415F6C" w:rsidRDefault="00415F6C" w:rsidP="00415F6C">
      <w:pPr>
        <w:tabs>
          <w:tab w:val="clear" w:pos="709"/>
        </w:tabs>
        <w:suppressAutoHyphens w:val="0"/>
        <w:autoSpaceDE w:val="0"/>
        <w:autoSpaceDN w:val="0"/>
        <w:spacing w:before="65" w:after="0" w:line="240" w:lineRule="auto"/>
        <w:ind w:left="323"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Радянська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Соціалістична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Республіка</w:t>
      </w:r>
    </w:p>
    <w:p w:rsidR="00415F6C" w:rsidRPr="00415F6C" w:rsidRDefault="00415F6C" w:rsidP="00415F6C">
      <w:pPr>
        <w:tabs>
          <w:tab w:val="clear" w:pos="709"/>
        </w:tabs>
        <w:suppressAutoHyphens w:val="0"/>
        <w:autoSpaceDE w:val="0"/>
        <w:autoSpaceDN w:val="0"/>
        <w:spacing w:before="58" w:after="0" w:line="290" w:lineRule="auto"/>
        <w:ind w:left="323" w:right="1583"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Українська</w:t>
      </w:r>
      <w:r w:rsidRPr="00415F6C">
        <w:rPr>
          <w:rFonts w:ascii="Times New Roman" w:eastAsia="Times New Roman" w:hAnsi="Times New Roman" w:cs="Times New Roman"/>
          <w:spacing w:val="1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Радянська</w:t>
      </w:r>
      <w:r w:rsidRPr="00415F6C">
        <w:rPr>
          <w:rFonts w:ascii="Times New Roman" w:eastAsia="Times New Roman" w:hAnsi="Times New Roman" w:cs="Times New Roman"/>
          <w:spacing w:val="1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Соціалістична</w:t>
      </w:r>
      <w:r w:rsidRPr="00415F6C">
        <w:rPr>
          <w:rFonts w:ascii="Times New Roman" w:eastAsia="Times New Roman" w:hAnsi="Times New Roman" w:cs="Times New Roman"/>
          <w:spacing w:val="1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Республіка</w:t>
      </w:r>
      <w:r w:rsidRPr="00415F6C">
        <w:rPr>
          <w:rFonts w:ascii="Times New Roman" w:eastAsia="Times New Roman" w:hAnsi="Times New Roman" w:cs="Times New Roman"/>
          <w:spacing w:val="-6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Українська</w:t>
      </w:r>
      <w:r w:rsidRPr="00415F6C">
        <w:rPr>
          <w:rFonts w:ascii="Times New Roman" w:eastAsia="Times New Roman" w:hAnsi="Times New Roman" w:cs="Times New Roman"/>
          <w:spacing w:val="1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Соціалістична</w:t>
      </w:r>
      <w:r w:rsidRPr="00415F6C">
        <w:rPr>
          <w:rFonts w:ascii="Times New Roman" w:eastAsia="Times New Roman" w:hAnsi="Times New Roman" w:cs="Times New Roman"/>
          <w:spacing w:val="1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Радянська</w:t>
      </w:r>
      <w:r w:rsidRPr="00415F6C">
        <w:rPr>
          <w:rFonts w:ascii="Times New Roman" w:eastAsia="Times New Roman" w:hAnsi="Times New Roman" w:cs="Times New Roman"/>
          <w:spacing w:val="1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Республіка</w:t>
      </w:r>
      <w:r w:rsidRPr="00415F6C">
        <w:rPr>
          <w:rFonts w:ascii="Times New Roman" w:eastAsia="Times New Roman" w:hAnsi="Times New Roman" w:cs="Times New Roman"/>
          <w:spacing w:val="-6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Союз Радянських Соціалістичних Республік</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5"/>
          <w:kern w:val="0"/>
          <w:sz w:val="23"/>
          <w:szCs w:val="23"/>
          <w:lang w:val="uk-UA" w:eastAsia="en-US"/>
        </w:rPr>
        <w:t>Цивільний</w:t>
      </w:r>
      <w:r w:rsidRPr="00415F6C">
        <w:rPr>
          <w:rFonts w:ascii="Times New Roman" w:eastAsia="Times New Roman" w:hAnsi="Times New Roman" w:cs="Times New Roman"/>
          <w:spacing w:val="-17"/>
          <w:w w:val="125"/>
          <w:kern w:val="0"/>
          <w:sz w:val="23"/>
          <w:szCs w:val="23"/>
          <w:lang w:val="uk-UA" w:eastAsia="en-US"/>
        </w:rPr>
        <w:t xml:space="preserve"> </w:t>
      </w:r>
      <w:r w:rsidRPr="00415F6C">
        <w:rPr>
          <w:rFonts w:ascii="Times New Roman" w:eastAsia="Times New Roman" w:hAnsi="Times New Roman" w:cs="Times New Roman"/>
          <w:w w:val="125"/>
          <w:kern w:val="0"/>
          <w:sz w:val="23"/>
          <w:szCs w:val="23"/>
          <w:lang w:val="uk-UA" w:eastAsia="en-US"/>
        </w:rPr>
        <w:t>кодекс</w:t>
      </w:r>
    </w:p>
    <w:p w:rsidR="00415F6C" w:rsidRPr="00415F6C" w:rsidRDefault="00415F6C" w:rsidP="00415F6C">
      <w:pPr>
        <w:tabs>
          <w:tab w:val="clear" w:pos="709"/>
        </w:tabs>
        <w:suppressAutoHyphens w:val="0"/>
        <w:autoSpaceDE w:val="0"/>
        <w:autoSpaceDN w:val="0"/>
        <w:spacing w:before="18" w:after="0" w:line="240" w:lineRule="auto"/>
        <w:ind w:left="323" w:firstLine="0"/>
        <w:jc w:val="left"/>
        <w:rPr>
          <w:rFonts w:ascii="Times New Roman" w:eastAsia="Times New Roman" w:hAnsi="Times New Roman" w:cs="Times New Roman"/>
          <w:kern w:val="0"/>
          <w:sz w:val="21"/>
          <w:lang w:val="uk-UA" w:eastAsia="en-US"/>
        </w:rPr>
      </w:pPr>
      <w:r w:rsidRPr="00415F6C">
        <w:rPr>
          <w:rFonts w:ascii="Times New Roman" w:eastAsia="Times New Roman" w:hAnsi="Times New Roman" w:cs="Times New Roman"/>
          <w:w w:val="135"/>
          <w:kern w:val="0"/>
          <w:sz w:val="21"/>
          <w:lang w:val="uk-UA" w:eastAsia="en-US"/>
        </w:rPr>
        <w:t>стаття</w:t>
      </w:r>
    </w:p>
    <w:p w:rsidR="00415F6C" w:rsidRPr="00415F6C" w:rsidRDefault="00415F6C" w:rsidP="00415F6C">
      <w:pPr>
        <w:tabs>
          <w:tab w:val="clear" w:pos="709"/>
        </w:tabs>
        <w:suppressAutoHyphens w:val="0"/>
        <w:autoSpaceDE w:val="0"/>
        <w:autoSpaceDN w:val="0"/>
        <w:spacing w:before="69" w:after="0" w:line="240" w:lineRule="auto"/>
        <w:ind w:left="323"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30"/>
          <w:kern w:val="0"/>
          <w:lang w:val="uk-UA" w:eastAsia="en-US"/>
        </w:rPr>
        <w:t>століття</w:t>
      </w:r>
    </w:p>
    <w:p w:rsidR="00415F6C" w:rsidRPr="00415F6C" w:rsidRDefault="00415F6C" w:rsidP="00415F6C">
      <w:pPr>
        <w:tabs>
          <w:tab w:val="clear" w:pos="709"/>
        </w:tabs>
        <w:suppressAutoHyphens w:val="0"/>
        <w:autoSpaceDE w:val="0"/>
        <w:autoSpaceDN w:val="0"/>
        <w:spacing w:before="67" w:after="0" w:line="240" w:lineRule="auto"/>
        <w:ind w:left="323"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Цивільний</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процесуальний</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кодекс</w:t>
      </w:r>
    </w:p>
    <w:p w:rsidR="00415F6C" w:rsidRPr="00415F6C" w:rsidRDefault="00415F6C" w:rsidP="00415F6C">
      <w:pPr>
        <w:tabs>
          <w:tab w:val="clear" w:pos="709"/>
        </w:tabs>
        <w:suppressAutoHyphens w:val="0"/>
        <w:autoSpaceDE w:val="0"/>
        <w:autoSpaceDN w:val="0"/>
        <w:spacing w:before="67" w:after="0" w:line="240" w:lineRule="auto"/>
        <w:ind w:left="323"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30"/>
          <w:kern w:val="0"/>
          <w:lang w:val="uk-UA" w:eastAsia="en-US"/>
        </w:rPr>
        <w:t>частина</w:t>
      </w:r>
    </w:p>
    <w:p w:rsidR="00415F6C" w:rsidRPr="00415F6C" w:rsidRDefault="00415F6C" w:rsidP="00415F6C">
      <w:pPr>
        <w:tabs>
          <w:tab w:val="clear" w:pos="709"/>
        </w:tabs>
        <w:suppressAutoHyphens w:val="0"/>
        <w:autoSpaceDE w:val="0"/>
        <w:autoSpaceDN w:val="0"/>
        <w:spacing w:before="68" w:after="0" w:line="240" w:lineRule="auto"/>
        <w:ind w:left="323"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30"/>
          <w:kern w:val="0"/>
          <w:lang w:val="uk-UA" w:eastAsia="en-US"/>
        </w:rPr>
        <w:t>проти</w:t>
      </w: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3"/>
          <w:lang w:val="uk-UA" w:eastAsia="en-US"/>
        </w:rPr>
      </w:pP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3"/>
          <w:lang w:val="uk-UA" w:eastAsia="en-US"/>
        </w:rPr>
      </w:pP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3"/>
          <w:lang w:val="uk-UA" w:eastAsia="en-US"/>
        </w:rPr>
      </w:pP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3"/>
          <w:lang w:val="uk-UA" w:eastAsia="en-US"/>
        </w:rPr>
      </w:pP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3"/>
          <w:lang w:val="uk-UA" w:eastAsia="en-US"/>
        </w:rPr>
      </w:pP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3"/>
          <w:lang w:val="uk-UA" w:eastAsia="en-US"/>
        </w:rPr>
      </w:pPr>
    </w:p>
    <w:p w:rsidR="00415F6C" w:rsidRPr="00415F6C" w:rsidRDefault="00415F6C" w:rsidP="00415F6C">
      <w:pPr>
        <w:tabs>
          <w:tab w:val="clear" w:pos="709"/>
        </w:tabs>
        <w:suppressAutoHyphens w:val="0"/>
        <w:autoSpaceDE w:val="0"/>
        <w:autoSpaceDN w:val="0"/>
        <w:spacing w:before="211" w:after="0" w:line="240" w:lineRule="auto"/>
        <w:ind w:left="2232" w:firstLine="0"/>
        <w:jc w:val="left"/>
        <w:outlineLvl w:val="1"/>
        <w:rPr>
          <w:rFonts w:ascii="Times New Roman" w:eastAsia="Times New Roman" w:hAnsi="Times New Roman" w:cs="Times New Roman"/>
          <w:b/>
          <w:bCs/>
          <w:kern w:val="0"/>
          <w:sz w:val="28"/>
          <w:szCs w:val="28"/>
          <w:lang w:val="uk-UA" w:eastAsia="en-US"/>
        </w:rPr>
      </w:pPr>
      <w:bookmarkStart w:id="1" w:name="_TOC_250006"/>
      <w:bookmarkEnd w:id="1"/>
      <w:r w:rsidRPr="00415F6C">
        <w:rPr>
          <w:rFonts w:ascii="Times New Roman" w:eastAsia="Times New Roman" w:hAnsi="Times New Roman" w:cs="Times New Roman"/>
          <w:b/>
          <w:bCs/>
          <w:kern w:val="0"/>
          <w:sz w:val="28"/>
          <w:szCs w:val="28"/>
          <w:lang w:val="uk-UA" w:eastAsia="en-US"/>
        </w:rPr>
        <w:t>ВСТУП</w:t>
      </w: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415F6C" w:rsidRPr="00415F6C">
          <w:type w:val="continuous"/>
          <w:pgSz w:w="11910" w:h="16840"/>
          <w:pgMar w:top="1060" w:right="0" w:bottom="280" w:left="1300" w:header="720" w:footer="720" w:gutter="0"/>
          <w:cols w:num="2" w:space="720" w:equalWidth="0">
            <w:col w:w="2306" w:space="40"/>
            <w:col w:w="8264"/>
          </w:cols>
        </w:sectPr>
      </w:pPr>
    </w:p>
    <w:p w:rsidR="00415F6C" w:rsidRPr="00415F6C" w:rsidRDefault="00415F6C" w:rsidP="00415F6C">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0"/>
          <w:szCs w:val="23"/>
          <w:lang w:val="uk-UA" w:eastAsia="en-US"/>
        </w:rPr>
      </w:pPr>
    </w:p>
    <w:p w:rsidR="00415F6C" w:rsidRPr="00415F6C" w:rsidRDefault="00415F6C" w:rsidP="00415F6C">
      <w:pPr>
        <w:tabs>
          <w:tab w:val="clear" w:pos="709"/>
        </w:tabs>
        <w:suppressAutoHyphens w:val="0"/>
        <w:autoSpaceDE w:val="0"/>
        <w:autoSpaceDN w:val="0"/>
        <w:spacing w:before="81" w:after="0" w:line="295" w:lineRule="auto"/>
        <w:ind w:left="118" w:right="597"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b/>
          <w:w w:val="105"/>
          <w:kern w:val="0"/>
          <w:sz w:val="28"/>
          <w:lang w:val="uk-UA" w:eastAsia="en-US"/>
        </w:rPr>
        <w:t xml:space="preserve">Обґрунтування вибору теми дослідження. </w:t>
      </w:r>
      <w:r w:rsidRPr="00415F6C">
        <w:rPr>
          <w:rFonts w:ascii="Times New Roman" w:eastAsia="Times New Roman" w:hAnsi="Times New Roman" w:cs="Times New Roman"/>
          <w:w w:val="105"/>
          <w:kern w:val="0"/>
          <w:sz w:val="23"/>
          <w:lang w:val="uk-UA" w:eastAsia="en-US"/>
        </w:rPr>
        <w:t>В</w:t>
      </w:r>
      <w:r w:rsidRPr="00415F6C">
        <w:rPr>
          <w:rFonts w:ascii="Times New Roman" w:eastAsia="Times New Roman" w:hAnsi="Times New Roman" w:cs="Times New Roman"/>
          <w:spacing w:val="1"/>
          <w:w w:val="105"/>
          <w:kern w:val="0"/>
          <w:sz w:val="23"/>
          <w:lang w:val="uk-UA" w:eastAsia="en-US"/>
        </w:rPr>
        <w:t xml:space="preserve"> </w:t>
      </w:r>
      <w:r w:rsidRPr="00415F6C">
        <w:rPr>
          <w:rFonts w:ascii="Times New Roman" w:eastAsia="Times New Roman" w:hAnsi="Times New Roman" w:cs="Times New Roman"/>
          <w:w w:val="105"/>
          <w:kern w:val="0"/>
          <w:sz w:val="23"/>
          <w:lang w:val="uk-UA" w:eastAsia="en-US"/>
        </w:rPr>
        <w:t>Україні</w:t>
      </w:r>
      <w:r w:rsidRPr="00415F6C">
        <w:rPr>
          <w:rFonts w:ascii="Times New Roman" w:eastAsia="Times New Roman" w:hAnsi="Times New Roman" w:cs="Times New Roman"/>
          <w:spacing w:val="1"/>
          <w:w w:val="105"/>
          <w:kern w:val="0"/>
          <w:sz w:val="23"/>
          <w:lang w:val="uk-UA" w:eastAsia="en-US"/>
        </w:rPr>
        <w:t xml:space="preserve"> </w:t>
      </w:r>
      <w:r w:rsidRPr="00415F6C">
        <w:rPr>
          <w:rFonts w:ascii="Times New Roman" w:eastAsia="Times New Roman" w:hAnsi="Times New Roman" w:cs="Times New Roman"/>
          <w:w w:val="105"/>
          <w:kern w:val="0"/>
          <w:sz w:val="23"/>
          <w:lang w:val="uk-UA" w:eastAsia="en-US"/>
        </w:rPr>
        <w:t>багато  років  поспіль</w:t>
      </w:r>
      <w:r w:rsidRPr="00415F6C">
        <w:rPr>
          <w:rFonts w:ascii="Times New Roman" w:eastAsia="Times New Roman" w:hAnsi="Times New Roman" w:cs="Times New Roman"/>
          <w:spacing w:val="1"/>
          <w:w w:val="105"/>
          <w:kern w:val="0"/>
          <w:sz w:val="23"/>
          <w:lang w:val="uk-UA" w:eastAsia="en-US"/>
        </w:rPr>
        <w:t xml:space="preserve"> </w:t>
      </w:r>
      <w:r w:rsidRPr="00415F6C">
        <w:rPr>
          <w:rFonts w:ascii="Times New Roman" w:eastAsia="Times New Roman" w:hAnsi="Times New Roman" w:cs="Times New Roman"/>
          <w:w w:val="125"/>
          <w:kern w:val="0"/>
          <w:lang w:val="uk-UA" w:eastAsia="en-US"/>
        </w:rPr>
        <w:t>до найнагальніших проблем, які потребують вирішення, належать проблеми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забезпечення верховенства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законності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у процесуальній</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діяльності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судів,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правоохоронних</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органів,</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а</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також</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діяльності</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органів</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41"/>
          <w:w w:val="125"/>
          <w:kern w:val="0"/>
          <w:lang w:val="uk-UA" w:eastAsia="en-US"/>
        </w:rPr>
        <w:t xml:space="preserve"> </w:t>
      </w:r>
      <w:r w:rsidRPr="00415F6C">
        <w:rPr>
          <w:rFonts w:ascii="Times New Roman" w:eastAsia="Times New Roman" w:hAnsi="Times New Roman" w:cs="Times New Roman"/>
          <w:w w:val="125"/>
          <w:kern w:val="0"/>
          <w:lang w:val="uk-UA" w:eastAsia="en-US"/>
        </w:rPr>
        <w:t>установ,</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які</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покладено</w:t>
      </w:r>
      <w:r w:rsidRPr="00415F6C">
        <w:rPr>
          <w:rFonts w:ascii="Times New Roman" w:eastAsia="Times New Roman" w:hAnsi="Times New Roman" w:cs="Times New Roman"/>
          <w:spacing w:val="-65"/>
          <w:w w:val="125"/>
          <w:kern w:val="0"/>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судових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рішень.</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Важливу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роль</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вирішенні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цього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комплексу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проблем</w:t>
      </w:r>
    </w:p>
    <w:p w:rsidR="00415F6C" w:rsidRPr="00415F6C" w:rsidRDefault="00415F6C" w:rsidP="00415F6C">
      <w:pPr>
        <w:tabs>
          <w:tab w:val="clear" w:pos="709"/>
        </w:tabs>
        <w:suppressAutoHyphens w:val="0"/>
        <w:autoSpaceDE w:val="0"/>
        <w:autoSpaceDN w:val="0"/>
        <w:spacing w:after="0" w:line="295" w:lineRule="auto"/>
        <w:ind w:firstLine="0"/>
        <w:jc w:val="left"/>
        <w:rPr>
          <w:rFonts w:ascii="Times New Roman" w:eastAsia="Times New Roman" w:hAnsi="Times New Roman" w:cs="Times New Roman"/>
          <w:kern w:val="0"/>
          <w:sz w:val="23"/>
          <w:lang w:val="uk-UA" w:eastAsia="en-US"/>
        </w:rPr>
        <w:sectPr w:rsidR="00415F6C" w:rsidRPr="00415F6C">
          <w:type w:val="continuous"/>
          <w:pgSz w:w="11910" w:h="16840"/>
          <w:pgMar w:top="1060" w:right="0" w:bottom="280" w:left="1300" w:header="720" w:footer="720" w:gutter="0"/>
          <w:cols w:space="720"/>
        </w:sectPr>
      </w:pPr>
    </w:p>
    <w:p w:rsidR="00415F6C" w:rsidRPr="00415F6C" w:rsidRDefault="00415F6C" w:rsidP="00415F6C">
      <w:pPr>
        <w:tabs>
          <w:tab w:val="clear" w:pos="709"/>
        </w:tabs>
        <w:suppressAutoHyphens w:val="0"/>
        <w:autoSpaceDE w:val="0"/>
        <w:autoSpaceDN w:val="0"/>
        <w:spacing w:before="187"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має</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науково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обґрунтоване</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забезпечення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кримінально-правової</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охорони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зазначеної</w:t>
      </w:r>
    </w:p>
    <w:p w:rsidR="00415F6C" w:rsidRPr="00415F6C" w:rsidRDefault="00415F6C" w:rsidP="00415F6C">
      <w:pPr>
        <w:tabs>
          <w:tab w:val="clear" w:pos="709"/>
        </w:tabs>
        <w:suppressAutoHyphens w:val="0"/>
        <w:autoSpaceDE w:val="0"/>
        <w:autoSpaceDN w:val="0"/>
        <w:spacing w:before="67"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30"/>
          <w:kern w:val="0"/>
          <w:lang w:val="uk-UA" w:eastAsia="en-US"/>
        </w:rPr>
        <w:t>діяльності.</w:t>
      </w:r>
    </w:p>
    <w:p w:rsidR="00415F6C" w:rsidRPr="00415F6C" w:rsidRDefault="00415F6C" w:rsidP="00415F6C">
      <w:pPr>
        <w:tabs>
          <w:tab w:val="clear" w:pos="709"/>
        </w:tabs>
        <w:suppressAutoHyphens w:val="0"/>
        <w:autoSpaceDE w:val="0"/>
        <w:autoSpaceDN w:val="0"/>
        <w:spacing w:before="58" w:after="0" w:line="292" w:lineRule="auto"/>
        <w:ind w:left="118" w:right="597"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15"/>
          <w:kern w:val="0"/>
          <w:sz w:val="23"/>
          <w:lang w:val="uk-UA" w:eastAsia="en-US"/>
        </w:rPr>
        <w:t>У</w:t>
      </w:r>
      <w:r w:rsidRPr="00415F6C">
        <w:rPr>
          <w:rFonts w:ascii="Times New Roman" w:eastAsia="Times New Roman" w:hAnsi="Times New Roman" w:cs="Times New Roman"/>
          <w:spacing w:val="11"/>
          <w:w w:val="115"/>
          <w:kern w:val="0"/>
          <w:sz w:val="23"/>
          <w:lang w:val="uk-UA" w:eastAsia="en-US"/>
        </w:rPr>
        <w:t xml:space="preserve"> </w:t>
      </w:r>
      <w:r w:rsidRPr="00415F6C">
        <w:rPr>
          <w:rFonts w:ascii="Times New Roman" w:eastAsia="Times New Roman" w:hAnsi="Times New Roman" w:cs="Times New Roman"/>
          <w:w w:val="120"/>
          <w:kern w:val="0"/>
          <w:sz w:val="23"/>
          <w:lang w:val="uk-UA" w:eastAsia="en-US"/>
        </w:rPr>
        <w:t>низці</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міжнародно-правових</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актів,</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які</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ратифікувала</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наголошується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необхідності</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забезпечення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національному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законодавстві</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практиці</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гарантій</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незалежності</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суду,</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органів,</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які</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покладено</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здійснення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функції</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spacing w:val="-1"/>
          <w:w w:val="125"/>
          <w:kern w:val="0"/>
          <w:sz w:val="23"/>
          <w:lang w:val="uk-UA" w:eastAsia="en-US"/>
        </w:rPr>
        <w:t xml:space="preserve">досудового розслідування. </w:t>
      </w:r>
      <w:r w:rsidRPr="00415F6C">
        <w:rPr>
          <w:rFonts w:ascii="Times New Roman" w:eastAsia="Times New Roman" w:hAnsi="Times New Roman" w:cs="Times New Roman"/>
          <w:spacing w:val="-1"/>
          <w:w w:val="115"/>
          <w:kern w:val="0"/>
          <w:sz w:val="23"/>
          <w:lang w:val="uk-UA" w:eastAsia="en-US"/>
        </w:rPr>
        <w:t xml:space="preserve">У </w:t>
      </w:r>
      <w:r w:rsidRPr="00415F6C">
        <w:rPr>
          <w:rFonts w:ascii="Times New Roman" w:eastAsia="Times New Roman" w:hAnsi="Times New Roman" w:cs="Times New Roman"/>
          <w:spacing w:val="-1"/>
          <w:w w:val="125"/>
          <w:kern w:val="0"/>
          <w:sz w:val="23"/>
          <w:lang w:val="uk-UA" w:eastAsia="en-US"/>
        </w:rPr>
        <w:t xml:space="preserve">цьому контексті слід також згадати </w:t>
      </w:r>
      <w:r w:rsidRPr="00415F6C">
        <w:rPr>
          <w:rFonts w:ascii="Times New Roman" w:eastAsia="Times New Roman" w:hAnsi="Times New Roman" w:cs="Times New Roman"/>
          <w:w w:val="125"/>
          <w:kern w:val="0"/>
          <w:sz w:val="23"/>
          <w:lang w:val="uk-UA" w:eastAsia="en-US"/>
        </w:rPr>
        <w:t>про ст. 6</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Конвенції про захист прав людини і основоположних свобод 1950 року, у якій</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 xml:space="preserve">закріплено право на справедливий суд. </w:t>
      </w:r>
      <w:r w:rsidRPr="00415F6C">
        <w:rPr>
          <w:rFonts w:ascii="Times New Roman" w:eastAsia="Times New Roman" w:hAnsi="Times New Roman" w:cs="Times New Roman"/>
          <w:w w:val="125"/>
          <w:kern w:val="0"/>
          <w:sz w:val="23"/>
          <w:lang w:val="uk-UA" w:eastAsia="en-US"/>
        </w:rPr>
        <w:t>Водночас потрібно звернути увагу і на те,</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статистичними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даними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Європейського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людини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(далі</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ЄСПЛ)</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Україна перебуває на третьому місці за кількістю рішень цього органу, в яких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 xml:space="preserve">встановлено порушення статті 6 Конвенції про захист </w:t>
      </w:r>
      <w:r w:rsidRPr="00415F6C">
        <w:rPr>
          <w:rFonts w:ascii="Times New Roman" w:eastAsia="Times New Roman" w:hAnsi="Times New Roman" w:cs="Times New Roman"/>
          <w:w w:val="125"/>
          <w:kern w:val="0"/>
          <w:sz w:val="23"/>
          <w:lang w:val="uk-UA" w:eastAsia="en-US"/>
        </w:rPr>
        <w:t>прав людини і</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основоположних</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свобод</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1950</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року</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справедливий</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w:t>
      </w:r>
    </w:p>
    <w:p w:rsidR="00415F6C" w:rsidRPr="00415F6C" w:rsidRDefault="00415F6C" w:rsidP="00415F6C">
      <w:pPr>
        <w:tabs>
          <w:tab w:val="clear" w:pos="709"/>
        </w:tabs>
        <w:suppressAutoHyphens w:val="0"/>
        <w:autoSpaceDE w:val="0"/>
        <w:autoSpaceDN w:val="0"/>
        <w:spacing w:before="1" w:after="0" w:line="240" w:lineRule="auto"/>
        <w:ind w:left="826"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Внесені</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протягом</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останніх</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років</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зміни</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і</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доповнення</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до</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Розділу</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ХVIII</w:t>
      </w:r>
    </w:p>
    <w:p w:rsidR="00415F6C" w:rsidRPr="00415F6C" w:rsidRDefault="00415F6C" w:rsidP="00415F6C">
      <w:pPr>
        <w:tabs>
          <w:tab w:val="clear" w:pos="709"/>
        </w:tabs>
        <w:suppressAutoHyphens w:val="0"/>
        <w:autoSpaceDE w:val="0"/>
        <w:autoSpaceDN w:val="0"/>
        <w:spacing w:before="9" w:after="0" w:line="240" w:lineRule="auto"/>
        <w:ind w:left="118" w:firstLine="0"/>
        <w:jc w:val="left"/>
        <w:rPr>
          <w:rFonts w:ascii="Times New Roman" w:eastAsia="Times New Roman" w:hAnsi="Times New Roman" w:cs="Times New Roman"/>
          <w:kern w:val="0"/>
          <w:sz w:val="25"/>
          <w:szCs w:val="23"/>
          <w:lang w:val="uk-UA" w:eastAsia="en-US"/>
        </w:rPr>
      </w:pPr>
      <w:r w:rsidRPr="00415F6C">
        <w:rPr>
          <w:rFonts w:ascii="Times New Roman" w:eastAsia="Times New Roman" w:hAnsi="Times New Roman" w:cs="Times New Roman"/>
          <w:w w:val="120"/>
          <w:kern w:val="0"/>
          <w:sz w:val="23"/>
          <w:szCs w:val="23"/>
          <w:lang w:val="uk-UA" w:eastAsia="en-US"/>
        </w:rPr>
        <w:t>Особливої</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частини</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Кримінального</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кодексу</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України</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(далі</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b/>
          <w:w w:val="120"/>
          <w:kern w:val="0"/>
          <w:sz w:val="28"/>
          <w:szCs w:val="23"/>
          <w:lang w:val="uk-UA" w:eastAsia="en-US"/>
        </w:rPr>
        <w:t>–</w:t>
      </w:r>
      <w:r w:rsidRPr="00415F6C">
        <w:rPr>
          <w:rFonts w:ascii="Times New Roman" w:eastAsia="Times New Roman" w:hAnsi="Times New Roman" w:cs="Times New Roman"/>
          <w:b/>
          <w:spacing w:val="-20"/>
          <w:w w:val="120"/>
          <w:kern w:val="0"/>
          <w:sz w:val="28"/>
          <w:szCs w:val="23"/>
          <w:lang w:val="uk-UA" w:eastAsia="en-US"/>
        </w:rPr>
        <w:t xml:space="preserve"> </w:t>
      </w:r>
      <w:r w:rsidRPr="00415F6C">
        <w:rPr>
          <w:rFonts w:ascii="Times New Roman" w:eastAsia="Times New Roman" w:hAnsi="Times New Roman" w:cs="Times New Roman"/>
          <w:w w:val="120"/>
          <w:kern w:val="0"/>
          <w:sz w:val="25"/>
          <w:szCs w:val="23"/>
          <w:lang w:val="uk-UA" w:eastAsia="en-US"/>
        </w:rPr>
        <w:t>КК</w:t>
      </w:r>
      <w:r w:rsidRPr="00415F6C">
        <w:rPr>
          <w:rFonts w:ascii="Times New Roman" w:eastAsia="Times New Roman" w:hAnsi="Times New Roman" w:cs="Times New Roman"/>
          <w:spacing w:val="-10"/>
          <w:w w:val="120"/>
          <w:kern w:val="0"/>
          <w:sz w:val="25"/>
          <w:szCs w:val="23"/>
          <w:lang w:val="uk-UA" w:eastAsia="en-US"/>
        </w:rPr>
        <w:t xml:space="preserve"> </w:t>
      </w:r>
      <w:r w:rsidRPr="00415F6C">
        <w:rPr>
          <w:rFonts w:ascii="Times New Roman" w:eastAsia="Times New Roman" w:hAnsi="Times New Roman" w:cs="Times New Roman"/>
          <w:w w:val="120"/>
          <w:kern w:val="0"/>
          <w:sz w:val="25"/>
          <w:szCs w:val="23"/>
          <w:lang w:val="uk-UA" w:eastAsia="en-US"/>
        </w:rPr>
        <w:t>України)</w:t>
      </w:r>
    </w:p>
    <w:p w:rsidR="00415F6C" w:rsidRPr="00415F6C" w:rsidRDefault="00415F6C" w:rsidP="00415F6C">
      <w:pPr>
        <w:tabs>
          <w:tab w:val="clear" w:pos="709"/>
        </w:tabs>
        <w:suppressAutoHyphens w:val="0"/>
        <w:autoSpaceDE w:val="0"/>
        <w:autoSpaceDN w:val="0"/>
        <w:spacing w:before="54" w:after="0" w:line="295" w:lineRule="auto"/>
        <w:ind w:left="118" w:right="643"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нерідко</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викликають</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критику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науковців, зокрема їх називають ситуативними, інколи вони спричиняють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необґрунтовану</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конкуренцію</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іншими</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чинними</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кримінально-правовими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нормами. Внесення окремих із зазначених змін і доповнень супроводжується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розширенням</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кола</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охороняються</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нормами</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цього</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розділу</w:t>
      </w:r>
    </w:p>
    <w:p w:rsidR="00415F6C" w:rsidRPr="00415F6C" w:rsidRDefault="00415F6C" w:rsidP="00415F6C">
      <w:pPr>
        <w:tabs>
          <w:tab w:val="clear" w:pos="709"/>
        </w:tabs>
        <w:suppressAutoHyphens w:val="0"/>
        <w:autoSpaceDE w:val="0"/>
        <w:autoSpaceDN w:val="0"/>
        <w:spacing w:after="0" w:line="257" w:lineRule="exact"/>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зокрема</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включенням</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до</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них</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відносин,</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що</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за</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своєю</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природою</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є</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адміністративно-</w:t>
      </w:r>
    </w:p>
    <w:p w:rsidR="00415F6C" w:rsidRPr="00415F6C" w:rsidRDefault="00415F6C" w:rsidP="00415F6C">
      <w:pPr>
        <w:tabs>
          <w:tab w:val="clear" w:pos="709"/>
        </w:tabs>
        <w:suppressAutoHyphens w:val="0"/>
        <w:autoSpaceDE w:val="0"/>
        <w:autoSpaceDN w:val="0"/>
        <w:spacing w:before="65"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правовими.</w:t>
      </w:r>
    </w:p>
    <w:p w:rsidR="00415F6C" w:rsidRPr="00415F6C" w:rsidRDefault="00415F6C" w:rsidP="00415F6C">
      <w:pPr>
        <w:tabs>
          <w:tab w:val="clear" w:pos="709"/>
        </w:tabs>
        <w:suppressAutoHyphens w:val="0"/>
        <w:autoSpaceDE w:val="0"/>
        <w:autoSpaceDN w:val="0"/>
        <w:spacing w:before="58" w:after="0" w:line="300" w:lineRule="auto"/>
        <w:ind w:left="118" w:right="597"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spacing w:val="-1"/>
          <w:w w:val="125"/>
          <w:kern w:val="0"/>
          <w:sz w:val="23"/>
          <w:lang w:val="uk-UA" w:eastAsia="en-US"/>
        </w:rPr>
        <w:t xml:space="preserve">Також потрібно звернути увагу на те, що статистичні </w:t>
      </w:r>
      <w:r w:rsidRPr="00415F6C">
        <w:rPr>
          <w:rFonts w:ascii="Times New Roman" w:eastAsia="Times New Roman" w:hAnsi="Times New Roman" w:cs="Times New Roman"/>
          <w:w w:val="125"/>
          <w:kern w:val="0"/>
          <w:sz w:val="23"/>
          <w:lang w:val="uk-UA" w:eastAsia="en-US"/>
        </w:rPr>
        <w:t>дані Офісу</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0"/>
          <w:kern w:val="0"/>
          <w:sz w:val="23"/>
          <w:lang w:val="uk-UA" w:eastAsia="en-US"/>
        </w:rPr>
        <w:t>Генерального прокурора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вказують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значну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різницю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кількості кримінальних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проваджень,</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розпочатих</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окремими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видами</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 з кількістю проваджень за відповідними видами кримінальних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які</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направлені</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до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суду</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обвинувальним</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актом,</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може</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свідчити</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недосконалість</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кримінально-правового</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регулювання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зазначених</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суспільних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відносин</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неефективність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досудового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розслідування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цій</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категорії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30"/>
          <w:kern w:val="0"/>
          <w:lang w:val="uk-UA" w:eastAsia="en-US"/>
        </w:rPr>
        <w:t>кримінальних</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правопорушень.</w:t>
      </w:r>
    </w:p>
    <w:p w:rsidR="00415F6C" w:rsidRPr="00415F6C" w:rsidRDefault="00415F6C" w:rsidP="00415F6C">
      <w:pPr>
        <w:tabs>
          <w:tab w:val="clear" w:pos="709"/>
        </w:tabs>
        <w:suppressAutoHyphens w:val="0"/>
        <w:autoSpaceDE w:val="0"/>
        <w:autoSpaceDN w:val="0"/>
        <w:spacing w:before="10" w:after="0" w:line="300" w:lineRule="auto"/>
        <w:ind w:left="118" w:right="597"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5"/>
          <w:kern w:val="0"/>
          <w:lang w:val="uk-UA" w:eastAsia="en-US"/>
        </w:rPr>
        <w:t>Зазначене засвідчує доцільність комплексного дослідження питань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кримінальної</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метою</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вироблення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системного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підходу</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до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теорії</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практики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застосування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зазначених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30"/>
          <w:kern w:val="0"/>
          <w:sz w:val="23"/>
          <w:lang w:val="uk-UA" w:eastAsia="en-US"/>
        </w:rPr>
        <w:t>норм.</w:t>
      </w:r>
    </w:p>
    <w:p w:rsidR="00415F6C" w:rsidRPr="00415F6C" w:rsidRDefault="00415F6C" w:rsidP="00415F6C">
      <w:pPr>
        <w:tabs>
          <w:tab w:val="clear" w:pos="709"/>
        </w:tabs>
        <w:suppressAutoHyphens w:val="0"/>
        <w:autoSpaceDE w:val="0"/>
        <w:autoSpaceDN w:val="0"/>
        <w:spacing w:before="1" w:after="0" w:line="302" w:lineRule="auto"/>
        <w:ind w:left="118" w:right="597"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Кримінальна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була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предметом</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багатьох</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українських</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науковців,</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здебільшого</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контексті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розгляду</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питань</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кримінально-правової</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характеристики</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окремих</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видів</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чи</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груп</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30"/>
          <w:kern w:val="0"/>
          <w:lang w:val="uk-UA" w:eastAsia="en-US"/>
        </w:rPr>
        <w:t>кримінальних</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правопорушень</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проти</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правосуддя.</w:t>
      </w:r>
    </w:p>
    <w:p w:rsidR="00415F6C" w:rsidRPr="00415F6C" w:rsidRDefault="00415F6C" w:rsidP="00415F6C">
      <w:pPr>
        <w:tabs>
          <w:tab w:val="clear" w:pos="709"/>
        </w:tabs>
        <w:suppressAutoHyphens w:val="0"/>
        <w:autoSpaceDE w:val="0"/>
        <w:autoSpaceDN w:val="0"/>
        <w:spacing w:before="5" w:after="0" w:line="290" w:lineRule="auto"/>
        <w:ind w:left="118" w:right="1151" w:firstLine="709"/>
        <w:jc w:val="left"/>
        <w:rPr>
          <w:rFonts w:ascii="Times New Roman" w:eastAsia="Times New Roman" w:hAnsi="Times New Roman" w:cs="Times New Roman"/>
          <w:kern w:val="0"/>
          <w:sz w:val="24"/>
          <w:lang w:val="uk-UA" w:eastAsia="en-US"/>
        </w:rPr>
      </w:pPr>
      <w:r w:rsidRPr="00415F6C">
        <w:rPr>
          <w:rFonts w:ascii="Times New Roman" w:eastAsia="Times New Roman" w:hAnsi="Times New Roman" w:cs="Times New Roman"/>
          <w:w w:val="120"/>
          <w:kern w:val="0"/>
          <w:lang w:val="uk-UA" w:eastAsia="en-US"/>
        </w:rPr>
        <w:t>Окремі</w:t>
      </w:r>
      <w:r w:rsidRPr="00415F6C">
        <w:rPr>
          <w:rFonts w:ascii="Times New Roman" w:eastAsia="Times New Roman" w:hAnsi="Times New Roman" w:cs="Times New Roman"/>
          <w:spacing w:val="18"/>
          <w:w w:val="120"/>
          <w:kern w:val="0"/>
          <w:lang w:val="uk-UA" w:eastAsia="en-US"/>
        </w:rPr>
        <w:t xml:space="preserve"> </w:t>
      </w:r>
      <w:r w:rsidRPr="00415F6C">
        <w:rPr>
          <w:rFonts w:ascii="Times New Roman" w:eastAsia="Times New Roman" w:hAnsi="Times New Roman" w:cs="Times New Roman"/>
          <w:w w:val="120"/>
          <w:kern w:val="0"/>
          <w:lang w:val="uk-UA" w:eastAsia="en-US"/>
        </w:rPr>
        <w:t>концептуальні</w:t>
      </w:r>
      <w:r w:rsidRPr="00415F6C">
        <w:rPr>
          <w:rFonts w:ascii="Times New Roman" w:eastAsia="Times New Roman" w:hAnsi="Times New Roman" w:cs="Times New Roman"/>
          <w:spacing w:val="18"/>
          <w:w w:val="120"/>
          <w:kern w:val="0"/>
          <w:lang w:val="uk-UA" w:eastAsia="en-US"/>
        </w:rPr>
        <w:t xml:space="preserve"> </w:t>
      </w:r>
      <w:r w:rsidRPr="00415F6C">
        <w:rPr>
          <w:rFonts w:ascii="Times New Roman" w:eastAsia="Times New Roman" w:hAnsi="Times New Roman" w:cs="Times New Roman"/>
          <w:w w:val="120"/>
          <w:kern w:val="0"/>
          <w:lang w:val="uk-UA" w:eastAsia="en-US"/>
        </w:rPr>
        <w:t>проблеми</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кримінальної</w:t>
      </w:r>
      <w:r w:rsidRPr="00415F6C">
        <w:rPr>
          <w:rFonts w:ascii="Times New Roman" w:eastAsia="Times New Roman" w:hAnsi="Times New Roman" w:cs="Times New Roman"/>
          <w:spacing w:val="18"/>
          <w:w w:val="120"/>
          <w:kern w:val="0"/>
          <w:lang w:val="uk-UA" w:eastAsia="en-US"/>
        </w:rPr>
        <w:t xml:space="preserve"> </w:t>
      </w:r>
      <w:r w:rsidRPr="00415F6C">
        <w:rPr>
          <w:rFonts w:ascii="Times New Roman" w:eastAsia="Times New Roman" w:hAnsi="Times New Roman" w:cs="Times New Roman"/>
          <w:w w:val="120"/>
          <w:kern w:val="0"/>
          <w:lang w:val="uk-UA" w:eastAsia="en-US"/>
        </w:rPr>
        <w:t>відповідальності</w:t>
      </w:r>
      <w:r w:rsidRPr="00415F6C">
        <w:rPr>
          <w:rFonts w:ascii="Times New Roman" w:eastAsia="Times New Roman" w:hAnsi="Times New Roman" w:cs="Times New Roman"/>
          <w:spacing w:val="18"/>
          <w:w w:val="120"/>
          <w:kern w:val="0"/>
          <w:lang w:val="uk-UA" w:eastAsia="en-US"/>
        </w:rPr>
        <w:t xml:space="preserve"> </w:t>
      </w:r>
      <w:r w:rsidRPr="00415F6C">
        <w:rPr>
          <w:rFonts w:ascii="Times New Roman" w:eastAsia="Times New Roman" w:hAnsi="Times New Roman" w:cs="Times New Roman"/>
          <w:w w:val="120"/>
          <w:kern w:val="0"/>
          <w:lang w:val="uk-UA" w:eastAsia="en-US"/>
        </w:rPr>
        <w:t>за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3"/>
          <w:lang w:val="uk-UA" w:eastAsia="en-US"/>
        </w:rPr>
        <w:t>правопорушення</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проти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правосуддя</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досліджували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w:t>
      </w:r>
      <w:r w:rsidRPr="00415F6C">
        <w:rPr>
          <w:rFonts w:ascii="Times New Roman" w:eastAsia="Times New Roman" w:hAnsi="Times New Roman" w:cs="Times New Roman"/>
          <w:spacing w:val="2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w:t>
      </w:r>
      <w:r w:rsidRPr="00415F6C">
        <w:rPr>
          <w:rFonts w:ascii="Times New Roman" w:eastAsia="Times New Roman" w:hAnsi="Times New Roman" w:cs="Times New Roman"/>
          <w:spacing w:val="2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Мірошниченко,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w:t>
      </w:r>
      <w:r w:rsidRPr="00415F6C">
        <w:rPr>
          <w:rFonts w:ascii="Times New Roman" w:eastAsia="Times New Roman" w:hAnsi="Times New Roman" w:cs="Times New Roman"/>
          <w:spacing w:val="2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Шепітько. Комплексному розгляду проблем кваліфікації кримінальних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правопорушень</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проти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правосуддя</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присвячені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праці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Борисова,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4"/>
          <w:lang w:val="uk-UA" w:eastAsia="en-US"/>
        </w:rPr>
        <w:t>Карпової,</w:t>
      </w:r>
      <w:r w:rsidRPr="00415F6C">
        <w:rPr>
          <w:rFonts w:ascii="Times New Roman" w:eastAsia="Times New Roman" w:hAnsi="Times New Roman" w:cs="Times New Roman"/>
          <w:spacing w:val="-13"/>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В.</w:t>
      </w:r>
      <w:r w:rsidRPr="00415F6C">
        <w:rPr>
          <w:rFonts w:ascii="Times New Roman" w:eastAsia="Times New Roman" w:hAnsi="Times New Roman" w:cs="Times New Roman"/>
          <w:spacing w:val="2"/>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І.</w:t>
      </w:r>
      <w:r w:rsidRPr="00415F6C">
        <w:rPr>
          <w:rFonts w:ascii="Times New Roman" w:eastAsia="Times New Roman" w:hAnsi="Times New Roman" w:cs="Times New Roman"/>
          <w:spacing w:val="3"/>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Тютюгіна.</w:t>
      </w:r>
    </w:p>
    <w:p w:rsidR="00415F6C" w:rsidRPr="00415F6C" w:rsidRDefault="00415F6C" w:rsidP="00415F6C">
      <w:pPr>
        <w:tabs>
          <w:tab w:val="clear" w:pos="709"/>
        </w:tabs>
        <w:suppressAutoHyphens w:val="0"/>
        <w:autoSpaceDE w:val="0"/>
        <w:autoSpaceDN w:val="0"/>
        <w:spacing w:after="0" w:line="290" w:lineRule="auto"/>
        <w:ind w:left="118" w:right="597" w:firstLine="709"/>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Крім того, серед українських науковців в галузі кримінального права</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кримінальну відповідальність за окремі кримінальні правопорушення (групи</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кримінальних</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правопорушень)</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проти</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правосуддя</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досліджували</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w:t>
      </w:r>
      <w:r w:rsidRPr="00415F6C">
        <w:rPr>
          <w:rFonts w:ascii="Times New Roman" w:eastAsia="Times New Roman" w:hAnsi="Times New Roman" w:cs="Times New Roman"/>
          <w:spacing w:val="2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Ю.</w:t>
      </w:r>
      <w:r w:rsidRPr="00415F6C">
        <w:rPr>
          <w:rFonts w:ascii="Times New Roman" w:eastAsia="Times New Roman" w:hAnsi="Times New Roman" w:cs="Times New Roman"/>
          <w:spacing w:val="2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Алєксєєва,</w:t>
      </w:r>
    </w:p>
    <w:p w:rsidR="00415F6C" w:rsidRPr="00415F6C" w:rsidRDefault="00415F6C" w:rsidP="00415F6C">
      <w:pPr>
        <w:tabs>
          <w:tab w:val="clear" w:pos="709"/>
        </w:tabs>
        <w:suppressAutoHyphens w:val="0"/>
        <w:autoSpaceDE w:val="0"/>
        <w:autoSpaceDN w:val="0"/>
        <w:spacing w:after="0" w:line="290" w:lineRule="auto"/>
        <w:ind w:firstLine="0"/>
        <w:jc w:val="left"/>
        <w:rPr>
          <w:rFonts w:ascii="Times New Roman" w:eastAsia="Times New Roman" w:hAnsi="Times New Roman" w:cs="Times New Roman"/>
          <w:kern w:val="0"/>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168" w:after="0" w:line="290" w:lineRule="auto"/>
        <w:ind w:left="118" w:right="615"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15"/>
          <w:kern w:val="0"/>
          <w:sz w:val="24"/>
          <w:lang w:val="uk-UA" w:eastAsia="en-US"/>
        </w:rPr>
        <w:t>П.</w:t>
      </w:r>
      <w:r w:rsidRPr="00415F6C">
        <w:rPr>
          <w:rFonts w:ascii="Times New Roman" w:eastAsia="Times New Roman" w:hAnsi="Times New Roman" w:cs="Times New Roman"/>
          <w:spacing w:val="10"/>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П.</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Андрушко,</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0"/>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Бажанов,</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0"/>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Бандурка,</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Г.</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Є.</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Бершов,</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Г.</w:t>
      </w:r>
      <w:r w:rsidRPr="00415F6C">
        <w:rPr>
          <w:rFonts w:ascii="Times New Roman" w:eastAsia="Times New Roman" w:hAnsi="Times New Roman" w:cs="Times New Roman"/>
          <w:spacing w:val="10"/>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Богонюк,</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А.</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А.</w:t>
      </w:r>
      <w:r w:rsidRPr="00415F6C">
        <w:rPr>
          <w:rFonts w:ascii="Times New Roman" w:eastAsia="Times New Roman" w:hAnsi="Times New Roman" w:cs="Times New Roman"/>
          <w:spacing w:val="-6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Бражник,</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Букач,</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Є.</w:t>
      </w:r>
      <w:r w:rsidRPr="00415F6C">
        <w:rPr>
          <w:rFonts w:ascii="Times New Roman" w:eastAsia="Times New Roman" w:hAnsi="Times New Roman" w:cs="Times New Roman"/>
          <w:spacing w:val="1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Бунін,</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Бурдін,</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А.</w:t>
      </w:r>
      <w:r w:rsidRPr="00415F6C">
        <w:rPr>
          <w:rFonts w:ascii="Times New Roman" w:eastAsia="Times New Roman" w:hAnsi="Times New Roman" w:cs="Times New Roman"/>
          <w:spacing w:val="1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Воронцов,</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Габро,</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Є.</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Гладкова,</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Грищук,</w:t>
      </w:r>
      <w:r w:rsidRPr="00415F6C">
        <w:rPr>
          <w:rFonts w:ascii="Times New Roman" w:eastAsia="Times New Roman" w:hAnsi="Times New Roman" w:cs="Times New Roman"/>
          <w:spacing w:val="-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Є.</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Дідик,</w:t>
      </w:r>
      <w:r w:rsidRPr="00415F6C">
        <w:rPr>
          <w:rFonts w:ascii="Times New Roman" w:eastAsia="Times New Roman" w:hAnsi="Times New Roman" w:cs="Times New Roman"/>
          <w:spacing w:val="-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Дудоров,</w:t>
      </w:r>
      <w:r w:rsidRPr="00415F6C">
        <w:rPr>
          <w:rFonts w:ascii="Times New Roman" w:eastAsia="Times New Roman" w:hAnsi="Times New Roman" w:cs="Times New Roman"/>
          <w:spacing w:val="-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Є.</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Єднак,</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Ю.</w:t>
      </w:r>
      <w:r w:rsidRPr="00415F6C">
        <w:rPr>
          <w:rFonts w:ascii="Times New Roman" w:eastAsia="Times New Roman" w:hAnsi="Times New Roman" w:cs="Times New Roman"/>
          <w:spacing w:val="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Калініченко,</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Р.</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Кархут,</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Н.</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Д.</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Квасневська,</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Кваша,</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Книженко,</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Копанчук,</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Литвинов,</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Мандро,</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Р.</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Мельник,</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Мельніченко,</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П.</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Міщук,</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Мульченко,</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Налуцишин,</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Овчаренко,</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Ольховенко,</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Омельяненко,</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Ю.</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Орел,</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Ю.</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Орлов,</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Плужнік,</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П.</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Сабадаш,</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Сийплокі,</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Сміх,</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Соболева,</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Л.</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Трушківська,</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Хавронюк,</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Б.</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Харченко,</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Л.</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Чорнозуб,</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Шаблистий,</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Шнипко,</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Ю.</w:t>
      </w:r>
      <w:r w:rsidRPr="00415F6C">
        <w:rPr>
          <w:rFonts w:ascii="Times New Roman" w:eastAsia="Times New Roman" w:hAnsi="Times New Roman" w:cs="Times New Roman"/>
          <w:spacing w:val="1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Юшина,</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І.</w:t>
      </w:r>
      <w:r w:rsidRPr="00415F6C">
        <w:rPr>
          <w:rFonts w:ascii="Times New Roman" w:eastAsia="Times New Roman" w:hAnsi="Times New Roman" w:cs="Times New Roman"/>
          <w:spacing w:val="1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20"/>
          <w:kern w:val="0"/>
          <w:sz w:val="23"/>
          <w:lang w:val="uk-UA" w:eastAsia="en-US"/>
        </w:rPr>
        <w:t>Яковець,</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Ященко,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Ященко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інші.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Напрацьовані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цієї</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тематики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lang w:val="uk-UA" w:eastAsia="en-US"/>
        </w:rPr>
        <w:t xml:space="preserve">наукові </w:t>
      </w:r>
      <w:r w:rsidRPr="00415F6C">
        <w:rPr>
          <w:rFonts w:ascii="Times New Roman" w:eastAsia="Times New Roman" w:hAnsi="Times New Roman" w:cs="Times New Roman"/>
          <w:spacing w:val="3"/>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результати </w:t>
      </w:r>
      <w:r w:rsidRPr="00415F6C">
        <w:rPr>
          <w:rFonts w:ascii="Times New Roman" w:eastAsia="Times New Roman" w:hAnsi="Times New Roman" w:cs="Times New Roman"/>
          <w:spacing w:val="3"/>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є </w:t>
      </w:r>
      <w:r w:rsidRPr="00415F6C">
        <w:rPr>
          <w:rFonts w:ascii="Times New Roman" w:eastAsia="Times New Roman" w:hAnsi="Times New Roman" w:cs="Times New Roman"/>
          <w:spacing w:val="3"/>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базою </w:t>
      </w:r>
      <w:r w:rsidRPr="00415F6C">
        <w:rPr>
          <w:rFonts w:ascii="Times New Roman" w:eastAsia="Times New Roman" w:hAnsi="Times New Roman" w:cs="Times New Roman"/>
          <w:spacing w:val="3"/>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для </w:t>
      </w:r>
      <w:r w:rsidRPr="00415F6C">
        <w:rPr>
          <w:rFonts w:ascii="Times New Roman" w:eastAsia="Times New Roman" w:hAnsi="Times New Roman" w:cs="Times New Roman"/>
          <w:spacing w:val="3"/>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наступного </w:t>
      </w:r>
      <w:r w:rsidRPr="00415F6C">
        <w:rPr>
          <w:rFonts w:ascii="Times New Roman" w:eastAsia="Times New Roman" w:hAnsi="Times New Roman" w:cs="Times New Roman"/>
          <w:spacing w:val="3"/>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дослідження </w:t>
      </w:r>
      <w:r w:rsidRPr="00415F6C">
        <w:rPr>
          <w:rFonts w:ascii="Times New Roman" w:eastAsia="Times New Roman" w:hAnsi="Times New Roman" w:cs="Times New Roman"/>
          <w:spacing w:val="3"/>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теоретичних </w:t>
      </w:r>
      <w:r w:rsidRPr="00415F6C">
        <w:rPr>
          <w:rFonts w:ascii="Times New Roman" w:eastAsia="Times New Roman" w:hAnsi="Times New Roman" w:cs="Times New Roman"/>
          <w:spacing w:val="3"/>
          <w:w w:val="120"/>
          <w:kern w:val="0"/>
          <w:lang w:val="uk-UA" w:eastAsia="en-US"/>
        </w:rPr>
        <w:t xml:space="preserve"> </w:t>
      </w:r>
      <w:r w:rsidRPr="00415F6C">
        <w:rPr>
          <w:rFonts w:ascii="Times New Roman" w:eastAsia="Times New Roman" w:hAnsi="Times New Roman" w:cs="Times New Roman"/>
          <w:w w:val="120"/>
          <w:kern w:val="0"/>
          <w:lang w:val="uk-UA" w:eastAsia="en-US"/>
        </w:rPr>
        <w:t>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прикладних</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проблем</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кримінальної</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відповідальності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проти</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правосуддя.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Водночас</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на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сьогодні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відсутні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комплексні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монографічні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дослідження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3"/>
          <w:lang w:val="uk-UA" w:eastAsia="en-US"/>
        </w:rPr>
        <w:t>соціальної зумовленості кримінально-правових норм, що встановлюють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lang w:val="uk-UA" w:eastAsia="en-US"/>
        </w:rPr>
        <w:t>відповідальність</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проти</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правосуддя,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вироблення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певних</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спільних</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підходів</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щодо</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регламентації</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матеріальної</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підстави</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кримінальної</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відповідальності,</w:t>
      </w:r>
      <w:r w:rsidRPr="00415F6C">
        <w:rPr>
          <w:rFonts w:ascii="Times New Roman" w:eastAsia="Times New Roman" w:hAnsi="Times New Roman" w:cs="Times New Roman"/>
          <w:spacing w:val="6"/>
          <w:w w:val="120"/>
          <w:kern w:val="0"/>
          <w:lang w:val="uk-UA" w:eastAsia="en-US"/>
        </w:rPr>
        <w:t xml:space="preserve"> </w:t>
      </w:r>
      <w:r w:rsidRPr="00415F6C">
        <w:rPr>
          <w:rFonts w:ascii="Times New Roman" w:eastAsia="Times New Roman" w:hAnsi="Times New Roman" w:cs="Times New Roman"/>
          <w:w w:val="120"/>
          <w:kern w:val="0"/>
          <w:lang w:val="uk-UA" w:eastAsia="en-US"/>
        </w:rPr>
        <w:t>диференціації</w:t>
      </w:r>
      <w:r w:rsidRPr="00415F6C">
        <w:rPr>
          <w:rFonts w:ascii="Times New Roman" w:eastAsia="Times New Roman" w:hAnsi="Times New Roman" w:cs="Times New Roman"/>
          <w:spacing w:val="6"/>
          <w:w w:val="120"/>
          <w:kern w:val="0"/>
          <w:lang w:val="uk-UA" w:eastAsia="en-US"/>
        </w:rPr>
        <w:t xml:space="preserve"> </w:t>
      </w:r>
      <w:r w:rsidRPr="00415F6C">
        <w:rPr>
          <w:rFonts w:ascii="Times New Roman" w:eastAsia="Times New Roman" w:hAnsi="Times New Roman" w:cs="Times New Roman"/>
          <w:w w:val="120"/>
          <w:kern w:val="0"/>
          <w:lang w:val="uk-UA" w:eastAsia="en-US"/>
        </w:rPr>
        <w:t>відповідальності</w:t>
      </w:r>
      <w:r w:rsidRPr="00415F6C">
        <w:rPr>
          <w:rFonts w:ascii="Times New Roman" w:eastAsia="Times New Roman" w:hAnsi="Times New Roman" w:cs="Times New Roman"/>
          <w:spacing w:val="6"/>
          <w:w w:val="120"/>
          <w:kern w:val="0"/>
          <w:lang w:val="uk-UA" w:eastAsia="en-US"/>
        </w:rPr>
        <w:t xml:space="preserve"> </w:t>
      </w:r>
      <w:r w:rsidRPr="00415F6C">
        <w:rPr>
          <w:rFonts w:ascii="Times New Roman" w:eastAsia="Times New Roman" w:hAnsi="Times New Roman" w:cs="Times New Roman"/>
          <w:w w:val="120"/>
          <w:kern w:val="0"/>
          <w:lang w:val="uk-UA" w:eastAsia="en-US"/>
        </w:rPr>
        <w:t>за</w:t>
      </w:r>
      <w:r w:rsidRPr="00415F6C">
        <w:rPr>
          <w:rFonts w:ascii="Times New Roman" w:eastAsia="Times New Roman" w:hAnsi="Times New Roman" w:cs="Times New Roman"/>
          <w:spacing w:val="6"/>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кримінальні</w:t>
      </w:r>
      <w:r w:rsidRPr="00415F6C">
        <w:rPr>
          <w:rFonts w:ascii="Times New Roman" w:eastAsia="Times New Roman" w:hAnsi="Times New Roman" w:cs="Times New Roman"/>
          <w:spacing w:val="6"/>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проти</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правосуддя.  Зазначене  вище  обумовлює  вагоме  наукове  і  прикладне</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значення</w:t>
      </w:r>
      <w:r w:rsidRPr="00415F6C">
        <w:rPr>
          <w:rFonts w:ascii="Times New Roman" w:eastAsia="Times New Roman" w:hAnsi="Times New Roman" w:cs="Times New Roman"/>
          <w:spacing w:val="-9"/>
          <w:w w:val="120"/>
          <w:kern w:val="0"/>
          <w:lang w:val="uk-UA" w:eastAsia="en-US"/>
        </w:rPr>
        <w:t xml:space="preserve"> </w:t>
      </w:r>
      <w:r w:rsidRPr="00415F6C">
        <w:rPr>
          <w:rFonts w:ascii="Times New Roman" w:eastAsia="Times New Roman" w:hAnsi="Times New Roman" w:cs="Times New Roman"/>
          <w:w w:val="120"/>
          <w:kern w:val="0"/>
          <w:lang w:val="uk-UA" w:eastAsia="en-US"/>
        </w:rPr>
        <w:t>обраної</w:t>
      </w:r>
      <w:r w:rsidRPr="00415F6C">
        <w:rPr>
          <w:rFonts w:ascii="Times New Roman" w:eastAsia="Times New Roman" w:hAnsi="Times New Roman" w:cs="Times New Roman"/>
          <w:spacing w:val="-9"/>
          <w:w w:val="120"/>
          <w:kern w:val="0"/>
          <w:lang w:val="uk-UA" w:eastAsia="en-US"/>
        </w:rPr>
        <w:t xml:space="preserve"> </w:t>
      </w:r>
      <w:r w:rsidRPr="00415F6C">
        <w:rPr>
          <w:rFonts w:ascii="Times New Roman" w:eastAsia="Times New Roman" w:hAnsi="Times New Roman" w:cs="Times New Roman"/>
          <w:w w:val="120"/>
          <w:kern w:val="0"/>
          <w:lang w:val="uk-UA" w:eastAsia="en-US"/>
        </w:rPr>
        <w:t>теми</w:t>
      </w:r>
      <w:r w:rsidRPr="00415F6C">
        <w:rPr>
          <w:rFonts w:ascii="Times New Roman" w:eastAsia="Times New Roman" w:hAnsi="Times New Roman" w:cs="Times New Roman"/>
          <w:spacing w:val="-9"/>
          <w:w w:val="120"/>
          <w:kern w:val="0"/>
          <w:lang w:val="uk-UA" w:eastAsia="en-US"/>
        </w:rPr>
        <w:t xml:space="preserve"> </w:t>
      </w:r>
      <w:r w:rsidRPr="00415F6C">
        <w:rPr>
          <w:rFonts w:ascii="Times New Roman" w:eastAsia="Times New Roman" w:hAnsi="Times New Roman" w:cs="Times New Roman"/>
          <w:w w:val="120"/>
          <w:kern w:val="0"/>
          <w:lang w:val="uk-UA" w:eastAsia="en-US"/>
        </w:rPr>
        <w:t>дисертації.</w:t>
      </w:r>
    </w:p>
    <w:p w:rsidR="00415F6C" w:rsidRPr="00415F6C" w:rsidRDefault="00415F6C" w:rsidP="00415F6C">
      <w:pPr>
        <w:tabs>
          <w:tab w:val="clear" w:pos="709"/>
        </w:tabs>
        <w:suppressAutoHyphens w:val="0"/>
        <w:autoSpaceDE w:val="0"/>
        <w:autoSpaceDN w:val="0"/>
        <w:spacing w:after="0" w:line="270" w:lineRule="exact"/>
        <w:ind w:left="826" w:firstLine="0"/>
        <w:jc w:val="left"/>
        <w:outlineLvl w:val="1"/>
        <w:rPr>
          <w:rFonts w:ascii="Times New Roman" w:eastAsia="Times New Roman" w:hAnsi="Times New Roman" w:cs="Times New Roman"/>
          <w:bCs/>
          <w:kern w:val="0"/>
          <w:szCs w:val="28"/>
          <w:lang w:val="uk-UA" w:eastAsia="en-US"/>
        </w:rPr>
      </w:pPr>
      <w:r w:rsidRPr="00415F6C">
        <w:rPr>
          <w:rFonts w:ascii="Times New Roman" w:eastAsia="Times New Roman" w:hAnsi="Times New Roman" w:cs="Times New Roman"/>
          <w:b/>
          <w:bCs/>
          <w:spacing w:val="-1"/>
          <w:w w:val="105"/>
          <w:kern w:val="0"/>
          <w:sz w:val="28"/>
          <w:szCs w:val="28"/>
          <w:lang w:val="uk-UA" w:eastAsia="en-US"/>
        </w:rPr>
        <w:t>Зв’язок</w:t>
      </w:r>
      <w:r w:rsidRPr="00415F6C">
        <w:rPr>
          <w:rFonts w:ascii="Times New Roman" w:eastAsia="Times New Roman" w:hAnsi="Times New Roman" w:cs="Times New Roman"/>
          <w:b/>
          <w:bCs/>
          <w:spacing w:val="-17"/>
          <w:w w:val="105"/>
          <w:kern w:val="0"/>
          <w:sz w:val="28"/>
          <w:szCs w:val="28"/>
          <w:lang w:val="uk-UA" w:eastAsia="en-US"/>
        </w:rPr>
        <w:t xml:space="preserve"> </w:t>
      </w:r>
      <w:r w:rsidRPr="00415F6C">
        <w:rPr>
          <w:rFonts w:ascii="Times New Roman" w:eastAsia="Times New Roman" w:hAnsi="Times New Roman" w:cs="Times New Roman"/>
          <w:b/>
          <w:bCs/>
          <w:spacing w:val="-1"/>
          <w:w w:val="105"/>
          <w:kern w:val="0"/>
          <w:sz w:val="28"/>
          <w:szCs w:val="28"/>
          <w:lang w:val="uk-UA" w:eastAsia="en-US"/>
        </w:rPr>
        <w:t>роботи</w:t>
      </w:r>
      <w:r w:rsidRPr="00415F6C">
        <w:rPr>
          <w:rFonts w:ascii="Times New Roman" w:eastAsia="Times New Roman" w:hAnsi="Times New Roman" w:cs="Times New Roman"/>
          <w:b/>
          <w:bCs/>
          <w:spacing w:val="-17"/>
          <w:w w:val="105"/>
          <w:kern w:val="0"/>
          <w:sz w:val="28"/>
          <w:szCs w:val="28"/>
          <w:lang w:val="uk-UA" w:eastAsia="en-US"/>
        </w:rPr>
        <w:t xml:space="preserve"> </w:t>
      </w:r>
      <w:r w:rsidRPr="00415F6C">
        <w:rPr>
          <w:rFonts w:ascii="Times New Roman" w:eastAsia="Times New Roman" w:hAnsi="Times New Roman" w:cs="Times New Roman"/>
          <w:b/>
          <w:bCs/>
          <w:spacing w:val="-1"/>
          <w:w w:val="105"/>
          <w:kern w:val="0"/>
          <w:sz w:val="28"/>
          <w:szCs w:val="28"/>
          <w:lang w:val="uk-UA" w:eastAsia="en-US"/>
        </w:rPr>
        <w:t>з</w:t>
      </w:r>
      <w:r w:rsidRPr="00415F6C">
        <w:rPr>
          <w:rFonts w:ascii="Times New Roman" w:eastAsia="Times New Roman" w:hAnsi="Times New Roman" w:cs="Times New Roman"/>
          <w:b/>
          <w:bCs/>
          <w:spacing w:val="-17"/>
          <w:w w:val="105"/>
          <w:kern w:val="0"/>
          <w:sz w:val="28"/>
          <w:szCs w:val="28"/>
          <w:lang w:val="uk-UA" w:eastAsia="en-US"/>
        </w:rPr>
        <w:t xml:space="preserve"> </w:t>
      </w:r>
      <w:r w:rsidRPr="00415F6C">
        <w:rPr>
          <w:rFonts w:ascii="Times New Roman" w:eastAsia="Times New Roman" w:hAnsi="Times New Roman" w:cs="Times New Roman"/>
          <w:b/>
          <w:bCs/>
          <w:spacing w:val="-1"/>
          <w:w w:val="105"/>
          <w:kern w:val="0"/>
          <w:sz w:val="28"/>
          <w:szCs w:val="28"/>
          <w:lang w:val="uk-UA" w:eastAsia="en-US"/>
        </w:rPr>
        <w:t>науковими</w:t>
      </w:r>
      <w:r w:rsidRPr="00415F6C">
        <w:rPr>
          <w:rFonts w:ascii="Times New Roman" w:eastAsia="Times New Roman" w:hAnsi="Times New Roman" w:cs="Times New Roman"/>
          <w:b/>
          <w:bCs/>
          <w:spacing w:val="-17"/>
          <w:w w:val="105"/>
          <w:kern w:val="0"/>
          <w:sz w:val="28"/>
          <w:szCs w:val="28"/>
          <w:lang w:val="uk-UA" w:eastAsia="en-US"/>
        </w:rPr>
        <w:t xml:space="preserve"> </w:t>
      </w:r>
      <w:r w:rsidRPr="00415F6C">
        <w:rPr>
          <w:rFonts w:ascii="Times New Roman" w:eastAsia="Times New Roman" w:hAnsi="Times New Roman" w:cs="Times New Roman"/>
          <w:b/>
          <w:bCs/>
          <w:spacing w:val="-1"/>
          <w:w w:val="105"/>
          <w:kern w:val="0"/>
          <w:sz w:val="28"/>
          <w:szCs w:val="28"/>
          <w:lang w:val="uk-UA" w:eastAsia="en-US"/>
        </w:rPr>
        <w:t>програмами,</w:t>
      </w:r>
      <w:r w:rsidRPr="00415F6C">
        <w:rPr>
          <w:rFonts w:ascii="Times New Roman" w:eastAsia="Times New Roman" w:hAnsi="Times New Roman" w:cs="Times New Roman"/>
          <w:b/>
          <w:bCs/>
          <w:spacing w:val="-17"/>
          <w:w w:val="105"/>
          <w:kern w:val="0"/>
          <w:sz w:val="28"/>
          <w:szCs w:val="28"/>
          <w:lang w:val="uk-UA" w:eastAsia="en-US"/>
        </w:rPr>
        <w:t xml:space="preserve"> </w:t>
      </w:r>
      <w:r w:rsidRPr="00415F6C">
        <w:rPr>
          <w:rFonts w:ascii="Times New Roman" w:eastAsia="Times New Roman" w:hAnsi="Times New Roman" w:cs="Times New Roman"/>
          <w:b/>
          <w:bCs/>
          <w:spacing w:val="-1"/>
          <w:w w:val="105"/>
          <w:kern w:val="0"/>
          <w:sz w:val="28"/>
          <w:szCs w:val="28"/>
          <w:lang w:val="uk-UA" w:eastAsia="en-US"/>
        </w:rPr>
        <w:t>планами,</w:t>
      </w:r>
      <w:r w:rsidRPr="00415F6C">
        <w:rPr>
          <w:rFonts w:ascii="Times New Roman" w:eastAsia="Times New Roman" w:hAnsi="Times New Roman" w:cs="Times New Roman"/>
          <w:b/>
          <w:bCs/>
          <w:spacing w:val="-17"/>
          <w:w w:val="105"/>
          <w:kern w:val="0"/>
          <w:sz w:val="28"/>
          <w:szCs w:val="28"/>
          <w:lang w:val="uk-UA" w:eastAsia="en-US"/>
        </w:rPr>
        <w:t xml:space="preserve"> </w:t>
      </w:r>
      <w:r w:rsidRPr="00415F6C">
        <w:rPr>
          <w:rFonts w:ascii="Times New Roman" w:eastAsia="Times New Roman" w:hAnsi="Times New Roman" w:cs="Times New Roman"/>
          <w:b/>
          <w:bCs/>
          <w:w w:val="105"/>
          <w:kern w:val="0"/>
          <w:sz w:val="28"/>
          <w:szCs w:val="28"/>
          <w:lang w:val="uk-UA" w:eastAsia="en-US"/>
        </w:rPr>
        <w:t>темами.</w:t>
      </w:r>
      <w:r w:rsidRPr="00415F6C">
        <w:rPr>
          <w:rFonts w:ascii="Times New Roman" w:eastAsia="Times New Roman" w:hAnsi="Times New Roman" w:cs="Times New Roman"/>
          <w:b/>
          <w:bCs/>
          <w:spacing w:val="-7"/>
          <w:w w:val="105"/>
          <w:kern w:val="0"/>
          <w:sz w:val="28"/>
          <w:szCs w:val="28"/>
          <w:lang w:val="uk-UA" w:eastAsia="en-US"/>
        </w:rPr>
        <w:t xml:space="preserve"> </w:t>
      </w:r>
      <w:r w:rsidRPr="00415F6C">
        <w:rPr>
          <w:rFonts w:ascii="Times New Roman" w:eastAsia="Times New Roman" w:hAnsi="Times New Roman" w:cs="Times New Roman"/>
          <w:bCs/>
          <w:w w:val="105"/>
          <w:kern w:val="0"/>
          <w:szCs w:val="28"/>
          <w:lang w:val="uk-UA" w:eastAsia="en-US"/>
        </w:rPr>
        <w:t>Дисертація</w:t>
      </w:r>
    </w:p>
    <w:p w:rsidR="00415F6C" w:rsidRPr="00415F6C" w:rsidRDefault="00415F6C" w:rsidP="00415F6C">
      <w:pPr>
        <w:tabs>
          <w:tab w:val="clear" w:pos="709"/>
        </w:tabs>
        <w:suppressAutoHyphens w:val="0"/>
        <w:autoSpaceDE w:val="0"/>
        <w:autoSpaceDN w:val="0"/>
        <w:spacing w:before="54" w:after="0" w:line="300" w:lineRule="auto"/>
        <w:ind w:left="118" w:right="615"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5"/>
          <w:kern w:val="0"/>
          <w:lang w:val="uk-UA" w:eastAsia="en-US"/>
        </w:rPr>
        <w:t>підготовлена на кафедрі кримінального права і кримінології юридичного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факультету</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Львівського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національного</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університету</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імені</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Івана</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Франка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межах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науково-дослідної тематики кафедри «Теоретико-прикладні проблеми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кримінально-правової</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політики</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Україні»</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(державна</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реєстрація</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0110U004074),</w:t>
      </w:r>
    </w:p>
    <w:p w:rsidR="00415F6C" w:rsidRPr="00415F6C" w:rsidRDefault="00415F6C" w:rsidP="00415F6C">
      <w:pPr>
        <w:tabs>
          <w:tab w:val="clear" w:pos="709"/>
        </w:tabs>
        <w:suppressAutoHyphens w:val="0"/>
        <w:autoSpaceDE w:val="0"/>
        <w:autoSpaceDN w:val="0"/>
        <w:spacing w:before="1" w:after="0" w:line="297" w:lineRule="auto"/>
        <w:ind w:left="118" w:right="621"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«Теоретико-прикладні</w:t>
      </w:r>
      <w:r w:rsidRPr="00415F6C">
        <w:rPr>
          <w:rFonts w:ascii="Times New Roman" w:eastAsia="Times New Roman" w:hAnsi="Times New Roman" w:cs="Times New Roman"/>
          <w:spacing w:val="25"/>
          <w:w w:val="125"/>
          <w:kern w:val="0"/>
          <w:lang w:val="uk-UA" w:eastAsia="en-US"/>
        </w:rPr>
        <w:t xml:space="preserve"> </w:t>
      </w:r>
      <w:r w:rsidRPr="00415F6C">
        <w:rPr>
          <w:rFonts w:ascii="Times New Roman" w:eastAsia="Times New Roman" w:hAnsi="Times New Roman" w:cs="Times New Roman"/>
          <w:w w:val="125"/>
          <w:kern w:val="0"/>
          <w:lang w:val="uk-UA" w:eastAsia="en-US"/>
        </w:rPr>
        <w:t>проблеми</w:t>
      </w:r>
      <w:r w:rsidRPr="00415F6C">
        <w:rPr>
          <w:rFonts w:ascii="Times New Roman" w:eastAsia="Times New Roman" w:hAnsi="Times New Roman" w:cs="Times New Roman"/>
          <w:spacing w:val="25"/>
          <w:w w:val="125"/>
          <w:kern w:val="0"/>
          <w:lang w:val="uk-UA" w:eastAsia="en-US"/>
        </w:rPr>
        <w:t xml:space="preserve"> </w:t>
      </w:r>
      <w:r w:rsidRPr="00415F6C">
        <w:rPr>
          <w:rFonts w:ascii="Times New Roman" w:eastAsia="Times New Roman" w:hAnsi="Times New Roman" w:cs="Times New Roman"/>
          <w:w w:val="125"/>
          <w:kern w:val="0"/>
          <w:lang w:val="uk-UA" w:eastAsia="en-US"/>
        </w:rPr>
        <w:t>удосконалення</w:t>
      </w:r>
      <w:r w:rsidRPr="00415F6C">
        <w:rPr>
          <w:rFonts w:ascii="Times New Roman" w:eastAsia="Times New Roman" w:hAnsi="Times New Roman" w:cs="Times New Roman"/>
          <w:spacing w:val="25"/>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кримінального</w:t>
      </w:r>
      <w:r w:rsidRPr="00415F6C">
        <w:rPr>
          <w:rFonts w:ascii="Times New Roman" w:eastAsia="Times New Roman" w:hAnsi="Times New Roman" w:cs="Times New Roman"/>
          <w:spacing w:val="25"/>
          <w:w w:val="125"/>
          <w:kern w:val="0"/>
          <w:lang w:val="uk-UA" w:eastAsia="en-US"/>
        </w:rPr>
        <w:t xml:space="preserve"> </w:t>
      </w:r>
      <w:r w:rsidRPr="00415F6C">
        <w:rPr>
          <w:rFonts w:ascii="Times New Roman" w:eastAsia="Times New Roman" w:hAnsi="Times New Roman" w:cs="Times New Roman"/>
          <w:w w:val="125"/>
          <w:kern w:val="0"/>
          <w:lang w:val="uk-UA" w:eastAsia="en-US"/>
        </w:rPr>
        <w:t>законодавства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(державна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реєстрація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0113U004175),</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«Проблеми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правової</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охорони</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особи,</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суспільства</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держави»</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(державна</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реєстрація</w:t>
      </w:r>
    </w:p>
    <w:p w:rsidR="00415F6C" w:rsidRPr="00415F6C" w:rsidRDefault="00415F6C" w:rsidP="00415F6C">
      <w:pPr>
        <w:tabs>
          <w:tab w:val="clear" w:pos="709"/>
        </w:tabs>
        <w:suppressAutoHyphens w:val="0"/>
        <w:autoSpaceDE w:val="0"/>
        <w:autoSpaceDN w:val="0"/>
        <w:spacing w:after="0" w:line="290" w:lineRule="auto"/>
        <w:ind w:left="118" w:right="597"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w:t>
      </w:r>
      <w:r w:rsidRPr="00415F6C">
        <w:rPr>
          <w:rFonts w:ascii="Times New Roman" w:eastAsia="Times New Roman" w:hAnsi="Times New Roman" w:cs="Times New Roman"/>
          <w:spacing w:val="3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0116U001650),</w:t>
      </w:r>
      <w:r w:rsidRPr="00415F6C">
        <w:rPr>
          <w:rFonts w:ascii="Times New Roman" w:eastAsia="Times New Roman" w:hAnsi="Times New Roman" w:cs="Times New Roman"/>
          <w:spacing w:val="1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«Теоретико-прикладні</w:t>
      </w:r>
      <w:r w:rsidRPr="00415F6C">
        <w:rPr>
          <w:rFonts w:ascii="Times New Roman" w:eastAsia="Times New Roman" w:hAnsi="Times New Roman" w:cs="Times New Roman"/>
          <w:spacing w:val="1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проблеми</w:t>
      </w:r>
      <w:r w:rsidRPr="00415F6C">
        <w:rPr>
          <w:rFonts w:ascii="Times New Roman" w:eastAsia="Times New Roman" w:hAnsi="Times New Roman" w:cs="Times New Roman"/>
          <w:spacing w:val="1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ефективності</w:t>
      </w:r>
      <w:r w:rsidRPr="00415F6C">
        <w:rPr>
          <w:rFonts w:ascii="Times New Roman" w:eastAsia="Times New Roman" w:hAnsi="Times New Roman" w:cs="Times New Roman"/>
          <w:spacing w:val="1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кримінального</w:t>
      </w:r>
      <w:r w:rsidRPr="00415F6C">
        <w:rPr>
          <w:rFonts w:ascii="Times New Roman" w:eastAsia="Times New Roman" w:hAnsi="Times New Roman" w:cs="Times New Roman"/>
          <w:spacing w:val="-6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законодавства</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України»</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(державна</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реєстрація</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0119U002406).</w:t>
      </w:r>
    </w:p>
    <w:p w:rsidR="00415F6C" w:rsidRPr="00415F6C" w:rsidRDefault="00415F6C" w:rsidP="00415F6C">
      <w:pPr>
        <w:tabs>
          <w:tab w:val="clear" w:pos="709"/>
        </w:tabs>
        <w:suppressAutoHyphens w:val="0"/>
        <w:autoSpaceDE w:val="0"/>
        <w:autoSpaceDN w:val="0"/>
        <w:spacing w:before="5" w:after="0" w:line="240" w:lineRule="auto"/>
        <w:ind w:left="826"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Тема</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дисертації</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затверджена</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засіданні</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вченої</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ради</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Львівського</w:t>
      </w:r>
    </w:p>
    <w:p w:rsidR="00415F6C" w:rsidRPr="00415F6C" w:rsidRDefault="00415F6C" w:rsidP="00415F6C">
      <w:pPr>
        <w:tabs>
          <w:tab w:val="clear" w:pos="709"/>
        </w:tabs>
        <w:suppressAutoHyphens w:val="0"/>
        <w:autoSpaceDE w:val="0"/>
        <w:autoSpaceDN w:val="0"/>
        <w:spacing w:before="57" w:after="0" w:line="240" w:lineRule="auto"/>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національного</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університету</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імені</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Івана</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Франка</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26</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квітня</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2013</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(протокол</w:t>
      </w:r>
    </w:p>
    <w:p w:rsidR="00415F6C" w:rsidRPr="00415F6C" w:rsidRDefault="00415F6C" w:rsidP="00415F6C">
      <w:pPr>
        <w:tabs>
          <w:tab w:val="clear" w:pos="709"/>
        </w:tabs>
        <w:suppressAutoHyphens w:val="0"/>
        <w:autoSpaceDE w:val="0"/>
        <w:autoSpaceDN w:val="0"/>
        <w:spacing w:before="47" w:after="0" w:line="240" w:lineRule="auto"/>
        <w:ind w:left="118" w:firstLine="0"/>
        <w:jc w:val="left"/>
        <w:rPr>
          <w:rFonts w:ascii="Times New Roman" w:eastAsia="Times New Roman" w:hAnsi="Times New Roman" w:cs="Times New Roman"/>
          <w:kern w:val="0"/>
          <w:sz w:val="24"/>
          <w:szCs w:val="24"/>
          <w:lang w:val="uk-UA" w:eastAsia="en-US"/>
        </w:rPr>
      </w:pPr>
      <w:r w:rsidRPr="00415F6C">
        <w:rPr>
          <w:rFonts w:ascii="Times New Roman" w:eastAsia="Times New Roman" w:hAnsi="Times New Roman" w:cs="Times New Roman"/>
          <w:w w:val="115"/>
          <w:kern w:val="0"/>
          <w:sz w:val="24"/>
          <w:szCs w:val="24"/>
          <w:lang w:val="uk-UA" w:eastAsia="en-US"/>
        </w:rPr>
        <w:t>№</w:t>
      </w:r>
      <w:r w:rsidRPr="00415F6C">
        <w:rPr>
          <w:rFonts w:ascii="Times New Roman" w:eastAsia="Times New Roman" w:hAnsi="Times New Roman" w:cs="Times New Roman"/>
          <w:spacing w:val="2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11/4),</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уточнена</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26</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листопада</w:t>
      </w:r>
      <w:r w:rsidRPr="00415F6C">
        <w:rPr>
          <w:rFonts w:ascii="Times New Roman" w:eastAsia="Times New Roman" w:hAnsi="Times New Roman" w:cs="Times New Roman"/>
          <w:spacing w:val="4"/>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2020</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р.</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(протокол</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90/11).</w:t>
      </w:r>
    </w:p>
    <w:p w:rsidR="00415F6C" w:rsidRPr="00415F6C" w:rsidRDefault="00415F6C" w:rsidP="00415F6C">
      <w:pPr>
        <w:tabs>
          <w:tab w:val="clear" w:pos="709"/>
        </w:tabs>
        <w:suppressAutoHyphens w:val="0"/>
        <w:autoSpaceDE w:val="0"/>
        <w:autoSpaceDN w:val="0"/>
        <w:spacing w:before="6" w:after="0" w:line="292" w:lineRule="auto"/>
        <w:ind w:left="118" w:right="597"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b/>
          <w:w w:val="110"/>
          <w:kern w:val="0"/>
          <w:sz w:val="28"/>
          <w:lang w:val="uk-UA" w:eastAsia="en-US"/>
        </w:rPr>
        <w:t xml:space="preserve">Мета і завдання дослідження. </w:t>
      </w:r>
      <w:r w:rsidRPr="00415F6C">
        <w:rPr>
          <w:rFonts w:ascii="Times New Roman" w:eastAsia="Times New Roman" w:hAnsi="Times New Roman" w:cs="Times New Roman"/>
          <w:i/>
          <w:w w:val="110"/>
          <w:kern w:val="0"/>
          <w:sz w:val="28"/>
          <w:lang w:val="uk-UA" w:eastAsia="en-US"/>
        </w:rPr>
        <w:t xml:space="preserve">Метою </w:t>
      </w:r>
      <w:r w:rsidRPr="00415F6C">
        <w:rPr>
          <w:rFonts w:ascii="Times New Roman" w:eastAsia="Times New Roman" w:hAnsi="Times New Roman" w:cs="Times New Roman"/>
          <w:w w:val="110"/>
          <w:kern w:val="0"/>
          <w:lang w:val="uk-UA" w:eastAsia="en-US"/>
        </w:rPr>
        <w:t>дисертаційного дослідження є</w:t>
      </w:r>
      <w:r w:rsidRPr="00415F6C">
        <w:rPr>
          <w:rFonts w:ascii="Times New Roman" w:eastAsia="Times New Roman" w:hAnsi="Times New Roman" w:cs="Times New Roman"/>
          <w:spacing w:val="1"/>
          <w:w w:val="110"/>
          <w:kern w:val="0"/>
          <w:lang w:val="uk-UA" w:eastAsia="en-US"/>
        </w:rPr>
        <w:t xml:space="preserve"> </w:t>
      </w:r>
      <w:r w:rsidRPr="00415F6C">
        <w:rPr>
          <w:rFonts w:ascii="Times New Roman" w:eastAsia="Times New Roman" w:hAnsi="Times New Roman" w:cs="Times New Roman"/>
          <w:w w:val="120"/>
          <w:kern w:val="0"/>
          <w:lang w:val="uk-UA" w:eastAsia="en-US"/>
        </w:rPr>
        <w:t>розв’язання</w:t>
      </w:r>
      <w:r w:rsidRPr="00415F6C">
        <w:rPr>
          <w:rFonts w:ascii="Times New Roman" w:eastAsia="Times New Roman" w:hAnsi="Times New Roman" w:cs="Times New Roman"/>
          <w:spacing w:val="18"/>
          <w:w w:val="120"/>
          <w:kern w:val="0"/>
          <w:lang w:val="uk-UA" w:eastAsia="en-US"/>
        </w:rPr>
        <w:t xml:space="preserve"> </w:t>
      </w:r>
      <w:r w:rsidRPr="00415F6C">
        <w:rPr>
          <w:rFonts w:ascii="Times New Roman" w:eastAsia="Times New Roman" w:hAnsi="Times New Roman" w:cs="Times New Roman"/>
          <w:w w:val="120"/>
          <w:kern w:val="0"/>
          <w:lang w:val="uk-UA" w:eastAsia="en-US"/>
        </w:rPr>
        <w:t>теоретико-прикладних</w:t>
      </w:r>
      <w:r w:rsidRPr="00415F6C">
        <w:rPr>
          <w:rFonts w:ascii="Times New Roman" w:eastAsia="Times New Roman" w:hAnsi="Times New Roman" w:cs="Times New Roman"/>
          <w:spacing w:val="18"/>
          <w:w w:val="120"/>
          <w:kern w:val="0"/>
          <w:lang w:val="uk-UA" w:eastAsia="en-US"/>
        </w:rPr>
        <w:t xml:space="preserve"> </w:t>
      </w:r>
      <w:r w:rsidRPr="00415F6C">
        <w:rPr>
          <w:rFonts w:ascii="Times New Roman" w:eastAsia="Times New Roman" w:hAnsi="Times New Roman" w:cs="Times New Roman"/>
          <w:w w:val="120"/>
          <w:kern w:val="0"/>
          <w:lang w:val="uk-UA" w:eastAsia="en-US"/>
        </w:rPr>
        <w:t>проблем</w:t>
      </w:r>
      <w:r w:rsidRPr="00415F6C">
        <w:rPr>
          <w:rFonts w:ascii="Times New Roman" w:eastAsia="Times New Roman" w:hAnsi="Times New Roman" w:cs="Times New Roman"/>
          <w:spacing w:val="18"/>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кримінальної</w:t>
      </w:r>
      <w:r w:rsidRPr="00415F6C">
        <w:rPr>
          <w:rFonts w:ascii="Times New Roman" w:eastAsia="Times New Roman" w:hAnsi="Times New Roman" w:cs="Times New Roman"/>
          <w:spacing w:val="18"/>
          <w:w w:val="120"/>
          <w:kern w:val="0"/>
          <w:lang w:val="uk-UA" w:eastAsia="en-US"/>
        </w:rPr>
        <w:t xml:space="preserve"> </w:t>
      </w:r>
      <w:r w:rsidRPr="00415F6C">
        <w:rPr>
          <w:rFonts w:ascii="Times New Roman" w:eastAsia="Times New Roman" w:hAnsi="Times New Roman" w:cs="Times New Roman"/>
          <w:w w:val="120"/>
          <w:kern w:val="0"/>
          <w:lang w:val="uk-UA" w:eastAsia="en-US"/>
        </w:rPr>
        <w:t>відповідальності</w:t>
      </w:r>
      <w:r w:rsidRPr="00415F6C">
        <w:rPr>
          <w:rFonts w:ascii="Times New Roman" w:eastAsia="Times New Roman" w:hAnsi="Times New Roman" w:cs="Times New Roman"/>
          <w:spacing w:val="18"/>
          <w:w w:val="120"/>
          <w:kern w:val="0"/>
          <w:lang w:val="uk-UA" w:eastAsia="en-US"/>
        </w:rPr>
        <w:t xml:space="preserve"> </w:t>
      </w:r>
      <w:r w:rsidRPr="00415F6C">
        <w:rPr>
          <w:rFonts w:ascii="Times New Roman" w:eastAsia="Times New Roman" w:hAnsi="Times New Roman" w:cs="Times New Roman"/>
          <w:w w:val="120"/>
          <w:kern w:val="0"/>
          <w:lang w:val="uk-UA" w:eastAsia="en-US"/>
        </w:rPr>
        <w:t>за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9"/>
          <w:w w:val="120"/>
          <w:kern w:val="0"/>
          <w:lang w:val="uk-UA" w:eastAsia="en-US"/>
        </w:rPr>
        <w:t xml:space="preserve"> </w:t>
      </w:r>
      <w:r w:rsidRPr="00415F6C">
        <w:rPr>
          <w:rFonts w:ascii="Times New Roman" w:eastAsia="Times New Roman" w:hAnsi="Times New Roman" w:cs="Times New Roman"/>
          <w:w w:val="120"/>
          <w:kern w:val="0"/>
          <w:lang w:val="uk-UA" w:eastAsia="en-US"/>
        </w:rPr>
        <w:t>проти</w:t>
      </w:r>
      <w:r w:rsidRPr="00415F6C">
        <w:rPr>
          <w:rFonts w:ascii="Times New Roman" w:eastAsia="Times New Roman" w:hAnsi="Times New Roman" w:cs="Times New Roman"/>
          <w:spacing w:val="-8"/>
          <w:w w:val="120"/>
          <w:kern w:val="0"/>
          <w:lang w:val="uk-UA" w:eastAsia="en-US"/>
        </w:rPr>
        <w:t xml:space="preserve"> </w:t>
      </w:r>
      <w:r w:rsidRPr="00415F6C">
        <w:rPr>
          <w:rFonts w:ascii="Times New Roman" w:eastAsia="Times New Roman" w:hAnsi="Times New Roman" w:cs="Times New Roman"/>
          <w:w w:val="120"/>
          <w:kern w:val="0"/>
          <w:lang w:val="uk-UA" w:eastAsia="en-US"/>
        </w:rPr>
        <w:t>правосуддя.</w:t>
      </w:r>
    </w:p>
    <w:p w:rsidR="00415F6C" w:rsidRPr="00415F6C" w:rsidRDefault="00415F6C" w:rsidP="00415F6C">
      <w:pPr>
        <w:tabs>
          <w:tab w:val="clear" w:pos="709"/>
        </w:tabs>
        <w:suppressAutoHyphens w:val="0"/>
        <w:autoSpaceDE w:val="0"/>
        <w:autoSpaceDN w:val="0"/>
        <w:spacing w:after="0" w:line="272" w:lineRule="exact"/>
        <w:ind w:left="826" w:firstLine="0"/>
        <w:jc w:val="left"/>
        <w:rPr>
          <w:rFonts w:ascii="Times New Roman" w:eastAsia="Times New Roman" w:hAnsi="Times New Roman" w:cs="Times New Roman"/>
          <w:kern w:val="0"/>
          <w:sz w:val="28"/>
          <w:lang w:val="uk-UA" w:eastAsia="en-US"/>
        </w:rPr>
      </w:pPr>
      <w:r w:rsidRPr="00415F6C">
        <w:rPr>
          <w:rFonts w:ascii="Times New Roman" w:eastAsia="Times New Roman" w:hAnsi="Times New Roman" w:cs="Times New Roman"/>
          <w:w w:val="120"/>
          <w:kern w:val="0"/>
          <w:lang w:val="uk-UA" w:eastAsia="en-US"/>
        </w:rPr>
        <w:t>Для</w:t>
      </w:r>
      <w:r w:rsidRPr="00415F6C">
        <w:rPr>
          <w:rFonts w:ascii="Times New Roman" w:eastAsia="Times New Roman" w:hAnsi="Times New Roman" w:cs="Times New Roman"/>
          <w:spacing w:val="2"/>
          <w:w w:val="120"/>
          <w:kern w:val="0"/>
          <w:lang w:val="uk-UA" w:eastAsia="en-US"/>
        </w:rPr>
        <w:t xml:space="preserve"> </w:t>
      </w:r>
      <w:r w:rsidRPr="00415F6C">
        <w:rPr>
          <w:rFonts w:ascii="Times New Roman" w:eastAsia="Times New Roman" w:hAnsi="Times New Roman" w:cs="Times New Roman"/>
          <w:w w:val="120"/>
          <w:kern w:val="0"/>
          <w:lang w:val="uk-UA" w:eastAsia="en-US"/>
        </w:rPr>
        <w:t>досягнення</w:t>
      </w:r>
      <w:r w:rsidRPr="00415F6C">
        <w:rPr>
          <w:rFonts w:ascii="Times New Roman" w:eastAsia="Times New Roman" w:hAnsi="Times New Roman" w:cs="Times New Roman"/>
          <w:spacing w:val="3"/>
          <w:w w:val="120"/>
          <w:kern w:val="0"/>
          <w:lang w:val="uk-UA" w:eastAsia="en-US"/>
        </w:rPr>
        <w:t xml:space="preserve"> </w:t>
      </w:r>
      <w:r w:rsidRPr="00415F6C">
        <w:rPr>
          <w:rFonts w:ascii="Times New Roman" w:eastAsia="Times New Roman" w:hAnsi="Times New Roman" w:cs="Times New Roman"/>
          <w:w w:val="120"/>
          <w:kern w:val="0"/>
          <w:lang w:val="uk-UA" w:eastAsia="en-US"/>
        </w:rPr>
        <w:t>цієї</w:t>
      </w:r>
      <w:r w:rsidRPr="00415F6C">
        <w:rPr>
          <w:rFonts w:ascii="Times New Roman" w:eastAsia="Times New Roman" w:hAnsi="Times New Roman" w:cs="Times New Roman"/>
          <w:spacing w:val="2"/>
          <w:w w:val="120"/>
          <w:kern w:val="0"/>
          <w:lang w:val="uk-UA" w:eastAsia="en-US"/>
        </w:rPr>
        <w:t xml:space="preserve"> </w:t>
      </w:r>
      <w:r w:rsidRPr="00415F6C">
        <w:rPr>
          <w:rFonts w:ascii="Times New Roman" w:eastAsia="Times New Roman" w:hAnsi="Times New Roman" w:cs="Times New Roman"/>
          <w:w w:val="120"/>
          <w:kern w:val="0"/>
          <w:lang w:val="uk-UA" w:eastAsia="en-US"/>
        </w:rPr>
        <w:t>мети</w:t>
      </w:r>
      <w:r w:rsidRPr="00415F6C">
        <w:rPr>
          <w:rFonts w:ascii="Times New Roman" w:eastAsia="Times New Roman" w:hAnsi="Times New Roman" w:cs="Times New Roman"/>
          <w:spacing w:val="3"/>
          <w:w w:val="120"/>
          <w:kern w:val="0"/>
          <w:lang w:val="uk-UA" w:eastAsia="en-US"/>
        </w:rPr>
        <w:t xml:space="preserve"> </w:t>
      </w:r>
      <w:r w:rsidRPr="00415F6C">
        <w:rPr>
          <w:rFonts w:ascii="Times New Roman" w:eastAsia="Times New Roman" w:hAnsi="Times New Roman" w:cs="Times New Roman"/>
          <w:w w:val="120"/>
          <w:kern w:val="0"/>
          <w:lang w:val="uk-UA" w:eastAsia="en-US"/>
        </w:rPr>
        <w:t>поставлено</w:t>
      </w:r>
      <w:r w:rsidRPr="00415F6C">
        <w:rPr>
          <w:rFonts w:ascii="Times New Roman" w:eastAsia="Times New Roman" w:hAnsi="Times New Roman" w:cs="Times New Roman"/>
          <w:spacing w:val="2"/>
          <w:w w:val="120"/>
          <w:kern w:val="0"/>
          <w:lang w:val="uk-UA" w:eastAsia="en-US"/>
        </w:rPr>
        <w:t xml:space="preserve"> </w:t>
      </w:r>
      <w:r w:rsidRPr="00415F6C">
        <w:rPr>
          <w:rFonts w:ascii="Times New Roman" w:eastAsia="Times New Roman" w:hAnsi="Times New Roman" w:cs="Times New Roman"/>
          <w:w w:val="120"/>
          <w:kern w:val="0"/>
          <w:lang w:val="uk-UA" w:eastAsia="en-US"/>
        </w:rPr>
        <w:t>такі</w:t>
      </w:r>
      <w:r w:rsidRPr="00415F6C">
        <w:rPr>
          <w:rFonts w:ascii="Times New Roman" w:eastAsia="Times New Roman" w:hAnsi="Times New Roman" w:cs="Times New Roman"/>
          <w:spacing w:val="13"/>
          <w:w w:val="120"/>
          <w:kern w:val="0"/>
          <w:lang w:val="uk-UA" w:eastAsia="en-US"/>
        </w:rPr>
        <w:t xml:space="preserve"> </w:t>
      </w:r>
      <w:r w:rsidRPr="00415F6C">
        <w:rPr>
          <w:rFonts w:ascii="Times New Roman" w:eastAsia="Times New Roman" w:hAnsi="Times New Roman" w:cs="Times New Roman"/>
          <w:i/>
          <w:w w:val="120"/>
          <w:kern w:val="0"/>
          <w:sz w:val="28"/>
          <w:lang w:val="uk-UA" w:eastAsia="en-US"/>
        </w:rPr>
        <w:t>завдання</w:t>
      </w:r>
      <w:r w:rsidRPr="00415F6C">
        <w:rPr>
          <w:rFonts w:ascii="Times New Roman" w:eastAsia="Times New Roman" w:hAnsi="Times New Roman" w:cs="Times New Roman"/>
          <w:w w:val="120"/>
          <w:kern w:val="0"/>
          <w:sz w:val="28"/>
          <w:lang w:val="uk-UA" w:eastAsia="en-US"/>
        </w:rPr>
        <w:t>:</w:t>
      </w:r>
    </w:p>
    <w:p w:rsidR="00415F6C" w:rsidRPr="00415F6C" w:rsidRDefault="00415F6C" w:rsidP="00415F6C">
      <w:pPr>
        <w:numPr>
          <w:ilvl w:val="0"/>
          <w:numId w:val="10"/>
        </w:numPr>
        <w:tabs>
          <w:tab w:val="clear" w:pos="709"/>
          <w:tab w:val="left" w:pos="1013"/>
        </w:tabs>
        <w:suppressAutoHyphens w:val="0"/>
        <w:autoSpaceDE w:val="0"/>
        <w:autoSpaceDN w:val="0"/>
        <w:spacing w:before="54" w:after="0" w:line="240" w:lineRule="auto"/>
        <w:ind w:left="1012" w:hanging="187"/>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з’ясувати</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методологічні</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засади</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кримінальної</w:t>
      </w:r>
    </w:p>
    <w:p w:rsidR="00415F6C" w:rsidRPr="00415F6C" w:rsidRDefault="00415F6C" w:rsidP="00415F6C">
      <w:pPr>
        <w:tabs>
          <w:tab w:val="clear" w:pos="709"/>
        </w:tabs>
        <w:suppressAutoHyphens w:val="0"/>
        <w:autoSpaceDE w:val="0"/>
        <w:autoSpaceDN w:val="0"/>
        <w:spacing w:before="67"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p>
    <w:p w:rsidR="00415F6C" w:rsidRPr="00415F6C" w:rsidRDefault="00415F6C" w:rsidP="00415F6C">
      <w:pPr>
        <w:numPr>
          <w:ilvl w:val="0"/>
          <w:numId w:val="10"/>
        </w:numPr>
        <w:tabs>
          <w:tab w:val="clear" w:pos="709"/>
          <w:tab w:val="left" w:pos="1012"/>
        </w:tabs>
        <w:suppressAutoHyphens w:val="0"/>
        <w:autoSpaceDE w:val="0"/>
        <w:autoSpaceDN w:val="0"/>
        <w:spacing w:before="67" w:after="0" w:line="302" w:lineRule="auto"/>
        <w:ind w:right="787"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spacing w:val="-1"/>
          <w:w w:val="130"/>
          <w:kern w:val="0"/>
          <w:lang w:val="uk-UA" w:eastAsia="en-US"/>
        </w:rPr>
        <w:t>визначити актуальний стан дослідження проблем кримінальної</w:t>
      </w:r>
      <w:r w:rsidRPr="00415F6C">
        <w:rPr>
          <w:rFonts w:ascii="Times New Roman" w:eastAsia="Times New Roman" w:hAnsi="Times New Roman" w:cs="Times New Roman"/>
          <w:w w:val="130"/>
          <w:kern w:val="0"/>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виокремити</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питання,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які</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30"/>
          <w:kern w:val="0"/>
          <w:lang w:val="uk-UA" w:eastAsia="en-US"/>
        </w:rPr>
        <w:t>потребують</w:t>
      </w:r>
      <w:r w:rsidRPr="00415F6C">
        <w:rPr>
          <w:rFonts w:ascii="Times New Roman" w:eastAsia="Times New Roman" w:hAnsi="Times New Roman" w:cs="Times New Roman"/>
          <w:spacing w:val="-18"/>
          <w:w w:val="130"/>
          <w:kern w:val="0"/>
          <w:lang w:val="uk-UA" w:eastAsia="en-US"/>
        </w:rPr>
        <w:t xml:space="preserve"> </w:t>
      </w:r>
      <w:r w:rsidRPr="00415F6C">
        <w:rPr>
          <w:rFonts w:ascii="Times New Roman" w:eastAsia="Times New Roman" w:hAnsi="Times New Roman" w:cs="Times New Roman"/>
          <w:w w:val="130"/>
          <w:kern w:val="0"/>
          <w:lang w:val="uk-UA" w:eastAsia="en-US"/>
        </w:rPr>
        <w:t>дослідження;</w:t>
      </w:r>
    </w:p>
    <w:p w:rsidR="00415F6C" w:rsidRPr="00415F6C" w:rsidRDefault="00415F6C" w:rsidP="00415F6C">
      <w:pPr>
        <w:numPr>
          <w:ilvl w:val="0"/>
          <w:numId w:val="10"/>
        </w:numPr>
        <w:tabs>
          <w:tab w:val="clear" w:pos="709"/>
          <w:tab w:val="left" w:pos="1012"/>
        </w:tabs>
        <w:suppressAutoHyphens w:val="0"/>
        <w:autoSpaceDE w:val="0"/>
        <w:autoSpaceDN w:val="0"/>
        <w:spacing w:before="4" w:after="0" w:line="302" w:lineRule="auto"/>
        <w:ind w:right="1264"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проаналізувати історико-правовий розвиток законодавства про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виявити</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30"/>
          <w:kern w:val="0"/>
          <w:lang w:val="uk-UA" w:eastAsia="en-US"/>
        </w:rPr>
        <w:t>тенденції</w:t>
      </w:r>
      <w:r w:rsidRPr="00415F6C">
        <w:rPr>
          <w:rFonts w:ascii="Times New Roman" w:eastAsia="Times New Roman" w:hAnsi="Times New Roman" w:cs="Times New Roman"/>
          <w:spacing w:val="-16"/>
          <w:w w:val="130"/>
          <w:kern w:val="0"/>
          <w:lang w:val="uk-UA" w:eastAsia="en-US"/>
        </w:rPr>
        <w:t xml:space="preserve"> </w:t>
      </w:r>
      <w:r w:rsidRPr="00415F6C">
        <w:rPr>
          <w:rFonts w:ascii="Times New Roman" w:eastAsia="Times New Roman" w:hAnsi="Times New Roman" w:cs="Times New Roman"/>
          <w:w w:val="130"/>
          <w:kern w:val="0"/>
          <w:lang w:val="uk-UA" w:eastAsia="en-US"/>
        </w:rPr>
        <w:t>його</w:t>
      </w:r>
      <w:r w:rsidRPr="00415F6C">
        <w:rPr>
          <w:rFonts w:ascii="Times New Roman" w:eastAsia="Times New Roman" w:hAnsi="Times New Roman" w:cs="Times New Roman"/>
          <w:spacing w:val="-16"/>
          <w:w w:val="130"/>
          <w:kern w:val="0"/>
          <w:lang w:val="uk-UA" w:eastAsia="en-US"/>
        </w:rPr>
        <w:t xml:space="preserve"> </w:t>
      </w:r>
      <w:r w:rsidRPr="00415F6C">
        <w:rPr>
          <w:rFonts w:ascii="Times New Roman" w:eastAsia="Times New Roman" w:hAnsi="Times New Roman" w:cs="Times New Roman"/>
          <w:w w:val="130"/>
          <w:kern w:val="0"/>
          <w:lang w:val="uk-UA" w:eastAsia="en-US"/>
        </w:rPr>
        <w:t>розвитку;</w:t>
      </w:r>
    </w:p>
    <w:p w:rsidR="00415F6C" w:rsidRPr="00415F6C" w:rsidRDefault="00415F6C" w:rsidP="00415F6C">
      <w:pPr>
        <w:tabs>
          <w:tab w:val="clear" w:pos="709"/>
        </w:tabs>
        <w:suppressAutoHyphens w:val="0"/>
        <w:autoSpaceDE w:val="0"/>
        <w:autoSpaceDN w:val="0"/>
        <w:spacing w:after="0" w:line="302" w:lineRule="auto"/>
        <w:ind w:firstLine="0"/>
        <w:jc w:val="left"/>
        <w:rPr>
          <w:rFonts w:ascii="Times New Roman" w:eastAsia="Times New Roman" w:hAnsi="Times New Roman" w:cs="Times New Roman"/>
          <w:kern w:val="0"/>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numPr>
          <w:ilvl w:val="0"/>
          <w:numId w:val="10"/>
        </w:numPr>
        <w:tabs>
          <w:tab w:val="clear" w:pos="709"/>
          <w:tab w:val="left" w:pos="1012"/>
        </w:tabs>
        <w:suppressAutoHyphens w:val="0"/>
        <w:autoSpaceDE w:val="0"/>
        <w:autoSpaceDN w:val="0"/>
        <w:spacing w:before="187" w:after="0" w:line="302" w:lineRule="auto"/>
        <w:ind w:right="1605"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узагальнити</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практику</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законодавчої</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регламентації</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законодавством</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30"/>
          <w:kern w:val="0"/>
          <w:lang w:val="uk-UA" w:eastAsia="en-US"/>
        </w:rPr>
        <w:t>зарубіжних</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держав;</w:t>
      </w:r>
    </w:p>
    <w:p w:rsidR="00415F6C" w:rsidRPr="00415F6C" w:rsidRDefault="00415F6C" w:rsidP="00415F6C">
      <w:pPr>
        <w:numPr>
          <w:ilvl w:val="0"/>
          <w:numId w:val="10"/>
        </w:numPr>
        <w:tabs>
          <w:tab w:val="clear" w:pos="709"/>
          <w:tab w:val="left" w:pos="1014"/>
        </w:tabs>
        <w:suppressAutoHyphens w:val="0"/>
        <w:autoSpaceDE w:val="0"/>
        <w:autoSpaceDN w:val="0"/>
        <w:spacing w:after="0" w:line="259" w:lineRule="exact"/>
        <w:ind w:left="1013" w:hanging="188"/>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встановити</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соціальну</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зумовленість</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кримінальну</w:t>
      </w:r>
    </w:p>
    <w:p w:rsidR="00415F6C" w:rsidRPr="00415F6C" w:rsidRDefault="00415F6C" w:rsidP="00415F6C">
      <w:pPr>
        <w:tabs>
          <w:tab w:val="clear" w:pos="709"/>
        </w:tabs>
        <w:suppressAutoHyphens w:val="0"/>
        <w:autoSpaceDE w:val="0"/>
        <w:autoSpaceDN w:val="0"/>
        <w:spacing w:before="65"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p>
    <w:p w:rsidR="00415F6C" w:rsidRPr="00415F6C" w:rsidRDefault="00415F6C" w:rsidP="00415F6C">
      <w:pPr>
        <w:numPr>
          <w:ilvl w:val="0"/>
          <w:numId w:val="10"/>
        </w:numPr>
        <w:tabs>
          <w:tab w:val="clear" w:pos="709"/>
          <w:tab w:val="left" w:pos="1013"/>
        </w:tabs>
        <w:suppressAutoHyphens w:val="0"/>
        <w:autoSpaceDE w:val="0"/>
        <w:autoSpaceDN w:val="0"/>
        <w:spacing w:before="67" w:after="0" w:line="240" w:lineRule="auto"/>
        <w:ind w:left="1012" w:hanging="187"/>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з’ясувати</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родовий</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об’єкт</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p>
    <w:p w:rsidR="00415F6C" w:rsidRPr="00415F6C" w:rsidRDefault="00415F6C" w:rsidP="00415F6C">
      <w:pPr>
        <w:numPr>
          <w:ilvl w:val="0"/>
          <w:numId w:val="10"/>
        </w:numPr>
        <w:tabs>
          <w:tab w:val="clear" w:pos="709"/>
          <w:tab w:val="left" w:pos="1013"/>
        </w:tabs>
        <w:suppressAutoHyphens w:val="0"/>
        <w:autoSpaceDE w:val="0"/>
        <w:autoSpaceDN w:val="0"/>
        <w:spacing w:before="67" w:after="0" w:line="300" w:lineRule="auto"/>
        <w:ind w:right="828"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провести</w:t>
      </w:r>
      <w:r w:rsidRPr="00415F6C">
        <w:rPr>
          <w:rFonts w:ascii="Times New Roman" w:eastAsia="Times New Roman" w:hAnsi="Times New Roman" w:cs="Times New Roman"/>
          <w:spacing w:val="24"/>
          <w:w w:val="125"/>
          <w:kern w:val="0"/>
          <w:lang w:val="uk-UA" w:eastAsia="en-US"/>
        </w:rPr>
        <w:t xml:space="preserve"> </w:t>
      </w:r>
      <w:r w:rsidRPr="00415F6C">
        <w:rPr>
          <w:rFonts w:ascii="Times New Roman" w:eastAsia="Times New Roman" w:hAnsi="Times New Roman" w:cs="Times New Roman"/>
          <w:w w:val="125"/>
          <w:kern w:val="0"/>
          <w:lang w:val="uk-UA" w:eastAsia="en-US"/>
        </w:rPr>
        <w:t>класифікацію</w:t>
      </w:r>
      <w:r w:rsidRPr="00415F6C">
        <w:rPr>
          <w:rFonts w:ascii="Times New Roman" w:eastAsia="Times New Roman" w:hAnsi="Times New Roman" w:cs="Times New Roman"/>
          <w:spacing w:val="25"/>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25"/>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25"/>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25"/>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запропонувати</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шляхи</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систематизації</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правопорушення</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проти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правосуддя</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Особливій</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p>
    <w:p w:rsidR="00415F6C" w:rsidRPr="00415F6C" w:rsidRDefault="00415F6C" w:rsidP="00415F6C">
      <w:pPr>
        <w:numPr>
          <w:ilvl w:val="0"/>
          <w:numId w:val="10"/>
        </w:numPr>
        <w:tabs>
          <w:tab w:val="clear" w:pos="709"/>
          <w:tab w:val="left" w:pos="1012"/>
        </w:tabs>
        <w:suppressAutoHyphens w:val="0"/>
        <w:autoSpaceDE w:val="0"/>
        <w:autoSpaceDN w:val="0"/>
        <w:spacing w:after="0" w:line="302" w:lineRule="auto"/>
        <w:ind w:right="1838"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розглянути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питання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регламентації</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ознак</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складів</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запропонувати</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шляхи</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їх</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вирішення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30"/>
          <w:kern w:val="0"/>
          <w:lang w:val="uk-UA" w:eastAsia="en-US"/>
        </w:rPr>
        <w:t>урахуванням</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певного</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системного</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підходу;</w:t>
      </w:r>
    </w:p>
    <w:p w:rsidR="00415F6C" w:rsidRPr="00415F6C" w:rsidRDefault="00415F6C" w:rsidP="00415F6C">
      <w:pPr>
        <w:numPr>
          <w:ilvl w:val="0"/>
          <w:numId w:val="10"/>
        </w:numPr>
        <w:tabs>
          <w:tab w:val="clear" w:pos="709"/>
          <w:tab w:val="left" w:pos="1014"/>
        </w:tabs>
        <w:suppressAutoHyphens w:val="0"/>
        <w:autoSpaceDE w:val="0"/>
        <w:autoSpaceDN w:val="0"/>
        <w:spacing w:before="1" w:after="0" w:line="302" w:lineRule="auto"/>
        <w:ind w:right="877"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сформулювати</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пропозиції</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щодо</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тлумачення,</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застосування</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правових норм про відповідальність за кримінальні правопорушення проти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30"/>
          <w:kern w:val="0"/>
          <w:lang w:val="uk-UA" w:eastAsia="en-US"/>
        </w:rPr>
        <w:t>правосуддя;</w:t>
      </w:r>
    </w:p>
    <w:p w:rsidR="00415F6C" w:rsidRPr="00415F6C" w:rsidRDefault="00415F6C" w:rsidP="00415F6C">
      <w:pPr>
        <w:numPr>
          <w:ilvl w:val="0"/>
          <w:numId w:val="10"/>
        </w:numPr>
        <w:tabs>
          <w:tab w:val="clear" w:pos="709"/>
          <w:tab w:val="left" w:pos="1013"/>
        </w:tabs>
        <w:suppressAutoHyphens w:val="0"/>
        <w:autoSpaceDE w:val="0"/>
        <w:autoSpaceDN w:val="0"/>
        <w:spacing w:before="3" w:after="0" w:line="240" w:lineRule="auto"/>
        <w:ind w:left="1012" w:hanging="187"/>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запропонувати</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способи</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регламентації</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кваліфікуючих</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ознак</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складів</w:t>
      </w:r>
    </w:p>
    <w:p w:rsidR="00415F6C" w:rsidRPr="00415F6C" w:rsidRDefault="00415F6C" w:rsidP="00415F6C">
      <w:pPr>
        <w:tabs>
          <w:tab w:val="clear" w:pos="709"/>
        </w:tabs>
        <w:suppressAutoHyphens w:val="0"/>
        <w:autoSpaceDE w:val="0"/>
        <w:autoSpaceDN w:val="0"/>
        <w:spacing w:before="67"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p>
    <w:p w:rsidR="00415F6C" w:rsidRPr="00415F6C" w:rsidRDefault="00415F6C" w:rsidP="00415F6C">
      <w:pPr>
        <w:numPr>
          <w:ilvl w:val="0"/>
          <w:numId w:val="10"/>
        </w:numPr>
        <w:tabs>
          <w:tab w:val="clear" w:pos="709"/>
          <w:tab w:val="left" w:pos="187"/>
        </w:tabs>
        <w:suppressAutoHyphens w:val="0"/>
        <w:autoSpaceDE w:val="0"/>
        <w:autoSpaceDN w:val="0"/>
        <w:spacing w:before="58" w:after="0" w:line="240" w:lineRule="auto"/>
        <w:ind w:left="1013" w:right="1444" w:hanging="1014"/>
        <w:jc w:val="righ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сформулювати</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основні</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напрями</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вирішення</w:t>
      </w:r>
      <w:r w:rsidRPr="00415F6C">
        <w:rPr>
          <w:rFonts w:ascii="Times New Roman" w:eastAsia="Times New Roman" w:hAnsi="Times New Roman" w:cs="Times New Roman"/>
          <w:spacing w:val="2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проблем</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установлення</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p>
    <w:p w:rsidR="00415F6C" w:rsidRPr="00415F6C" w:rsidRDefault="00415F6C" w:rsidP="00415F6C">
      <w:pPr>
        <w:tabs>
          <w:tab w:val="clear" w:pos="709"/>
        </w:tabs>
        <w:suppressAutoHyphens w:val="0"/>
        <w:autoSpaceDE w:val="0"/>
        <w:autoSpaceDN w:val="0"/>
        <w:spacing w:before="65" w:after="0" w:line="240" w:lineRule="auto"/>
        <w:ind w:right="1465" w:firstLine="0"/>
        <w:jc w:val="righ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призначення</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покарання</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p>
    <w:p w:rsidR="00415F6C" w:rsidRPr="00415F6C" w:rsidRDefault="00415F6C" w:rsidP="00415F6C">
      <w:pPr>
        <w:tabs>
          <w:tab w:val="clear" w:pos="709"/>
        </w:tabs>
        <w:suppressAutoHyphens w:val="0"/>
        <w:autoSpaceDE w:val="0"/>
        <w:autoSpaceDN w:val="0"/>
        <w:spacing w:before="11" w:after="0" w:line="288" w:lineRule="auto"/>
        <w:ind w:left="118" w:right="597"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i/>
          <w:spacing w:val="-1"/>
          <w:w w:val="115"/>
          <w:kern w:val="0"/>
          <w:sz w:val="28"/>
          <w:lang w:val="uk-UA" w:eastAsia="en-US"/>
        </w:rPr>
        <w:t xml:space="preserve">Об’єкт дослідження </w:t>
      </w:r>
      <w:r w:rsidRPr="00415F6C">
        <w:rPr>
          <w:rFonts w:ascii="Times New Roman" w:eastAsia="Times New Roman" w:hAnsi="Times New Roman" w:cs="Times New Roman"/>
          <w:spacing w:val="-1"/>
          <w:w w:val="115"/>
          <w:kern w:val="0"/>
          <w:sz w:val="23"/>
          <w:lang w:val="uk-UA" w:eastAsia="en-US"/>
        </w:rPr>
        <w:t xml:space="preserve">– правовідносини, </w:t>
      </w:r>
      <w:r w:rsidRPr="00415F6C">
        <w:rPr>
          <w:rFonts w:ascii="Times New Roman" w:eastAsia="Times New Roman" w:hAnsi="Times New Roman" w:cs="Times New Roman"/>
          <w:w w:val="115"/>
          <w:kern w:val="0"/>
          <w:sz w:val="23"/>
          <w:lang w:val="uk-UA" w:eastAsia="en-US"/>
        </w:rPr>
        <w:t>що складаються в процесі</w:t>
      </w:r>
      <w:r w:rsidRPr="00415F6C">
        <w:rPr>
          <w:rFonts w:ascii="Times New Roman" w:eastAsia="Times New Roman" w:hAnsi="Times New Roman" w:cs="Times New Roman"/>
          <w:spacing w:val="1"/>
          <w:w w:val="115"/>
          <w:kern w:val="0"/>
          <w:sz w:val="23"/>
          <w:lang w:val="uk-UA" w:eastAsia="en-US"/>
        </w:rPr>
        <w:t xml:space="preserve"> </w:t>
      </w:r>
      <w:r w:rsidRPr="00415F6C">
        <w:rPr>
          <w:rFonts w:ascii="Times New Roman" w:eastAsia="Times New Roman" w:hAnsi="Times New Roman" w:cs="Times New Roman"/>
          <w:w w:val="120"/>
          <w:kern w:val="0"/>
          <w:lang w:val="uk-UA" w:eastAsia="en-US"/>
        </w:rPr>
        <w:t>забезпечення</w:t>
      </w:r>
      <w:r w:rsidRPr="00415F6C">
        <w:rPr>
          <w:rFonts w:ascii="Times New Roman" w:eastAsia="Times New Roman" w:hAnsi="Times New Roman" w:cs="Times New Roman"/>
          <w:spacing w:val="21"/>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кримінально-правовими</w:t>
      </w:r>
      <w:r w:rsidRPr="00415F6C">
        <w:rPr>
          <w:rFonts w:ascii="Times New Roman" w:eastAsia="Times New Roman" w:hAnsi="Times New Roman" w:cs="Times New Roman"/>
          <w:spacing w:val="21"/>
          <w:w w:val="120"/>
          <w:kern w:val="0"/>
          <w:lang w:val="uk-UA" w:eastAsia="en-US"/>
        </w:rPr>
        <w:t xml:space="preserve"> </w:t>
      </w:r>
      <w:r w:rsidRPr="00415F6C">
        <w:rPr>
          <w:rFonts w:ascii="Times New Roman" w:eastAsia="Times New Roman" w:hAnsi="Times New Roman" w:cs="Times New Roman"/>
          <w:w w:val="120"/>
          <w:kern w:val="0"/>
          <w:lang w:val="uk-UA" w:eastAsia="en-US"/>
        </w:rPr>
        <w:t>засобами</w:t>
      </w:r>
      <w:r w:rsidRPr="00415F6C">
        <w:rPr>
          <w:rFonts w:ascii="Times New Roman" w:eastAsia="Times New Roman" w:hAnsi="Times New Roman" w:cs="Times New Roman"/>
          <w:spacing w:val="21"/>
          <w:w w:val="120"/>
          <w:kern w:val="0"/>
          <w:lang w:val="uk-UA" w:eastAsia="en-US"/>
        </w:rPr>
        <w:t xml:space="preserve"> </w:t>
      </w:r>
      <w:r w:rsidRPr="00415F6C">
        <w:rPr>
          <w:rFonts w:ascii="Times New Roman" w:eastAsia="Times New Roman" w:hAnsi="Times New Roman" w:cs="Times New Roman"/>
          <w:w w:val="120"/>
          <w:kern w:val="0"/>
          <w:lang w:val="uk-UA" w:eastAsia="en-US"/>
        </w:rPr>
        <w:t>встановленого</w:t>
      </w:r>
      <w:r w:rsidRPr="00415F6C">
        <w:rPr>
          <w:rFonts w:ascii="Times New Roman" w:eastAsia="Times New Roman" w:hAnsi="Times New Roman" w:cs="Times New Roman"/>
          <w:spacing w:val="21"/>
          <w:w w:val="120"/>
          <w:kern w:val="0"/>
          <w:lang w:val="uk-UA" w:eastAsia="en-US"/>
        </w:rPr>
        <w:t xml:space="preserve"> </w:t>
      </w:r>
      <w:r w:rsidRPr="00415F6C">
        <w:rPr>
          <w:rFonts w:ascii="Times New Roman" w:eastAsia="Times New Roman" w:hAnsi="Times New Roman" w:cs="Times New Roman"/>
          <w:w w:val="120"/>
          <w:kern w:val="0"/>
          <w:lang w:val="uk-UA" w:eastAsia="en-US"/>
        </w:rPr>
        <w:t>законом</w:t>
      </w:r>
      <w:r w:rsidRPr="00415F6C">
        <w:rPr>
          <w:rFonts w:ascii="Times New Roman" w:eastAsia="Times New Roman" w:hAnsi="Times New Roman" w:cs="Times New Roman"/>
          <w:spacing w:val="21"/>
          <w:w w:val="120"/>
          <w:kern w:val="0"/>
          <w:lang w:val="uk-UA" w:eastAsia="en-US"/>
        </w:rPr>
        <w:t xml:space="preserve"> </w:t>
      </w:r>
      <w:r w:rsidRPr="00415F6C">
        <w:rPr>
          <w:rFonts w:ascii="Times New Roman" w:eastAsia="Times New Roman" w:hAnsi="Times New Roman" w:cs="Times New Roman"/>
          <w:w w:val="120"/>
          <w:kern w:val="0"/>
          <w:lang w:val="uk-UA" w:eastAsia="en-US"/>
        </w:rPr>
        <w:t>порядку</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здійснення</w:t>
      </w:r>
      <w:r w:rsidRPr="00415F6C">
        <w:rPr>
          <w:rFonts w:ascii="Times New Roman" w:eastAsia="Times New Roman" w:hAnsi="Times New Roman" w:cs="Times New Roman"/>
          <w:spacing w:val="-7"/>
          <w:w w:val="120"/>
          <w:kern w:val="0"/>
          <w:lang w:val="uk-UA" w:eastAsia="en-US"/>
        </w:rPr>
        <w:t xml:space="preserve"> </w:t>
      </w:r>
      <w:r w:rsidRPr="00415F6C">
        <w:rPr>
          <w:rFonts w:ascii="Times New Roman" w:eastAsia="Times New Roman" w:hAnsi="Times New Roman" w:cs="Times New Roman"/>
          <w:w w:val="120"/>
          <w:kern w:val="0"/>
          <w:lang w:val="uk-UA" w:eastAsia="en-US"/>
        </w:rPr>
        <w:t>судочинства</w:t>
      </w:r>
      <w:r w:rsidRPr="00415F6C">
        <w:rPr>
          <w:rFonts w:ascii="Times New Roman" w:eastAsia="Times New Roman" w:hAnsi="Times New Roman" w:cs="Times New Roman"/>
          <w:spacing w:val="-6"/>
          <w:w w:val="120"/>
          <w:kern w:val="0"/>
          <w:lang w:val="uk-UA" w:eastAsia="en-US"/>
        </w:rPr>
        <w:t xml:space="preserve"> </w:t>
      </w:r>
      <w:r w:rsidRPr="00415F6C">
        <w:rPr>
          <w:rFonts w:ascii="Times New Roman" w:eastAsia="Times New Roman" w:hAnsi="Times New Roman" w:cs="Times New Roman"/>
          <w:w w:val="120"/>
          <w:kern w:val="0"/>
          <w:lang w:val="uk-UA" w:eastAsia="en-US"/>
        </w:rPr>
        <w:t>і</w:t>
      </w:r>
      <w:r w:rsidRPr="00415F6C">
        <w:rPr>
          <w:rFonts w:ascii="Times New Roman" w:eastAsia="Times New Roman" w:hAnsi="Times New Roman" w:cs="Times New Roman"/>
          <w:spacing w:val="13"/>
          <w:w w:val="120"/>
          <w:kern w:val="0"/>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судових</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рішень.</w:t>
      </w:r>
    </w:p>
    <w:p w:rsidR="00415F6C" w:rsidRPr="00415F6C" w:rsidRDefault="00415F6C" w:rsidP="00415F6C">
      <w:pPr>
        <w:tabs>
          <w:tab w:val="clear" w:pos="709"/>
        </w:tabs>
        <w:suppressAutoHyphens w:val="0"/>
        <w:autoSpaceDE w:val="0"/>
        <w:autoSpaceDN w:val="0"/>
        <w:spacing w:after="0" w:line="275" w:lineRule="exact"/>
        <w:ind w:left="826"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i/>
          <w:w w:val="115"/>
          <w:kern w:val="0"/>
          <w:sz w:val="28"/>
          <w:lang w:val="uk-UA" w:eastAsia="en-US"/>
        </w:rPr>
        <w:t>Предмет</w:t>
      </w:r>
      <w:r w:rsidRPr="00415F6C">
        <w:rPr>
          <w:rFonts w:ascii="Times New Roman" w:eastAsia="Times New Roman" w:hAnsi="Times New Roman" w:cs="Times New Roman"/>
          <w:i/>
          <w:spacing w:val="21"/>
          <w:w w:val="115"/>
          <w:kern w:val="0"/>
          <w:sz w:val="28"/>
          <w:lang w:val="uk-UA" w:eastAsia="en-US"/>
        </w:rPr>
        <w:t xml:space="preserve"> </w:t>
      </w:r>
      <w:r w:rsidRPr="00415F6C">
        <w:rPr>
          <w:rFonts w:ascii="Times New Roman" w:eastAsia="Times New Roman" w:hAnsi="Times New Roman" w:cs="Times New Roman"/>
          <w:i/>
          <w:w w:val="115"/>
          <w:kern w:val="0"/>
          <w:sz w:val="28"/>
          <w:lang w:val="uk-UA" w:eastAsia="en-US"/>
        </w:rPr>
        <w:t>дослідження</w:t>
      </w:r>
      <w:r w:rsidRPr="00415F6C">
        <w:rPr>
          <w:rFonts w:ascii="Times New Roman" w:eastAsia="Times New Roman" w:hAnsi="Times New Roman" w:cs="Times New Roman"/>
          <w:i/>
          <w:spacing w:val="4"/>
          <w:w w:val="115"/>
          <w:kern w:val="0"/>
          <w:sz w:val="28"/>
          <w:lang w:val="uk-UA" w:eastAsia="en-US"/>
        </w:rPr>
        <w:t xml:space="preserve"> </w:t>
      </w:r>
      <w:r w:rsidRPr="00415F6C">
        <w:rPr>
          <w:rFonts w:ascii="Times New Roman" w:eastAsia="Times New Roman" w:hAnsi="Times New Roman" w:cs="Times New Roman"/>
          <w:w w:val="115"/>
          <w:kern w:val="0"/>
          <w:lang w:val="uk-UA" w:eastAsia="en-US"/>
        </w:rPr>
        <w:t>–</w:t>
      </w:r>
      <w:r w:rsidRPr="00415F6C">
        <w:rPr>
          <w:rFonts w:ascii="Times New Roman" w:eastAsia="Times New Roman" w:hAnsi="Times New Roman" w:cs="Times New Roman"/>
          <w:spacing w:val="20"/>
          <w:w w:val="115"/>
          <w:kern w:val="0"/>
          <w:lang w:val="uk-UA" w:eastAsia="en-US"/>
        </w:rPr>
        <w:t xml:space="preserve"> </w:t>
      </w:r>
      <w:r w:rsidRPr="00415F6C">
        <w:rPr>
          <w:rFonts w:ascii="Times New Roman" w:eastAsia="Times New Roman" w:hAnsi="Times New Roman" w:cs="Times New Roman"/>
          <w:w w:val="115"/>
          <w:kern w:val="0"/>
          <w:lang w:val="uk-UA" w:eastAsia="en-US"/>
        </w:rPr>
        <w:t>кримінальна</w:t>
      </w:r>
      <w:r w:rsidRPr="00415F6C">
        <w:rPr>
          <w:rFonts w:ascii="Times New Roman" w:eastAsia="Times New Roman" w:hAnsi="Times New Roman" w:cs="Times New Roman"/>
          <w:spacing w:val="19"/>
          <w:w w:val="115"/>
          <w:kern w:val="0"/>
          <w:lang w:val="uk-UA" w:eastAsia="en-US"/>
        </w:rPr>
        <w:t xml:space="preserve"> </w:t>
      </w:r>
      <w:r w:rsidRPr="00415F6C">
        <w:rPr>
          <w:rFonts w:ascii="Times New Roman" w:eastAsia="Times New Roman" w:hAnsi="Times New Roman" w:cs="Times New Roman"/>
          <w:w w:val="115"/>
          <w:kern w:val="0"/>
          <w:lang w:val="uk-UA" w:eastAsia="en-US"/>
        </w:rPr>
        <w:t>відповідальність</w:t>
      </w:r>
      <w:r w:rsidRPr="00415F6C">
        <w:rPr>
          <w:rFonts w:ascii="Times New Roman" w:eastAsia="Times New Roman" w:hAnsi="Times New Roman" w:cs="Times New Roman"/>
          <w:spacing w:val="19"/>
          <w:w w:val="115"/>
          <w:kern w:val="0"/>
          <w:lang w:val="uk-UA" w:eastAsia="en-US"/>
        </w:rPr>
        <w:t xml:space="preserve"> </w:t>
      </w:r>
      <w:r w:rsidRPr="00415F6C">
        <w:rPr>
          <w:rFonts w:ascii="Times New Roman" w:eastAsia="Times New Roman" w:hAnsi="Times New Roman" w:cs="Times New Roman"/>
          <w:w w:val="115"/>
          <w:kern w:val="0"/>
          <w:lang w:val="uk-UA" w:eastAsia="en-US"/>
        </w:rPr>
        <w:t>за</w:t>
      </w:r>
      <w:r w:rsidRPr="00415F6C">
        <w:rPr>
          <w:rFonts w:ascii="Times New Roman" w:eastAsia="Times New Roman" w:hAnsi="Times New Roman" w:cs="Times New Roman"/>
          <w:spacing w:val="19"/>
          <w:w w:val="115"/>
          <w:kern w:val="0"/>
          <w:lang w:val="uk-UA" w:eastAsia="en-US"/>
        </w:rPr>
        <w:t xml:space="preserve"> </w:t>
      </w:r>
      <w:r w:rsidRPr="00415F6C">
        <w:rPr>
          <w:rFonts w:ascii="Times New Roman" w:eastAsia="Times New Roman" w:hAnsi="Times New Roman" w:cs="Times New Roman"/>
          <w:w w:val="115"/>
          <w:kern w:val="0"/>
          <w:lang w:val="uk-UA" w:eastAsia="en-US"/>
        </w:rPr>
        <w:t>правопорушення</w:t>
      </w:r>
    </w:p>
    <w:p w:rsidR="00415F6C" w:rsidRPr="00415F6C" w:rsidRDefault="00415F6C" w:rsidP="00415F6C">
      <w:pPr>
        <w:tabs>
          <w:tab w:val="clear" w:pos="709"/>
        </w:tabs>
        <w:suppressAutoHyphens w:val="0"/>
        <w:autoSpaceDE w:val="0"/>
        <w:autoSpaceDN w:val="0"/>
        <w:spacing w:before="54"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p>
    <w:p w:rsidR="00415F6C" w:rsidRPr="00415F6C" w:rsidRDefault="00415F6C" w:rsidP="00415F6C">
      <w:pPr>
        <w:tabs>
          <w:tab w:val="clear" w:pos="709"/>
        </w:tabs>
        <w:suppressAutoHyphens w:val="0"/>
        <w:autoSpaceDE w:val="0"/>
        <w:autoSpaceDN w:val="0"/>
        <w:spacing w:before="11" w:after="0" w:line="295" w:lineRule="auto"/>
        <w:ind w:left="118" w:right="608"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b/>
          <w:w w:val="115"/>
          <w:kern w:val="0"/>
          <w:sz w:val="28"/>
          <w:lang w:val="uk-UA" w:eastAsia="en-US"/>
        </w:rPr>
        <w:t>Методи</w:t>
      </w:r>
      <w:r w:rsidRPr="00415F6C">
        <w:rPr>
          <w:rFonts w:ascii="Times New Roman" w:eastAsia="Times New Roman" w:hAnsi="Times New Roman" w:cs="Times New Roman"/>
          <w:b/>
          <w:spacing w:val="-2"/>
          <w:w w:val="115"/>
          <w:kern w:val="0"/>
          <w:sz w:val="28"/>
          <w:lang w:val="uk-UA" w:eastAsia="en-US"/>
        </w:rPr>
        <w:t xml:space="preserve"> </w:t>
      </w:r>
      <w:r w:rsidRPr="00415F6C">
        <w:rPr>
          <w:rFonts w:ascii="Times New Roman" w:eastAsia="Times New Roman" w:hAnsi="Times New Roman" w:cs="Times New Roman"/>
          <w:b/>
          <w:w w:val="115"/>
          <w:kern w:val="0"/>
          <w:sz w:val="28"/>
          <w:lang w:val="uk-UA" w:eastAsia="en-US"/>
        </w:rPr>
        <w:t>дослідження.</w:t>
      </w:r>
      <w:r w:rsidRPr="00415F6C">
        <w:rPr>
          <w:rFonts w:ascii="Times New Roman" w:eastAsia="Times New Roman" w:hAnsi="Times New Roman" w:cs="Times New Roman"/>
          <w:b/>
          <w:spacing w:val="4"/>
          <w:w w:val="115"/>
          <w:kern w:val="0"/>
          <w:sz w:val="28"/>
          <w:lang w:val="uk-UA" w:eastAsia="en-US"/>
        </w:rPr>
        <w:t xml:space="preserve"> </w:t>
      </w:r>
      <w:r w:rsidRPr="00415F6C">
        <w:rPr>
          <w:rFonts w:ascii="Times New Roman" w:eastAsia="Times New Roman" w:hAnsi="Times New Roman" w:cs="Times New Roman"/>
          <w:w w:val="115"/>
          <w:kern w:val="0"/>
          <w:lang w:val="uk-UA" w:eastAsia="en-US"/>
        </w:rPr>
        <w:t>Методологічну</w:t>
      </w:r>
      <w:r w:rsidRPr="00415F6C">
        <w:rPr>
          <w:rFonts w:ascii="Times New Roman" w:eastAsia="Times New Roman" w:hAnsi="Times New Roman" w:cs="Times New Roman"/>
          <w:spacing w:val="1"/>
          <w:w w:val="115"/>
          <w:kern w:val="0"/>
          <w:lang w:val="uk-UA" w:eastAsia="en-US"/>
        </w:rPr>
        <w:t xml:space="preserve"> </w:t>
      </w:r>
      <w:r w:rsidRPr="00415F6C">
        <w:rPr>
          <w:rFonts w:ascii="Times New Roman" w:eastAsia="Times New Roman" w:hAnsi="Times New Roman" w:cs="Times New Roman"/>
          <w:w w:val="115"/>
          <w:kern w:val="0"/>
          <w:lang w:val="uk-UA" w:eastAsia="en-US"/>
        </w:rPr>
        <w:t>основу дослідження</w:t>
      </w:r>
      <w:r w:rsidRPr="00415F6C">
        <w:rPr>
          <w:rFonts w:ascii="Times New Roman" w:eastAsia="Times New Roman" w:hAnsi="Times New Roman" w:cs="Times New Roman"/>
          <w:spacing w:val="1"/>
          <w:w w:val="115"/>
          <w:kern w:val="0"/>
          <w:lang w:val="uk-UA" w:eastAsia="en-US"/>
        </w:rPr>
        <w:t xml:space="preserve"> </w:t>
      </w:r>
      <w:r w:rsidRPr="00415F6C">
        <w:rPr>
          <w:rFonts w:ascii="Times New Roman" w:eastAsia="Times New Roman" w:hAnsi="Times New Roman" w:cs="Times New Roman"/>
          <w:w w:val="115"/>
          <w:kern w:val="0"/>
          <w:lang w:val="uk-UA" w:eastAsia="en-US"/>
        </w:rPr>
        <w:t>становлять</w:t>
      </w:r>
      <w:r w:rsidRPr="00415F6C">
        <w:rPr>
          <w:rFonts w:ascii="Times New Roman" w:eastAsia="Times New Roman" w:hAnsi="Times New Roman" w:cs="Times New Roman"/>
          <w:spacing w:val="1"/>
          <w:w w:val="115"/>
          <w:kern w:val="0"/>
          <w:lang w:val="uk-UA" w:eastAsia="en-US"/>
        </w:rPr>
        <w:t xml:space="preserve"> </w:t>
      </w:r>
      <w:r w:rsidRPr="00415F6C">
        <w:rPr>
          <w:rFonts w:ascii="Times New Roman" w:eastAsia="Times New Roman" w:hAnsi="Times New Roman" w:cs="Times New Roman"/>
          <w:w w:val="125"/>
          <w:kern w:val="0"/>
          <w:lang w:val="uk-UA" w:eastAsia="en-US"/>
        </w:rPr>
        <w:t>концептуальні</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підходи</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(системний</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функціональний),</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методи</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(загальнонаукові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та спеціально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наукові) та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прийоми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дослідження, які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були обрані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урахуванням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поставленої</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мети,</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визначених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завдань,</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об’єкта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предмета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Зокрема,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діалектичний метод слугував підґрунтям для застосування інших методів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роботі;</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методи</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аналізу,</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синтезу,</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дедукції,</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індукції</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застосовувалися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родового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об’єкта  кримінальних  правопорушень  проти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правосуддя</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(підрозділ</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3.1),</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соціальної</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зумовленості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кримінально-правових</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  проти  правосуддя  (</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підрозділ  2.1), кримінальної відповідальності за правопорушення проти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законодавством</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зарубіжних</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держав</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(підрозділ</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2.2),</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ознак</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складів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кримінальних правопорушень проти правосуддя (розділи 4, 5, 6), аналізу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кваліфікуючих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ознак</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складів</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підрозділ 7.1), встановлення і призначення покарання за кримінальні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правопорушення проти правосуддя (підрозділ 7.2). Застосування методу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 xml:space="preserve">моделювання дало змогу побудувати </w:t>
      </w:r>
      <w:r w:rsidRPr="00415F6C">
        <w:rPr>
          <w:rFonts w:ascii="Times New Roman" w:eastAsia="Times New Roman" w:hAnsi="Times New Roman" w:cs="Times New Roman"/>
          <w:w w:val="125"/>
          <w:kern w:val="0"/>
          <w:sz w:val="23"/>
          <w:lang w:val="uk-UA" w:eastAsia="en-US"/>
        </w:rPr>
        <w:t>класифікацію, сформулювати пропозиції</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lang w:val="uk-UA" w:eastAsia="en-US"/>
        </w:rPr>
        <w:t>щодо</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систематизації</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проти правосуддя (підрозділ 3.2), побудувати проєкти (моделі) кримінально-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4"/>
          <w:lang w:val="uk-UA" w:eastAsia="en-US"/>
        </w:rPr>
        <w:t>правових норм (підрозділи 2.1, 3.2.1, розділи 4, 5, 6, 7). М</w:t>
      </w:r>
      <w:r w:rsidRPr="00415F6C">
        <w:rPr>
          <w:rFonts w:ascii="Times New Roman" w:eastAsia="Times New Roman" w:hAnsi="Times New Roman" w:cs="Times New Roman"/>
          <w:w w:val="120"/>
          <w:kern w:val="0"/>
          <w:lang w:val="uk-UA" w:eastAsia="en-US"/>
        </w:rPr>
        <w:t>етод системного аналізу</w:t>
      </w:r>
      <w:r w:rsidRPr="00415F6C">
        <w:rPr>
          <w:rFonts w:ascii="Times New Roman" w:eastAsia="Times New Roman" w:hAnsi="Times New Roman" w:cs="Times New Roman"/>
          <w:spacing w:val="-63"/>
          <w:w w:val="120"/>
          <w:kern w:val="0"/>
          <w:lang w:val="uk-UA" w:eastAsia="en-US"/>
        </w:rPr>
        <w:t xml:space="preserve"> </w:t>
      </w:r>
      <w:r w:rsidRPr="00415F6C">
        <w:rPr>
          <w:rFonts w:ascii="Times New Roman" w:eastAsia="Times New Roman" w:hAnsi="Times New Roman" w:cs="Times New Roman"/>
          <w:w w:val="125"/>
          <w:kern w:val="0"/>
          <w:lang w:val="uk-UA" w:eastAsia="en-US"/>
        </w:rPr>
        <w:t>дав</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змогу</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провести</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класифікацію</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65"/>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дослідити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проблеми</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систематизації</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кримінальну</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за</w:t>
      </w:r>
    </w:p>
    <w:p w:rsidR="00415F6C" w:rsidRPr="00415F6C" w:rsidRDefault="00415F6C" w:rsidP="00415F6C">
      <w:pPr>
        <w:tabs>
          <w:tab w:val="clear" w:pos="709"/>
        </w:tabs>
        <w:suppressAutoHyphens w:val="0"/>
        <w:autoSpaceDE w:val="0"/>
        <w:autoSpaceDN w:val="0"/>
        <w:spacing w:after="0" w:line="295" w:lineRule="auto"/>
        <w:ind w:firstLine="0"/>
        <w:jc w:val="left"/>
        <w:rPr>
          <w:rFonts w:ascii="Times New Roman" w:eastAsia="Times New Roman" w:hAnsi="Times New Roman" w:cs="Times New Roman"/>
          <w:kern w:val="0"/>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136" w:after="0" w:line="320" w:lineRule="exact"/>
        <w:ind w:left="118" w:right="597" w:firstLine="0"/>
        <w:jc w:val="left"/>
        <w:rPr>
          <w:rFonts w:ascii="Times New Roman" w:eastAsia="Times New Roman" w:hAnsi="Times New Roman" w:cs="Times New Roman"/>
          <w:kern w:val="0"/>
          <w:sz w:val="28"/>
          <w:lang w:val="uk-UA" w:eastAsia="en-US"/>
        </w:rPr>
      </w:pPr>
      <w:r w:rsidRPr="00415F6C">
        <w:rPr>
          <w:rFonts w:ascii="Times New Roman" w:eastAsia="Times New Roman" w:hAnsi="Times New Roman" w:cs="Times New Roman"/>
          <w:w w:val="120"/>
          <w:kern w:val="0"/>
          <w:sz w:val="23"/>
          <w:lang w:val="uk-UA" w:eastAsia="en-US"/>
        </w:rPr>
        <w:t>цей вид правопорушень (підрозділ 3.2), соціальної зумовленості кримінально-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правових норм про відповідальність за кримінальні правопорушення проти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правосуддя (підрозділ 2.1). Такі методи як догматичний, техніко-юридичного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аналізу застосовувалися для дослідження ознак складів кримінальних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lang w:val="uk-UA" w:eastAsia="en-US"/>
        </w:rPr>
        <w:t>правопорушень</w:t>
      </w:r>
      <w:r w:rsidRPr="00415F6C">
        <w:rPr>
          <w:rFonts w:ascii="Times New Roman" w:eastAsia="Times New Roman" w:hAnsi="Times New Roman" w:cs="Times New Roman"/>
          <w:spacing w:val="14"/>
          <w:w w:val="120"/>
          <w:kern w:val="0"/>
          <w:lang w:val="uk-UA" w:eastAsia="en-US"/>
        </w:rPr>
        <w:t xml:space="preserve"> </w:t>
      </w:r>
      <w:r w:rsidRPr="00415F6C">
        <w:rPr>
          <w:rFonts w:ascii="Times New Roman" w:eastAsia="Times New Roman" w:hAnsi="Times New Roman" w:cs="Times New Roman"/>
          <w:w w:val="120"/>
          <w:kern w:val="0"/>
          <w:sz w:val="23"/>
          <w:lang w:val="uk-UA" w:eastAsia="en-US"/>
        </w:rPr>
        <w:t>проти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правосуддя,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зокрема</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їх</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тлумачення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(підрозділ</w:t>
      </w:r>
      <w:r w:rsidRPr="00415F6C">
        <w:rPr>
          <w:rFonts w:ascii="Times New Roman" w:eastAsia="Times New Roman" w:hAnsi="Times New Roman" w:cs="Times New Roman"/>
          <w:spacing w:val="3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2.2,</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розділи</w:t>
      </w:r>
      <w:r w:rsidRPr="00415F6C">
        <w:rPr>
          <w:rFonts w:ascii="Times New Roman" w:eastAsia="Times New Roman" w:hAnsi="Times New Roman" w:cs="Times New Roman"/>
          <w:spacing w:val="48"/>
          <w:w w:val="120"/>
          <w:kern w:val="0"/>
          <w:sz w:val="23"/>
          <w:lang w:val="uk-UA" w:eastAsia="en-US"/>
        </w:rPr>
        <w:t xml:space="preserve"> </w:t>
      </w:r>
      <w:r w:rsidRPr="00415F6C">
        <w:rPr>
          <w:rFonts w:ascii="Times New Roman" w:eastAsia="Times New Roman" w:hAnsi="Times New Roman" w:cs="Times New Roman"/>
          <w:w w:val="120"/>
          <w:kern w:val="0"/>
          <w:sz w:val="28"/>
          <w:lang w:val="uk-UA" w:eastAsia="en-US"/>
        </w:rPr>
        <w:t>4</w:t>
      </w:r>
    </w:p>
    <w:p w:rsidR="00415F6C" w:rsidRPr="00415F6C" w:rsidRDefault="00415F6C" w:rsidP="00415F6C">
      <w:pPr>
        <w:tabs>
          <w:tab w:val="clear" w:pos="709"/>
        </w:tabs>
        <w:suppressAutoHyphens w:val="0"/>
        <w:autoSpaceDE w:val="0"/>
        <w:autoSpaceDN w:val="0"/>
        <w:spacing w:before="42" w:after="0" w:line="297" w:lineRule="auto"/>
        <w:ind w:left="118" w:right="621"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5,</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6).</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Порівняльно-правовий</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метод  застосовувався  для  дослідження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lang w:val="uk-UA" w:eastAsia="en-US"/>
        </w:rPr>
        <w:t>законодавства</w:t>
      </w:r>
      <w:r w:rsidRPr="00415F6C">
        <w:rPr>
          <w:rFonts w:ascii="Times New Roman" w:eastAsia="Times New Roman" w:hAnsi="Times New Roman" w:cs="Times New Roman"/>
          <w:spacing w:val="4"/>
          <w:w w:val="120"/>
          <w:kern w:val="0"/>
          <w:lang w:val="uk-UA" w:eastAsia="en-US"/>
        </w:rPr>
        <w:t xml:space="preserve"> </w:t>
      </w:r>
      <w:r w:rsidRPr="00415F6C">
        <w:rPr>
          <w:rFonts w:ascii="Times New Roman" w:eastAsia="Times New Roman" w:hAnsi="Times New Roman" w:cs="Times New Roman"/>
          <w:w w:val="120"/>
          <w:kern w:val="0"/>
          <w:lang w:val="uk-UA" w:eastAsia="en-US"/>
        </w:rPr>
        <w:t>зарубіжних</w:t>
      </w:r>
      <w:r w:rsidRPr="00415F6C">
        <w:rPr>
          <w:rFonts w:ascii="Times New Roman" w:eastAsia="Times New Roman" w:hAnsi="Times New Roman" w:cs="Times New Roman"/>
          <w:spacing w:val="5"/>
          <w:w w:val="120"/>
          <w:kern w:val="0"/>
          <w:lang w:val="uk-UA" w:eastAsia="en-US"/>
        </w:rPr>
        <w:t xml:space="preserve"> </w:t>
      </w:r>
      <w:r w:rsidRPr="00415F6C">
        <w:rPr>
          <w:rFonts w:ascii="Times New Roman" w:eastAsia="Times New Roman" w:hAnsi="Times New Roman" w:cs="Times New Roman"/>
          <w:w w:val="120"/>
          <w:kern w:val="0"/>
          <w:lang w:val="uk-UA" w:eastAsia="en-US"/>
        </w:rPr>
        <w:t>держав</w:t>
      </w:r>
      <w:r w:rsidRPr="00415F6C">
        <w:rPr>
          <w:rFonts w:ascii="Times New Roman" w:eastAsia="Times New Roman" w:hAnsi="Times New Roman" w:cs="Times New Roman"/>
          <w:spacing w:val="5"/>
          <w:w w:val="120"/>
          <w:kern w:val="0"/>
          <w:lang w:val="uk-UA" w:eastAsia="en-US"/>
        </w:rPr>
        <w:t xml:space="preserve"> </w:t>
      </w:r>
      <w:r w:rsidRPr="00415F6C">
        <w:rPr>
          <w:rFonts w:ascii="Times New Roman" w:eastAsia="Times New Roman" w:hAnsi="Times New Roman" w:cs="Times New Roman"/>
          <w:w w:val="120"/>
          <w:kern w:val="0"/>
          <w:lang w:val="uk-UA" w:eastAsia="en-US"/>
        </w:rPr>
        <w:t>про</w:t>
      </w:r>
      <w:r w:rsidRPr="00415F6C">
        <w:rPr>
          <w:rFonts w:ascii="Times New Roman" w:eastAsia="Times New Roman" w:hAnsi="Times New Roman" w:cs="Times New Roman"/>
          <w:spacing w:val="5"/>
          <w:w w:val="120"/>
          <w:kern w:val="0"/>
          <w:lang w:val="uk-UA" w:eastAsia="en-US"/>
        </w:rPr>
        <w:t xml:space="preserve"> </w:t>
      </w:r>
      <w:r w:rsidRPr="00415F6C">
        <w:rPr>
          <w:rFonts w:ascii="Times New Roman" w:eastAsia="Times New Roman" w:hAnsi="Times New Roman" w:cs="Times New Roman"/>
          <w:w w:val="120"/>
          <w:kern w:val="0"/>
          <w:lang w:val="uk-UA" w:eastAsia="en-US"/>
        </w:rPr>
        <w:t>відповідальність</w:t>
      </w:r>
      <w:r w:rsidRPr="00415F6C">
        <w:rPr>
          <w:rFonts w:ascii="Times New Roman" w:eastAsia="Times New Roman" w:hAnsi="Times New Roman" w:cs="Times New Roman"/>
          <w:spacing w:val="5"/>
          <w:w w:val="120"/>
          <w:kern w:val="0"/>
          <w:lang w:val="uk-UA" w:eastAsia="en-US"/>
        </w:rPr>
        <w:t xml:space="preserve"> </w:t>
      </w:r>
      <w:r w:rsidRPr="00415F6C">
        <w:rPr>
          <w:rFonts w:ascii="Times New Roman" w:eastAsia="Times New Roman" w:hAnsi="Times New Roman" w:cs="Times New Roman"/>
          <w:w w:val="120"/>
          <w:kern w:val="0"/>
          <w:lang w:val="uk-UA" w:eastAsia="en-US"/>
        </w:rPr>
        <w:t>за</w:t>
      </w:r>
      <w:r w:rsidRPr="00415F6C">
        <w:rPr>
          <w:rFonts w:ascii="Times New Roman" w:eastAsia="Times New Roman" w:hAnsi="Times New Roman" w:cs="Times New Roman"/>
          <w:spacing w:val="5"/>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проти</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правосуддя.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Історико-правовий</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метод</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дав</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змогу</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дослідити</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3"/>
          <w:lang w:val="uk-UA" w:eastAsia="en-US"/>
        </w:rPr>
        <w:t>законодавчий досвід</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кримінально-правової охорони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 відносин</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судових</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рішень</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історичному</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аспекті.</w:t>
      </w:r>
    </w:p>
    <w:p w:rsidR="00415F6C" w:rsidRPr="00415F6C" w:rsidRDefault="00415F6C" w:rsidP="00415F6C">
      <w:pPr>
        <w:tabs>
          <w:tab w:val="clear" w:pos="709"/>
        </w:tabs>
        <w:suppressAutoHyphens w:val="0"/>
        <w:autoSpaceDE w:val="0"/>
        <w:autoSpaceDN w:val="0"/>
        <w:spacing w:after="0" w:line="253" w:lineRule="exact"/>
        <w:ind w:left="826"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Емпіричну</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базу</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роботи</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становлять:</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рішення</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Конституційного</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Суду</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України</w:t>
      </w:r>
    </w:p>
    <w:p w:rsidR="00415F6C" w:rsidRPr="00415F6C" w:rsidRDefault="00415F6C" w:rsidP="00415F6C">
      <w:pPr>
        <w:tabs>
          <w:tab w:val="clear" w:pos="709"/>
        </w:tabs>
        <w:suppressAutoHyphens w:val="0"/>
        <w:autoSpaceDE w:val="0"/>
        <w:autoSpaceDN w:val="0"/>
        <w:spacing w:before="55" w:after="0" w:line="292" w:lineRule="auto"/>
        <w:ind w:left="118" w:right="648" w:firstLine="0"/>
        <w:jc w:val="left"/>
        <w:rPr>
          <w:rFonts w:ascii="Times New Roman" w:eastAsia="Times New Roman" w:hAnsi="Times New Roman" w:cs="Times New Roman"/>
          <w:kern w:val="0"/>
          <w:sz w:val="25"/>
          <w:lang w:val="uk-UA" w:eastAsia="en-US"/>
        </w:rPr>
      </w:pPr>
      <w:r w:rsidRPr="00415F6C">
        <w:rPr>
          <w:rFonts w:ascii="Times New Roman" w:eastAsia="Times New Roman" w:hAnsi="Times New Roman" w:cs="Times New Roman"/>
          <w:w w:val="120"/>
          <w:kern w:val="0"/>
          <w:sz w:val="23"/>
          <w:lang w:val="uk-UA" w:eastAsia="en-US"/>
        </w:rPr>
        <w:t>, практика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ЄСПЛ,</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постанови,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ухвали Верховного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постанови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Верховного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 України, постанови Пленуму Верховного Суду України, результати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узагальнення судових рішень у кримінальних провадженнях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про кримінальні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результати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анкетування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прокурорів,</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слідчих,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державних</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виконавців,</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адвокатів,</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судових</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експертів,</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проведеного</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Львівській</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області</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березні</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квітні</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2020</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року,</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результати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узагальнення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статистичних</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даних</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Генеральної прокуратури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 (Офісу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Генерального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прокурора) за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період</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5"/>
          <w:lang w:val="uk-UA" w:eastAsia="en-US"/>
        </w:rPr>
        <w:t>2013</w:t>
      </w:r>
      <w:r w:rsidRPr="00415F6C">
        <w:rPr>
          <w:rFonts w:ascii="Times New Roman" w:eastAsia="Times New Roman" w:hAnsi="Times New Roman" w:cs="Times New Roman"/>
          <w:spacing w:val="-17"/>
          <w:w w:val="125"/>
          <w:kern w:val="0"/>
          <w:sz w:val="25"/>
          <w:lang w:val="uk-UA" w:eastAsia="en-US"/>
        </w:rPr>
        <w:t xml:space="preserve"> </w:t>
      </w:r>
      <w:r w:rsidRPr="00415F6C">
        <w:rPr>
          <w:rFonts w:ascii="Times New Roman" w:eastAsia="Times New Roman" w:hAnsi="Times New Roman" w:cs="Times New Roman"/>
          <w:w w:val="125"/>
          <w:kern w:val="0"/>
          <w:sz w:val="25"/>
          <w:lang w:val="uk-UA" w:eastAsia="en-US"/>
        </w:rPr>
        <w:t>по</w:t>
      </w:r>
      <w:r w:rsidRPr="00415F6C">
        <w:rPr>
          <w:rFonts w:ascii="Times New Roman" w:eastAsia="Times New Roman" w:hAnsi="Times New Roman" w:cs="Times New Roman"/>
          <w:spacing w:val="-16"/>
          <w:w w:val="125"/>
          <w:kern w:val="0"/>
          <w:sz w:val="25"/>
          <w:lang w:val="uk-UA" w:eastAsia="en-US"/>
        </w:rPr>
        <w:t xml:space="preserve"> </w:t>
      </w:r>
      <w:r w:rsidRPr="00415F6C">
        <w:rPr>
          <w:rFonts w:ascii="Times New Roman" w:eastAsia="Times New Roman" w:hAnsi="Times New Roman" w:cs="Times New Roman"/>
          <w:w w:val="125"/>
          <w:kern w:val="0"/>
          <w:sz w:val="25"/>
          <w:lang w:val="uk-UA" w:eastAsia="en-US"/>
        </w:rPr>
        <w:t>2020</w:t>
      </w:r>
      <w:r w:rsidRPr="00415F6C">
        <w:rPr>
          <w:rFonts w:ascii="Times New Roman" w:eastAsia="Times New Roman" w:hAnsi="Times New Roman" w:cs="Times New Roman"/>
          <w:spacing w:val="-17"/>
          <w:w w:val="125"/>
          <w:kern w:val="0"/>
          <w:sz w:val="25"/>
          <w:lang w:val="uk-UA" w:eastAsia="en-US"/>
        </w:rPr>
        <w:t xml:space="preserve"> </w:t>
      </w:r>
      <w:r w:rsidRPr="00415F6C">
        <w:rPr>
          <w:rFonts w:ascii="Times New Roman" w:eastAsia="Times New Roman" w:hAnsi="Times New Roman" w:cs="Times New Roman"/>
          <w:w w:val="125"/>
          <w:kern w:val="0"/>
          <w:sz w:val="25"/>
          <w:lang w:val="uk-UA" w:eastAsia="en-US"/>
        </w:rPr>
        <w:t>роки.</w:t>
      </w:r>
    </w:p>
    <w:p w:rsidR="00415F6C" w:rsidRPr="00415F6C" w:rsidRDefault="00415F6C" w:rsidP="00415F6C">
      <w:pPr>
        <w:tabs>
          <w:tab w:val="clear" w:pos="709"/>
        </w:tabs>
        <w:suppressAutoHyphens w:val="0"/>
        <w:autoSpaceDE w:val="0"/>
        <w:autoSpaceDN w:val="0"/>
        <w:spacing w:after="0" w:line="268" w:lineRule="exact"/>
        <w:ind w:left="826"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b/>
          <w:w w:val="105"/>
          <w:kern w:val="0"/>
          <w:sz w:val="28"/>
          <w:lang w:val="uk-UA" w:eastAsia="en-US"/>
        </w:rPr>
        <w:t>Наукова</w:t>
      </w:r>
      <w:r w:rsidRPr="00415F6C">
        <w:rPr>
          <w:rFonts w:ascii="Times New Roman" w:eastAsia="Times New Roman" w:hAnsi="Times New Roman" w:cs="Times New Roman"/>
          <w:b/>
          <w:spacing w:val="25"/>
          <w:w w:val="105"/>
          <w:kern w:val="0"/>
          <w:sz w:val="28"/>
          <w:lang w:val="uk-UA" w:eastAsia="en-US"/>
        </w:rPr>
        <w:t xml:space="preserve"> </w:t>
      </w:r>
      <w:r w:rsidRPr="00415F6C">
        <w:rPr>
          <w:rFonts w:ascii="Times New Roman" w:eastAsia="Times New Roman" w:hAnsi="Times New Roman" w:cs="Times New Roman"/>
          <w:b/>
          <w:w w:val="105"/>
          <w:kern w:val="0"/>
          <w:sz w:val="28"/>
          <w:lang w:val="uk-UA" w:eastAsia="en-US"/>
        </w:rPr>
        <w:t>новизна</w:t>
      </w:r>
      <w:r w:rsidRPr="00415F6C">
        <w:rPr>
          <w:rFonts w:ascii="Times New Roman" w:eastAsia="Times New Roman" w:hAnsi="Times New Roman" w:cs="Times New Roman"/>
          <w:b/>
          <w:spacing w:val="26"/>
          <w:w w:val="105"/>
          <w:kern w:val="0"/>
          <w:sz w:val="28"/>
          <w:lang w:val="uk-UA" w:eastAsia="en-US"/>
        </w:rPr>
        <w:t xml:space="preserve"> </w:t>
      </w:r>
      <w:r w:rsidRPr="00415F6C">
        <w:rPr>
          <w:rFonts w:ascii="Times New Roman" w:eastAsia="Times New Roman" w:hAnsi="Times New Roman" w:cs="Times New Roman"/>
          <w:b/>
          <w:w w:val="105"/>
          <w:kern w:val="0"/>
          <w:sz w:val="28"/>
          <w:lang w:val="uk-UA" w:eastAsia="en-US"/>
        </w:rPr>
        <w:t>отриманих</w:t>
      </w:r>
      <w:r w:rsidRPr="00415F6C">
        <w:rPr>
          <w:rFonts w:ascii="Times New Roman" w:eastAsia="Times New Roman" w:hAnsi="Times New Roman" w:cs="Times New Roman"/>
          <w:b/>
          <w:spacing w:val="26"/>
          <w:w w:val="105"/>
          <w:kern w:val="0"/>
          <w:sz w:val="28"/>
          <w:lang w:val="uk-UA" w:eastAsia="en-US"/>
        </w:rPr>
        <w:t xml:space="preserve"> </w:t>
      </w:r>
      <w:r w:rsidRPr="00415F6C">
        <w:rPr>
          <w:rFonts w:ascii="Times New Roman" w:eastAsia="Times New Roman" w:hAnsi="Times New Roman" w:cs="Times New Roman"/>
          <w:b/>
          <w:w w:val="105"/>
          <w:kern w:val="0"/>
          <w:sz w:val="28"/>
          <w:lang w:val="uk-UA" w:eastAsia="en-US"/>
        </w:rPr>
        <w:t>результатів</w:t>
      </w:r>
      <w:r w:rsidRPr="00415F6C">
        <w:rPr>
          <w:rFonts w:ascii="Times New Roman" w:eastAsia="Times New Roman" w:hAnsi="Times New Roman" w:cs="Times New Roman"/>
          <w:b/>
          <w:spacing w:val="17"/>
          <w:w w:val="105"/>
          <w:kern w:val="0"/>
          <w:sz w:val="28"/>
          <w:lang w:val="uk-UA" w:eastAsia="en-US"/>
        </w:rPr>
        <w:t xml:space="preserve"> </w:t>
      </w:r>
      <w:r w:rsidRPr="00415F6C">
        <w:rPr>
          <w:rFonts w:ascii="Times New Roman" w:eastAsia="Times New Roman" w:hAnsi="Times New Roman" w:cs="Times New Roman"/>
          <w:w w:val="105"/>
          <w:kern w:val="0"/>
          <w:sz w:val="23"/>
          <w:lang w:val="uk-UA" w:eastAsia="en-US"/>
        </w:rPr>
        <w:t>полягає</w:t>
      </w:r>
      <w:r w:rsidRPr="00415F6C">
        <w:rPr>
          <w:rFonts w:ascii="Times New Roman" w:eastAsia="Times New Roman" w:hAnsi="Times New Roman" w:cs="Times New Roman"/>
          <w:spacing w:val="21"/>
          <w:w w:val="105"/>
          <w:kern w:val="0"/>
          <w:sz w:val="23"/>
          <w:lang w:val="uk-UA" w:eastAsia="en-US"/>
        </w:rPr>
        <w:t xml:space="preserve"> </w:t>
      </w:r>
      <w:r w:rsidRPr="00415F6C">
        <w:rPr>
          <w:rFonts w:ascii="Times New Roman" w:eastAsia="Times New Roman" w:hAnsi="Times New Roman" w:cs="Times New Roman"/>
          <w:w w:val="105"/>
          <w:kern w:val="0"/>
          <w:sz w:val="23"/>
          <w:lang w:val="uk-UA" w:eastAsia="en-US"/>
        </w:rPr>
        <w:t>у</w:t>
      </w:r>
      <w:r w:rsidRPr="00415F6C">
        <w:rPr>
          <w:rFonts w:ascii="Times New Roman" w:eastAsia="Times New Roman" w:hAnsi="Times New Roman" w:cs="Times New Roman"/>
          <w:spacing w:val="21"/>
          <w:w w:val="105"/>
          <w:kern w:val="0"/>
          <w:sz w:val="23"/>
          <w:lang w:val="uk-UA" w:eastAsia="en-US"/>
        </w:rPr>
        <w:t xml:space="preserve"> </w:t>
      </w:r>
      <w:r w:rsidRPr="00415F6C">
        <w:rPr>
          <w:rFonts w:ascii="Times New Roman" w:eastAsia="Times New Roman" w:hAnsi="Times New Roman" w:cs="Times New Roman"/>
          <w:w w:val="105"/>
          <w:kern w:val="0"/>
          <w:sz w:val="23"/>
          <w:lang w:val="uk-UA" w:eastAsia="en-US"/>
        </w:rPr>
        <w:t>тому,</w:t>
      </w:r>
      <w:r w:rsidRPr="00415F6C">
        <w:rPr>
          <w:rFonts w:ascii="Times New Roman" w:eastAsia="Times New Roman" w:hAnsi="Times New Roman" w:cs="Times New Roman"/>
          <w:spacing w:val="21"/>
          <w:w w:val="105"/>
          <w:kern w:val="0"/>
          <w:sz w:val="23"/>
          <w:lang w:val="uk-UA" w:eastAsia="en-US"/>
        </w:rPr>
        <w:t xml:space="preserve"> </w:t>
      </w:r>
      <w:r w:rsidRPr="00415F6C">
        <w:rPr>
          <w:rFonts w:ascii="Times New Roman" w:eastAsia="Times New Roman" w:hAnsi="Times New Roman" w:cs="Times New Roman"/>
          <w:w w:val="105"/>
          <w:kern w:val="0"/>
          <w:sz w:val="23"/>
          <w:lang w:val="uk-UA" w:eastAsia="en-US"/>
        </w:rPr>
        <w:t>що</w:t>
      </w:r>
      <w:r w:rsidRPr="00415F6C">
        <w:rPr>
          <w:rFonts w:ascii="Times New Roman" w:eastAsia="Times New Roman" w:hAnsi="Times New Roman" w:cs="Times New Roman"/>
          <w:spacing w:val="21"/>
          <w:w w:val="105"/>
          <w:kern w:val="0"/>
          <w:sz w:val="23"/>
          <w:lang w:val="uk-UA" w:eastAsia="en-US"/>
        </w:rPr>
        <w:t xml:space="preserve"> </w:t>
      </w:r>
      <w:r w:rsidRPr="00415F6C">
        <w:rPr>
          <w:rFonts w:ascii="Times New Roman" w:eastAsia="Times New Roman" w:hAnsi="Times New Roman" w:cs="Times New Roman"/>
          <w:w w:val="105"/>
          <w:kern w:val="0"/>
          <w:sz w:val="23"/>
          <w:lang w:val="uk-UA" w:eastAsia="en-US"/>
        </w:rPr>
        <w:t>дисертація</w:t>
      </w:r>
      <w:r w:rsidRPr="00415F6C">
        <w:rPr>
          <w:rFonts w:ascii="Times New Roman" w:eastAsia="Times New Roman" w:hAnsi="Times New Roman" w:cs="Times New Roman"/>
          <w:spacing w:val="21"/>
          <w:w w:val="105"/>
          <w:kern w:val="0"/>
          <w:sz w:val="23"/>
          <w:lang w:val="uk-UA" w:eastAsia="en-US"/>
        </w:rPr>
        <w:t xml:space="preserve"> </w:t>
      </w:r>
      <w:r w:rsidRPr="00415F6C">
        <w:rPr>
          <w:rFonts w:ascii="Times New Roman" w:eastAsia="Times New Roman" w:hAnsi="Times New Roman" w:cs="Times New Roman"/>
          <w:w w:val="105"/>
          <w:kern w:val="0"/>
          <w:sz w:val="23"/>
          <w:lang w:val="uk-UA" w:eastAsia="en-US"/>
        </w:rPr>
        <w:t>є</w:t>
      </w:r>
    </w:p>
    <w:p w:rsidR="00415F6C" w:rsidRPr="00415F6C" w:rsidRDefault="00415F6C" w:rsidP="00415F6C">
      <w:pPr>
        <w:tabs>
          <w:tab w:val="clear" w:pos="709"/>
        </w:tabs>
        <w:suppressAutoHyphens w:val="0"/>
        <w:autoSpaceDE w:val="0"/>
        <w:autoSpaceDN w:val="0"/>
        <w:spacing w:before="54" w:after="0" w:line="297" w:lineRule="auto"/>
        <w:ind w:left="118" w:right="626"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однією з перших спроб комплексно дослідити і переосмислити теоретико-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прикладні проблеми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кримінальної відповідальності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 правопорушення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розробити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концептуальні</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шляхи</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їх</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вирішення,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зважаючи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тенденції</w:t>
      </w:r>
      <w:r w:rsidRPr="00415F6C">
        <w:rPr>
          <w:rFonts w:ascii="Times New Roman" w:eastAsia="Times New Roman" w:hAnsi="Times New Roman" w:cs="Times New Roman"/>
          <w:spacing w:val="-65"/>
          <w:w w:val="125"/>
          <w:kern w:val="0"/>
          <w:lang w:val="uk-UA" w:eastAsia="en-US"/>
        </w:rPr>
        <w:t xml:space="preserve"> </w:t>
      </w:r>
      <w:r w:rsidRPr="00415F6C">
        <w:rPr>
          <w:rFonts w:ascii="Times New Roman" w:eastAsia="Times New Roman" w:hAnsi="Times New Roman" w:cs="Times New Roman"/>
          <w:w w:val="120"/>
          <w:kern w:val="0"/>
          <w:sz w:val="23"/>
          <w:lang w:val="uk-UA" w:eastAsia="en-US"/>
        </w:rPr>
        <w:t>розвитку</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національного</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15"/>
          <w:kern w:val="0"/>
          <w:sz w:val="23"/>
          <w:lang w:val="uk-UA" w:eastAsia="en-US"/>
        </w:rPr>
        <w:t>У</w:t>
      </w:r>
      <w:r w:rsidRPr="00415F6C">
        <w:rPr>
          <w:rFonts w:ascii="Times New Roman" w:eastAsia="Times New Roman" w:hAnsi="Times New Roman" w:cs="Times New Roman"/>
          <w:spacing w:val="6"/>
          <w:w w:val="115"/>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процесі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роботи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сформульовано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теоретичні висновки та пропозиції, що є концептуально новими і стосуються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системного підходу до регламентації матеріальної підстави кримінальної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 xml:space="preserve">відповідальності за правопорушення проти правосуддя, </w:t>
      </w:r>
      <w:r w:rsidRPr="00415F6C">
        <w:rPr>
          <w:rFonts w:ascii="Times New Roman" w:eastAsia="Times New Roman" w:hAnsi="Times New Roman" w:cs="Times New Roman"/>
          <w:w w:val="125"/>
          <w:kern w:val="0"/>
          <w:sz w:val="23"/>
          <w:lang w:val="uk-UA" w:eastAsia="en-US"/>
        </w:rPr>
        <w:t>соціальної зумовленості</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lang w:val="uk-UA" w:eastAsia="en-US"/>
        </w:rPr>
        <w:t>кримінально-правових норм про відповідальність за правопорушення проти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 диференціації кримінальної відповідальності, встановлення 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призначення покарання за правопорушення проти правосуддя</w:t>
      </w:r>
      <w:r w:rsidRPr="00415F6C">
        <w:rPr>
          <w:rFonts w:ascii="Times New Roman" w:eastAsia="Times New Roman" w:hAnsi="Times New Roman" w:cs="Times New Roman"/>
          <w:w w:val="125"/>
          <w:kern w:val="0"/>
          <w:sz w:val="23"/>
          <w:lang w:val="uk-UA" w:eastAsia="en-US"/>
        </w:rPr>
        <w:t>. Наукову новизну</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lang w:val="uk-UA" w:eastAsia="en-US"/>
        </w:rPr>
        <w:t>дисертаційного</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розкривають,</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зокрема,</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такі</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основні</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положення:</w:t>
      </w:r>
    </w:p>
    <w:p w:rsidR="00415F6C" w:rsidRPr="00415F6C" w:rsidRDefault="00415F6C" w:rsidP="00415F6C">
      <w:pPr>
        <w:tabs>
          <w:tab w:val="clear" w:pos="709"/>
        </w:tabs>
        <w:suppressAutoHyphens w:val="0"/>
        <w:autoSpaceDE w:val="0"/>
        <w:autoSpaceDN w:val="0"/>
        <w:spacing w:after="0" w:line="278" w:lineRule="exact"/>
        <w:ind w:left="826" w:firstLine="0"/>
        <w:jc w:val="left"/>
        <w:rPr>
          <w:rFonts w:ascii="Times New Roman" w:eastAsia="Times New Roman" w:hAnsi="Times New Roman" w:cs="Times New Roman"/>
          <w:i/>
          <w:kern w:val="0"/>
          <w:sz w:val="28"/>
          <w:lang w:val="uk-UA" w:eastAsia="en-US"/>
        </w:rPr>
      </w:pPr>
      <w:r w:rsidRPr="00415F6C">
        <w:rPr>
          <w:rFonts w:ascii="Times New Roman" w:eastAsia="Times New Roman" w:hAnsi="Times New Roman" w:cs="Times New Roman"/>
          <w:i/>
          <w:kern w:val="0"/>
          <w:sz w:val="28"/>
          <w:lang w:val="uk-UA" w:eastAsia="en-US"/>
        </w:rPr>
        <w:t>вперше:</w:t>
      </w:r>
    </w:p>
    <w:p w:rsidR="00415F6C" w:rsidRPr="00415F6C" w:rsidRDefault="00415F6C" w:rsidP="00415F6C">
      <w:pPr>
        <w:numPr>
          <w:ilvl w:val="0"/>
          <w:numId w:val="10"/>
        </w:numPr>
        <w:tabs>
          <w:tab w:val="clear" w:pos="709"/>
          <w:tab w:val="left" w:pos="1014"/>
        </w:tabs>
        <w:suppressAutoHyphens w:val="0"/>
        <w:autoSpaceDE w:val="0"/>
        <w:autoSpaceDN w:val="0"/>
        <w:spacing w:before="54" w:after="0" w:line="288" w:lineRule="auto"/>
        <w:ind w:right="704"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дослідження правової природи суспільних відносин, що становлять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родовий об’єкт кримінальних правопорушень проти правосуддя, дозволило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зробити висновок, що об’єктом кримінальних правопорушень цього виду не</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охоплюються</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організаційно-управлінські</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виникають</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зв’язку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здійсненням судової влади,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 тому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числі щодо юрисдикційної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діяльності</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4"/>
          <w:lang w:val="uk-UA" w:eastAsia="en-US"/>
        </w:rPr>
        <w:t>Вищої</w:t>
      </w:r>
      <w:r w:rsidRPr="00415F6C">
        <w:rPr>
          <w:rFonts w:ascii="Times New Roman" w:eastAsia="Times New Roman" w:hAnsi="Times New Roman" w:cs="Times New Roman"/>
          <w:spacing w:val="1"/>
          <w:w w:val="120"/>
          <w:kern w:val="0"/>
          <w:sz w:val="24"/>
          <w:lang w:val="uk-UA" w:eastAsia="en-US"/>
        </w:rPr>
        <w:t xml:space="preserve"> </w:t>
      </w:r>
      <w:r w:rsidRPr="00415F6C">
        <w:rPr>
          <w:rFonts w:ascii="Times New Roman" w:eastAsia="Times New Roman" w:hAnsi="Times New Roman" w:cs="Times New Roman"/>
          <w:w w:val="120"/>
          <w:kern w:val="0"/>
          <w:sz w:val="23"/>
          <w:lang w:val="uk-UA" w:eastAsia="en-US"/>
        </w:rPr>
        <w:t>ради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правосуддя,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зв’язку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запропоновано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внести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зміни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 xml:space="preserve">України (передбачити </w:t>
      </w:r>
      <w:r w:rsidRPr="00415F6C">
        <w:rPr>
          <w:rFonts w:ascii="Times New Roman" w:eastAsia="Times New Roman" w:hAnsi="Times New Roman" w:cs="Times New Roman"/>
          <w:w w:val="125"/>
          <w:kern w:val="0"/>
          <w:lang w:val="uk-UA" w:eastAsia="en-US"/>
        </w:rPr>
        <w:t>відповідальність за посягання на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діяльність Вищої ради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правосуддя,</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передбачені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384,</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385</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слід</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передбачити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розділі</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spacing w:val="-1"/>
          <w:w w:val="120"/>
          <w:kern w:val="0"/>
          <w:sz w:val="24"/>
          <w:lang w:val="uk-UA" w:eastAsia="en-US"/>
        </w:rPr>
        <w:t xml:space="preserve">ХV Особливої частини КК України – у ст. 351-2, </w:t>
      </w:r>
      <w:r w:rsidRPr="00415F6C">
        <w:rPr>
          <w:rFonts w:ascii="Times New Roman" w:eastAsia="Times New Roman" w:hAnsi="Times New Roman" w:cs="Times New Roman"/>
          <w:w w:val="120"/>
          <w:kern w:val="0"/>
          <w:sz w:val="24"/>
          <w:lang w:val="uk-UA" w:eastAsia="en-US"/>
        </w:rPr>
        <w:t>відповідно, виключивши</w:t>
      </w:r>
      <w:r w:rsidRPr="00415F6C">
        <w:rPr>
          <w:rFonts w:ascii="Times New Roman" w:eastAsia="Times New Roman" w:hAnsi="Times New Roman" w:cs="Times New Roman"/>
          <w:spacing w:val="1"/>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вказівку</w:t>
      </w:r>
      <w:r w:rsidRPr="00415F6C">
        <w:rPr>
          <w:rFonts w:ascii="Times New Roman" w:eastAsia="Times New Roman" w:hAnsi="Times New Roman" w:cs="Times New Roman"/>
          <w:spacing w:val="-16"/>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на</w:t>
      </w:r>
      <w:r w:rsidRPr="00415F6C">
        <w:rPr>
          <w:rFonts w:ascii="Times New Roman" w:eastAsia="Times New Roman" w:hAnsi="Times New Roman" w:cs="Times New Roman"/>
          <w:spacing w:val="-16"/>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Вищу</w:t>
      </w:r>
      <w:r w:rsidRPr="00415F6C">
        <w:rPr>
          <w:rFonts w:ascii="Times New Roman" w:eastAsia="Times New Roman" w:hAnsi="Times New Roman" w:cs="Times New Roman"/>
          <w:spacing w:val="-16"/>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раду</w:t>
      </w:r>
      <w:r w:rsidRPr="00415F6C">
        <w:rPr>
          <w:rFonts w:ascii="Times New Roman" w:eastAsia="Times New Roman" w:hAnsi="Times New Roman" w:cs="Times New Roman"/>
          <w:spacing w:val="-15"/>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правосуддя</w:t>
      </w:r>
      <w:r w:rsidRPr="00415F6C">
        <w:rPr>
          <w:rFonts w:ascii="Times New Roman" w:eastAsia="Times New Roman" w:hAnsi="Times New Roman" w:cs="Times New Roman"/>
          <w:spacing w:val="-16"/>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зі</w:t>
      </w:r>
      <w:r w:rsidRPr="00415F6C">
        <w:rPr>
          <w:rFonts w:ascii="Times New Roman" w:eastAsia="Times New Roman" w:hAnsi="Times New Roman" w:cs="Times New Roman"/>
          <w:spacing w:val="-16"/>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ст.</w:t>
      </w:r>
      <w:r w:rsidRPr="00415F6C">
        <w:rPr>
          <w:rFonts w:ascii="Times New Roman" w:eastAsia="Times New Roman" w:hAnsi="Times New Roman" w:cs="Times New Roman"/>
          <w:spacing w:val="-16"/>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ст.</w:t>
      </w:r>
      <w:r w:rsidRPr="00415F6C">
        <w:rPr>
          <w:rFonts w:ascii="Times New Roman" w:eastAsia="Times New Roman" w:hAnsi="Times New Roman" w:cs="Times New Roman"/>
          <w:spacing w:val="-15"/>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384,</w:t>
      </w:r>
      <w:r w:rsidRPr="00415F6C">
        <w:rPr>
          <w:rFonts w:ascii="Times New Roman" w:eastAsia="Times New Roman" w:hAnsi="Times New Roman" w:cs="Times New Roman"/>
          <w:spacing w:val="-16"/>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385</w:t>
      </w:r>
      <w:r w:rsidRPr="00415F6C">
        <w:rPr>
          <w:rFonts w:ascii="Times New Roman" w:eastAsia="Times New Roman" w:hAnsi="Times New Roman" w:cs="Times New Roman"/>
          <w:spacing w:val="-16"/>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КК</w:t>
      </w:r>
      <w:r w:rsidRPr="00415F6C">
        <w:rPr>
          <w:rFonts w:ascii="Times New Roman" w:eastAsia="Times New Roman" w:hAnsi="Times New Roman" w:cs="Times New Roman"/>
          <w:spacing w:val="-15"/>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України);</w:t>
      </w:r>
    </w:p>
    <w:p w:rsidR="00415F6C" w:rsidRPr="00415F6C" w:rsidRDefault="00415F6C" w:rsidP="00415F6C">
      <w:pPr>
        <w:numPr>
          <w:ilvl w:val="0"/>
          <w:numId w:val="10"/>
        </w:numPr>
        <w:tabs>
          <w:tab w:val="clear" w:pos="709"/>
          <w:tab w:val="left" w:pos="1014"/>
        </w:tabs>
        <w:suppressAutoHyphens w:val="0"/>
        <w:autoSpaceDE w:val="0"/>
        <w:autoSpaceDN w:val="0"/>
        <w:spacing w:before="3" w:after="0" w:line="297" w:lineRule="auto"/>
        <w:ind w:right="1073"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з огляду на родовий об’єкт кримінальних правопорушень проти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обґрунтована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пропозиція</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передбачити</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нормах</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відповідальність</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протиправний</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вплив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учасників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386,</w:t>
      </w:r>
    </w:p>
    <w:p w:rsidR="00415F6C" w:rsidRPr="00415F6C" w:rsidRDefault="00415F6C" w:rsidP="00415F6C">
      <w:pPr>
        <w:tabs>
          <w:tab w:val="clear" w:pos="709"/>
        </w:tabs>
        <w:suppressAutoHyphens w:val="0"/>
        <w:autoSpaceDE w:val="0"/>
        <w:autoSpaceDN w:val="0"/>
        <w:spacing w:after="0" w:line="297" w:lineRule="auto"/>
        <w:ind w:firstLine="0"/>
        <w:jc w:val="left"/>
        <w:rPr>
          <w:rFonts w:ascii="Times New Roman" w:eastAsia="Times New Roman" w:hAnsi="Times New Roman" w:cs="Times New Roman"/>
          <w:kern w:val="0"/>
          <w:sz w:val="23"/>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178" w:after="0" w:line="290" w:lineRule="auto"/>
        <w:ind w:left="118" w:right="597"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397–400</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КК</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України)</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вказівку</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на</w:t>
      </w:r>
      <w:r w:rsidRPr="00415F6C">
        <w:rPr>
          <w:rFonts w:ascii="Times New Roman" w:eastAsia="Times New Roman" w:hAnsi="Times New Roman" w:cs="Times New Roman"/>
          <w:spacing w:val="1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вчинення</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цих</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кримінальних</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правопорушень</w:t>
      </w:r>
      <w:r w:rsidRPr="00415F6C">
        <w:rPr>
          <w:rFonts w:ascii="Times New Roman" w:eastAsia="Times New Roman" w:hAnsi="Times New Roman" w:cs="Times New Roman"/>
          <w:spacing w:val="1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w:t>
      </w:r>
      <w:r w:rsidRPr="00415F6C">
        <w:rPr>
          <w:rFonts w:ascii="Times New Roman" w:eastAsia="Times New Roman" w:hAnsi="Times New Roman" w:cs="Times New Roman"/>
          <w:spacing w:val="-6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зв’язку з участю цих спеціальних потерпілих у судочинстві, у тому числі у</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конституційному</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провадженні,</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під</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час</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виконання</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судових</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рішень;</w:t>
      </w:r>
    </w:p>
    <w:p w:rsidR="00415F6C" w:rsidRPr="00415F6C" w:rsidRDefault="00415F6C" w:rsidP="00415F6C">
      <w:pPr>
        <w:numPr>
          <w:ilvl w:val="0"/>
          <w:numId w:val="10"/>
        </w:numPr>
        <w:tabs>
          <w:tab w:val="clear" w:pos="709"/>
          <w:tab w:val="left" w:pos="1015"/>
        </w:tabs>
        <w:suppressAutoHyphens w:val="0"/>
        <w:autoSpaceDE w:val="0"/>
        <w:autoSpaceDN w:val="0"/>
        <w:spacing w:after="0" w:line="295" w:lineRule="auto"/>
        <w:ind w:right="594"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зважаючи</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2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наявність</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прогалин</w:t>
      </w:r>
      <w:r w:rsidRPr="00415F6C">
        <w:rPr>
          <w:rFonts w:ascii="Times New Roman" w:eastAsia="Times New Roman" w:hAnsi="Times New Roman" w:cs="Times New Roman"/>
          <w:spacing w:val="2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правовій</w:t>
      </w:r>
      <w:r w:rsidRPr="00415F6C">
        <w:rPr>
          <w:rFonts w:ascii="Times New Roman" w:eastAsia="Times New Roman" w:hAnsi="Times New Roman" w:cs="Times New Roman"/>
          <w:spacing w:val="2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охороні</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професійної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діяльності</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такої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категорії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осіб,</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адвокати,</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їхньої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діяльності,</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пов’язаної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lang w:val="uk-UA" w:eastAsia="en-US"/>
        </w:rPr>
        <w:t>перебуванням ними у статусі захисника, представника особи, запропоновано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передбачити у розділі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V Особливої частини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 України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самостійну норму про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відповідальність за умисне перешкоджання здійсненню адвокатом законної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професійної діяльності, порушення встановлених законом гарантій їхньої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діяльності та професійної таємниці</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за відсутності ознак</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складів кримінальних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правопорушень,</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передбачених</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ст.</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ст.</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397–400</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КК</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України;</w:t>
      </w:r>
    </w:p>
    <w:p w:rsidR="00415F6C" w:rsidRPr="00415F6C" w:rsidRDefault="00415F6C" w:rsidP="00415F6C">
      <w:pPr>
        <w:numPr>
          <w:ilvl w:val="0"/>
          <w:numId w:val="10"/>
        </w:numPr>
        <w:tabs>
          <w:tab w:val="clear" w:pos="709"/>
          <w:tab w:val="left" w:pos="1037"/>
        </w:tabs>
        <w:suppressAutoHyphens w:val="0"/>
        <w:autoSpaceDE w:val="0"/>
        <w:autoSpaceDN w:val="0"/>
        <w:spacing w:after="0" w:line="275" w:lineRule="exact"/>
        <w:ind w:left="1037" w:hanging="211"/>
        <w:jc w:val="left"/>
        <w:rPr>
          <w:rFonts w:ascii="Times New Roman" w:eastAsia="Times New Roman" w:hAnsi="Times New Roman" w:cs="Times New Roman"/>
          <w:kern w:val="0"/>
          <w:sz w:val="28"/>
          <w:lang w:val="uk-UA" w:eastAsia="en-US"/>
        </w:rPr>
      </w:pPr>
      <w:r w:rsidRPr="00415F6C">
        <w:rPr>
          <w:rFonts w:ascii="Times New Roman" w:eastAsia="Times New Roman" w:hAnsi="Times New Roman" w:cs="Times New Roman"/>
          <w:w w:val="125"/>
          <w:kern w:val="0"/>
          <w:lang w:val="uk-UA" w:eastAsia="en-US"/>
        </w:rPr>
        <w:t>висунуто</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і</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обґрунтовано</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положення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доцільність</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забезпечення</w:t>
      </w:r>
    </w:p>
    <w:p w:rsidR="00415F6C" w:rsidRPr="00415F6C" w:rsidRDefault="00415F6C" w:rsidP="00415F6C">
      <w:pPr>
        <w:tabs>
          <w:tab w:val="clear" w:pos="709"/>
        </w:tabs>
        <w:suppressAutoHyphens w:val="0"/>
        <w:autoSpaceDE w:val="0"/>
        <w:autoSpaceDN w:val="0"/>
        <w:spacing w:before="44" w:after="0" w:line="297" w:lineRule="auto"/>
        <w:ind w:left="118" w:right="651"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0"/>
          <w:kern w:val="0"/>
          <w:sz w:val="23"/>
          <w:lang w:val="uk-UA" w:eastAsia="en-US"/>
        </w:rPr>
        <w:t>однакового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законодавчого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підходу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визначенні</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форм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психічного,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фізичного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насильства до учасників суспільних відносин щодо здійснення судочинства,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виконання судових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рішень,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 застосування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якого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відповідних спеціальних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потерпілих</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повинна</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наставати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кримінальна</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відповідальність</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377,</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386,</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398 КК України), враховуючи принципи рівності громадян перед законом (</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зокрема</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рівної</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кримінально-правової</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охорони</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усіх</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учасників</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провадження),</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lang w:val="uk-UA" w:eastAsia="en-US"/>
        </w:rPr>
        <w:t>диференціації</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кримінальної</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а</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також</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підставі</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узагальнення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даних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судової</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практики;</w:t>
      </w:r>
    </w:p>
    <w:p w:rsidR="00415F6C" w:rsidRPr="00415F6C" w:rsidRDefault="00415F6C" w:rsidP="00415F6C">
      <w:pPr>
        <w:numPr>
          <w:ilvl w:val="0"/>
          <w:numId w:val="10"/>
        </w:numPr>
        <w:tabs>
          <w:tab w:val="clear" w:pos="709"/>
          <w:tab w:val="left" w:pos="1015"/>
        </w:tabs>
        <w:suppressAutoHyphens w:val="0"/>
        <w:autoSpaceDE w:val="0"/>
        <w:autoSpaceDN w:val="0"/>
        <w:spacing w:after="0" w:line="292" w:lineRule="auto"/>
        <w:ind w:right="599"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запропоновано у кримінально-правових нормах, що встановлюють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протиправний</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вплив</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учасників</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відносин</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щодо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здійснення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spacing w:val="-1"/>
          <w:w w:val="120"/>
          <w:kern w:val="0"/>
          <w:sz w:val="24"/>
          <w:lang w:val="uk-UA" w:eastAsia="en-US"/>
        </w:rPr>
        <w:t xml:space="preserve">судочинства, виконання судових рішень (зокрема у ст. ст. 377, </w:t>
      </w:r>
      <w:r w:rsidRPr="00415F6C">
        <w:rPr>
          <w:rFonts w:ascii="Times New Roman" w:eastAsia="Times New Roman" w:hAnsi="Times New Roman" w:cs="Times New Roman"/>
          <w:w w:val="120"/>
          <w:kern w:val="0"/>
          <w:sz w:val="24"/>
          <w:lang w:val="uk-UA" w:eastAsia="en-US"/>
        </w:rPr>
        <w:t>386, 398 КК</w:t>
      </w:r>
      <w:r w:rsidRPr="00415F6C">
        <w:rPr>
          <w:rFonts w:ascii="Times New Roman" w:eastAsia="Times New Roman" w:hAnsi="Times New Roman" w:cs="Times New Roman"/>
          <w:spacing w:val="1"/>
          <w:w w:val="120"/>
          <w:kern w:val="0"/>
          <w:sz w:val="24"/>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критерієм</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диференціації</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форм</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(проявів)</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фізичного</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насильства</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визначити</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lang w:val="uk-UA" w:eastAsia="en-US"/>
        </w:rPr>
        <w:t>небезпеку такого насильства для життя і здоров’я потерпілого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і передбачити 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диспозиціях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відповідних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конкретні</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форми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(прояви)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фізичного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насильства,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уникаючи</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використання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їх</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позначення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оціночних</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понять</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(наприклад,</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таких</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як</w:t>
      </w:r>
    </w:p>
    <w:p w:rsidR="00415F6C" w:rsidRPr="00415F6C" w:rsidRDefault="00415F6C" w:rsidP="00415F6C">
      <w:pPr>
        <w:tabs>
          <w:tab w:val="clear" w:pos="709"/>
        </w:tabs>
        <w:suppressAutoHyphens w:val="0"/>
        <w:autoSpaceDE w:val="0"/>
        <w:autoSpaceDN w:val="0"/>
        <w:spacing w:before="3" w:after="0" w:line="240" w:lineRule="auto"/>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«насильство»,</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«інші</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насильницькі</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дії»);</w:t>
      </w:r>
    </w:p>
    <w:p w:rsidR="00415F6C" w:rsidRPr="00415F6C" w:rsidRDefault="00415F6C" w:rsidP="00415F6C">
      <w:pPr>
        <w:numPr>
          <w:ilvl w:val="0"/>
          <w:numId w:val="10"/>
        </w:numPr>
        <w:tabs>
          <w:tab w:val="clear" w:pos="709"/>
          <w:tab w:val="left" w:pos="1011"/>
        </w:tabs>
        <w:suppressAutoHyphens w:val="0"/>
        <w:autoSpaceDE w:val="0"/>
        <w:autoSpaceDN w:val="0"/>
        <w:spacing w:before="65" w:after="0" w:line="295" w:lineRule="auto"/>
        <w:ind w:right="899"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метою</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забезпечення</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такого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аспекту</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принципу</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верховенства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права,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як</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правова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визначеність,</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запропоновано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 xml:space="preserve">у </w:t>
      </w:r>
      <w:r w:rsidRPr="00415F6C">
        <w:rPr>
          <w:rFonts w:ascii="Times New Roman" w:eastAsia="Times New Roman" w:hAnsi="Times New Roman" w:cs="Times New Roman"/>
          <w:w w:val="125"/>
          <w:kern w:val="0"/>
          <w:sz w:val="23"/>
          <w:lang w:val="uk-UA" w:eastAsia="en-US"/>
        </w:rPr>
        <w:t>межах</w:t>
      </w:r>
      <w:r w:rsidRPr="00415F6C">
        <w:rPr>
          <w:rFonts w:ascii="Times New Roman" w:eastAsia="Times New Roman" w:hAnsi="Times New Roman" w:cs="Times New Roman"/>
          <w:spacing w:val="-10"/>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розділу</w:t>
      </w:r>
      <w:r w:rsidRPr="00415F6C">
        <w:rPr>
          <w:rFonts w:ascii="Times New Roman" w:eastAsia="Times New Roman" w:hAnsi="Times New Roman" w:cs="Times New Roman"/>
          <w:spacing w:val="-1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ХVIII</w:t>
      </w:r>
      <w:r w:rsidRPr="00415F6C">
        <w:rPr>
          <w:rFonts w:ascii="Times New Roman" w:eastAsia="Times New Roman" w:hAnsi="Times New Roman" w:cs="Times New Roman"/>
          <w:spacing w:val="-1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Особливої</w:t>
      </w:r>
      <w:r w:rsidRPr="00415F6C">
        <w:rPr>
          <w:rFonts w:ascii="Times New Roman" w:eastAsia="Times New Roman" w:hAnsi="Times New Roman" w:cs="Times New Roman"/>
          <w:spacing w:val="-10"/>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частини</w:t>
      </w:r>
      <w:r w:rsidRPr="00415F6C">
        <w:rPr>
          <w:rFonts w:ascii="Times New Roman" w:eastAsia="Times New Roman" w:hAnsi="Times New Roman" w:cs="Times New Roman"/>
          <w:spacing w:val="-69"/>
          <w:w w:val="125"/>
          <w:kern w:val="0"/>
          <w:sz w:val="23"/>
          <w:lang w:val="uk-UA" w:eastAsia="en-US"/>
        </w:rPr>
        <w:t xml:space="preserve"> </w:t>
      </w:r>
      <w:r w:rsidRPr="00415F6C">
        <w:rPr>
          <w:rFonts w:ascii="Times New Roman" w:eastAsia="Times New Roman" w:hAnsi="Times New Roman" w:cs="Times New Roman"/>
          <w:w w:val="120"/>
          <w:kern w:val="0"/>
          <w:sz w:val="23"/>
          <w:lang w:val="uk-UA" w:eastAsia="en-US"/>
        </w:rPr>
        <w:t>КК України конкретніше визначити окремі кваліфікуючі ознаки, за якими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диференціюється кримінальна відповідальність за правопорушення проти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правосуддя, уніфікувавши їх зміст в межах окремих груп кримінальних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цього</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розділу,</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зокрема</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такі</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суспільно</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небезпечні</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наслідки,</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як</w:t>
      </w:r>
    </w:p>
    <w:p w:rsidR="00415F6C" w:rsidRPr="00415F6C" w:rsidRDefault="00415F6C" w:rsidP="00415F6C">
      <w:pPr>
        <w:tabs>
          <w:tab w:val="clear" w:pos="709"/>
        </w:tabs>
        <w:suppressAutoHyphens w:val="0"/>
        <w:autoSpaceDE w:val="0"/>
        <w:autoSpaceDN w:val="0"/>
        <w:spacing w:before="1" w:after="0" w:line="248" w:lineRule="exact"/>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«шкода</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великих</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розмірах»,</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«істотна</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шкода»,</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«тяжкі</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наслідки»;</w:t>
      </w:r>
    </w:p>
    <w:p w:rsidR="00415F6C" w:rsidRPr="00415F6C" w:rsidRDefault="00415F6C" w:rsidP="00415F6C">
      <w:pPr>
        <w:numPr>
          <w:ilvl w:val="0"/>
          <w:numId w:val="10"/>
        </w:numPr>
        <w:tabs>
          <w:tab w:val="clear" w:pos="709"/>
          <w:tab w:val="left" w:pos="1012"/>
        </w:tabs>
        <w:suppressAutoHyphens w:val="0"/>
        <w:autoSpaceDE w:val="0"/>
        <w:autoSpaceDN w:val="0"/>
        <w:spacing w:before="31" w:after="0" w:line="184" w:lineRule="auto"/>
        <w:ind w:right="600"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доведено, що втрата чинності статтею про відповідальність 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постановлення</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суддею</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(суддями)</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завідомо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неправосудного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вироку,</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рішення,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ухвали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або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постанови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375</w:t>
      </w:r>
      <w:r w:rsidRPr="00415F6C">
        <w:rPr>
          <w:rFonts w:ascii="Times New Roman" w:eastAsia="Times New Roman" w:hAnsi="Times New Roman" w:cs="Times New Roman"/>
          <w:spacing w:val="1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має наслідком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декриміналізацію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значної</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частини</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об’єктивно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небезпечних</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діянь,</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вчиняються</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суддями</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ними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повноважень</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отже,</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створює</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прогалину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кримінально-правовій</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охороні</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lang w:val="uk-UA" w:eastAsia="en-US"/>
        </w:rPr>
        <w:t>що не відповідає сформульованим в теорії кримінально права принципам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криміналізації;</w:t>
      </w:r>
    </w:p>
    <w:p w:rsidR="00415F6C" w:rsidRPr="00415F6C" w:rsidRDefault="00415F6C" w:rsidP="00415F6C">
      <w:pPr>
        <w:numPr>
          <w:ilvl w:val="0"/>
          <w:numId w:val="10"/>
        </w:numPr>
        <w:tabs>
          <w:tab w:val="clear" w:pos="709"/>
          <w:tab w:val="left" w:pos="1016"/>
        </w:tabs>
        <w:suppressAutoHyphens w:val="0"/>
        <w:autoSpaceDE w:val="0"/>
        <w:autoSpaceDN w:val="0"/>
        <w:spacing w:before="55" w:after="0" w:line="290" w:lineRule="auto"/>
        <w:ind w:right="608"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сформульовано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вихідні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позиції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змісту</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кримінально-правових</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 xml:space="preserve">покликаних охороняти суспільні відносини щодо </w:t>
      </w:r>
      <w:r w:rsidRPr="00415F6C">
        <w:rPr>
          <w:rFonts w:ascii="Times New Roman" w:eastAsia="Times New Roman" w:hAnsi="Times New Roman" w:cs="Times New Roman"/>
          <w:w w:val="125"/>
          <w:kern w:val="0"/>
          <w:lang w:val="uk-UA" w:eastAsia="en-US"/>
        </w:rPr>
        <w:t>забезпечення отримання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достовірної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доказової</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іншої</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інформації,</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має</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правове</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значення</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судочинстві</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 під час виконання судових рішень (у виконавчому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провадженні) з огляду на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родовий,</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видовий</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об’єкти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цієї</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групи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правопорушень,</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також</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p>
    <w:p w:rsidR="00415F6C" w:rsidRPr="00415F6C" w:rsidRDefault="00415F6C" w:rsidP="00415F6C">
      <w:pPr>
        <w:tabs>
          <w:tab w:val="clear" w:pos="709"/>
        </w:tabs>
        <w:suppressAutoHyphens w:val="0"/>
        <w:autoSpaceDE w:val="0"/>
        <w:autoSpaceDN w:val="0"/>
        <w:spacing w:after="0" w:line="290" w:lineRule="auto"/>
        <w:ind w:firstLine="0"/>
        <w:jc w:val="left"/>
        <w:rPr>
          <w:rFonts w:ascii="Times New Roman" w:eastAsia="Times New Roman" w:hAnsi="Times New Roman" w:cs="Times New Roman"/>
          <w:kern w:val="0"/>
          <w:sz w:val="23"/>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187" w:after="0" w:line="297" w:lineRule="auto"/>
        <w:ind w:left="118" w:right="691"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урахуванням положень регулюючого кримінального процесуального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законодавства, до якого відсилають відповідні бланкетні норми; зокрема,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обґрунтовано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положення</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те,</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sz w:val="23"/>
          <w:lang w:val="uk-UA" w:eastAsia="en-US"/>
        </w:rPr>
        <w:t>нормами</w:t>
      </w:r>
      <w:r w:rsidRPr="00415F6C">
        <w:rPr>
          <w:rFonts w:ascii="Times New Roman" w:eastAsia="Times New Roman" w:hAnsi="Times New Roman" w:cs="Times New Roman"/>
          <w:spacing w:val="-1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розділу</w:t>
      </w:r>
      <w:r w:rsidRPr="00415F6C">
        <w:rPr>
          <w:rFonts w:ascii="Times New Roman" w:eastAsia="Times New Roman" w:hAnsi="Times New Roman" w:cs="Times New Roman"/>
          <w:spacing w:val="-1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ХVIII</w:t>
      </w:r>
      <w:r w:rsidRPr="00415F6C">
        <w:rPr>
          <w:rFonts w:ascii="Times New Roman" w:eastAsia="Times New Roman" w:hAnsi="Times New Roman" w:cs="Times New Roman"/>
          <w:spacing w:val="-10"/>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Особливої</w:t>
      </w:r>
      <w:r w:rsidRPr="00415F6C">
        <w:rPr>
          <w:rFonts w:ascii="Times New Roman" w:eastAsia="Times New Roman" w:hAnsi="Times New Roman" w:cs="Times New Roman"/>
          <w:spacing w:val="-1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частини</w:t>
      </w:r>
      <w:r w:rsidRPr="00415F6C">
        <w:rPr>
          <w:rFonts w:ascii="Times New Roman" w:eastAsia="Times New Roman" w:hAnsi="Times New Roman" w:cs="Times New Roman"/>
          <w:spacing w:val="-69"/>
          <w:w w:val="125"/>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має</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охоронятися</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процесуальний</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порядок</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отримання</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доказів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всіх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процесуальних</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джерелах;</w:t>
      </w:r>
    </w:p>
    <w:p w:rsidR="00415F6C" w:rsidRPr="00415F6C" w:rsidRDefault="00415F6C" w:rsidP="00415F6C">
      <w:pPr>
        <w:tabs>
          <w:tab w:val="clear" w:pos="709"/>
        </w:tabs>
        <w:suppressAutoHyphens w:val="0"/>
        <w:autoSpaceDE w:val="0"/>
        <w:autoSpaceDN w:val="0"/>
        <w:spacing w:after="0" w:line="269" w:lineRule="exact"/>
        <w:ind w:left="826" w:firstLine="0"/>
        <w:jc w:val="left"/>
        <w:outlineLvl w:val="4"/>
        <w:rPr>
          <w:rFonts w:ascii="Times New Roman" w:eastAsia="Times New Roman" w:hAnsi="Times New Roman" w:cs="Times New Roman"/>
          <w:i/>
          <w:iCs/>
          <w:kern w:val="0"/>
          <w:sz w:val="28"/>
          <w:szCs w:val="28"/>
          <w:lang w:val="uk-UA" w:eastAsia="en-US"/>
        </w:rPr>
      </w:pPr>
      <w:r w:rsidRPr="00415F6C">
        <w:rPr>
          <w:rFonts w:ascii="Times New Roman" w:eastAsia="Times New Roman" w:hAnsi="Times New Roman" w:cs="Times New Roman"/>
          <w:i/>
          <w:iCs/>
          <w:kern w:val="0"/>
          <w:sz w:val="28"/>
          <w:szCs w:val="28"/>
          <w:lang w:val="uk-UA" w:eastAsia="en-US"/>
        </w:rPr>
        <w:t>удосконалено:</w:t>
      </w:r>
    </w:p>
    <w:p w:rsidR="00415F6C" w:rsidRPr="00415F6C" w:rsidRDefault="00415F6C" w:rsidP="00415F6C">
      <w:pPr>
        <w:numPr>
          <w:ilvl w:val="0"/>
          <w:numId w:val="10"/>
        </w:numPr>
        <w:tabs>
          <w:tab w:val="clear" w:pos="709"/>
          <w:tab w:val="left" w:pos="1015"/>
        </w:tabs>
        <w:suppressAutoHyphens w:val="0"/>
        <w:autoSpaceDE w:val="0"/>
        <w:autoSpaceDN w:val="0"/>
        <w:spacing w:before="45" w:after="0" w:line="295" w:lineRule="auto"/>
        <w:ind w:right="874"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наукові позиції щодо визначення родового об’єкта кримінальних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обґрунтовано</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положення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те,</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родовий</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0"/>
          <w:kern w:val="0"/>
          <w:sz w:val="23"/>
          <w:lang w:val="uk-UA" w:eastAsia="en-US"/>
        </w:rPr>
        <w:t>об’єкт</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кримінальних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правопорушень,</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передбачених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розділом</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ХVIII</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Особливої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частини КК України, становлять суспільні відносини, що забезпечують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встановлений законом порядок судочинства та виконання судових рішень;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відповідно;</w:t>
      </w:r>
    </w:p>
    <w:p w:rsidR="00415F6C" w:rsidRPr="00415F6C" w:rsidRDefault="00415F6C" w:rsidP="00415F6C">
      <w:pPr>
        <w:numPr>
          <w:ilvl w:val="0"/>
          <w:numId w:val="10"/>
        </w:numPr>
        <w:tabs>
          <w:tab w:val="clear" w:pos="709"/>
          <w:tab w:val="left" w:pos="1015"/>
        </w:tabs>
        <w:suppressAutoHyphens w:val="0"/>
        <w:autoSpaceDE w:val="0"/>
        <w:autoSpaceDN w:val="0"/>
        <w:spacing w:after="0" w:line="302" w:lineRule="auto"/>
        <w:ind w:right="1013"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наукові</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позиції</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класифікації</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кримінальних</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правопорушень</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проти</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30"/>
          <w:kern w:val="0"/>
          <w:lang w:val="uk-UA" w:eastAsia="en-US"/>
        </w:rPr>
        <w:t>правосуддя за об’єктом та за механізмом заподіяння шкоди об’єкту</w:t>
      </w:r>
      <w:r w:rsidRPr="00415F6C">
        <w:rPr>
          <w:rFonts w:ascii="Times New Roman" w:eastAsia="Times New Roman" w:hAnsi="Times New Roman" w:cs="Times New Roman"/>
          <w:spacing w:val="1"/>
          <w:w w:val="130"/>
          <w:kern w:val="0"/>
          <w:lang w:val="uk-UA" w:eastAsia="en-US"/>
        </w:rPr>
        <w:t xml:space="preserve"> </w:t>
      </w:r>
      <w:r w:rsidRPr="00415F6C">
        <w:rPr>
          <w:rFonts w:ascii="Times New Roman" w:eastAsia="Times New Roman" w:hAnsi="Times New Roman" w:cs="Times New Roman"/>
          <w:w w:val="125"/>
          <w:kern w:val="0"/>
          <w:lang w:val="uk-UA" w:eastAsia="en-US"/>
        </w:rPr>
        <w:t>кримінального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зокрема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запропоновано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застосувати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такий</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додатковий</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критерій</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класифікації,</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як</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суб’єкт</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кримінального</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p>
    <w:p w:rsidR="00415F6C" w:rsidRPr="00415F6C" w:rsidRDefault="00415F6C" w:rsidP="00415F6C">
      <w:pPr>
        <w:numPr>
          <w:ilvl w:val="0"/>
          <w:numId w:val="10"/>
        </w:numPr>
        <w:tabs>
          <w:tab w:val="clear" w:pos="709"/>
          <w:tab w:val="left" w:pos="1015"/>
        </w:tabs>
        <w:suppressAutoHyphens w:val="0"/>
        <w:autoSpaceDE w:val="0"/>
        <w:autoSpaceDN w:val="0"/>
        <w:spacing w:after="0" w:line="300" w:lineRule="auto"/>
        <w:ind w:right="665"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наукові підходи щодо систематизації кримінально-правових норм про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урахуванням</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цього</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сформульовано</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авторський</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проєкт</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розділу</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Особливої</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частини</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кримінальні</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правопорушення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проти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правосуддя;</w:t>
      </w:r>
    </w:p>
    <w:p w:rsidR="00415F6C" w:rsidRPr="00415F6C" w:rsidRDefault="00415F6C" w:rsidP="00415F6C">
      <w:pPr>
        <w:numPr>
          <w:ilvl w:val="0"/>
          <w:numId w:val="10"/>
        </w:numPr>
        <w:tabs>
          <w:tab w:val="clear" w:pos="709"/>
          <w:tab w:val="left" w:pos="1014"/>
        </w:tabs>
        <w:suppressAutoHyphens w:val="0"/>
        <w:autoSpaceDE w:val="0"/>
        <w:autoSpaceDN w:val="0"/>
        <w:spacing w:after="0" w:line="302" w:lineRule="auto"/>
        <w:ind w:right="598"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сформульовані в теорії кримінального права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 xml:space="preserve">положення </w:t>
      </w:r>
      <w:r w:rsidRPr="00415F6C">
        <w:rPr>
          <w:rFonts w:ascii="Times New Roman" w:eastAsia="Times New Roman" w:hAnsi="Times New Roman" w:cs="Times New Roman"/>
          <w:w w:val="125"/>
          <w:kern w:val="0"/>
          <w:sz w:val="23"/>
          <w:lang w:val="uk-UA" w:eastAsia="en-US"/>
        </w:rPr>
        <w:t>щодо головних</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lang w:val="uk-UA" w:eastAsia="en-US"/>
        </w:rPr>
        <w:t>напрямів</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розвитку</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кримінально-правових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контексті</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напрямів</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w:t>
      </w:r>
    </w:p>
    <w:p w:rsidR="00415F6C" w:rsidRPr="00415F6C" w:rsidRDefault="00415F6C" w:rsidP="00415F6C">
      <w:pPr>
        <w:tabs>
          <w:tab w:val="clear" w:pos="709"/>
        </w:tabs>
        <w:suppressAutoHyphens w:val="0"/>
        <w:autoSpaceDE w:val="0"/>
        <w:autoSpaceDN w:val="0"/>
        <w:spacing w:after="0" w:line="300" w:lineRule="auto"/>
        <w:ind w:left="118" w:right="736"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-правової політики України, зокрема серед таких напрямів визначено: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забезпечення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відповідності</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цих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принципу</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верховенства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права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тому</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числі</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такому його аспекту, як правова визначеність), забезпечення відповідності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міжнародно-правовим</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актам,</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яких</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приєдналася</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Україна,</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практиці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ЄСПЛ;</w:t>
      </w:r>
    </w:p>
    <w:p w:rsidR="00415F6C" w:rsidRPr="00415F6C" w:rsidRDefault="00415F6C" w:rsidP="00415F6C">
      <w:pPr>
        <w:numPr>
          <w:ilvl w:val="0"/>
          <w:numId w:val="10"/>
        </w:numPr>
        <w:tabs>
          <w:tab w:val="clear" w:pos="709"/>
          <w:tab w:val="left" w:pos="1015"/>
        </w:tabs>
        <w:suppressAutoHyphens w:val="0"/>
        <w:autoSpaceDE w:val="0"/>
        <w:autoSpaceDN w:val="0"/>
        <w:spacing w:after="0" w:line="297" w:lineRule="auto"/>
        <w:ind w:right="600"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наукові</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позиції</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формулювання</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диспозиціях</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норм, що передбачають відповідальність за посягання на особисті блага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спеціальних</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потерпілих</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учасників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p>
    <w:p w:rsidR="00415F6C" w:rsidRPr="00415F6C" w:rsidRDefault="00415F6C" w:rsidP="00415F6C">
      <w:pPr>
        <w:tabs>
          <w:tab w:val="clear" w:pos="709"/>
        </w:tabs>
        <w:suppressAutoHyphens w:val="0"/>
        <w:autoSpaceDE w:val="0"/>
        <w:autoSpaceDN w:val="0"/>
        <w:spacing w:after="0" w:line="264" w:lineRule="exact"/>
        <w:ind w:left="118" w:firstLine="0"/>
        <w:jc w:val="left"/>
        <w:rPr>
          <w:rFonts w:ascii="Times New Roman" w:eastAsia="Times New Roman" w:hAnsi="Times New Roman" w:cs="Times New Roman"/>
          <w:kern w:val="0"/>
          <w:sz w:val="24"/>
          <w:szCs w:val="24"/>
          <w:lang w:val="uk-UA" w:eastAsia="en-US"/>
        </w:rPr>
      </w:pPr>
      <w:r w:rsidRPr="00415F6C">
        <w:rPr>
          <w:rFonts w:ascii="Times New Roman" w:eastAsia="Times New Roman" w:hAnsi="Times New Roman" w:cs="Times New Roman"/>
          <w:w w:val="115"/>
          <w:kern w:val="0"/>
          <w:sz w:val="27"/>
          <w:szCs w:val="24"/>
          <w:lang w:val="uk-UA" w:eastAsia="en-US"/>
        </w:rPr>
        <w:t>.</w:t>
      </w:r>
      <w:r w:rsidRPr="00415F6C">
        <w:rPr>
          <w:rFonts w:ascii="Times New Roman" w:eastAsia="Times New Roman" w:hAnsi="Times New Roman" w:cs="Times New Roman"/>
          <w:spacing w:val="19"/>
          <w:w w:val="115"/>
          <w:kern w:val="0"/>
          <w:sz w:val="27"/>
          <w:szCs w:val="24"/>
          <w:lang w:val="uk-UA" w:eastAsia="en-US"/>
        </w:rPr>
        <w:t xml:space="preserve"> </w:t>
      </w:r>
      <w:r w:rsidRPr="00415F6C">
        <w:rPr>
          <w:rFonts w:ascii="Times New Roman" w:eastAsia="Times New Roman" w:hAnsi="Times New Roman" w:cs="Times New Roman"/>
          <w:w w:val="115"/>
          <w:kern w:val="0"/>
          <w:sz w:val="27"/>
          <w:szCs w:val="24"/>
          <w:lang w:val="uk-UA" w:eastAsia="en-US"/>
        </w:rPr>
        <w:t>377–</w:t>
      </w:r>
      <w:r w:rsidRPr="00415F6C">
        <w:rPr>
          <w:rFonts w:ascii="Times New Roman" w:eastAsia="Times New Roman" w:hAnsi="Times New Roman" w:cs="Times New Roman"/>
          <w:w w:val="115"/>
          <w:kern w:val="0"/>
          <w:sz w:val="24"/>
          <w:szCs w:val="24"/>
          <w:lang w:val="uk-UA" w:eastAsia="en-US"/>
        </w:rPr>
        <w:t>379,</w:t>
      </w:r>
      <w:r w:rsidRPr="00415F6C">
        <w:rPr>
          <w:rFonts w:ascii="Times New Roman" w:eastAsia="Times New Roman" w:hAnsi="Times New Roman" w:cs="Times New Roman"/>
          <w:spacing w:val="-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398–400</w:t>
      </w:r>
      <w:r w:rsidRPr="00415F6C">
        <w:rPr>
          <w:rFonts w:ascii="Times New Roman" w:eastAsia="Times New Roman" w:hAnsi="Times New Roman" w:cs="Times New Roman"/>
          <w:spacing w:val="-1"/>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КК</w:t>
      </w:r>
      <w:r w:rsidRPr="00415F6C">
        <w:rPr>
          <w:rFonts w:ascii="Times New Roman" w:eastAsia="Times New Roman" w:hAnsi="Times New Roman" w:cs="Times New Roman"/>
          <w:spacing w:val="-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України)</w:t>
      </w:r>
      <w:r w:rsidRPr="00415F6C">
        <w:rPr>
          <w:rFonts w:ascii="Times New Roman" w:eastAsia="Times New Roman" w:hAnsi="Times New Roman" w:cs="Times New Roman"/>
          <w:spacing w:val="-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w:t>
      </w:r>
      <w:r w:rsidRPr="00415F6C">
        <w:rPr>
          <w:rFonts w:ascii="Times New Roman" w:eastAsia="Times New Roman" w:hAnsi="Times New Roman" w:cs="Times New Roman"/>
          <w:spacing w:val="-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ознак</w:t>
      </w:r>
      <w:r w:rsidRPr="00415F6C">
        <w:rPr>
          <w:rFonts w:ascii="Times New Roman" w:eastAsia="Times New Roman" w:hAnsi="Times New Roman" w:cs="Times New Roman"/>
          <w:spacing w:val="-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об’єкта</w:t>
      </w:r>
      <w:r w:rsidRPr="00415F6C">
        <w:rPr>
          <w:rFonts w:ascii="Times New Roman" w:eastAsia="Times New Roman" w:hAnsi="Times New Roman" w:cs="Times New Roman"/>
          <w:spacing w:val="-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(запропоновано</w:t>
      </w:r>
      <w:r w:rsidRPr="00415F6C">
        <w:rPr>
          <w:rFonts w:ascii="Times New Roman" w:eastAsia="Times New Roman" w:hAnsi="Times New Roman" w:cs="Times New Roman"/>
          <w:spacing w:val="-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розшити</w:t>
      </w:r>
      <w:r w:rsidRPr="00415F6C">
        <w:rPr>
          <w:rFonts w:ascii="Times New Roman" w:eastAsia="Times New Roman" w:hAnsi="Times New Roman" w:cs="Times New Roman"/>
          <w:spacing w:val="-1"/>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перелік</w:t>
      </w:r>
    </w:p>
    <w:p w:rsidR="00415F6C" w:rsidRPr="00415F6C" w:rsidRDefault="00415F6C" w:rsidP="00415F6C">
      <w:pPr>
        <w:tabs>
          <w:tab w:val="clear" w:pos="709"/>
        </w:tabs>
        <w:suppressAutoHyphens w:val="0"/>
        <w:autoSpaceDE w:val="0"/>
        <w:autoSpaceDN w:val="0"/>
        <w:spacing w:after="0" w:line="288" w:lineRule="auto"/>
        <w:ind w:left="118" w:right="621" w:firstLine="0"/>
        <w:jc w:val="left"/>
        <w:rPr>
          <w:rFonts w:ascii="Times New Roman" w:eastAsia="Times New Roman" w:hAnsi="Times New Roman" w:cs="Times New Roman"/>
          <w:kern w:val="0"/>
          <w:sz w:val="24"/>
          <w:lang w:val="uk-UA" w:eastAsia="en-US"/>
        </w:rPr>
      </w:pPr>
      <w:r w:rsidRPr="00415F6C">
        <w:rPr>
          <w:rFonts w:ascii="Times New Roman" w:eastAsia="Times New Roman" w:hAnsi="Times New Roman" w:cs="Times New Roman"/>
          <w:w w:val="120"/>
          <w:kern w:val="0"/>
          <w:sz w:val="23"/>
          <w:lang w:val="uk-UA" w:eastAsia="en-US"/>
        </w:rPr>
        <w:t>спеціальних потерпілих), а також ознак суб’єктивної сторони (запропоновано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lang w:val="uk-UA" w:eastAsia="en-US"/>
        </w:rPr>
        <w:t>визначити</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у</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диспозиціях</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зазначених  норм  одночасно  вказівку  на  мету</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кримінального</w:t>
      </w:r>
      <w:r w:rsidRPr="00415F6C">
        <w:rPr>
          <w:rFonts w:ascii="Times New Roman" w:eastAsia="Times New Roman" w:hAnsi="Times New Roman" w:cs="Times New Roman"/>
          <w:spacing w:val="21"/>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21"/>
          <w:w w:val="120"/>
          <w:kern w:val="0"/>
          <w:lang w:val="uk-UA" w:eastAsia="en-US"/>
        </w:rPr>
        <w:t xml:space="preserve"> </w:t>
      </w:r>
      <w:r w:rsidRPr="00415F6C">
        <w:rPr>
          <w:rFonts w:ascii="Times New Roman" w:eastAsia="Times New Roman" w:hAnsi="Times New Roman" w:cs="Times New Roman"/>
          <w:w w:val="120"/>
          <w:kern w:val="0"/>
          <w:lang w:val="uk-UA" w:eastAsia="en-US"/>
        </w:rPr>
        <w:t>(перешкодити</w:t>
      </w:r>
      <w:r w:rsidRPr="00415F6C">
        <w:rPr>
          <w:rFonts w:ascii="Times New Roman" w:eastAsia="Times New Roman" w:hAnsi="Times New Roman" w:cs="Times New Roman"/>
          <w:spacing w:val="21"/>
          <w:w w:val="120"/>
          <w:kern w:val="0"/>
          <w:lang w:val="uk-UA" w:eastAsia="en-US"/>
        </w:rPr>
        <w:t xml:space="preserve"> </w:t>
      </w:r>
      <w:r w:rsidRPr="00415F6C">
        <w:rPr>
          <w:rFonts w:ascii="Times New Roman" w:eastAsia="Times New Roman" w:hAnsi="Times New Roman" w:cs="Times New Roman"/>
          <w:w w:val="120"/>
          <w:kern w:val="0"/>
          <w:lang w:val="uk-UA" w:eastAsia="en-US"/>
        </w:rPr>
        <w:t>відповідній</w:t>
      </w:r>
      <w:r w:rsidRPr="00415F6C">
        <w:rPr>
          <w:rFonts w:ascii="Times New Roman" w:eastAsia="Times New Roman" w:hAnsi="Times New Roman" w:cs="Times New Roman"/>
          <w:spacing w:val="21"/>
          <w:w w:val="120"/>
          <w:kern w:val="0"/>
          <w:lang w:val="uk-UA" w:eastAsia="en-US"/>
        </w:rPr>
        <w:t xml:space="preserve"> </w:t>
      </w:r>
      <w:r w:rsidRPr="00415F6C">
        <w:rPr>
          <w:rFonts w:ascii="Times New Roman" w:eastAsia="Times New Roman" w:hAnsi="Times New Roman" w:cs="Times New Roman"/>
          <w:w w:val="120"/>
          <w:kern w:val="0"/>
          <w:lang w:val="uk-UA" w:eastAsia="en-US"/>
        </w:rPr>
        <w:t>правомірній</w:t>
      </w:r>
      <w:r w:rsidRPr="00415F6C">
        <w:rPr>
          <w:rFonts w:ascii="Times New Roman" w:eastAsia="Times New Roman" w:hAnsi="Times New Roman" w:cs="Times New Roman"/>
          <w:spacing w:val="21"/>
          <w:w w:val="120"/>
          <w:kern w:val="0"/>
          <w:lang w:val="uk-UA" w:eastAsia="en-US"/>
        </w:rPr>
        <w:t xml:space="preserve"> </w:t>
      </w:r>
      <w:r w:rsidRPr="00415F6C">
        <w:rPr>
          <w:rFonts w:ascii="Times New Roman" w:eastAsia="Times New Roman" w:hAnsi="Times New Roman" w:cs="Times New Roman"/>
          <w:w w:val="120"/>
          <w:kern w:val="0"/>
          <w:lang w:val="uk-UA" w:eastAsia="en-US"/>
        </w:rPr>
        <w:t>діяльності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15"/>
          <w:kern w:val="0"/>
          <w:sz w:val="24"/>
          <w:lang w:val="uk-UA" w:eastAsia="en-US"/>
        </w:rPr>
        <w:t>спеціального</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потерпілого</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(ст.ст.</w:t>
      </w:r>
      <w:r w:rsidRPr="00415F6C">
        <w:rPr>
          <w:rFonts w:ascii="Times New Roman" w:eastAsia="Times New Roman" w:hAnsi="Times New Roman" w:cs="Times New Roman"/>
          <w:spacing w:val="2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377–378,</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398–399</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КК</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України),</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припинити</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або</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не</w:t>
      </w:r>
      <w:r w:rsidRPr="00415F6C">
        <w:rPr>
          <w:rFonts w:ascii="Times New Roman" w:eastAsia="Times New Roman" w:hAnsi="Times New Roman" w:cs="Times New Roman"/>
          <w:spacing w:val="-66"/>
          <w:w w:val="115"/>
          <w:kern w:val="0"/>
          <w:sz w:val="24"/>
          <w:lang w:val="uk-UA" w:eastAsia="en-US"/>
        </w:rPr>
        <w:t xml:space="preserve"> </w:t>
      </w:r>
      <w:r w:rsidRPr="00415F6C">
        <w:rPr>
          <w:rFonts w:ascii="Times New Roman" w:eastAsia="Times New Roman" w:hAnsi="Times New Roman" w:cs="Times New Roman"/>
          <w:w w:val="120"/>
          <w:kern w:val="0"/>
          <w:lang w:val="uk-UA" w:eastAsia="en-US"/>
        </w:rPr>
        <w:t xml:space="preserve">допустити таку діяльність (ст. </w:t>
      </w:r>
      <w:r w:rsidRPr="00415F6C">
        <w:rPr>
          <w:rFonts w:ascii="Times New Roman" w:eastAsia="Times New Roman" w:hAnsi="Times New Roman" w:cs="Times New Roman"/>
          <w:w w:val="120"/>
          <w:kern w:val="0"/>
          <w:sz w:val="24"/>
          <w:lang w:val="uk-UA" w:eastAsia="en-US"/>
        </w:rPr>
        <w:t>ст. 379, 400 КК України)) і мотив кримінального</w:t>
      </w:r>
      <w:r w:rsidRPr="00415F6C">
        <w:rPr>
          <w:rFonts w:ascii="Times New Roman" w:eastAsia="Times New Roman" w:hAnsi="Times New Roman" w:cs="Times New Roman"/>
          <w:spacing w:val="1"/>
          <w:w w:val="120"/>
          <w:kern w:val="0"/>
          <w:sz w:val="24"/>
          <w:lang w:val="uk-UA" w:eastAsia="en-US"/>
        </w:rPr>
        <w:t xml:space="preserve"> </w:t>
      </w:r>
      <w:r w:rsidRPr="00415F6C">
        <w:rPr>
          <w:rFonts w:ascii="Times New Roman" w:eastAsia="Times New Roman" w:hAnsi="Times New Roman" w:cs="Times New Roman"/>
          <w:w w:val="120"/>
          <w:kern w:val="0"/>
          <w:sz w:val="23"/>
          <w:lang w:val="uk-UA" w:eastAsia="en-US"/>
        </w:rPr>
        <w:t>правопорушення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(обумовлений</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правомірною  діяльністю  відповідного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lang w:val="uk-UA" w:eastAsia="en-US"/>
        </w:rPr>
        <w:t>спеціального</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потерпілого,</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безпосередньо  пов’язаною  зі  здійсненням</w:t>
      </w:r>
      <w:r w:rsidRPr="00415F6C">
        <w:rPr>
          <w:rFonts w:ascii="Times New Roman" w:eastAsia="Times New Roman" w:hAnsi="Times New Roman" w:cs="Times New Roman"/>
          <w:spacing w:val="67"/>
          <w:w w:val="120"/>
          <w:kern w:val="0"/>
          <w:lang w:val="uk-UA" w:eastAsia="en-US"/>
        </w:rPr>
        <w:t xml:space="preserve"> </w:t>
      </w:r>
      <w:r w:rsidRPr="00415F6C">
        <w:rPr>
          <w:rFonts w:ascii="Times New Roman" w:eastAsia="Times New Roman" w:hAnsi="Times New Roman" w:cs="Times New Roman"/>
          <w:w w:val="120"/>
          <w:kern w:val="0"/>
          <w:lang w:val="uk-UA" w:eastAsia="en-US"/>
        </w:rPr>
        <w:t>судочинства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5"/>
          <w:lang w:val="uk-UA" w:eastAsia="en-US"/>
        </w:rPr>
        <w:t>(ст. ст. 377–</w:t>
      </w:r>
      <w:r w:rsidRPr="00415F6C">
        <w:rPr>
          <w:rFonts w:ascii="Times New Roman" w:eastAsia="Times New Roman" w:hAnsi="Times New Roman" w:cs="Times New Roman"/>
          <w:w w:val="120"/>
          <w:kern w:val="0"/>
          <w:sz w:val="23"/>
          <w:lang w:val="uk-UA" w:eastAsia="en-US"/>
        </w:rPr>
        <w:t>400 КК України) чи, відповідно, з наданням правничої допомоги 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судочинстві,</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тому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числі</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конституційному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провадженні</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4"/>
          <w:lang w:val="uk-UA" w:eastAsia="en-US"/>
        </w:rPr>
        <w:t>судових</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рішень</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(ст.</w:t>
      </w:r>
      <w:r w:rsidRPr="00415F6C">
        <w:rPr>
          <w:rFonts w:ascii="Times New Roman" w:eastAsia="Times New Roman" w:hAnsi="Times New Roman" w:cs="Times New Roman"/>
          <w:spacing w:val="2"/>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ст.</w:t>
      </w:r>
      <w:r w:rsidRPr="00415F6C">
        <w:rPr>
          <w:rFonts w:ascii="Times New Roman" w:eastAsia="Times New Roman" w:hAnsi="Times New Roman" w:cs="Times New Roman"/>
          <w:spacing w:val="3"/>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398–400</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КК</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України));</w:t>
      </w:r>
    </w:p>
    <w:p w:rsidR="00415F6C" w:rsidRPr="00415F6C" w:rsidRDefault="00415F6C" w:rsidP="00415F6C">
      <w:pPr>
        <w:tabs>
          <w:tab w:val="clear" w:pos="709"/>
        </w:tabs>
        <w:suppressAutoHyphens w:val="0"/>
        <w:autoSpaceDE w:val="0"/>
        <w:autoSpaceDN w:val="0"/>
        <w:spacing w:after="0" w:line="274" w:lineRule="exact"/>
        <w:ind w:left="826" w:firstLine="0"/>
        <w:jc w:val="left"/>
        <w:outlineLvl w:val="4"/>
        <w:rPr>
          <w:rFonts w:ascii="Times New Roman" w:eastAsia="Times New Roman" w:hAnsi="Times New Roman" w:cs="Times New Roman"/>
          <w:i/>
          <w:iCs/>
          <w:kern w:val="0"/>
          <w:sz w:val="28"/>
          <w:szCs w:val="28"/>
          <w:lang w:val="uk-UA" w:eastAsia="en-US"/>
        </w:rPr>
      </w:pPr>
      <w:r w:rsidRPr="00415F6C">
        <w:rPr>
          <w:rFonts w:ascii="Times New Roman" w:eastAsia="Times New Roman" w:hAnsi="Times New Roman" w:cs="Times New Roman"/>
          <w:i/>
          <w:iCs/>
          <w:kern w:val="0"/>
          <w:sz w:val="28"/>
          <w:szCs w:val="28"/>
          <w:lang w:val="uk-UA" w:eastAsia="en-US"/>
        </w:rPr>
        <w:t>дістало</w:t>
      </w:r>
      <w:r w:rsidRPr="00415F6C">
        <w:rPr>
          <w:rFonts w:ascii="Times New Roman" w:eastAsia="Times New Roman" w:hAnsi="Times New Roman" w:cs="Times New Roman"/>
          <w:i/>
          <w:iCs/>
          <w:spacing w:val="-6"/>
          <w:kern w:val="0"/>
          <w:sz w:val="28"/>
          <w:szCs w:val="28"/>
          <w:lang w:val="uk-UA" w:eastAsia="en-US"/>
        </w:rPr>
        <w:t xml:space="preserve"> </w:t>
      </w:r>
      <w:r w:rsidRPr="00415F6C">
        <w:rPr>
          <w:rFonts w:ascii="Times New Roman" w:eastAsia="Times New Roman" w:hAnsi="Times New Roman" w:cs="Times New Roman"/>
          <w:i/>
          <w:iCs/>
          <w:kern w:val="0"/>
          <w:sz w:val="28"/>
          <w:szCs w:val="28"/>
          <w:lang w:val="uk-UA" w:eastAsia="en-US"/>
        </w:rPr>
        <w:t>подальший</w:t>
      </w:r>
      <w:r w:rsidRPr="00415F6C">
        <w:rPr>
          <w:rFonts w:ascii="Times New Roman" w:eastAsia="Times New Roman" w:hAnsi="Times New Roman" w:cs="Times New Roman"/>
          <w:i/>
          <w:iCs/>
          <w:spacing w:val="-6"/>
          <w:kern w:val="0"/>
          <w:sz w:val="28"/>
          <w:szCs w:val="28"/>
          <w:lang w:val="uk-UA" w:eastAsia="en-US"/>
        </w:rPr>
        <w:t xml:space="preserve"> </w:t>
      </w:r>
      <w:r w:rsidRPr="00415F6C">
        <w:rPr>
          <w:rFonts w:ascii="Times New Roman" w:eastAsia="Times New Roman" w:hAnsi="Times New Roman" w:cs="Times New Roman"/>
          <w:i/>
          <w:iCs/>
          <w:kern w:val="0"/>
          <w:sz w:val="28"/>
          <w:szCs w:val="28"/>
          <w:lang w:val="uk-UA" w:eastAsia="en-US"/>
        </w:rPr>
        <w:t>розвиток:</w:t>
      </w:r>
    </w:p>
    <w:p w:rsidR="00415F6C" w:rsidRPr="00415F6C" w:rsidRDefault="00415F6C" w:rsidP="00415F6C">
      <w:pPr>
        <w:numPr>
          <w:ilvl w:val="0"/>
          <w:numId w:val="10"/>
        </w:numPr>
        <w:tabs>
          <w:tab w:val="clear" w:pos="709"/>
          <w:tab w:val="left" w:pos="1014"/>
        </w:tabs>
        <w:suppressAutoHyphens w:val="0"/>
        <w:autoSpaceDE w:val="0"/>
        <w:autoSpaceDN w:val="0"/>
        <w:spacing w:before="40" w:after="0" w:line="290" w:lineRule="auto"/>
        <w:ind w:right="943"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наукове обґрунтування доцільності кримінально-правової охорони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нормами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одного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розділу</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Особливої</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lang w:val="uk-UA" w:eastAsia="en-US"/>
        </w:rPr>
        <w:t>щодо</w:t>
      </w:r>
      <w:r w:rsidRPr="00415F6C">
        <w:rPr>
          <w:rFonts w:ascii="Times New Roman" w:eastAsia="Times New Roman" w:hAnsi="Times New Roman" w:cs="Times New Roman"/>
          <w:spacing w:val="14"/>
          <w:w w:val="120"/>
          <w:kern w:val="0"/>
          <w:lang w:val="uk-UA" w:eastAsia="en-US"/>
        </w:rPr>
        <w:t xml:space="preserve"> </w:t>
      </w:r>
      <w:r w:rsidRPr="00415F6C">
        <w:rPr>
          <w:rFonts w:ascii="Times New Roman" w:eastAsia="Times New Roman" w:hAnsi="Times New Roman" w:cs="Times New Roman"/>
          <w:w w:val="120"/>
          <w:kern w:val="0"/>
          <w:lang w:val="uk-UA" w:eastAsia="en-US"/>
        </w:rPr>
        <w:t>з</w:t>
      </w:r>
      <w:r w:rsidRPr="00415F6C">
        <w:rPr>
          <w:rFonts w:ascii="Times New Roman" w:eastAsia="Times New Roman" w:hAnsi="Times New Roman" w:cs="Times New Roman"/>
          <w:w w:val="120"/>
          <w:kern w:val="0"/>
          <w:sz w:val="23"/>
          <w:lang w:val="uk-UA" w:eastAsia="en-US"/>
        </w:rPr>
        <w:t>дійснення</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судових</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рішень,</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виходячи</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із</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єдиної</w:t>
      </w:r>
    </w:p>
    <w:p w:rsidR="00415F6C" w:rsidRPr="00415F6C" w:rsidRDefault="00415F6C" w:rsidP="00415F6C">
      <w:pPr>
        <w:tabs>
          <w:tab w:val="clear" w:pos="709"/>
        </w:tabs>
        <w:suppressAutoHyphens w:val="0"/>
        <w:autoSpaceDE w:val="0"/>
        <w:autoSpaceDN w:val="0"/>
        <w:spacing w:after="0" w:line="290" w:lineRule="auto"/>
        <w:ind w:firstLine="0"/>
        <w:jc w:val="left"/>
        <w:rPr>
          <w:rFonts w:ascii="Times New Roman" w:eastAsia="Times New Roman" w:hAnsi="Times New Roman" w:cs="Times New Roman"/>
          <w:kern w:val="0"/>
          <w:sz w:val="23"/>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178" w:after="0" w:line="290" w:lineRule="auto"/>
        <w:ind w:left="118" w:right="621"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0"/>
          <w:kern w:val="0"/>
          <w:sz w:val="23"/>
          <w:lang w:val="uk-UA" w:eastAsia="en-US"/>
        </w:rPr>
        <w:t>правової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природи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всіх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стадіях</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цієї</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діяльності</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(досудових,</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судових);</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тісним</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взаємозв’язком</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відносини</w:t>
      </w:r>
      <w:r w:rsidRPr="00415F6C">
        <w:rPr>
          <w:rFonts w:ascii="Times New Roman" w:eastAsia="Times New Roman" w:hAnsi="Times New Roman" w:cs="Times New Roman"/>
          <w:spacing w:val="-1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щодо</w:t>
      </w:r>
      <w:r w:rsidRPr="00415F6C">
        <w:rPr>
          <w:rFonts w:ascii="Times New Roman" w:eastAsia="Times New Roman" w:hAnsi="Times New Roman" w:cs="Times New Roman"/>
          <w:spacing w:val="-1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з</w:t>
      </w:r>
      <w:r w:rsidRPr="00415F6C">
        <w:rPr>
          <w:rFonts w:ascii="Times New Roman" w:eastAsia="Times New Roman" w:hAnsi="Times New Roman" w:cs="Times New Roman"/>
          <w:w w:val="125"/>
          <w:kern w:val="0"/>
          <w:lang w:val="uk-UA" w:eastAsia="en-US"/>
        </w:rPr>
        <w:t>дійснення</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судочинства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виконання</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судових</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рішень;</w:t>
      </w:r>
    </w:p>
    <w:p w:rsidR="00415F6C" w:rsidRPr="00415F6C" w:rsidRDefault="00415F6C" w:rsidP="00415F6C">
      <w:pPr>
        <w:numPr>
          <w:ilvl w:val="0"/>
          <w:numId w:val="10"/>
        </w:numPr>
        <w:tabs>
          <w:tab w:val="clear" w:pos="709"/>
          <w:tab w:val="left" w:pos="1015"/>
        </w:tabs>
        <w:suppressAutoHyphens w:val="0"/>
        <w:autoSpaceDE w:val="0"/>
        <w:autoSpaceDN w:val="0"/>
        <w:spacing w:after="0" w:line="290" w:lineRule="auto"/>
        <w:ind w:right="630"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наукові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позиції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соціальну</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зумовленість</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низки</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основі цього сформульовано відповідні пропозиції до КК України: а) про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виключення з КК України статті, що передбачає відповідальність за злісне</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ухилення особи від відбування адміністративного стягнення у виді суспільно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4"/>
          <w:lang w:val="uk-UA" w:eastAsia="en-US"/>
        </w:rPr>
        <w:t xml:space="preserve">корисних робіт (ст. 389-2 КК України); </w:t>
      </w:r>
      <w:r w:rsidRPr="00415F6C">
        <w:rPr>
          <w:rFonts w:ascii="Times New Roman" w:eastAsia="Times New Roman" w:hAnsi="Times New Roman" w:cs="Times New Roman"/>
          <w:w w:val="120"/>
          <w:kern w:val="0"/>
          <w:sz w:val="23"/>
          <w:lang w:val="uk-UA" w:eastAsia="en-US"/>
        </w:rPr>
        <w:t>б) про зміну редакції низки кримінально-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правових норм з метою забезпечити їх відповідність критеріям соціальної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15"/>
          <w:kern w:val="0"/>
          <w:sz w:val="24"/>
          <w:lang w:val="uk-UA" w:eastAsia="en-US"/>
        </w:rPr>
        <w:t>зумовленості</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кримінально-правових</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норм</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(у</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тому</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числі</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375,</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376,</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389-1,</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390</w:t>
      </w:r>
    </w:p>
    <w:p w:rsidR="00415F6C" w:rsidRPr="00415F6C" w:rsidRDefault="00415F6C" w:rsidP="00415F6C">
      <w:pPr>
        <w:tabs>
          <w:tab w:val="clear" w:pos="709"/>
        </w:tabs>
        <w:suppressAutoHyphens w:val="0"/>
        <w:autoSpaceDE w:val="0"/>
        <w:autoSpaceDN w:val="0"/>
        <w:spacing w:after="0" w:line="257" w:lineRule="exact"/>
        <w:ind w:left="118" w:firstLine="0"/>
        <w:jc w:val="left"/>
        <w:outlineLvl w:val="6"/>
        <w:rPr>
          <w:rFonts w:ascii="Times New Roman" w:eastAsia="Times New Roman" w:hAnsi="Times New Roman" w:cs="Times New Roman"/>
          <w:kern w:val="0"/>
          <w:sz w:val="26"/>
          <w:szCs w:val="26"/>
          <w:lang w:val="uk-UA" w:eastAsia="en-US"/>
        </w:rPr>
      </w:pPr>
      <w:r w:rsidRPr="00415F6C">
        <w:rPr>
          <w:rFonts w:ascii="Times New Roman" w:eastAsia="Times New Roman" w:hAnsi="Times New Roman" w:cs="Times New Roman"/>
          <w:spacing w:val="-1"/>
          <w:w w:val="110"/>
          <w:kern w:val="0"/>
          <w:sz w:val="26"/>
          <w:szCs w:val="26"/>
          <w:lang w:val="uk-UA" w:eastAsia="en-US"/>
        </w:rPr>
        <w:t>-1,</w:t>
      </w:r>
      <w:r w:rsidRPr="00415F6C">
        <w:rPr>
          <w:rFonts w:ascii="Times New Roman" w:eastAsia="Times New Roman" w:hAnsi="Times New Roman" w:cs="Times New Roman"/>
          <w:spacing w:val="-17"/>
          <w:w w:val="110"/>
          <w:kern w:val="0"/>
          <w:sz w:val="26"/>
          <w:szCs w:val="26"/>
          <w:lang w:val="uk-UA" w:eastAsia="en-US"/>
        </w:rPr>
        <w:t xml:space="preserve"> </w:t>
      </w:r>
      <w:r w:rsidRPr="00415F6C">
        <w:rPr>
          <w:rFonts w:ascii="Times New Roman" w:eastAsia="Times New Roman" w:hAnsi="Times New Roman" w:cs="Times New Roman"/>
          <w:spacing w:val="-1"/>
          <w:w w:val="110"/>
          <w:kern w:val="0"/>
          <w:sz w:val="26"/>
          <w:szCs w:val="26"/>
          <w:lang w:val="uk-UA" w:eastAsia="en-US"/>
        </w:rPr>
        <w:t>400-1</w:t>
      </w:r>
      <w:r w:rsidRPr="00415F6C">
        <w:rPr>
          <w:rFonts w:ascii="Times New Roman" w:eastAsia="Times New Roman" w:hAnsi="Times New Roman" w:cs="Times New Roman"/>
          <w:spacing w:val="-16"/>
          <w:w w:val="110"/>
          <w:kern w:val="0"/>
          <w:sz w:val="26"/>
          <w:szCs w:val="26"/>
          <w:lang w:val="uk-UA" w:eastAsia="en-US"/>
        </w:rPr>
        <w:t xml:space="preserve"> </w:t>
      </w:r>
      <w:r w:rsidRPr="00415F6C">
        <w:rPr>
          <w:rFonts w:ascii="Times New Roman" w:eastAsia="Times New Roman" w:hAnsi="Times New Roman" w:cs="Times New Roman"/>
          <w:w w:val="110"/>
          <w:kern w:val="0"/>
          <w:sz w:val="26"/>
          <w:szCs w:val="26"/>
          <w:lang w:val="uk-UA" w:eastAsia="en-US"/>
        </w:rPr>
        <w:t>КК</w:t>
      </w:r>
      <w:r w:rsidRPr="00415F6C">
        <w:rPr>
          <w:rFonts w:ascii="Times New Roman" w:eastAsia="Times New Roman" w:hAnsi="Times New Roman" w:cs="Times New Roman"/>
          <w:spacing w:val="-16"/>
          <w:w w:val="110"/>
          <w:kern w:val="0"/>
          <w:sz w:val="26"/>
          <w:szCs w:val="26"/>
          <w:lang w:val="uk-UA" w:eastAsia="en-US"/>
        </w:rPr>
        <w:t xml:space="preserve"> </w:t>
      </w:r>
      <w:r w:rsidRPr="00415F6C">
        <w:rPr>
          <w:rFonts w:ascii="Times New Roman" w:eastAsia="Times New Roman" w:hAnsi="Times New Roman" w:cs="Times New Roman"/>
          <w:w w:val="110"/>
          <w:kern w:val="0"/>
          <w:sz w:val="26"/>
          <w:szCs w:val="26"/>
          <w:lang w:val="uk-UA" w:eastAsia="en-US"/>
        </w:rPr>
        <w:t>України);</w:t>
      </w:r>
    </w:p>
    <w:p w:rsidR="00415F6C" w:rsidRPr="00415F6C" w:rsidRDefault="00415F6C" w:rsidP="00415F6C">
      <w:pPr>
        <w:numPr>
          <w:ilvl w:val="0"/>
          <w:numId w:val="10"/>
        </w:numPr>
        <w:tabs>
          <w:tab w:val="clear" w:pos="709"/>
          <w:tab w:val="left" w:pos="1016"/>
        </w:tabs>
        <w:suppressAutoHyphens w:val="0"/>
        <w:autoSpaceDE w:val="0"/>
        <w:autoSpaceDN w:val="0"/>
        <w:spacing w:before="49" w:after="0" w:line="295" w:lineRule="auto"/>
        <w:ind w:right="693"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spacing w:val="-1"/>
          <w:w w:val="125"/>
          <w:kern w:val="0"/>
          <w:sz w:val="23"/>
          <w:lang w:val="uk-UA" w:eastAsia="en-US"/>
        </w:rPr>
        <w:t>наукові підходи до того, що суспільні відносини щодо здійснення</w:t>
      </w:r>
      <w:r w:rsidRPr="00415F6C">
        <w:rPr>
          <w:rFonts w:ascii="Times New Roman" w:eastAsia="Times New Roman" w:hAnsi="Times New Roman" w:cs="Times New Roman"/>
          <w:w w:val="125"/>
          <w:kern w:val="0"/>
          <w:sz w:val="23"/>
          <w:lang w:val="uk-UA" w:eastAsia="en-US"/>
        </w:rPr>
        <w:t xml:space="preserve"> </w:t>
      </w:r>
      <w:r w:rsidRPr="00415F6C">
        <w:rPr>
          <w:rFonts w:ascii="Times New Roman" w:eastAsia="Times New Roman" w:hAnsi="Times New Roman" w:cs="Times New Roman"/>
          <w:w w:val="120"/>
          <w:kern w:val="0"/>
          <w:sz w:val="23"/>
          <w:lang w:val="uk-UA" w:eastAsia="en-US"/>
        </w:rPr>
        <w:t>юрисдикційної</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діяльності</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Конституційного</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складовими</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родового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об’єкта</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зважаючи</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правову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природу</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такої</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діяльності,</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а</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також,</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виходячи</w:t>
      </w:r>
      <w:r w:rsidRPr="00415F6C">
        <w:rPr>
          <w:rFonts w:ascii="Times New Roman" w:eastAsia="Times New Roman" w:hAnsi="Times New Roman" w:cs="Times New Roman"/>
          <w:spacing w:val="24"/>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такої</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визначальної</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характеристики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цього органу, як те, що він є специфічним судовим органом, не включеним до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системи судів загальної юрисдикції, який поєднує у собі функції правосуддя,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конституційного</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контролю,</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офіційного</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тлумачення</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Конституції</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захисту</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конституційних</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прав</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і</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свобод</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особи;</w:t>
      </w:r>
    </w:p>
    <w:p w:rsidR="00415F6C" w:rsidRPr="00415F6C" w:rsidRDefault="00415F6C" w:rsidP="00415F6C">
      <w:pPr>
        <w:numPr>
          <w:ilvl w:val="0"/>
          <w:numId w:val="10"/>
        </w:numPr>
        <w:tabs>
          <w:tab w:val="clear" w:pos="709"/>
          <w:tab w:val="left" w:pos="1015"/>
        </w:tabs>
        <w:suppressAutoHyphens w:val="0"/>
        <w:autoSpaceDE w:val="0"/>
        <w:autoSpaceDN w:val="0"/>
        <w:spacing w:after="0" w:line="295" w:lineRule="auto"/>
        <w:ind w:right="601"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наукові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позиції</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стосовно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того,</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юрисдикційна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діяльність</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третейського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 не охороняється нормами розділу ХVIII Особливої частини КК України;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зважаючи на наявну прогалину у правовій охороні суспільних відносин щодо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здійснення юрисдикційної діяльності третейських судів, запропоновано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передбачити у розділі ХVII Особливої частини КК України норму про</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lang w:val="uk-UA" w:eastAsia="en-US"/>
        </w:rPr>
        <w:t>відповідальність третейського судді (суддів) за постановлення ним завідомо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незаконного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рішення,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якщо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такі</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діяння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спричинили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істотну</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шкоду,</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тяжкі</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наслідки</w:t>
      </w:r>
    </w:p>
    <w:p w:rsidR="00415F6C" w:rsidRPr="00415F6C" w:rsidRDefault="00415F6C" w:rsidP="00415F6C">
      <w:pPr>
        <w:tabs>
          <w:tab w:val="clear" w:pos="709"/>
        </w:tabs>
        <w:suppressAutoHyphens w:val="0"/>
        <w:autoSpaceDE w:val="0"/>
        <w:autoSpaceDN w:val="0"/>
        <w:spacing w:after="0" w:line="266" w:lineRule="exact"/>
        <w:ind w:left="118" w:firstLine="0"/>
        <w:jc w:val="left"/>
        <w:rPr>
          <w:rFonts w:ascii="Times New Roman" w:eastAsia="Times New Roman" w:hAnsi="Times New Roman" w:cs="Times New Roman"/>
          <w:kern w:val="0"/>
          <w:sz w:val="28"/>
          <w:lang w:val="uk-UA" w:eastAsia="en-US"/>
        </w:rPr>
      </w:pPr>
      <w:r w:rsidRPr="00415F6C">
        <w:rPr>
          <w:rFonts w:ascii="Times New Roman" w:eastAsia="Times New Roman" w:hAnsi="Times New Roman" w:cs="Times New Roman"/>
          <w:kern w:val="0"/>
          <w:sz w:val="28"/>
          <w:lang w:val="uk-UA" w:eastAsia="en-US"/>
        </w:rPr>
        <w:t>;</w:t>
      </w:r>
    </w:p>
    <w:p w:rsidR="00415F6C" w:rsidRPr="00415F6C" w:rsidRDefault="00415F6C" w:rsidP="00415F6C">
      <w:pPr>
        <w:numPr>
          <w:ilvl w:val="0"/>
          <w:numId w:val="10"/>
        </w:numPr>
        <w:tabs>
          <w:tab w:val="clear" w:pos="709"/>
          <w:tab w:val="left" w:pos="1015"/>
        </w:tabs>
        <w:suppressAutoHyphens w:val="0"/>
        <w:autoSpaceDE w:val="0"/>
        <w:autoSpaceDN w:val="0"/>
        <w:spacing w:before="30" w:after="0" w:line="290" w:lineRule="auto"/>
        <w:ind w:right="662"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наукові</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підходи</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доцільність</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кримінально-правової</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охорони</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нормами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розділу ХVIII Особливої частини КК України юрисдикційної діяльності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Міжнародного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разі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ратифікації</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Україною</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Римського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статуту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Міжнародного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зважаючи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місце</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Міжнародного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системи</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національних</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судів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такого,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доповнював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би цю систему; запропоновано (у разі ратифікації Римського статуту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Міжнародного кримінального суду) передбачити у нормах розділу ХVIII</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Особливої частини КК України чітку вказівку на правову охорону діяльності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Міжнародного</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статтях,</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передбачають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відповідальність за невиконання судового рішення (ст. 382 КК України), за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кримінальні правопорушення, що посягають на гарантії незалежності та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недоторканності,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інші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гарантії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діяльності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службових</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осіб</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учасників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рішень</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376,</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4"/>
          <w:lang w:val="uk-UA" w:eastAsia="en-US"/>
        </w:rPr>
        <w:t>377,</w:t>
      </w:r>
      <w:r w:rsidRPr="00415F6C">
        <w:rPr>
          <w:rFonts w:ascii="Times New Roman" w:eastAsia="Times New Roman" w:hAnsi="Times New Roman" w:cs="Times New Roman"/>
          <w:spacing w:val="-7"/>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378,</w:t>
      </w:r>
      <w:r w:rsidRPr="00415F6C">
        <w:rPr>
          <w:rFonts w:ascii="Times New Roman" w:eastAsia="Times New Roman" w:hAnsi="Times New Roman" w:cs="Times New Roman"/>
          <w:spacing w:val="-7"/>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379</w:t>
      </w:r>
      <w:r w:rsidRPr="00415F6C">
        <w:rPr>
          <w:rFonts w:ascii="Times New Roman" w:eastAsia="Times New Roman" w:hAnsi="Times New Roman" w:cs="Times New Roman"/>
          <w:spacing w:val="11"/>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КК</w:t>
      </w:r>
      <w:r w:rsidRPr="00415F6C">
        <w:rPr>
          <w:rFonts w:ascii="Times New Roman" w:eastAsia="Times New Roman" w:hAnsi="Times New Roman" w:cs="Times New Roman"/>
          <w:spacing w:val="-7"/>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України),</w:t>
      </w:r>
      <w:r w:rsidRPr="00415F6C">
        <w:rPr>
          <w:rFonts w:ascii="Times New Roman" w:eastAsia="Times New Roman" w:hAnsi="Times New Roman" w:cs="Times New Roman"/>
          <w:spacing w:val="-7"/>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а</w:t>
      </w:r>
      <w:r w:rsidRPr="00415F6C">
        <w:rPr>
          <w:rFonts w:ascii="Times New Roman" w:eastAsia="Times New Roman" w:hAnsi="Times New Roman" w:cs="Times New Roman"/>
          <w:spacing w:val="-6"/>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також</w:t>
      </w:r>
      <w:r w:rsidRPr="00415F6C">
        <w:rPr>
          <w:rFonts w:ascii="Times New Roman" w:eastAsia="Times New Roman" w:hAnsi="Times New Roman" w:cs="Times New Roman"/>
          <w:spacing w:val="-7"/>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тих,</w:t>
      </w:r>
      <w:r w:rsidRPr="00415F6C">
        <w:rPr>
          <w:rFonts w:ascii="Times New Roman" w:eastAsia="Times New Roman" w:hAnsi="Times New Roman" w:cs="Times New Roman"/>
          <w:spacing w:val="-7"/>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що</w:t>
      </w:r>
      <w:r w:rsidRPr="00415F6C">
        <w:rPr>
          <w:rFonts w:ascii="Times New Roman" w:eastAsia="Times New Roman" w:hAnsi="Times New Roman" w:cs="Times New Roman"/>
          <w:spacing w:val="-7"/>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посягають</w:t>
      </w:r>
      <w:r w:rsidRPr="00415F6C">
        <w:rPr>
          <w:rFonts w:ascii="Times New Roman" w:eastAsia="Times New Roman" w:hAnsi="Times New Roman" w:cs="Times New Roman"/>
          <w:spacing w:val="-6"/>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на</w:t>
      </w:r>
      <w:r w:rsidRPr="00415F6C">
        <w:rPr>
          <w:rFonts w:ascii="Times New Roman" w:eastAsia="Times New Roman" w:hAnsi="Times New Roman" w:cs="Times New Roman"/>
          <w:spacing w:val="5"/>
          <w:w w:val="120"/>
          <w:kern w:val="0"/>
          <w:sz w:val="24"/>
          <w:lang w:val="uk-UA" w:eastAsia="en-US"/>
        </w:rPr>
        <w:t xml:space="preserve"> </w:t>
      </w:r>
      <w:r w:rsidRPr="00415F6C">
        <w:rPr>
          <w:rFonts w:ascii="Times New Roman" w:eastAsia="Times New Roman" w:hAnsi="Times New Roman" w:cs="Times New Roman"/>
          <w:w w:val="120"/>
          <w:kern w:val="0"/>
          <w:lang w:val="uk-UA" w:eastAsia="en-US"/>
        </w:rPr>
        <w:t>забезпечення</w:t>
      </w:r>
      <w:r w:rsidRPr="00415F6C">
        <w:rPr>
          <w:rFonts w:ascii="Times New Roman" w:eastAsia="Times New Roman" w:hAnsi="Times New Roman" w:cs="Times New Roman"/>
          <w:spacing w:val="-7"/>
          <w:w w:val="120"/>
          <w:kern w:val="0"/>
          <w:lang w:val="uk-UA" w:eastAsia="en-US"/>
        </w:rPr>
        <w:t xml:space="preserve"> </w:t>
      </w:r>
      <w:r w:rsidRPr="00415F6C">
        <w:rPr>
          <w:rFonts w:ascii="Times New Roman" w:eastAsia="Times New Roman" w:hAnsi="Times New Roman" w:cs="Times New Roman"/>
          <w:w w:val="120"/>
          <w:kern w:val="0"/>
          <w:lang w:val="uk-UA" w:eastAsia="en-US"/>
        </w:rPr>
        <w:t>отримання</w:t>
      </w:r>
      <w:r w:rsidRPr="00415F6C">
        <w:rPr>
          <w:rFonts w:ascii="Times New Roman" w:eastAsia="Times New Roman" w:hAnsi="Times New Roman" w:cs="Times New Roman"/>
          <w:spacing w:val="-63"/>
          <w:w w:val="120"/>
          <w:kern w:val="0"/>
          <w:lang w:val="uk-UA" w:eastAsia="en-US"/>
        </w:rPr>
        <w:t xml:space="preserve"> </w:t>
      </w:r>
      <w:r w:rsidRPr="00415F6C">
        <w:rPr>
          <w:rFonts w:ascii="Times New Roman" w:eastAsia="Times New Roman" w:hAnsi="Times New Roman" w:cs="Times New Roman"/>
          <w:w w:val="120"/>
          <w:kern w:val="0"/>
          <w:sz w:val="23"/>
          <w:lang w:val="uk-UA" w:eastAsia="en-US"/>
        </w:rPr>
        <w:t>достовірної</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доказової</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іншої</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інформації,</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має</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правове</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значення,</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spacing w:val="-1"/>
          <w:w w:val="120"/>
          <w:kern w:val="0"/>
          <w:sz w:val="23"/>
          <w:lang w:val="uk-UA" w:eastAsia="en-US"/>
        </w:rPr>
        <w:t>судочинстві</w:t>
      </w:r>
      <w:r w:rsidRPr="00415F6C">
        <w:rPr>
          <w:rFonts w:ascii="Times New Roman" w:eastAsia="Times New Roman" w:hAnsi="Times New Roman" w:cs="Times New Roman"/>
          <w:spacing w:val="-17"/>
          <w:w w:val="120"/>
          <w:kern w:val="0"/>
          <w:sz w:val="23"/>
          <w:lang w:val="uk-UA" w:eastAsia="en-US"/>
        </w:rPr>
        <w:t xml:space="preserve"> </w:t>
      </w:r>
      <w:r w:rsidRPr="00415F6C">
        <w:rPr>
          <w:rFonts w:ascii="Times New Roman" w:eastAsia="Times New Roman" w:hAnsi="Times New Roman" w:cs="Times New Roman"/>
          <w:spacing w:val="-1"/>
          <w:w w:val="120"/>
          <w:kern w:val="0"/>
          <w:sz w:val="23"/>
          <w:lang w:val="uk-UA" w:eastAsia="en-US"/>
        </w:rPr>
        <w:t>та</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spacing w:val="-1"/>
          <w:w w:val="120"/>
          <w:kern w:val="0"/>
          <w:sz w:val="23"/>
          <w:lang w:val="uk-UA" w:eastAsia="en-US"/>
        </w:rPr>
        <w:t>під</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spacing w:val="-1"/>
          <w:w w:val="120"/>
          <w:kern w:val="0"/>
          <w:sz w:val="23"/>
          <w:lang w:val="uk-UA" w:eastAsia="en-US"/>
        </w:rPr>
        <w:t>час</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spacing w:val="-1"/>
          <w:w w:val="120"/>
          <w:kern w:val="0"/>
          <w:sz w:val="23"/>
          <w:lang w:val="uk-UA" w:eastAsia="en-US"/>
        </w:rPr>
        <w:t>виконання</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spacing w:val="-1"/>
          <w:w w:val="120"/>
          <w:kern w:val="0"/>
          <w:sz w:val="23"/>
          <w:lang w:val="uk-UA" w:eastAsia="en-US"/>
        </w:rPr>
        <w:t>судових</w:t>
      </w:r>
      <w:r w:rsidRPr="00415F6C">
        <w:rPr>
          <w:rFonts w:ascii="Times New Roman" w:eastAsia="Times New Roman" w:hAnsi="Times New Roman" w:cs="Times New Roman"/>
          <w:spacing w:val="-17"/>
          <w:w w:val="120"/>
          <w:kern w:val="0"/>
          <w:sz w:val="23"/>
          <w:lang w:val="uk-UA" w:eastAsia="en-US"/>
        </w:rPr>
        <w:t xml:space="preserve"> </w:t>
      </w:r>
      <w:r w:rsidRPr="00415F6C">
        <w:rPr>
          <w:rFonts w:ascii="Times New Roman" w:eastAsia="Times New Roman" w:hAnsi="Times New Roman" w:cs="Times New Roman"/>
          <w:spacing w:val="-1"/>
          <w:w w:val="120"/>
          <w:kern w:val="0"/>
          <w:sz w:val="23"/>
          <w:lang w:val="uk-UA" w:eastAsia="en-US"/>
        </w:rPr>
        <w:t>рішень</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spacing w:val="-1"/>
          <w:w w:val="120"/>
          <w:kern w:val="0"/>
          <w:sz w:val="25"/>
          <w:lang w:val="uk-UA" w:eastAsia="en-US"/>
        </w:rPr>
        <w:t xml:space="preserve">(ст. ст. </w:t>
      </w:r>
      <w:r w:rsidRPr="00415F6C">
        <w:rPr>
          <w:rFonts w:ascii="Times New Roman" w:eastAsia="Times New Roman" w:hAnsi="Times New Roman" w:cs="Times New Roman"/>
          <w:w w:val="120"/>
          <w:kern w:val="0"/>
          <w:sz w:val="25"/>
          <w:lang w:val="uk-UA" w:eastAsia="en-US"/>
        </w:rPr>
        <w:t>384–386</w:t>
      </w:r>
      <w:r w:rsidRPr="00415F6C">
        <w:rPr>
          <w:rFonts w:ascii="Times New Roman" w:eastAsia="Times New Roman" w:hAnsi="Times New Roman" w:cs="Times New Roman"/>
          <w:spacing w:val="-16"/>
          <w:w w:val="120"/>
          <w:kern w:val="0"/>
          <w:sz w:val="25"/>
          <w:lang w:val="uk-UA" w:eastAsia="en-US"/>
        </w:rPr>
        <w:t xml:space="preserve"> </w:t>
      </w:r>
      <w:r w:rsidRPr="00415F6C">
        <w:rPr>
          <w:rFonts w:ascii="Times New Roman" w:eastAsia="Times New Roman" w:hAnsi="Times New Roman" w:cs="Times New Roman"/>
          <w:w w:val="120"/>
          <w:kern w:val="0"/>
          <w:sz w:val="25"/>
          <w:lang w:val="uk-UA" w:eastAsia="en-US"/>
        </w:rPr>
        <w:t>КК</w:t>
      </w:r>
      <w:r w:rsidRPr="00415F6C">
        <w:rPr>
          <w:rFonts w:ascii="Times New Roman" w:eastAsia="Times New Roman" w:hAnsi="Times New Roman" w:cs="Times New Roman"/>
          <w:spacing w:val="-17"/>
          <w:w w:val="120"/>
          <w:kern w:val="0"/>
          <w:sz w:val="25"/>
          <w:lang w:val="uk-UA" w:eastAsia="en-US"/>
        </w:rPr>
        <w:t xml:space="preserve"> </w:t>
      </w:r>
      <w:r w:rsidRPr="00415F6C">
        <w:rPr>
          <w:rFonts w:ascii="Times New Roman" w:eastAsia="Times New Roman" w:hAnsi="Times New Roman" w:cs="Times New Roman"/>
          <w:w w:val="120"/>
          <w:kern w:val="0"/>
          <w:sz w:val="25"/>
          <w:lang w:val="uk-UA" w:eastAsia="en-US"/>
        </w:rPr>
        <w:t>України);</w:t>
      </w:r>
    </w:p>
    <w:p w:rsidR="00415F6C" w:rsidRPr="00415F6C" w:rsidRDefault="00415F6C" w:rsidP="00415F6C">
      <w:pPr>
        <w:tabs>
          <w:tab w:val="clear" w:pos="709"/>
        </w:tabs>
        <w:suppressAutoHyphens w:val="0"/>
        <w:autoSpaceDE w:val="0"/>
        <w:autoSpaceDN w:val="0"/>
        <w:spacing w:after="0" w:line="290" w:lineRule="auto"/>
        <w:ind w:firstLine="0"/>
        <w:jc w:val="left"/>
        <w:rPr>
          <w:rFonts w:ascii="Times New Roman" w:eastAsia="Times New Roman" w:hAnsi="Times New Roman" w:cs="Times New Roman"/>
          <w:kern w:val="0"/>
          <w:sz w:val="23"/>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numPr>
          <w:ilvl w:val="0"/>
          <w:numId w:val="10"/>
        </w:numPr>
        <w:tabs>
          <w:tab w:val="clear" w:pos="709"/>
          <w:tab w:val="left" w:pos="1013"/>
        </w:tabs>
        <w:suppressAutoHyphens w:val="0"/>
        <w:autoSpaceDE w:val="0"/>
        <w:autoSpaceDN w:val="0"/>
        <w:spacing w:before="187" w:after="0" w:line="292" w:lineRule="auto"/>
        <w:ind w:right="659"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наукові</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позиції</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щодо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удосконалення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регламентації</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матеріальної</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підстави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кримінальної</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завідомо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незаконні</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затримання,</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привід,</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домашній арешт або тримання під вартою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371 КК України),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зокрема, щодо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більш</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конкретного</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визначення</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диспозиціях</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відповідних</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ознак</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об’єктивної</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сторони, суб’єкта відповідних складів кримінальних правопорушень з метою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вирішення</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проблемних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питань,</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можуть</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поставати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кваліфікації</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діянь,</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4"/>
          <w:lang w:val="uk-UA" w:eastAsia="en-US"/>
        </w:rPr>
        <w:t>вчиняються у формах, передбачених ч.ч. 1, 2 ст. 372 КК України, при</w:t>
      </w:r>
      <w:r w:rsidRPr="00415F6C">
        <w:rPr>
          <w:rFonts w:ascii="Times New Roman" w:eastAsia="Times New Roman" w:hAnsi="Times New Roman" w:cs="Times New Roman"/>
          <w:spacing w:val="1"/>
          <w:w w:val="120"/>
          <w:kern w:val="0"/>
          <w:sz w:val="24"/>
          <w:lang w:val="uk-UA" w:eastAsia="en-US"/>
        </w:rPr>
        <w:t xml:space="preserve"> </w:t>
      </w:r>
      <w:r w:rsidRPr="00415F6C">
        <w:rPr>
          <w:rFonts w:ascii="Times New Roman" w:eastAsia="Times New Roman" w:hAnsi="Times New Roman" w:cs="Times New Roman"/>
          <w:w w:val="120"/>
          <w:kern w:val="0"/>
          <w:sz w:val="23"/>
          <w:lang w:val="uk-UA" w:eastAsia="en-US"/>
        </w:rPr>
        <w:t>відмежуванні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їх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правопорушень,</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передбачених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146-1</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4"/>
          <w:lang w:val="uk-UA" w:eastAsia="en-US"/>
        </w:rPr>
        <w:t xml:space="preserve">України, з </w:t>
      </w:r>
      <w:r w:rsidRPr="00415F6C">
        <w:rPr>
          <w:rFonts w:ascii="Times New Roman" w:eastAsia="Times New Roman" w:hAnsi="Times New Roman" w:cs="Times New Roman"/>
          <w:w w:val="120"/>
          <w:kern w:val="0"/>
          <w:sz w:val="23"/>
          <w:lang w:val="uk-UA" w:eastAsia="en-US"/>
        </w:rPr>
        <w:t>метою забезпечення відповідності норм, передбачених ст. 371 КК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такому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критерію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соціальної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зумовленості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забороняючих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правових</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як</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повнота</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складу</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кримінального</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принципам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кримінального</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права</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(зокрема</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такому</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аспекту</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принципу</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верховенства</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права,</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як</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правова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визначеність).</w:t>
      </w:r>
    </w:p>
    <w:p w:rsidR="00415F6C" w:rsidRPr="00415F6C" w:rsidRDefault="00415F6C" w:rsidP="00415F6C">
      <w:pPr>
        <w:tabs>
          <w:tab w:val="clear" w:pos="709"/>
        </w:tabs>
        <w:suppressAutoHyphens w:val="0"/>
        <w:autoSpaceDE w:val="0"/>
        <w:autoSpaceDN w:val="0"/>
        <w:spacing w:after="0" w:line="273" w:lineRule="exact"/>
        <w:ind w:left="826"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b/>
          <w:w w:val="105"/>
          <w:kern w:val="0"/>
          <w:sz w:val="28"/>
          <w:lang w:val="uk-UA" w:eastAsia="en-US"/>
        </w:rPr>
        <w:t>Практичне</w:t>
      </w:r>
      <w:r w:rsidRPr="00415F6C">
        <w:rPr>
          <w:rFonts w:ascii="Times New Roman" w:eastAsia="Times New Roman" w:hAnsi="Times New Roman" w:cs="Times New Roman"/>
          <w:b/>
          <w:spacing w:val="49"/>
          <w:w w:val="105"/>
          <w:kern w:val="0"/>
          <w:sz w:val="28"/>
          <w:lang w:val="uk-UA" w:eastAsia="en-US"/>
        </w:rPr>
        <w:t xml:space="preserve"> </w:t>
      </w:r>
      <w:r w:rsidRPr="00415F6C">
        <w:rPr>
          <w:rFonts w:ascii="Times New Roman" w:eastAsia="Times New Roman" w:hAnsi="Times New Roman" w:cs="Times New Roman"/>
          <w:b/>
          <w:w w:val="105"/>
          <w:kern w:val="0"/>
          <w:sz w:val="28"/>
          <w:lang w:val="uk-UA" w:eastAsia="en-US"/>
        </w:rPr>
        <w:t>значення</w:t>
      </w:r>
      <w:r w:rsidRPr="00415F6C">
        <w:rPr>
          <w:rFonts w:ascii="Times New Roman" w:eastAsia="Times New Roman" w:hAnsi="Times New Roman" w:cs="Times New Roman"/>
          <w:b/>
          <w:spacing w:val="49"/>
          <w:w w:val="105"/>
          <w:kern w:val="0"/>
          <w:sz w:val="28"/>
          <w:lang w:val="uk-UA" w:eastAsia="en-US"/>
        </w:rPr>
        <w:t xml:space="preserve"> </w:t>
      </w:r>
      <w:r w:rsidRPr="00415F6C">
        <w:rPr>
          <w:rFonts w:ascii="Times New Roman" w:eastAsia="Times New Roman" w:hAnsi="Times New Roman" w:cs="Times New Roman"/>
          <w:b/>
          <w:w w:val="105"/>
          <w:kern w:val="0"/>
          <w:sz w:val="28"/>
          <w:lang w:val="uk-UA" w:eastAsia="en-US"/>
        </w:rPr>
        <w:t>отриманих</w:t>
      </w:r>
      <w:r w:rsidRPr="00415F6C">
        <w:rPr>
          <w:rFonts w:ascii="Times New Roman" w:eastAsia="Times New Roman" w:hAnsi="Times New Roman" w:cs="Times New Roman"/>
          <w:b/>
          <w:spacing w:val="49"/>
          <w:w w:val="105"/>
          <w:kern w:val="0"/>
          <w:sz w:val="28"/>
          <w:lang w:val="uk-UA" w:eastAsia="en-US"/>
        </w:rPr>
        <w:t xml:space="preserve"> </w:t>
      </w:r>
      <w:r w:rsidRPr="00415F6C">
        <w:rPr>
          <w:rFonts w:ascii="Times New Roman" w:eastAsia="Times New Roman" w:hAnsi="Times New Roman" w:cs="Times New Roman"/>
          <w:b/>
          <w:w w:val="105"/>
          <w:kern w:val="0"/>
          <w:sz w:val="28"/>
          <w:lang w:val="uk-UA" w:eastAsia="en-US"/>
        </w:rPr>
        <w:t>результатів.</w:t>
      </w:r>
      <w:r w:rsidRPr="00415F6C">
        <w:rPr>
          <w:rFonts w:ascii="Times New Roman" w:eastAsia="Times New Roman" w:hAnsi="Times New Roman" w:cs="Times New Roman"/>
          <w:b/>
          <w:spacing w:val="69"/>
          <w:w w:val="105"/>
          <w:kern w:val="0"/>
          <w:sz w:val="28"/>
          <w:lang w:val="uk-UA" w:eastAsia="en-US"/>
        </w:rPr>
        <w:t xml:space="preserve"> </w:t>
      </w:r>
      <w:r w:rsidRPr="00415F6C">
        <w:rPr>
          <w:rFonts w:ascii="Times New Roman" w:eastAsia="Times New Roman" w:hAnsi="Times New Roman" w:cs="Times New Roman"/>
          <w:w w:val="105"/>
          <w:kern w:val="0"/>
          <w:lang w:val="uk-UA" w:eastAsia="en-US"/>
        </w:rPr>
        <w:t>Результати</w:t>
      </w:r>
      <w:r w:rsidRPr="00415F6C">
        <w:rPr>
          <w:rFonts w:ascii="Times New Roman" w:eastAsia="Times New Roman" w:hAnsi="Times New Roman" w:cs="Times New Roman"/>
          <w:spacing w:val="40"/>
          <w:w w:val="105"/>
          <w:kern w:val="0"/>
          <w:lang w:val="uk-UA" w:eastAsia="en-US"/>
        </w:rPr>
        <w:t xml:space="preserve"> </w:t>
      </w:r>
      <w:r w:rsidRPr="00415F6C">
        <w:rPr>
          <w:rFonts w:ascii="Times New Roman" w:eastAsia="Times New Roman" w:hAnsi="Times New Roman" w:cs="Times New Roman"/>
          <w:w w:val="105"/>
          <w:kern w:val="0"/>
          <w:lang w:val="uk-UA" w:eastAsia="en-US"/>
        </w:rPr>
        <w:t>дисертаційного</w:t>
      </w:r>
    </w:p>
    <w:p w:rsidR="00415F6C" w:rsidRPr="00415F6C" w:rsidRDefault="00415F6C" w:rsidP="00415F6C">
      <w:pPr>
        <w:tabs>
          <w:tab w:val="clear" w:pos="709"/>
        </w:tabs>
        <w:suppressAutoHyphens w:val="0"/>
        <w:autoSpaceDE w:val="0"/>
        <w:autoSpaceDN w:val="0"/>
        <w:spacing w:before="54"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використані</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мають</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перспективу</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використання:</w:t>
      </w:r>
    </w:p>
    <w:p w:rsidR="00415F6C" w:rsidRPr="00415F6C" w:rsidRDefault="00415F6C" w:rsidP="00415F6C">
      <w:pPr>
        <w:numPr>
          <w:ilvl w:val="0"/>
          <w:numId w:val="10"/>
        </w:numPr>
        <w:tabs>
          <w:tab w:val="clear" w:pos="709"/>
          <w:tab w:val="left" w:pos="1015"/>
        </w:tabs>
        <w:suppressAutoHyphens w:val="0"/>
        <w:autoSpaceDE w:val="0"/>
        <w:autoSpaceDN w:val="0"/>
        <w:spacing w:before="58" w:after="0" w:line="295" w:lineRule="auto"/>
        <w:ind w:right="578"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у науково-дослідній діяльності – для вивчення проблем кримінальної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(Акт</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впровадження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наукових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розробок</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дисертаційного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науково-дослідну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діяльність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Львівського</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національного</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університету</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імені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Івана</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Франка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24</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грудня</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2020</w:t>
      </w:r>
      <w:r w:rsidRPr="00415F6C">
        <w:rPr>
          <w:rFonts w:ascii="Times New Roman" w:eastAsia="Times New Roman" w:hAnsi="Times New Roman" w:cs="Times New Roman"/>
          <w:spacing w:val="2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Акт</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впровадження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наукових</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розробок</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дисертаційного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науково-</w:t>
      </w:r>
      <w:r w:rsidRPr="00415F6C">
        <w:rPr>
          <w:rFonts w:ascii="Times New Roman" w:eastAsia="Times New Roman" w:hAnsi="Times New Roman" w:cs="Times New Roman"/>
          <w:spacing w:val="-65"/>
          <w:w w:val="125"/>
          <w:kern w:val="0"/>
          <w:lang w:val="uk-UA" w:eastAsia="en-US"/>
        </w:rPr>
        <w:t xml:space="preserve"> </w:t>
      </w:r>
      <w:r w:rsidRPr="00415F6C">
        <w:rPr>
          <w:rFonts w:ascii="Times New Roman" w:eastAsia="Times New Roman" w:hAnsi="Times New Roman" w:cs="Times New Roman"/>
          <w:w w:val="120"/>
          <w:kern w:val="0"/>
          <w:sz w:val="23"/>
          <w:lang w:val="uk-UA" w:eastAsia="en-US"/>
        </w:rPr>
        <w:t>дослідну</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діяльність</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Науково-дослідного</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інституту</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публічної</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політики</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4"/>
          <w:lang w:val="uk-UA" w:eastAsia="en-US"/>
        </w:rPr>
        <w:t>соціальних</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наук</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від</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25</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грудня</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2020</w:t>
      </w:r>
      <w:r w:rsidRPr="00415F6C">
        <w:rPr>
          <w:rFonts w:ascii="Times New Roman" w:eastAsia="Times New Roman" w:hAnsi="Times New Roman" w:cs="Times New Roman"/>
          <w:spacing w:val="1"/>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р.);</w:t>
      </w:r>
    </w:p>
    <w:p w:rsidR="00415F6C" w:rsidRPr="00415F6C" w:rsidRDefault="00415F6C" w:rsidP="00415F6C">
      <w:pPr>
        <w:numPr>
          <w:ilvl w:val="0"/>
          <w:numId w:val="10"/>
        </w:numPr>
        <w:tabs>
          <w:tab w:val="clear" w:pos="709"/>
          <w:tab w:val="left" w:pos="1037"/>
        </w:tabs>
        <w:suppressAutoHyphens w:val="0"/>
        <w:autoSpaceDE w:val="0"/>
        <w:autoSpaceDN w:val="0"/>
        <w:spacing w:after="0" w:line="260" w:lineRule="exact"/>
        <w:ind w:left="1037" w:hanging="211"/>
        <w:jc w:val="left"/>
        <w:rPr>
          <w:rFonts w:ascii="Times New Roman" w:eastAsia="Times New Roman" w:hAnsi="Times New Roman" w:cs="Times New Roman"/>
          <w:kern w:val="0"/>
          <w:sz w:val="25"/>
          <w:lang w:val="uk-UA" w:eastAsia="en-US"/>
        </w:rPr>
      </w:pP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нормотворчій</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діяльності</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для</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вдосконалення</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p>
    <w:p w:rsidR="00415F6C" w:rsidRPr="00415F6C" w:rsidRDefault="00415F6C" w:rsidP="00415F6C">
      <w:pPr>
        <w:tabs>
          <w:tab w:val="clear" w:pos="709"/>
        </w:tabs>
        <w:suppressAutoHyphens w:val="0"/>
        <w:autoSpaceDE w:val="0"/>
        <w:autoSpaceDN w:val="0"/>
        <w:spacing w:before="60" w:after="0" w:line="300" w:lineRule="auto"/>
        <w:ind w:left="118" w:right="597"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5"/>
          <w:kern w:val="0"/>
          <w:lang w:val="uk-UA" w:eastAsia="en-US"/>
        </w:rPr>
        <w:t>законодавства, до якого відсилають бланкетні норми про кримінальну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(Акт</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впровадження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результатів</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дисертаційного</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нормотворчу</w:t>
      </w:r>
      <w:r w:rsidRPr="00415F6C">
        <w:rPr>
          <w:rFonts w:ascii="Times New Roman" w:eastAsia="Times New Roman" w:hAnsi="Times New Roman" w:cs="Times New Roman"/>
          <w:spacing w:val="19"/>
          <w:w w:val="125"/>
          <w:kern w:val="0"/>
          <w:lang w:val="uk-UA" w:eastAsia="en-US"/>
        </w:rPr>
        <w:t xml:space="preserve"> </w:t>
      </w:r>
      <w:r w:rsidRPr="00415F6C">
        <w:rPr>
          <w:rFonts w:ascii="Times New Roman" w:eastAsia="Times New Roman" w:hAnsi="Times New Roman" w:cs="Times New Roman"/>
          <w:w w:val="125"/>
          <w:kern w:val="0"/>
          <w:lang w:val="uk-UA" w:eastAsia="en-US"/>
        </w:rPr>
        <w:t>діяльність</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Комітету</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0"/>
          <w:kern w:val="0"/>
          <w:sz w:val="23"/>
          <w:lang w:val="uk-UA" w:eastAsia="en-US"/>
        </w:rPr>
        <w:t>Верховної</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Ради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питань</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правоохоронної</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діяльності</w:t>
      </w:r>
    </w:p>
    <w:p w:rsidR="00415F6C" w:rsidRPr="00415F6C" w:rsidRDefault="00415F6C" w:rsidP="00415F6C">
      <w:pPr>
        <w:tabs>
          <w:tab w:val="clear" w:pos="709"/>
        </w:tabs>
        <w:suppressAutoHyphens w:val="0"/>
        <w:autoSpaceDE w:val="0"/>
        <w:autoSpaceDN w:val="0"/>
        <w:spacing w:after="0" w:line="262" w:lineRule="exact"/>
        <w:ind w:left="118" w:firstLine="0"/>
        <w:jc w:val="left"/>
        <w:outlineLvl w:val="6"/>
        <w:rPr>
          <w:rFonts w:ascii="Times New Roman" w:eastAsia="Times New Roman" w:hAnsi="Times New Roman" w:cs="Times New Roman"/>
          <w:kern w:val="0"/>
          <w:sz w:val="26"/>
          <w:szCs w:val="26"/>
          <w:lang w:val="uk-UA" w:eastAsia="en-US"/>
        </w:rPr>
      </w:pPr>
      <w:r w:rsidRPr="00415F6C">
        <w:rPr>
          <w:rFonts w:ascii="Times New Roman" w:eastAsia="Times New Roman" w:hAnsi="Times New Roman" w:cs="Times New Roman"/>
          <w:w w:val="105"/>
          <w:kern w:val="0"/>
          <w:sz w:val="26"/>
          <w:szCs w:val="26"/>
          <w:lang w:val="uk-UA" w:eastAsia="en-US"/>
        </w:rPr>
        <w:t>№</w:t>
      </w:r>
      <w:r w:rsidRPr="00415F6C">
        <w:rPr>
          <w:rFonts w:ascii="Times New Roman" w:eastAsia="Times New Roman" w:hAnsi="Times New Roman" w:cs="Times New Roman"/>
          <w:spacing w:val="23"/>
          <w:w w:val="105"/>
          <w:kern w:val="0"/>
          <w:sz w:val="26"/>
          <w:szCs w:val="26"/>
          <w:lang w:val="uk-UA" w:eastAsia="en-US"/>
        </w:rPr>
        <w:t xml:space="preserve"> </w:t>
      </w:r>
      <w:r w:rsidRPr="00415F6C">
        <w:rPr>
          <w:rFonts w:ascii="Times New Roman" w:eastAsia="Times New Roman" w:hAnsi="Times New Roman" w:cs="Times New Roman"/>
          <w:w w:val="105"/>
          <w:kern w:val="0"/>
          <w:sz w:val="26"/>
          <w:szCs w:val="26"/>
          <w:lang w:val="uk-UA" w:eastAsia="en-US"/>
        </w:rPr>
        <w:t>04–27/12–2021/4942</w:t>
      </w:r>
      <w:r w:rsidRPr="00415F6C">
        <w:rPr>
          <w:rFonts w:ascii="Times New Roman" w:eastAsia="Times New Roman" w:hAnsi="Times New Roman" w:cs="Times New Roman"/>
          <w:spacing w:val="3"/>
          <w:w w:val="105"/>
          <w:kern w:val="0"/>
          <w:sz w:val="26"/>
          <w:szCs w:val="26"/>
          <w:lang w:val="uk-UA" w:eastAsia="en-US"/>
        </w:rPr>
        <w:t xml:space="preserve"> </w:t>
      </w:r>
      <w:r w:rsidRPr="00415F6C">
        <w:rPr>
          <w:rFonts w:ascii="Times New Roman" w:eastAsia="Times New Roman" w:hAnsi="Times New Roman" w:cs="Times New Roman"/>
          <w:w w:val="105"/>
          <w:kern w:val="0"/>
          <w:sz w:val="26"/>
          <w:szCs w:val="26"/>
          <w:lang w:val="uk-UA" w:eastAsia="en-US"/>
        </w:rPr>
        <w:t>від</w:t>
      </w:r>
      <w:r w:rsidRPr="00415F6C">
        <w:rPr>
          <w:rFonts w:ascii="Times New Roman" w:eastAsia="Times New Roman" w:hAnsi="Times New Roman" w:cs="Times New Roman"/>
          <w:spacing w:val="3"/>
          <w:w w:val="105"/>
          <w:kern w:val="0"/>
          <w:sz w:val="26"/>
          <w:szCs w:val="26"/>
          <w:lang w:val="uk-UA" w:eastAsia="en-US"/>
        </w:rPr>
        <w:t xml:space="preserve"> </w:t>
      </w:r>
      <w:r w:rsidRPr="00415F6C">
        <w:rPr>
          <w:rFonts w:ascii="Times New Roman" w:eastAsia="Times New Roman" w:hAnsi="Times New Roman" w:cs="Times New Roman"/>
          <w:w w:val="105"/>
          <w:kern w:val="0"/>
          <w:sz w:val="26"/>
          <w:szCs w:val="26"/>
          <w:lang w:val="uk-UA" w:eastAsia="en-US"/>
        </w:rPr>
        <w:t>11</w:t>
      </w:r>
      <w:r w:rsidRPr="00415F6C">
        <w:rPr>
          <w:rFonts w:ascii="Times New Roman" w:eastAsia="Times New Roman" w:hAnsi="Times New Roman" w:cs="Times New Roman"/>
          <w:spacing w:val="24"/>
          <w:w w:val="105"/>
          <w:kern w:val="0"/>
          <w:sz w:val="26"/>
          <w:szCs w:val="26"/>
          <w:lang w:val="uk-UA" w:eastAsia="en-US"/>
        </w:rPr>
        <w:t xml:space="preserve"> </w:t>
      </w:r>
      <w:r w:rsidRPr="00415F6C">
        <w:rPr>
          <w:rFonts w:ascii="Times New Roman" w:eastAsia="Times New Roman" w:hAnsi="Times New Roman" w:cs="Times New Roman"/>
          <w:w w:val="105"/>
          <w:kern w:val="0"/>
          <w:sz w:val="26"/>
          <w:szCs w:val="26"/>
          <w:lang w:val="uk-UA" w:eastAsia="en-US"/>
        </w:rPr>
        <w:t>січня</w:t>
      </w:r>
      <w:r w:rsidRPr="00415F6C">
        <w:rPr>
          <w:rFonts w:ascii="Times New Roman" w:eastAsia="Times New Roman" w:hAnsi="Times New Roman" w:cs="Times New Roman"/>
          <w:spacing w:val="23"/>
          <w:w w:val="105"/>
          <w:kern w:val="0"/>
          <w:sz w:val="26"/>
          <w:szCs w:val="26"/>
          <w:lang w:val="uk-UA" w:eastAsia="en-US"/>
        </w:rPr>
        <w:t xml:space="preserve"> </w:t>
      </w:r>
      <w:r w:rsidRPr="00415F6C">
        <w:rPr>
          <w:rFonts w:ascii="Times New Roman" w:eastAsia="Times New Roman" w:hAnsi="Times New Roman" w:cs="Times New Roman"/>
          <w:w w:val="105"/>
          <w:kern w:val="0"/>
          <w:sz w:val="26"/>
          <w:szCs w:val="26"/>
          <w:lang w:val="uk-UA" w:eastAsia="en-US"/>
        </w:rPr>
        <w:t>2021</w:t>
      </w:r>
      <w:r w:rsidRPr="00415F6C">
        <w:rPr>
          <w:rFonts w:ascii="Times New Roman" w:eastAsia="Times New Roman" w:hAnsi="Times New Roman" w:cs="Times New Roman"/>
          <w:spacing w:val="23"/>
          <w:w w:val="105"/>
          <w:kern w:val="0"/>
          <w:sz w:val="26"/>
          <w:szCs w:val="26"/>
          <w:lang w:val="uk-UA" w:eastAsia="en-US"/>
        </w:rPr>
        <w:t xml:space="preserve"> </w:t>
      </w:r>
      <w:r w:rsidRPr="00415F6C">
        <w:rPr>
          <w:rFonts w:ascii="Times New Roman" w:eastAsia="Times New Roman" w:hAnsi="Times New Roman" w:cs="Times New Roman"/>
          <w:w w:val="105"/>
          <w:kern w:val="0"/>
          <w:sz w:val="26"/>
          <w:szCs w:val="26"/>
          <w:lang w:val="uk-UA" w:eastAsia="en-US"/>
        </w:rPr>
        <w:t>р.);</w:t>
      </w:r>
    </w:p>
    <w:p w:rsidR="00415F6C" w:rsidRPr="00415F6C" w:rsidRDefault="00415F6C" w:rsidP="00415F6C">
      <w:pPr>
        <w:numPr>
          <w:ilvl w:val="0"/>
          <w:numId w:val="10"/>
        </w:numPr>
        <w:tabs>
          <w:tab w:val="clear" w:pos="709"/>
          <w:tab w:val="left" w:pos="1016"/>
        </w:tabs>
        <w:suppressAutoHyphens w:val="0"/>
        <w:autoSpaceDE w:val="0"/>
        <w:autoSpaceDN w:val="0"/>
        <w:spacing w:before="49" w:after="0" w:line="295" w:lineRule="auto"/>
        <w:ind w:right="763"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у правозастосовній практиці – слідчими, суддями, прокурорами,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адвокатами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під</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час</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застосування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кримінально-правових</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(Довідка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впровадження результатів дисертаційного дослідження у правозастосовну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діяльність Вищого спеціалізованого суду України з розгляду цивільних 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spacing w:val="-1"/>
          <w:w w:val="120"/>
          <w:kern w:val="0"/>
          <w:sz w:val="24"/>
          <w:lang w:val="uk-UA" w:eastAsia="en-US"/>
        </w:rPr>
        <w:t xml:space="preserve">кримінальних справ № 94–2271/0/4–15 від 19 листопада </w:t>
      </w:r>
      <w:r w:rsidRPr="00415F6C">
        <w:rPr>
          <w:rFonts w:ascii="Times New Roman" w:eastAsia="Times New Roman" w:hAnsi="Times New Roman" w:cs="Times New Roman"/>
          <w:w w:val="120"/>
          <w:kern w:val="0"/>
          <w:sz w:val="24"/>
          <w:lang w:val="uk-UA" w:eastAsia="en-US"/>
        </w:rPr>
        <w:t>2015р.; Акт</w:t>
      </w:r>
      <w:r w:rsidRPr="00415F6C">
        <w:rPr>
          <w:rFonts w:ascii="Times New Roman" w:eastAsia="Times New Roman" w:hAnsi="Times New Roman" w:cs="Times New Roman"/>
          <w:spacing w:val="1"/>
          <w:w w:val="120"/>
          <w:kern w:val="0"/>
          <w:sz w:val="24"/>
          <w:lang w:val="uk-UA" w:eastAsia="en-US"/>
        </w:rPr>
        <w:t xml:space="preserve"> </w:t>
      </w:r>
      <w:r w:rsidRPr="00415F6C">
        <w:rPr>
          <w:rFonts w:ascii="Times New Roman" w:eastAsia="Times New Roman" w:hAnsi="Times New Roman" w:cs="Times New Roman"/>
          <w:w w:val="125"/>
          <w:kern w:val="0"/>
          <w:lang w:val="uk-UA" w:eastAsia="en-US"/>
        </w:rPr>
        <w:t>впровадження результатів дисертаційного дослідження у правозастосовну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діяльність</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Управління</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Служби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безпеки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Черкаській</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області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й</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6/093</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4"/>
          <w:lang w:val="uk-UA" w:eastAsia="en-US"/>
        </w:rPr>
        <w:t>від</w:t>
      </w:r>
      <w:r w:rsidRPr="00415F6C">
        <w:rPr>
          <w:rFonts w:ascii="Times New Roman" w:eastAsia="Times New Roman" w:hAnsi="Times New Roman" w:cs="Times New Roman"/>
          <w:spacing w:val="-17"/>
          <w:w w:val="125"/>
          <w:kern w:val="0"/>
          <w:sz w:val="24"/>
          <w:lang w:val="uk-UA" w:eastAsia="en-US"/>
        </w:rPr>
        <w:t xml:space="preserve"> </w:t>
      </w:r>
      <w:r w:rsidRPr="00415F6C">
        <w:rPr>
          <w:rFonts w:ascii="Times New Roman" w:eastAsia="Times New Roman" w:hAnsi="Times New Roman" w:cs="Times New Roman"/>
          <w:w w:val="125"/>
          <w:kern w:val="0"/>
          <w:sz w:val="24"/>
          <w:lang w:val="uk-UA" w:eastAsia="en-US"/>
        </w:rPr>
        <w:t>22 грудня 2020 р.);</w:t>
      </w:r>
    </w:p>
    <w:p w:rsidR="00415F6C" w:rsidRPr="00415F6C" w:rsidRDefault="00415F6C" w:rsidP="00415F6C">
      <w:pPr>
        <w:numPr>
          <w:ilvl w:val="0"/>
          <w:numId w:val="10"/>
        </w:numPr>
        <w:tabs>
          <w:tab w:val="clear" w:pos="709"/>
          <w:tab w:val="left" w:pos="1015"/>
        </w:tabs>
        <w:suppressAutoHyphens w:val="0"/>
        <w:autoSpaceDE w:val="0"/>
        <w:autoSpaceDN w:val="0"/>
        <w:spacing w:after="0" w:line="245" w:lineRule="exact"/>
        <w:ind w:left="1014" w:hanging="18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spacing w:val="-1"/>
          <w:w w:val="125"/>
          <w:kern w:val="0"/>
          <w:sz w:val="23"/>
          <w:lang w:val="uk-UA" w:eastAsia="en-US"/>
        </w:rPr>
        <w:t>в</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освітньому</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процесі</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під</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час</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викладання</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та</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вивчення</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курсів</w:t>
      </w:r>
    </w:p>
    <w:p w:rsidR="00415F6C" w:rsidRPr="00415F6C" w:rsidRDefault="00415F6C" w:rsidP="00415F6C">
      <w:pPr>
        <w:tabs>
          <w:tab w:val="clear" w:pos="709"/>
        </w:tabs>
        <w:suppressAutoHyphens w:val="0"/>
        <w:autoSpaceDE w:val="0"/>
        <w:autoSpaceDN w:val="0"/>
        <w:spacing w:before="56" w:after="0" w:line="295" w:lineRule="auto"/>
        <w:ind w:left="118" w:right="597"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0"/>
          <w:kern w:val="0"/>
          <w:sz w:val="23"/>
          <w:lang w:val="uk-UA" w:eastAsia="en-US"/>
        </w:rPr>
        <w:t>«Кримінальне право України», спеціальних курсів з проблем кримінальної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 xml:space="preserve">відповідальності за правопорушення проти правосуддя, </w:t>
      </w:r>
      <w:r w:rsidRPr="00415F6C">
        <w:rPr>
          <w:rFonts w:ascii="Times New Roman" w:eastAsia="Times New Roman" w:hAnsi="Times New Roman" w:cs="Times New Roman"/>
          <w:w w:val="125"/>
          <w:kern w:val="0"/>
          <w:sz w:val="23"/>
          <w:lang w:val="uk-UA" w:eastAsia="en-US"/>
        </w:rPr>
        <w:t>у підготовці підручників,</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0"/>
          <w:kern w:val="0"/>
          <w:sz w:val="23"/>
          <w:lang w:val="uk-UA" w:eastAsia="en-US"/>
        </w:rPr>
        <w:t>навчальних</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посібників,</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науково-практичних</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коментарів</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тощо</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(Акт</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впровадження</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lang w:val="uk-UA" w:eastAsia="en-US"/>
        </w:rPr>
        <w:t>результатів дисертаційного дослідження в навчальний процес юридичного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факультету</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Львівського</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національного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університету</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імені</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Івана</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Франка</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від</w:t>
      </w:r>
    </w:p>
    <w:p w:rsidR="00415F6C" w:rsidRPr="00415F6C" w:rsidRDefault="00415F6C" w:rsidP="00415F6C">
      <w:pPr>
        <w:tabs>
          <w:tab w:val="clear" w:pos="709"/>
        </w:tabs>
        <w:suppressAutoHyphens w:val="0"/>
        <w:autoSpaceDE w:val="0"/>
        <w:autoSpaceDN w:val="0"/>
        <w:spacing w:after="0" w:line="268" w:lineRule="exact"/>
        <w:ind w:left="118" w:firstLine="0"/>
        <w:jc w:val="left"/>
        <w:rPr>
          <w:rFonts w:ascii="Times New Roman" w:eastAsia="Times New Roman" w:hAnsi="Times New Roman" w:cs="Times New Roman"/>
          <w:kern w:val="0"/>
          <w:sz w:val="24"/>
          <w:szCs w:val="24"/>
          <w:lang w:val="uk-UA" w:eastAsia="en-US"/>
        </w:rPr>
      </w:pPr>
      <w:r w:rsidRPr="00415F6C">
        <w:rPr>
          <w:rFonts w:ascii="Times New Roman" w:eastAsia="Times New Roman" w:hAnsi="Times New Roman" w:cs="Times New Roman"/>
          <w:w w:val="115"/>
          <w:kern w:val="0"/>
          <w:sz w:val="24"/>
          <w:szCs w:val="24"/>
          <w:lang w:val="uk-UA" w:eastAsia="en-US"/>
        </w:rPr>
        <w:t>28</w:t>
      </w:r>
      <w:r w:rsidRPr="00415F6C">
        <w:rPr>
          <w:rFonts w:ascii="Times New Roman" w:eastAsia="Times New Roman" w:hAnsi="Times New Roman" w:cs="Times New Roman"/>
          <w:spacing w:val="11"/>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грудня</w:t>
      </w:r>
      <w:r w:rsidRPr="00415F6C">
        <w:rPr>
          <w:rFonts w:ascii="Times New Roman" w:eastAsia="Times New Roman" w:hAnsi="Times New Roman" w:cs="Times New Roman"/>
          <w:spacing w:val="-5"/>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2020</w:t>
      </w:r>
      <w:r w:rsidRPr="00415F6C">
        <w:rPr>
          <w:rFonts w:ascii="Times New Roman" w:eastAsia="Times New Roman" w:hAnsi="Times New Roman" w:cs="Times New Roman"/>
          <w:spacing w:val="1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р.).</w:t>
      </w:r>
    </w:p>
    <w:p w:rsidR="00415F6C" w:rsidRPr="00415F6C" w:rsidRDefault="00415F6C" w:rsidP="00415F6C">
      <w:pPr>
        <w:tabs>
          <w:tab w:val="clear" w:pos="709"/>
        </w:tabs>
        <w:suppressAutoHyphens w:val="0"/>
        <w:autoSpaceDE w:val="0"/>
        <w:autoSpaceDN w:val="0"/>
        <w:spacing w:after="0" w:line="268" w:lineRule="exact"/>
        <w:ind w:firstLine="0"/>
        <w:jc w:val="left"/>
        <w:rPr>
          <w:rFonts w:ascii="Times New Roman" w:eastAsia="Times New Roman" w:hAnsi="Times New Roman" w:cs="Times New Roman"/>
          <w:kern w:val="0"/>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131" w:after="0" w:line="300" w:lineRule="auto"/>
        <w:ind w:left="118" w:right="580" w:firstLine="709"/>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b/>
          <w:w w:val="115"/>
          <w:kern w:val="0"/>
          <w:sz w:val="28"/>
          <w:lang w:val="uk-UA" w:eastAsia="en-US"/>
        </w:rPr>
        <w:t xml:space="preserve">Особистий внесок здобувача. </w:t>
      </w:r>
      <w:r w:rsidRPr="00415F6C">
        <w:rPr>
          <w:rFonts w:ascii="Times New Roman" w:eastAsia="Times New Roman" w:hAnsi="Times New Roman" w:cs="Times New Roman"/>
          <w:w w:val="115"/>
          <w:kern w:val="0"/>
          <w:lang w:val="uk-UA" w:eastAsia="en-US"/>
        </w:rPr>
        <w:t>Дисертаційне дослідження виконано</w:t>
      </w:r>
      <w:r w:rsidRPr="00415F6C">
        <w:rPr>
          <w:rFonts w:ascii="Times New Roman" w:eastAsia="Times New Roman" w:hAnsi="Times New Roman" w:cs="Times New Roman"/>
          <w:spacing w:val="1"/>
          <w:w w:val="115"/>
          <w:kern w:val="0"/>
          <w:lang w:val="uk-UA" w:eastAsia="en-US"/>
        </w:rPr>
        <w:t xml:space="preserve"> </w:t>
      </w:r>
      <w:r w:rsidRPr="00415F6C">
        <w:rPr>
          <w:rFonts w:ascii="Times New Roman" w:eastAsia="Times New Roman" w:hAnsi="Times New Roman" w:cs="Times New Roman"/>
          <w:w w:val="125"/>
          <w:kern w:val="0"/>
          <w:lang w:val="uk-UA" w:eastAsia="en-US"/>
        </w:rPr>
        <w:t>здобувачкою</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самостійно.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Викладені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дисертації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положення,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які</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виносяться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 xml:space="preserve">захист, є результатом особистих досліджень автора. </w:t>
      </w:r>
      <w:r w:rsidRPr="00415F6C">
        <w:rPr>
          <w:rFonts w:ascii="Times New Roman" w:eastAsia="Times New Roman" w:hAnsi="Times New Roman" w:cs="Times New Roman"/>
          <w:w w:val="115"/>
          <w:kern w:val="0"/>
          <w:lang w:val="uk-UA" w:eastAsia="en-US"/>
        </w:rPr>
        <w:t xml:space="preserve">У </w:t>
      </w:r>
      <w:r w:rsidRPr="00415F6C">
        <w:rPr>
          <w:rFonts w:ascii="Times New Roman" w:eastAsia="Times New Roman" w:hAnsi="Times New Roman" w:cs="Times New Roman"/>
          <w:w w:val="125"/>
          <w:kern w:val="0"/>
          <w:lang w:val="uk-UA" w:eastAsia="en-US"/>
        </w:rPr>
        <w:t>статтях, написаних 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співавторстві,</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здобувачці</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належить</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розкриття</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сутності</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явищ,</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досліджуються</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межах проблематики кримінальної відповідальності за кримінальні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 проти правосуддя. Власні теоретичні розробки здобувачки 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опублікованих</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співавторстві</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наукових</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працях,</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вказані</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серед</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праць</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темою</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 xml:space="preserve">дисертації, становлять більше </w:t>
      </w:r>
      <w:r w:rsidRPr="00415F6C">
        <w:rPr>
          <w:rFonts w:ascii="Times New Roman" w:eastAsia="Times New Roman" w:hAnsi="Times New Roman" w:cs="Times New Roman"/>
          <w:w w:val="115"/>
          <w:kern w:val="0"/>
          <w:sz w:val="23"/>
          <w:lang w:val="uk-UA" w:eastAsia="en-US"/>
        </w:rPr>
        <w:t xml:space="preserve">60 %. </w:t>
      </w:r>
      <w:r w:rsidRPr="00415F6C">
        <w:rPr>
          <w:rFonts w:ascii="Times New Roman" w:eastAsia="Times New Roman" w:hAnsi="Times New Roman" w:cs="Times New Roman"/>
          <w:w w:val="125"/>
          <w:kern w:val="0"/>
          <w:lang w:val="uk-UA" w:eastAsia="en-US"/>
        </w:rPr>
        <w:t>Наукові результати, отримані у кандидатській</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дисертації,</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повторно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захист</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не</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виносяться.</w:t>
      </w:r>
    </w:p>
    <w:p w:rsidR="00415F6C" w:rsidRPr="00415F6C" w:rsidRDefault="00415F6C" w:rsidP="00415F6C">
      <w:pPr>
        <w:tabs>
          <w:tab w:val="clear" w:pos="709"/>
        </w:tabs>
        <w:suppressAutoHyphens w:val="0"/>
        <w:autoSpaceDE w:val="0"/>
        <w:autoSpaceDN w:val="0"/>
        <w:spacing w:after="0" w:line="255" w:lineRule="exact"/>
        <w:ind w:left="826"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b/>
          <w:w w:val="110"/>
          <w:kern w:val="0"/>
          <w:sz w:val="28"/>
          <w:lang w:val="uk-UA" w:eastAsia="en-US"/>
        </w:rPr>
        <w:t>Апробація</w:t>
      </w:r>
      <w:r w:rsidRPr="00415F6C">
        <w:rPr>
          <w:rFonts w:ascii="Times New Roman" w:eastAsia="Times New Roman" w:hAnsi="Times New Roman" w:cs="Times New Roman"/>
          <w:b/>
          <w:spacing w:val="-3"/>
          <w:w w:val="110"/>
          <w:kern w:val="0"/>
          <w:sz w:val="28"/>
          <w:lang w:val="uk-UA" w:eastAsia="en-US"/>
        </w:rPr>
        <w:t xml:space="preserve"> </w:t>
      </w:r>
      <w:r w:rsidRPr="00415F6C">
        <w:rPr>
          <w:rFonts w:ascii="Times New Roman" w:eastAsia="Times New Roman" w:hAnsi="Times New Roman" w:cs="Times New Roman"/>
          <w:b/>
          <w:w w:val="110"/>
          <w:kern w:val="0"/>
          <w:sz w:val="28"/>
          <w:lang w:val="uk-UA" w:eastAsia="en-US"/>
        </w:rPr>
        <w:t>матеріалів</w:t>
      </w:r>
      <w:r w:rsidRPr="00415F6C">
        <w:rPr>
          <w:rFonts w:ascii="Times New Roman" w:eastAsia="Times New Roman" w:hAnsi="Times New Roman" w:cs="Times New Roman"/>
          <w:b/>
          <w:spacing w:val="-3"/>
          <w:w w:val="110"/>
          <w:kern w:val="0"/>
          <w:sz w:val="28"/>
          <w:lang w:val="uk-UA" w:eastAsia="en-US"/>
        </w:rPr>
        <w:t xml:space="preserve"> </w:t>
      </w:r>
      <w:r w:rsidRPr="00415F6C">
        <w:rPr>
          <w:rFonts w:ascii="Times New Roman" w:eastAsia="Times New Roman" w:hAnsi="Times New Roman" w:cs="Times New Roman"/>
          <w:b/>
          <w:w w:val="110"/>
          <w:kern w:val="0"/>
          <w:sz w:val="28"/>
          <w:lang w:val="uk-UA" w:eastAsia="en-US"/>
        </w:rPr>
        <w:t>дисертації.</w:t>
      </w:r>
      <w:r w:rsidRPr="00415F6C">
        <w:rPr>
          <w:rFonts w:ascii="Times New Roman" w:eastAsia="Times New Roman" w:hAnsi="Times New Roman" w:cs="Times New Roman"/>
          <w:b/>
          <w:spacing w:val="7"/>
          <w:w w:val="110"/>
          <w:kern w:val="0"/>
          <w:sz w:val="28"/>
          <w:lang w:val="uk-UA" w:eastAsia="en-US"/>
        </w:rPr>
        <w:t xml:space="preserve"> </w:t>
      </w:r>
      <w:r w:rsidRPr="00415F6C">
        <w:rPr>
          <w:rFonts w:ascii="Times New Roman" w:eastAsia="Times New Roman" w:hAnsi="Times New Roman" w:cs="Times New Roman"/>
          <w:w w:val="110"/>
          <w:kern w:val="0"/>
          <w:sz w:val="23"/>
          <w:lang w:val="uk-UA" w:eastAsia="en-US"/>
        </w:rPr>
        <w:t>Підсумки</w:t>
      </w:r>
      <w:r w:rsidRPr="00415F6C">
        <w:rPr>
          <w:rFonts w:ascii="Times New Roman" w:eastAsia="Times New Roman" w:hAnsi="Times New Roman" w:cs="Times New Roman"/>
          <w:spacing w:val="-2"/>
          <w:w w:val="110"/>
          <w:kern w:val="0"/>
          <w:sz w:val="23"/>
          <w:lang w:val="uk-UA" w:eastAsia="en-US"/>
        </w:rPr>
        <w:t xml:space="preserve"> </w:t>
      </w:r>
      <w:r w:rsidRPr="00415F6C">
        <w:rPr>
          <w:rFonts w:ascii="Times New Roman" w:eastAsia="Times New Roman" w:hAnsi="Times New Roman" w:cs="Times New Roman"/>
          <w:w w:val="110"/>
          <w:kern w:val="0"/>
          <w:sz w:val="23"/>
          <w:lang w:val="uk-UA" w:eastAsia="en-US"/>
        </w:rPr>
        <w:t>розробки</w:t>
      </w:r>
      <w:r w:rsidRPr="00415F6C">
        <w:rPr>
          <w:rFonts w:ascii="Times New Roman" w:eastAsia="Times New Roman" w:hAnsi="Times New Roman" w:cs="Times New Roman"/>
          <w:spacing w:val="-1"/>
          <w:w w:val="110"/>
          <w:kern w:val="0"/>
          <w:sz w:val="23"/>
          <w:lang w:val="uk-UA" w:eastAsia="en-US"/>
        </w:rPr>
        <w:t xml:space="preserve"> </w:t>
      </w:r>
      <w:r w:rsidRPr="00415F6C">
        <w:rPr>
          <w:rFonts w:ascii="Times New Roman" w:eastAsia="Times New Roman" w:hAnsi="Times New Roman" w:cs="Times New Roman"/>
          <w:w w:val="110"/>
          <w:kern w:val="0"/>
          <w:sz w:val="23"/>
          <w:lang w:val="uk-UA" w:eastAsia="en-US"/>
        </w:rPr>
        <w:t>проблеми</w:t>
      </w:r>
      <w:r w:rsidRPr="00415F6C">
        <w:rPr>
          <w:rFonts w:ascii="Times New Roman" w:eastAsia="Times New Roman" w:hAnsi="Times New Roman" w:cs="Times New Roman"/>
          <w:spacing w:val="-1"/>
          <w:w w:val="110"/>
          <w:kern w:val="0"/>
          <w:sz w:val="23"/>
          <w:lang w:val="uk-UA" w:eastAsia="en-US"/>
        </w:rPr>
        <w:t xml:space="preserve"> </w:t>
      </w:r>
      <w:r w:rsidRPr="00415F6C">
        <w:rPr>
          <w:rFonts w:ascii="Times New Roman" w:eastAsia="Times New Roman" w:hAnsi="Times New Roman" w:cs="Times New Roman"/>
          <w:w w:val="110"/>
          <w:kern w:val="0"/>
          <w:sz w:val="23"/>
          <w:lang w:val="uk-UA" w:eastAsia="en-US"/>
        </w:rPr>
        <w:t>в</w:t>
      </w:r>
      <w:r w:rsidRPr="00415F6C">
        <w:rPr>
          <w:rFonts w:ascii="Times New Roman" w:eastAsia="Times New Roman" w:hAnsi="Times New Roman" w:cs="Times New Roman"/>
          <w:spacing w:val="-1"/>
          <w:w w:val="110"/>
          <w:kern w:val="0"/>
          <w:sz w:val="23"/>
          <w:lang w:val="uk-UA" w:eastAsia="en-US"/>
        </w:rPr>
        <w:t xml:space="preserve"> </w:t>
      </w:r>
      <w:r w:rsidRPr="00415F6C">
        <w:rPr>
          <w:rFonts w:ascii="Times New Roman" w:eastAsia="Times New Roman" w:hAnsi="Times New Roman" w:cs="Times New Roman"/>
          <w:w w:val="110"/>
          <w:kern w:val="0"/>
          <w:sz w:val="23"/>
          <w:lang w:val="uk-UA" w:eastAsia="en-US"/>
        </w:rPr>
        <w:t>цілому,</w:t>
      </w:r>
    </w:p>
    <w:p w:rsidR="00415F6C" w:rsidRPr="00415F6C" w:rsidRDefault="00415F6C" w:rsidP="00415F6C">
      <w:pPr>
        <w:tabs>
          <w:tab w:val="clear" w:pos="709"/>
        </w:tabs>
        <w:suppressAutoHyphens w:val="0"/>
        <w:autoSpaceDE w:val="0"/>
        <w:autoSpaceDN w:val="0"/>
        <w:spacing w:before="45" w:after="0" w:line="292" w:lineRule="auto"/>
        <w:ind w:left="118" w:right="1007" w:firstLine="0"/>
        <w:jc w:val="left"/>
        <w:rPr>
          <w:rFonts w:ascii="Times New Roman" w:eastAsia="Times New Roman" w:hAnsi="Times New Roman" w:cs="Times New Roman"/>
          <w:kern w:val="0"/>
          <w:sz w:val="25"/>
          <w:lang w:val="uk-UA" w:eastAsia="en-US"/>
        </w:rPr>
      </w:pPr>
      <w:r w:rsidRPr="00415F6C">
        <w:rPr>
          <w:rFonts w:ascii="Times New Roman" w:eastAsia="Times New Roman" w:hAnsi="Times New Roman" w:cs="Times New Roman"/>
          <w:w w:val="120"/>
          <w:kern w:val="0"/>
          <w:sz w:val="23"/>
          <w:lang w:val="uk-UA" w:eastAsia="en-US"/>
        </w:rPr>
        <w:t>окремих її аспектів, одержані узагальнення і висновки були оприлюднені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дисертанткою</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таких</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міжнародних,</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всеукраїнських,</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регіональних,</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звітних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 xml:space="preserve">науково-практичних конференціях, круглих столах, а також </w:t>
      </w:r>
      <w:r w:rsidRPr="00415F6C">
        <w:rPr>
          <w:rFonts w:ascii="Times New Roman" w:eastAsia="Times New Roman" w:hAnsi="Times New Roman" w:cs="Times New Roman"/>
          <w:w w:val="125"/>
          <w:kern w:val="0"/>
          <w:sz w:val="23"/>
          <w:lang w:val="uk-UA" w:eastAsia="en-US"/>
        </w:rPr>
        <w:t>на слуханнях у</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lang w:val="uk-UA" w:eastAsia="en-US"/>
        </w:rPr>
        <w:t>Комітеті</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Верховної</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Ради</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питань</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законодавчого</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забезпечення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правоохоронної</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0"/>
          <w:kern w:val="0"/>
          <w:sz w:val="23"/>
          <w:lang w:val="uk-UA" w:eastAsia="en-US"/>
        </w:rPr>
        <w:t>діяльності: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«Проблеми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державотворення</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захисту</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людини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spacing w:val="-1"/>
          <w:w w:val="115"/>
          <w:kern w:val="0"/>
          <w:sz w:val="24"/>
          <w:lang w:val="uk-UA" w:eastAsia="en-US"/>
        </w:rPr>
        <w:t>Львів,</w:t>
      </w:r>
      <w:r w:rsidRPr="00415F6C">
        <w:rPr>
          <w:rFonts w:ascii="Times New Roman" w:eastAsia="Times New Roman" w:hAnsi="Times New Roman" w:cs="Times New Roman"/>
          <w:spacing w:val="-16"/>
          <w:w w:val="115"/>
          <w:kern w:val="0"/>
          <w:sz w:val="24"/>
          <w:lang w:val="uk-UA" w:eastAsia="en-US"/>
        </w:rPr>
        <w:t xml:space="preserve"> </w:t>
      </w:r>
      <w:r w:rsidRPr="00415F6C">
        <w:rPr>
          <w:rFonts w:ascii="Times New Roman" w:eastAsia="Times New Roman" w:hAnsi="Times New Roman" w:cs="Times New Roman"/>
          <w:spacing w:val="-1"/>
          <w:w w:val="115"/>
          <w:kern w:val="0"/>
          <w:sz w:val="25"/>
          <w:lang w:val="uk-UA" w:eastAsia="en-US"/>
        </w:rPr>
        <w:t>4–5</w:t>
      </w:r>
      <w:r w:rsidRPr="00415F6C">
        <w:rPr>
          <w:rFonts w:ascii="Times New Roman" w:eastAsia="Times New Roman" w:hAnsi="Times New Roman" w:cs="Times New Roman"/>
          <w:spacing w:val="-16"/>
          <w:w w:val="115"/>
          <w:kern w:val="0"/>
          <w:sz w:val="25"/>
          <w:lang w:val="uk-UA" w:eastAsia="en-US"/>
        </w:rPr>
        <w:t xml:space="preserve"> </w:t>
      </w:r>
      <w:r w:rsidRPr="00415F6C">
        <w:rPr>
          <w:rFonts w:ascii="Times New Roman" w:eastAsia="Times New Roman" w:hAnsi="Times New Roman" w:cs="Times New Roman"/>
          <w:spacing w:val="-1"/>
          <w:w w:val="115"/>
          <w:kern w:val="0"/>
          <w:sz w:val="25"/>
          <w:lang w:val="uk-UA" w:eastAsia="en-US"/>
        </w:rPr>
        <w:t>лютого</w:t>
      </w:r>
      <w:r w:rsidRPr="00415F6C">
        <w:rPr>
          <w:rFonts w:ascii="Times New Roman" w:eastAsia="Times New Roman" w:hAnsi="Times New Roman" w:cs="Times New Roman"/>
          <w:spacing w:val="-17"/>
          <w:w w:val="115"/>
          <w:kern w:val="0"/>
          <w:sz w:val="25"/>
          <w:lang w:val="uk-UA" w:eastAsia="en-US"/>
        </w:rPr>
        <w:t xml:space="preserve"> </w:t>
      </w:r>
      <w:r w:rsidRPr="00415F6C">
        <w:rPr>
          <w:rFonts w:ascii="Times New Roman" w:eastAsia="Times New Roman" w:hAnsi="Times New Roman" w:cs="Times New Roman"/>
          <w:spacing w:val="-1"/>
          <w:w w:val="115"/>
          <w:kern w:val="0"/>
          <w:sz w:val="25"/>
          <w:lang w:val="uk-UA" w:eastAsia="en-US"/>
        </w:rPr>
        <w:t>2009</w:t>
      </w:r>
      <w:r w:rsidRPr="00415F6C">
        <w:rPr>
          <w:rFonts w:ascii="Times New Roman" w:eastAsia="Times New Roman" w:hAnsi="Times New Roman" w:cs="Times New Roman"/>
          <w:spacing w:val="-17"/>
          <w:w w:val="115"/>
          <w:kern w:val="0"/>
          <w:sz w:val="25"/>
          <w:lang w:val="uk-UA" w:eastAsia="en-US"/>
        </w:rPr>
        <w:t xml:space="preserve"> </w:t>
      </w:r>
      <w:r w:rsidRPr="00415F6C">
        <w:rPr>
          <w:rFonts w:ascii="Times New Roman" w:eastAsia="Times New Roman" w:hAnsi="Times New Roman" w:cs="Times New Roman"/>
          <w:spacing w:val="-1"/>
          <w:w w:val="115"/>
          <w:kern w:val="0"/>
          <w:sz w:val="25"/>
          <w:lang w:val="uk-UA" w:eastAsia="en-US"/>
        </w:rPr>
        <w:t>р.;</w:t>
      </w:r>
      <w:r w:rsidRPr="00415F6C">
        <w:rPr>
          <w:rFonts w:ascii="Times New Roman" w:eastAsia="Times New Roman" w:hAnsi="Times New Roman" w:cs="Times New Roman"/>
          <w:spacing w:val="-16"/>
          <w:w w:val="115"/>
          <w:kern w:val="0"/>
          <w:sz w:val="25"/>
          <w:lang w:val="uk-UA" w:eastAsia="en-US"/>
        </w:rPr>
        <w:t xml:space="preserve"> </w:t>
      </w:r>
      <w:r w:rsidRPr="00415F6C">
        <w:rPr>
          <w:rFonts w:ascii="Times New Roman" w:eastAsia="Times New Roman" w:hAnsi="Times New Roman" w:cs="Times New Roman"/>
          <w:spacing w:val="-1"/>
          <w:w w:val="115"/>
          <w:kern w:val="0"/>
          <w:sz w:val="25"/>
          <w:lang w:val="uk-UA" w:eastAsia="en-US"/>
        </w:rPr>
        <w:t>26–27</w:t>
      </w:r>
      <w:r w:rsidRPr="00415F6C">
        <w:rPr>
          <w:rFonts w:ascii="Times New Roman" w:eastAsia="Times New Roman" w:hAnsi="Times New Roman" w:cs="Times New Roman"/>
          <w:spacing w:val="-17"/>
          <w:w w:val="115"/>
          <w:kern w:val="0"/>
          <w:sz w:val="25"/>
          <w:lang w:val="uk-UA" w:eastAsia="en-US"/>
        </w:rPr>
        <w:t xml:space="preserve"> </w:t>
      </w:r>
      <w:r w:rsidRPr="00415F6C">
        <w:rPr>
          <w:rFonts w:ascii="Times New Roman" w:eastAsia="Times New Roman" w:hAnsi="Times New Roman" w:cs="Times New Roman"/>
          <w:spacing w:val="-1"/>
          <w:w w:val="115"/>
          <w:kern w:val="0"/>
          <w:sz w:val="25"/>
          <w:lang w:val="uk-UA" w:eastAsia="en-US"/>
        </w:rPr>
        <w:t>січня</w:t>
      </w:r>
      <w:r w:rsidRPr="00415F6C">
        <w:rPr>
          <w:rFonts w:ascii="Times New Roman" w:eastAsia="Times New Roman" w:hAnsi="Times New Roman" w:cs="Times New Roman"/>
          <w:spacing w:val="-16"/>
          <w:w w:val="115"/>
          <w:kern w:val="0"/>
          <w:sz w:val="25"/>
          <w:lang w:val="uk-UA" w:eastAsia="en-US"/>
        </w:rPr>
        <w:t xml:space="preserve"> </w:t>
      </w:r>
      <w:r w:rsidRPr="00415F6C">
        <w:rPr>
          <w:rFonts w:ascii="Times New Roman" w:eastAsia="Times New Roman" w:hAnsi="Times New Roman" w:cs="Times New Roman"/>
          <w:spacing w:val="-1"/>
          <w:w w:val="115"/>
          <w:kern w:val="0"/>
          <w:sz w:val="25"/>
          <w:lang w:val="uk-UA" w:eastAsia="en-US"/>
        </w:rPr>
        <w:t>2012</w:t>
      </w:r>
      <w:r w:rsidRPr="00415F6C">
        <w:rPr>
          <w:rFonts w:ascii="Times New Roman" w:eastAsia="Times New Roman" w:hAnsi="Times New Roman" w:cs="Times New Roman"/>
          <w:spacing w:val="-2"/>
          <w:w w:val="115"/>
          <w:kern w:val="0"/>
          <w:sz w:val="25"/>
          <w:lang w:val="uk-UA" w:eastAsia="en-US"/>
        </w:rPr>
        <w:t xml:space="preserve"> </w:t>
      </w:r>
      <w:r w:rsidRPr="00415F6C">
        <w:rPr>
          <w:rFonts w:ascii="Times New Roman" w:eastAsia="Times New Roman" w:hAnsi="Times New Roman" w:cs="Times New Roman"/>
          <w:spacing w:val="-1"/>
          <w:w w:val="115"/>
          <w:kern w:val="0"/>
          <w:sz w:val="25"/>
          <w:lang w:val="uk-UA" w:eastAsia="en-US"/>
        </w:rPr>
        <w:t>р.;</w:t>
      </w:r>
      <w:r w:rsidRPr="00415F6C">
        <w:rPr>
          <w:rFonts w:ascii="Times New Roman" w:eastAsia="Times New Roman" w:hAnsi="Times New Roman" w:cs="Times New Roman"/>
          <w:spacing w:val="-17"/>
          <w:w w:val="115"/>
          <w:kern w:val="0"/>
          <w:sz w:val="25"/>
          <w:lang w:val="uk-UA" w:eastAsia="en-US"/>
        </w:rPr>
        <w:t xml:space="preserve"> </w:t>
      </w:r>
      <w:r w:rsidRPr="00415F6C">
        <w:rPr>
          <w:rFonts w:ascii="Times New Roman" w:eastAsia="Times New Roman" w:hAnsi="Times New Roman" w:cs="Times New Roman"/>
          <w:spacing w:val="-1"/>
          <w:w w:val="115"/>
          <w:kern w:val="0"/>
          <w:sz w:val="25"/>
          <w:lang w:val="uk-UA" w:eastAsia="en-US"/>
        </w:rPr>
        <w:t>7–8</w:t>
      </w:r>
      <w:r w:rsidRPr="00415F6C">
        <w:rPr>
          <w:rFonts w:ascii="Times New Roman" w:eastAsia="Times New Roman" w:hAnsi="Times New Roman" w:cs="Times New Roman"/>
          <w:spacing w:val="-16"/>
          <w:w w:val="115"/>
          <w:kern w:val="0"/>
          <w:sz w:val="25"/>
          <w:lang w:val="uk-UA" w:eastAsia="en-US"/>
        </w:rPr>
        <w:t xml:space="preserve"> </w:t>
      </w:r>
      <w:r w:rsidRPr="00415F6C">
        <w:rPr>
          <w:rFonts w:ascii="Times New Roman" w:eastAsia="Times New Roman" w:hAnsi="Times New Roman" w:cs="Times New Roman"/>
          <w:spacing w:val="-1"/>
          <w:w w:val="115"/>
          <w:kern w:val="0"/>
          <w:sz w:val="25"/>
          <w:lang w:val="uk-UA" w:eastAsia="en-US"/>
        </w:rPr>
        <w:t>лютого</w:t>
      </w:r>
      <w:r w:rsidRPr="00415F6C">
        <w:rPr>
          <w:rFonts w:ascii="Times New Roman" w:eastAsia="Times New Roman" w:hAnsi="Times New Roman" w:cs="Times New Roman"/>
          <w:spacing w:val="-17"/>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2013</w:t>
      </w:r>
      <w:r w:rsidRPr="00415F6C">
        <w:rPr>
          <w:rFonts w:ascii="Times New Roman" w:eastAsia="Times New Roman" w:hAnsi="Times New Roman" w:cs="Times New Roman"/>
          <w:spacing w:val="-2"/>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р.;</w:t>
      </w:r>
      <w:r w:rsidRPr="00415F6C">
        <w:rPr>
          <w:rFonts w:ascii="Times New Roman" w:eastAsia="Times New Roman" w:hAnsi="Times New Roman" w:cs="Times New Roman"/>
          <w:spacing w:val="-16"/>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6–7</w:t>
      </w:r>
      <w:r w:rsidRPr="00415F6C">
        <w:rPr>
          <w:rFonts w:ascii="Times New Roman" w:eastAsia="Times New Roman" w:hAnsi="Times New Roman" w:cs="Times New Roman"/>
          <w:spacing w:val="-17"/>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лютого</w:t>
      </w:r>
    </w:p>
    <w:p w:rsidR="00415F6C" w:rsidRPr="00415F6C" w:rsidRDefault="00415F6C" w:rsidP="00415F6C">
      <w:pPr>
        <w:tabs>
          <w:tab w:val="clear" w:pos="709"/>
        </w:tabs>
        <w:suppressAutoHyphens w:val="0"/>
        <w:autoSpaceDE w:val="0"/>
        <w:autoSpaceDN w:val="0"/>
        <w:spacing w:after="0" w:line="253" w:lineRule="exact"/>
        <w:ind w:left="118" w:firstLine="0"/>
        <w:jc w:val="left"/>
        <w:rPr>
          <w:rFonts w:ascii="Times New Roman" w:eastAsia="Times New Roman" w:hAnsi="Times New Roman" w:cs="Times New Roman"/>
          <w:kern w:val="0"/>
          <w:sz w:val="25"/>
          <w:lang w:val="uk-UA" w:eastAsia="en-US"/>
        </w:rPr>
      </w:pPr>
      <w:r w:rsidRPr="00415F6C">
        <w:rPr>
          <w:rFonts w:ascii="Times New Roman" w:eastAsia="Times New Roman" w:hAnsi="Times New Roman" w:cs="Times New Roman"/>
          <w:w w:val="110"/>
          <w:kern w:val="0"/>
          <w:sz w:val="25"/>
          <w:lang w:val="uk-UA" w:eastAsia="en-US"/>
        </w:rPr>
        <w:t>2014</w:t>
      </w:r>
      <w:r w:rsidRPr="00415F6C">
        <w:rPr>
          <w:rFonts w:ascii="Times New Roman" w:eastAsia="Times New Roman" w:hAnsi="Times New Roman" w:cs="Times New Roman"/>
          <w:spacing w:val="24"/>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р.;</w:t>
      </w:r>
      <w:r w:rsidRPr="00415F6C">
        <w:rPr>
          <w:rFonts w:ascii="Times New Roman" w:eastAsia="Times New Roman" w:hAnsi="Times New Roman" w:cs="Times New Roman"/>
          <w:spacing w:val="4"/>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12–13</w:t>
      </w:r>
      <w:r w:rsidRPr="00415F6C">
        <w:rPr>
          <w:rFonts w:ascii="Times New Roman" w:eastAsia="Times New Roman" w:hAnsi="Times New Roman" w:cs="Times New Roman"/>
          <w:spacing w:val="5"/>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лютого</w:t>
      </w:r>
      <w:r w:rsidRPr="00415F6C">
        <w:rPr>
          <w:rFonts w:ascii="Times New Roman" w:eastAsia="Times New Roman" w:hAnsi="Times New Roman" w:cs="Times New Roman"/>
          <w:spacing w:val="4"/>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2015</w:t>
      </w:r>
      <w:r w:rsidRPr="00415F6C">
        <w:rPr>
          <w:rFonts w:ascii="Times New Roman" w:eastAsia="Times New Roman" w:hAnsi="Times New Roman" w:cs="Times New Roman"/>
          <w:spacing w:val="5"/>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р.;</w:t>
      </w:r>
      <w:r w:rsidRPr="00415F6C">
        <w:rPr>
          <w:rFonts w:ascii="Times New Roman" w:eastAsia="Times New Roman" w:hAnsi="Times New Roman" w:cs="Times New Roman"/>
          <w:spacing w:val="4"/>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4–5</w:t>
      </w:r>
      <w:r w:rsidRPr="00415F6C">
        <w:rPr>
          <w:rFonts w:ascii="Times New Roman" w:eastAsia="Times New Roman" w:hAnsi="Times New Roman" w:cs="Times New Roman"/>
          <w:spacing w:val="5"/>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лютого</w:t>
      </w:r>
      <w:r w:rsidRPr="00415F6C">
        <w:rPr>
          <w:rFonts w:ascii="Times New Roman" w:eastAsia="Times New Roman" w:hAnsi="Times New Roman" w:cs="Times New Roman"/>
          <w:spacing w:val="4"/>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2016</w:t>
      </w:r>
      <w:r w:rsidRPr="00415F6C">
        <w:rPr>
          <w:rFonts w:ascii="Times New Roman" w:eastAsia="Times New Roman" w:hAnsi="Times New Roman" w:cs="Times New Roman"/>
          <w:spacing w:val="25"/>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р.;</w:t>
      </w:r>
      <w:r w:rsidRPr="00415F6C">
        <w:rPr>
          <w:rFonts w:ascii="Times New Roman" w:eastAsia="Times New Roman" w:hAnsi="Times New Roman" w:cs="Times New Roman"/>
          <w:spacing w:val="4"/>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7–8</w:t>
      </w:r>
      <w:r w:rsidRPr="00415F6C">
        <w:rPr>
          <w:rFonts w:ascii="Times New Roman" w:eastAsia="Times New Roman" w:hAnsi="Times New Roman" w:cs="Times New Roman"/>
          <w:spacing w:val="4"/>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лютого</w:t>
      </w:r>
      <w:r w:rsidRPr="00415F6C">
        <w:rPr>
          <w:rFonts w:ascii="Times New Roman" w:eastAsia="Times New Roman" w:hAnsi="Times New Roman" w:cs="Times New Roman"/>
          <w:spacing w:val="5"/>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2018</w:t>
      </w:r>
      <w:r w:rsidRPr="00415F6C">
        <w:rPr>
          <w:rFonts w:ascii="Times New Roman" w:eastAsia="Times New Roman" w:hAnsi="Times New Roman" w:cs="Times New Roman"/>
          <w:spacing w:val="24"/>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р.;</w:t>
      </w:r>
      <w:r w:rsidRPr="00415F6C">
        <w:rPr>
          <w:rFonts w:ascii="Times New Roman" w:eastAsia="Times New Roman" w:hAnsi="Times New Roman" w:cs="Times New Roman"/>
          <w:spacing w:val="5"/>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7–8</w:t>
      </w:r>
      <w:r w:rsidRPr="00415F6C">
        <w:rPr>
          <w:rFonts w:ascii="Times New Roman" w:eastAsia="Times New Roman" w:hAnsi="Times New Roman" w:cs="Times New Roman"/>
          <w:spacing w:val="4"/>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лютого</w:t>
      </w:r>
    </w:p>
    <w:p w:rsidR="00415F6C" w:rsidRPr="00415F6C" w:rsidRDefault="00415F6C" w:rsidP="00415F6C">
      <w:pPr>
        <w:tabs>
          <w:tab w:val="clear" w:pos="709"/>
        </w:tabs>
        <w:suppressAutoHyphens w:val="0"/>
        <w:autoSpaceDE w:val="0"/>
        <w:autoSpaceDN w:val="0"/>
        <w:spacing w:before="42" w:after="0" w:line="290" w:lineRule="auto"/>
        <w:ind w:left="118" w:right="651"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15"/>
          <w:kern w:val="0"/>
          <w:sz w:val="24"/>
          <w:lang w:val="uk-UA" w:eastAsia="en-US"/>
        </w:rPr>
        <w:t>2019</w:t>
      </w:r>
      <w:r w:rsidRPr="00415F6C">
        <w:rPr>
          <w:rFonts w:ascii="Times New Roman" w:eastAsia="Times New Roman" w:hAnsi="Times New Roman" w:cs="Times New Roman"/>
          <w:spacing w:val="1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р.;</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6–7 лютого 2020</w:t>
      </w:r>
      <w:r w:rsidRPr="00415F6C">
        <w:rPr>
          <w:rFonts w:ascii="Times New Roman" w:eastAsia="Times New Roman" w:hAnsi="Times New Roman" w:cs="Times New Roman"/>
          <w:spacing w:val="1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р.), «Актуальні проблеми</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вдосконалення та уніфікації</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20"/>
          <w:kern w:val="0"/>
          <w:sz w:val="23"/>
          <w:lang w:val="uk-UA" w:eastAsia="en-US"/>
        </w:rPr>
        <w:t>термінології</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кодексу</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Київ,</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29</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вересня</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2010</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Правопорядок у державному та суспільному розвитку: національний 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міжнародний</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вимір» (м.</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Київ,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24</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лютого 2012</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 «Сутність та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значення впливу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законодавства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розвиток</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w:t>
      </w:r>
      <w:r w:rsidRPr="00415F6C">
        <w:rPr>
          <w:rFonts w:ascii="Times New Roman" w:eastAsia="Times New Roman" w:hAnsi="Times New Roman" w:cs="Times New Roman"/>
          <w:spacing w:val="2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Одеса,</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10–11</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травня</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2013</w:t>
      </w:r>
      <w:r w:rsidRPr="00415F6C">
        <w:rPr>
          <w:rFonts w:ascii="Times New Roman" w:eastAsia="Times New Roman" w:hAnsi="Times New Roman" w:cs="Times New Roman"/>
          <w:spacing w:val="2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w:t>
      </w:r>
    </w:p>
    <w:p w:rsidR="00415F6C" w:rsidRPr="00415F6C" w:rsidRDefault="00415F6C" w:rsidP="00415F6C">
      <w:pPr>
        <w:tabs>
          <w:tab w:val="clear" w:pos="709"/>
        </w:tabs>
        <w:suppressAutoHyphens w:val="0"/>
        <w:autoSpaceDE w:val="0"/>
        <w:autoSpaceDN w:val="0"/>
        <w:spacing w:after="0" w:line="283" w:lineRule="auto"/>
        <w:ind w:left="118" w:right="597" w:firstLine="0"/>
        <w:jc w:val="left"/>
        <w:rPr>
          <w:rFonts w:ascii="Times New Roman" w:eastAsia="Times New Roman" w:hAnsi="Times New Roman" w:cs="Times New Roman"/>
          <w:kern w:val="0"/>
          <w:sz w:val="24"/>
          <w:lang w:val="uk-UA" w:eastAsia="en-US"/>
        </w:rPr>
      </w:pPr>
      <w:r w:rsidRPr="00415F6C">
        <w:rPr>
          <w:rFonts w:ascii="Times New Roman" w:eastAsia="Times New Roman" w:hAnsi="Times New Roman" w:cs="Times New Roman"/>
          <w:w w:val="120"/>
          <w:kern w:val="0"/>
          <w:sz w:val="23"/>
          <w:lang w:val="uk-UA" w:eastAsia="en-US"/>
        </w:rPr>
        <w:t>«Правове регулювання суспільних відносин: актуальні проблеми та вимоги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сьогодення» (м. Запоріжжя, 26–27 липня 2013 р.), «Актуальні проблеми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відповідальності»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w:t>
      </w:r>
      <w:r w:rsidRPr="00415F6C">
        <w:rPr>
          <w:rFonts w:ascii="Times New Roman" w:eastAsia="Times New Roman" w:hAnsi="Times New Roman" w:cs="Times New Roman"/>
          <w:spacing w:val="1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Харків,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10–11</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жовтня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2013</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«Правовые</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реформы</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постсоветских</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странах:</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достижения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и</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проблемы»</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(м.</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sz w:val="25"/>
          <w:lang w:val="uk-UA" w:eastAsia="en-US"/>
        </w:rPr>
        <w:t>Кишинів,</w:t>
      </w:r>
      <w:r w:rsidRPr="00415F6C">
        <w:rPr>
          <w:rFonts w:ascii="Times New Roman" w:eastAsia="Times New Roman" w:hAnsi="Times New Roman" w:cs="Times New Roman"/>
          <w:spacing w:val="-17"/>
          <w:w w:val="125"/>
          <w:kern w:val="0"/>
          <w:sz w:val="25"/>
          <w:lang w:val="uk-UA" w:eastAsia="en-US"/>
        </w:rPr>
        <w:t xml:space="preserve"> </w:t>
      </w:r>
      <w:r w:rsidRPr="00415F6C">
        <w:rPr>
          <w:rFonts w:ascii="Times New Roman" w:eastAsia="Times New Roman" w:hAnsi="Times New Roman" w:cs="Times New Roman"/>
          <w:w w:val="125"/>
          <w:kern w:val="0"/>
          <w:sz w:val="25"/>
          <w:lang w:val="uk-UA" w:eastAsia="en-US"/>
        </w:rPr>
        <w:t>28–29</w:t>
      </w:r>
      <w:r w:rsidRPr="00415F6C">
        <w:rPr>
          <w:rFonts w:ascii="Times New Roman" w:eastAsia="Times New Roman" w:hAnsi="Times New Roman" w:cs="Times New Roman"/>
          <w:spacing w:val="-75"/>
          <w:w w:val="125"/>
          <w:kern w:val="0"/>
          <w:sz w:val="25"/>
          <w:lang w:val="uk-UA" w:eastAsia="en-US"/>
        </w:rPr>
        <w:t xml:space="preserve"> </w:t>
      </w:r>
      <w:r w:rsidRPr="00415F6C">
        <w:rPr>
          <w:rFonts w:ascii="Times New Roman" w:eastAsia="Times New Roman" w:hAnsi="Times New Roman" w:cs="Times New Roman"/>
          <w:w w:val="120"/>
          <w:kern w:val="0"/>
          <w:sz w:val="23"/>
          <w:lang w:val="uk-UA" w:eastAsia="en-US"/>
        </w:rPr>
        <w:t>березня 2014</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 «Реформування законодавства України та розвиток суспільних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15"/>
          <w:kern w:val="0"/>
          <w:sz w:val="24"/>
          <w:lang w:val="uk-UA" w:eastAsia="en-US"/>
        </w:rPr>
        <w:t>відносин</w:t>
      </w:r>
      <w:r w:rsidRPr="00415F6C">
        <w:rPr>
          <w:rFonts w:ascii="Times New Roman" w:eastAsia="Times New Roman" w:hAnsi="Times New Roman" w:cs="Times New Roman"/>
          <w:spacing w:val="-3"/>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Україні:</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питання</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взаємодії»</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(м.</w:t>
      </w:r>
      <w:r w:rsidRPr="00415F6C">
        <w:rPr>
          <w:rFonts w:ascii="Times New Roman" w:eastAsia="Times New Roman" w:hAnsi="Times New Roman" w:cs="Times New Roman"/>
          <w:spacing w:val="1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Ужгород,</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28–29</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березня</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2014</w:t>
      </w:r>
      <w:r w:rsidRPr="00415F6C">
        <w:rPr>
          <w:rFonts w:ascii="Times New Roman" w:eastAsia="Times New Roman" w:hAnsi="Times New Roman" w:cs="Times New Roman"/>
          <w:spacing w:val="1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р.),</w:t>
      </w:r>
    </w:p>
    <w:p w:rsidR="00415F6C" w:rsidRPr="00415F6C" w:rsidRDefault="00415F6C" w:rsidP="00415F6C">
      <w:pPr>
        <w:tabs>
          <w:tab w:val="clear" w:pos="709"/>
        </w:tabs>
        <w:suppressAutoHyphens w:val="0"/>
        <w:autoSpaceDE w:val="0"/>
        <w:autoSpaceDN w:val="0"/>
        <w:spacing w:before="11" w:after="0" w:line="276" w:lineRule="auto"/>
        <w:ind w:left="118" w:right="740" w:firstLine="0"/>
        <w:jc w:val="left"/>
        <w:rPr>
          <w:rFonts w:ascii="Times New Roman" w:eastAsia="Times New Roman" w:hAnsi="Times New Roman" w:cs="Times New Roman"/>
          <w:kern w:val="0"/>
          <w:sz w:val="26"/>
          <w:lang w:val="uk-UA" w:eastAsia="en-US"/>
        </w:rPr>
      </w:pPr>
      <w:r w:rsidRPr="00415F6C">
        <w:rPr>
          <w:rFonts w:ascii="Times New Roman" w:eastAsia="Times New Roman" w:hAnsi="Times New Roman" w:cs="Times New Roman"/>
          <w:w w:val="120"/>
          <w:kern w:val="0"/>
          <w:lang w:val="uk-UA" w:eastAsia="en-US"/>
        </w:rPr>
        <w:t>«Проблеми</w:t>
      </w:r>
      <w:r w:rsidRPr="00415F6C">
        <w:rPr>
          <w:rFonts w:ascii="Times New Roman" w:eastAsia="Times New Roman" w:hAnsi="Times New Roman" w:cs="Times New Roman"/>
          <w:spacing w:val="67"/>
          <w:w w:val="120"/>
          <w:kern w:val="0"/>
          <w:lang w:val="uk-UA" w:eastAsia="en-US"/>
        </w:rPr>
        <w:t xml:space="preserve"> </w:t>
      </w:r>
      <w:r w:rsidRPr="00415F6C">
        <w:rPr>
          <w:rFonts w:ascii="Times New Roman" w:eastAsia="Times New Roman" w:hAnsi="Times New Roman" w:cs="Times New Roman"/>
          <w:w w:val="120"/>
          <w:kern w:val="0"/>
          <w:lang w:val="uk-UA" w:eastAsia="en-US"/>
        </w:rPr>
        <w:t>правової</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реформи  та  розбудови  громадянського  суспільства  в</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15"/>
          <w:kern w:val="0"/>
          <w:sz w:val="25"/>
          <w:lang w:val="uk-UA" w:eastAsia="en-US"/>
        </w:rPr>
        <w:t>Україні»</w:t>
      </w:r>
      <w:r w:rsidRPr="00415F6C">
        <w:rPr>
          <w:rFonts w:ascii="Times New Roman" w:eastAsia="Times New Roman" w:hAnsi="Times New Roman" w:cs="Times New Roman"/>
          <w:spacing w:val="-3"/>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(м.</w:t>
      </w:r>
      <w:r w:rsidRPr="00415F6C">
        <w:rPr>
          <w:rFonts w:ascii="Times New Roman" w:eastAsia="Times New Roman" w:hAnsi="Times New Roman" w:cs="Times New Roman"/>
          <w:spacing w:val="17"/>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Харків,</w:t>
      </w:r>
      <w:r w:rsidRPr="00415F6C">
        <w:rPr>
          <w:rFonts w:ascii="Times New Roman" w:eastAsia="Times New Roman" w:hAnsi="Times New Roman" w:cs="Times New Roman"/>
          <w:spacing w:val="-2"/>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17–18</w:t>
      </w:r>
      <w:r w:rsidRPr="00415F6C">
        <w:rPr>
          <w:rFonts w:ascii="Times New Roman" w:eastAsia="Times New Roman" w:hAnsi="Times New Roman" w:cs="Times New Roman"/>
          <w:spacing w:val="-3"/>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жовтня</w:t>
      </w:r>
      <w:r w:rsidRPr="00415F6C">
        <w:rPr>
          <w:rFonts w:ascii="Times New Roman" w:eastAsia="Times New Roman" w:hAnsi="Times New Roman" w:cs="Times New Roman"/>
          <w:spacing w:val="-2"/>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2014</w:t>
      </w:r>
      <w:r w:rsidRPr="00415F6C">
        <w:rPr>
          <w:rFonts w:ascii="Times New Roman" w:eastAsia="Times New Roman" w:hAnsi="Times New Roman" w:cs="Times New Roman"/>
          <w:spacing w:val="17"/>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р.),</w:t>
      </w:r>
      <w:r w:rsidRPr="00415F6C">
        <w:rPr>
          <w:rFonts w:ascii="Times New Roman" w:eastAsia="Times New Roman" w:hAnsi="Times New Roman" w:cs="Times New Roman"/>
          <w:spacing w:val="-3"/>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w:t>
      </w:r>
      <w:r w:rsidRPr="00415F6C">
        <w:rPr>
          <w:rFonts w:ascii="Times New Roman" w:eastAsia="Times New Roman" w:hAnsi="Times New Roman" w:cs="Times New Roman"/>
          <w:w w:val="115"/>
          <w:kern w:val="0"/>
          <w:sz w:val="23"/>
          <w:lang w:val="uk-UA" w:eastAsia="en-US"/>
        </w:rPr>
        <w:t>Законодавство</w:t>
      </w:r>
      <w:r w:rsidRPr="00415F6C">
        <w:rPr>
          <w:rFonts w:ascii="Times New Roman" w:eastAsia="Times New Roman" w:hAnsi="Times New Roman" w:cs="Times New Roman"/>
          <w:spacing w:val="-2"/>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України:</w:t>
      </w:r>
      <w:r w:rsidRPr="00415F6C">
        <w:rPr>
          <w:rFonts w:ascii="Times New Roman" w:eastAsia="Times New Roman" w:hAnsi="Times New Roman" w:cs="Times New Roman"/>
          <w:spacing w:val="-2"/>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недоліки,</w:t>
      </w:r>
      <w:r w:rsidRPr="00415F6C">
        <w:rPr>
          <w:rFonts w:ascii="Times New Roman" w:eastAsia="Times New Roman" w:hAnsi="Times New Roman" w:cs="Times New Roman"/>
          <w:spacing w:val="1"/>
          <w:w w:val="115"/>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проблеми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систематизації та перспективи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розвитку» (м.</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Херсон, 13–14</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лютого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spacing w:val="-1"/>
          <w:w w:val="110"/>
          <w:kern w:val="0"/>
          <w:sz w:val="26"/>
          <w:lang w:val="uk-UA" w:eastAsia="en-US"/>
        </w:rPr>
        <w:t>2015</w:t>
      </w:r>
      <w:r w:rsidRPr="00415F6C">
        <w:rPr>
          <w:rFonts w:ascii="Times New Roman" w:eastAsia="Times New Roman" w:hAnsi="Times New Roman" w:cs="Times New Roman"/>
          <w:spacing w:val="-2"/>
          <w:w w:val="110"/>
          <w:kern w:val="0"/>
          <w:sz w:val="26"/>
          <w:lang w:val="uk-UA" w:eastAsia="en-US"/>
        </w:rPr>
        <w:t xml:space="preserve"> </w:t>
      </w:r>
      <w:r w:rsidRPr="00415F6C">
        <w:rPr>
          <w:rFonts w:ascii="Times New Roman" w:eastAsia="Times New Roman" w:hAnsi="Times New Roman" w:cs="Times New Roman"/>
          <w:spacing w:val="-1"/>
          <w:w w:val="110"/>
          <w:kern w:val="0"/>
          <w:sz w:val="26"/>
          <w:lang w:val="uk-UA" w:eastAsia="en-US"/>
        </w:rPr>
        <w:t>р.),</w:t>
      </w:r>
      <w:r w:rsidRPr="00415F6C">
        <w:rPr>
          <w:rFonts w:ascii="Times New Roman" w:eastAsia="Times New Roman" w:hAnsi="Times New Roman" w:cs="Times New Roman"/>
          <w:spacing w:val="-16"/>
          <w:w w:val="110"/>
          <w:kern w:val="0"/>
          <w:sz w:val="26"/>
          <w:lang w:val="uk-UA" w:eastAsia="en-US"/>
        </w:rPr>
        <w:t xml:space="preserve"> </w:t>
      </w:r>
      <w:r w:rsidRPr="00415F6C">
        <w:rPr>
          <w:rFonts w:ascii="Times New Roman" w:eastAsia="Times New Roman" w:hAnsi="Times New Roman" w:cs="Times New Roman"/>
          <w:spacing w:val="-1"/>
          <w:w w:val="110"/>
          <w:kern w:val="0"/>
          <w:sz w:val="26"/>
          <w:lang w:val="uk-UA" w:eastAsia="en-US"/>
        </w:rPr>
        <w:t>«Právna</w:t>
      </w:r>
      <w:r w:rsidRPr="00415F6C">
        <w:rPr>
          <w:rFonts w:ascii="Times New Roman" w:eastAsia="Times New Roman" w:hAnsi="Times New Roman" w:cs="Times New Roman"/>
          <w:spacing w:val="-17"/>
          <w:w w:val="110"/>
          <w:kern w:val="0"/>
          <w:sz w:val="26"/>
          <w:lang w:val="uk-UA" w:eastAsia="en-US"/>
        </w:rPr>
        <w:t xml:space="preserve"> </w:t>
      </w:r>
      <w:r w:rsidRPr="00415F6C">
        <w:rPr>
          <w:rFonts w:ascii="Times New Roman" w:eastAsia="Times New Roman" w:hAnsi="Times New Roman" w:cs="Times New Roman"/>
          <w:spacing w:val="-1"/>
          <w:w w:val="110"/>
          <w:kern w:val="0"/>
          <w:sz w:val="26"/>
          <w:lang w:val="uk-UA" w:eastAsia="en-US"/>
        </w:rPr>
        <w:t>ved</w:t>
      </w:r>
      <w:r w:rsidRPr="00415F6C">
        <w:rPr>
          <w:rFonts w:ascii="Times New Roman" w:eastAsia="Times New Roman" w:hAnsi="Times New Roman" w:cs="Times New Roman"/>
          <w:spacing w:val="-17"/>
          <w:w w:val="110"/>
          <w:kern w:val="0"/>
          <w:sz w:val="26"/>
          <w:lang w:val="uk-UA" w:eastAsia="en-US"/>
        </w:rPr>
        <w:t xml:space="preserve"> </w:t>
      </w:r>
      <w:r w:rsidRPr="00415F6C">
        <w:rPr>
          <w:rFonts w:ascii="Times New Roman" w:eastAsia="Times New Roman" w:hAnsi="Times New Roman" w:cs="Times New Roman"/>
          <w:spacing w:val="-1"/>
          <w:w w:val="110"/>
          <w:kern w:val="0"/>
          <w:sz w:val="26"/>
          <w:lang w:val="uk-UA" w:eastAsia="en-US"/>
        </w:rPr>
        <w:t>a</w:t>
      </w:r>
      <w:r w:rsidRPr="00415F6C">
        <w:rPr>
          <w:rFonts w:ascii="Times New Roman" w:eastAsia="Times New Roman" w:hAnsi="Times New Roman" w:cs="Times New Roman"/>
          <w:spacing w:val="-16"/>
          <w:w w:val="110"/>
          <w:kern w:val="0"/>
          <w:sz w:val="26"/>
          <w:lang w:val="uk-UA" w:eastAsia="en-US"/>
        </w:rPr>
        <w:t xml:space="preserve"> </w:t>
      </w:r>
      <w:r w:rsidRPr="00415F6C">
        <w:rPr>
          <w:rFonts w:ascii="Times New Roman" w:eastAsia="Times New Roman" w:hAnsi="Times New Roman" w:cs="Times New Roman"/>
          <w:spacing w:val="-1"/>
          <w:w w:val="110"/>
          <w:kern w:val="0"/>
          <w:sz w:val="26"/>
          <w:lang w:val="uk-UA" w:eastAsia="en-US"/>
        </w:rPr>
        <w:t>prax</w:t>
      </w:r>
      <w:r w:rsidRPr="00415F6C">
        <w:rPr>
          <w:rFonts w:ascii="Times New Roman" w:eastAsia="Times New Roman" w:hAnsi="Times New Roman" w:cs="Times New Roman"/>
          <w:spacing w:val="-17"/>
          <w:w w:val="110"/>
          <w:kern w:val="0"/>
          <w:sz w:val="26"/>
          <w:lang w:val="uk-UA" w:eastAsia="en-US"/>
        </w:rPr>
        <w:t xml:space="preserve"> </w:t>
      </w:r>
      <w:r w:rsidRPr="00415F6C">
        <w:rPr>
          <w:rFonts w:ascii="Times New Roman" w:eastAsia="Times New Roman" w:hAnsi="Times New Roman" w:cs="Times New Roman"/>
          <w:spacing w:val="-1"/>
          <w:w w:val="110"/>
          <w:kern w:val="0"/>
          <w:sz w:val="26"/>
          <w:lang w:val="uk-UA" w:eastAsia="en-US"/>
        </w:rPr>
        <w:t>v</w:t>
      </w:r>
      <w:r w:rsidRPr="00415F6C">
        <w:rPr>
          <w:rFonts w:ascii="Times New Roman" w:eastAsia="Times New Roman" w:hAnsi="Times New Roman" w:cs="Times New Roman"/>
          <w:spacing w:val="-16"/>
          <w:w w:val="110"/>
          <w:kern w:val="0"/>
          <w:sz w:val="26"/>
          <w:lang w:val="uk-UA" w:eastAsia="en-US"/>
        </w:rPr>
        <w:t xml:space="preserve"> </w:t>
      </w:r>
      <w:r w:rsidRPr="00415F6C">
        <w:rPr>
          <w:rFonts w:ascii="Times New Roman" w:eastAsia="Times New Roman" w:hAnsi="Times New Roman" w:cs="Times New Roman"/>
          <w:spacing w:val="-1"/>
          <w:w w:val="110"/>
          <w:kern w:val="0"/>
          <w:sz w:val="26"/>
          <w:lang w:val="uk-UA" w:eastAsia="en-US"/>
        </w:rPr>
        <w:t>treťom</w:t>
      </w:r>
      <w:r w:rsidRPr="00415F6C">
        <w:rPr>
          <w:rFonts w:ascii="Times New Roman" w:eastAsia="Times New Roman" w:hAnsi="Times New Roman" w:cs="Times New Roman"/>
          <w:spacing w:val="40"/>
          <w:w w:val="110"/>
          <w:kern w:val="0"/>
          <w:sz w:val="26"/>
          <w:lang w:val="uk-UA" w:eastAsia="en-US"/>
        </w:rPr>
        <w:t xml:space="preserve"> </w:t>
      </w:r>
      <w:r w:rsidRPr="00415F6C">
        <w:rPr>
          <w:rFonts w:ascii="Times New Roman" w:eastAsia="Times New Roman" w:hAnsi="Times New Roman" w:cs="Times New Roman"/>
          <w:spacing w:val="-1"/>
          <w:w w:val="110"/>
          <w:kern w:val="0"/>
          <w:sz w:val="26"/>
          <w:lang w:val="uk-UA" w:eastAsia="en-US"/>
        </w:rPr>
        <w:t>tisícročí»</w:t>
      </w:r>
      <w:r w:rsidRPr="00415F6C">
        <w:rPr>
          <w:rFonts w:ascii="Times New Roman" w:eastAsia="Times New Roman" w:hAnsi="Times New Roman" w:cs="Times New Roman"/>
          <w:spacing w:val="-17"/>
          <w:w w:val="110"/>
          <w:kern w:val="0"/>
          <w:sz w:val="26"/>
          <w:lang w:val="uk-UA" w:eastAsia="en-US"/>
        </w:rPr>
        <w:t xml:space="preserve"> </w:t>
      </w:r>
      <w:r w:rsidRPr="00415F6C">
        <w:rPr>
          <w:rFonts w:ascii="Times New Roman" w:eastAsia="Times New Roman" w:hAnsi="Times New Roman" w:cs="Times New Roman"/>
          <w:spacing w:val="-1"/>
          <w:w w:val="110"/>
          <w:kern w:val="0"/>
          <w:sz w:val="26"/>
          <w:lang w:val="uk-UA" w:eastAsia="en-US"/>
        </w:rPr>
        <w:t>(м. Кошице,</w:t>
      </w:r>
      <w:r w:rsidRPr="00415F6C">
        <w:rPr>
          <w:rFonts w:ascii="Times New Roman" w:eastAsia="Times New Roman" w:hAnsi="Times New Roman" w:cs="Times New Roman"/>
          <w:spacing w:val="-17"/>
          <w:w w:val="110"/>
          <w:kern w:val="0"/>
          <w:sz w:val="26"/>
          <w:lang w:val="uk-UA" w:eastAsia="en-US"/>
        </w:rPr>
        <w:t xml:space="preserve"> </w:t>
      </w:r>
      <w:r w:rsidRPr="00415F6C">
        <w:rPr>
          <w:rFonts w:ascii="Times New Roman" w:eastAsia="Times New Roman" w:hAnsi="Times New Roman" w:cs="Times New Roman"/>
          <w:w w:val="110"/>
          <w:kern w:val="0"/>
          <w:sz w:val="26"/>
          <w:lang w:val="uk-UA" w:eastAsia="en-US"/>
        </w:rPr>
        <w:t>27–28</w:t>
      </w:r>
      <w:r w:rsidRPr="00415F6C">
        <w:rPr>
          <w:rFonts w:ascii="Times New Roman" w:eastAsia="Times New Roman" w:hAnsi="Times New Roman" w:cs="Times New Roman"/>
          <w:spacing w:val="-16"/>
          <w:w w:val="110"/>
          <w:kern w:val="0"/>
          <w:sz w:val="26"/>
          <w:lang w:val="uk-UA" w:eastAsia="en-US"/>
        </w:rPr>
        <w:t xml:space="preserve"> </w:t>
      </w:r>
      <w:r w:rsidRPr="00415F6C">
        <w:rPr>
          <w:rFonts w:ascii="Times New Roman" w:eastAsia="Times New Roman" w:hAnsi="Times New Roman" w:cs="Times New Roman"/>
          <w:w w:val="110"/>
          <w:kern w:val="0"/>
          <w:sz w:val="26"/>
          <w:lang w:val="uk-UA" w:eastAsia="en-US"/>
        </w:rPr>
        <w:t>лютого</w:t>
      </w:r>
      <w:r w:rsidRPr="00415F6C">
        <w:rPr>
          <w:rFonts w:ascii="Times New Roman" w:eastAsia="Times New Roman" w:hAnsi="Times New Roman" w:cs="Times New Roman"/>
          <w:spacing w:val="-17"/>
          <w:w w:val="110"/>
          <w:kern w:val="0"/>
          <w:sz w:val="26"/>
          <w:lang w:val="uk-UA" w:eastAsia="en-US"/>
        </w:rPr>
        <w:t xml:space="preserve"> </w:t>
      </w:r>
      <w:r w:rsidRPr="00415F6C">
        <w:rPr>
          <w:rFonts w:ascii="Times New Roman" w:eastAsia="Times New Roman" w:hAnsi="Times New Roman" w:cs="Times New Roman"/>
          <w:w w:val="110"/>
          <w:kern w:val="0"/>
          <w:sz w:val="26"/>
          <w:lang w:val="uk-UA" w:eastAsia="en-US"/>
        </w:rPr>
        <w:t>2015</w:t>
      </w:r>
      <w:r w:rsidRPr="00415F6C">
        <w:rPr>
          <w:rFonts w:ascii="Times New Roman" w:eastAsia="Times New Roman" w:hAnsi="Times New Roman" w:cs="Times New Roman"/>
          <w:spacing w:val="-1"/>
          <w:w w:val="110"/>
          <w:kern w:val="0"/>
          <w:sz w:val="26"/>
          <w:lang w:val="uk-UA" w:eastAsia="en-US"/>
        </w:rPr>
        <w:t xml:space="preserve"> </w:t>
      </w:r>
      <w:r w:rsidRPr="00415F6C">
        <w:rPr>
          <w:rFonts w:ascii="Times New Roman" w:eastAsia="Times New Roman" w:hAnsi="Times New Roman" w:cs="Times New Roman"/>
          <w:w w:val="110"/>
          <w:kern w:val="0"/>
          <w:sz w:val="26"/>
          <w:lang w:val="uk-UA" w:eastAsia="en-US"/>
        </w:rPr>
        <w:t>р.),</w:t>
      </w:r>
    </w:p>
    <w:p w:rsidR="00415F6C" w:rsidRPr="00415F6C" w:rsidRDefault="00415F6C" w:rsidP="00415F6C">
      <w:pPr>
        <w:tabs>
          <w:tab w:val="clear" w:pos="709"/>
        </w:tabs>
        <w:suppressAutoHyphens w:val="0"/>
        <w:autoSpaceDE w:val="0"/>
        <w:autoSpaceDN w:val="0"/>
        <w:spacing w:before="1" w:after="0" w:line="278" w:lineRule="auto"/>
        <w:ind w:left="118" w:right="1187"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«Новітні тенденції законотворчості у сфері кримінального права» (м.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Одеса,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5"/>
          <w:lang w:val="uk-UA" w:eastAsia="en-US"/>
        </w:rPr>
        <w:t>20</w:t>
      </w:r>
      <w:r w:rsidRPr="00415F6C">
        <w:rPr>
          <w:rFonts w:ascii="Times New Roman" w:eastAsia="Times New Roman" w:hAnsi="Times New Roman" w:cs="Times New Roman"/>
          <w:spacing w:val="1"/>
          <w:w w:val="120"/>
          <w:kern w:val="0"/>
          <w:sz w:val="25"/>
          <w:lang w:val="uk-UA" w:eastAsia="en-US"/>
        </w:rPr>
        <w:t xml:space="preserve"> </w:t>
      </w:r>
      <w:r w:rsidRPr="00415F6C">
        <w:rPr>
          <w:rFonts w:ascii="Times New Roman" w:eastAsia="Times New Roman" w:hAnsi="Times New Roman" w:cs="Times New Roman"/>
          <w:w w:val="120"/>
          <w:kern w:val="0"/>
          <w:sz w:val="25"/>
          <w:lang w:val="uk-UA" w:eastAsia="en-US"/>
        </w:rPr>
        <w:t>квітня 2015</w:t>
      </w:r>
      <w:r w:rsidRPr="00415F6C">
        <w:rPr>
          <w:rFonts w:ascii="Times New Roman" w:eastAsia="Times New Roman" w:hAnsi="Times New Roman" w:cs="Times New Roman"/>
          <w:spacing w:val="1"/>
          <w:w w:val="120"/>
          <w:kern w:val="0"/>
          <w:sz w:val="25"/>
          <w:lang w:val="uk-UA" w:eastAsia="en-US"/>
        </w:rPr>
        <w:t xml:space="preserve"> </w:t>
      </w:r>
      <w:r w:rsidRPr="00415F6C">
        <w:rPr>
          <w:rFonts w:ascii="Times New Roman" w:eastAsia="Times New Roman" w:hAnsi="Times New Roman" w:cs="Times New Roman"/>
          <w:w w:val="120"/>
          <w:kern w:val="0"/>
          <w:sz w:val="25"/>
          <w:lang w:val="uk-UA" w:eastAsia="en-US"/>
        </w:rPr>
        <w:t>р.), «</w:t>
      </w:r>
      <w:r w:rsidRPr="00415F6C">
        <w:rPr>
          <w:rFonts w:ascii="Times New Roman" w:eastAsia="Times New Roman" w:hAnsi="Times New Roman" w:cs="Times New Roman"/>
          <w:w w:val="120"/>
          <w:kern w:val="0"/>
          <w:lang w:val="uk-UA" w:eastAsia="en-US"/>
        </w:rPr>
        <w:t>Право, держава та громадянське суспільство в умовах</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3"/>
          <w:lang w:val="uk-UA" w:eastAsia="en-US"/>
        </w:rPr>
        <w:t>системних</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реформ</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процесі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євроінтеграції»</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w:t>
      </w:r>
      <w:r w:rsidRPr="00415F6C">
        <w:rPr>
          <w:rFonts w:ascii="Times New Roman" w:eastAsia="Times New Roman" w:hAnsi="Times New Roman" w:cs="Times New Roman"/>
          <w:spacing w:val="2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Дніпропетровськ,</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1–2</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квітня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2016</w:t>
      </w:r>
      <w:r w:rsidRPr="00415F6C">
        <w:rPr>
          <w:rFonts w:ascii="Times New Roman" w:eastAsia="Times New Roman" w:hAnsi="Times New Roman" w:cs="Times New Roman"/>
          <w:spacing w:val="2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«Актуальні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питання</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державотворення</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w:t>
      </w:r>
      <w:r w:rsidRPr="00415F6C">
        <w:rPr>
          <w:rFonts w:ascii="Times New Roman" w:eastAsia="Times New Roman" w:hAnsi="Times New Roman" w:cs="Times New Roman"/>
          <w:spacing w:val="2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Київ,</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20</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травня</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6"/>
          <w:lang w:val="uk-UA" w:eastAsia="en-US"/>
        </w:rPr>
        <w:t>2016</w:t>
      </w:r>
      <w:r w:rsidRPr="00415F6C">
        <w:rPr>
          <w:rFonts w:ascii="Times New Roman" w:eastAsia="Times New Roman" w:hAnsi="Times New Roman" w:cs="Times New Roman"/>
          <w:spacing w:val="39"/>
          <w:w w:val="120"/>
          <w:kern w:val="0"/>
          <w:sz w:val="26"/>
          <w:lang w:val="uk-UA" w:eastAsia="en-US"/>
        </w:rPr>
        <w:t xml:space="preserve"> </w:t>
      </w:r>
      <w:r w:rsidRPr="00415F6C">
        <w:rPr>
          <w:rFonts w:ascii="Times New Roman" w:eastAsia="Times New Roman" w:hAnsi="Times New Roman" w:cs="Times New Roman"/>
          <w:w w:val="120"/>
          <w:kern w:val="0"/>
          <w:sz w:val="26"/>
          <w:lang w:val="uk-UA" w:eastAsia="en-US"/>
        </w:rPr>
        <w:t>р.),</w:t>
      </w:r>
      <w:r w:rsidRPr="00415F6C">
        <w:rPr>
          <w:rFonts w:ascii="Times New Roman" w:eastAsia="Times New Roman" w:hAnsi="Times New Roman" w:cs="Times New Roman"/>
          <w:spacing w:val="14"/>
          <w:w w:val="120"/>
          <w:kern w:val="0"/>
          <w:sz w:val="26"/>
          <w:lang w:val="uk-UA" w:eastAsia="en-US"/>
        </w:rPr>
        <w:t xml:space="preserve"> </w:t>
      </w:r>
      <w:r w:rsidRPr="00415F6C">
        <w:rPr>
          <w:rFonts w:ascii="Times New Roman" w:eastAsia="Times New Roman" w:hAnsi="Times New Roman" w:cs="Times New Roman"/>
          <w:w w:val="120"/>
          <w:kern w:val="0"/>
          <w:sz w:val="26"/>
          <w:lang w:val="uk-UA" w:eastAsia="en-US"/>
        </w:rPr>
        <w:t>«</w:t>
      </w:r>
      <w:r w:rsidRPr="00415F6C">
        <w:rPr>
          <w:rFonts w:ascii="Times New Roman" w:eastAsia="Times New Roman" w:hAnsi="Times New Roman" w:cs="Times New Roman"/>
          <w:w w:val="120"/>
          <w:kern w:val="0"/>
          <w:lang w:val="uk-UA" w:eastAsia="en-US"/>
        </w:rPr>
        <w:t>Новели</w:t>
      </w:r>
      <w:r w:rsidRPr="00415F6C">
        <w:rPr>
          <w:rFonts w:ascii="Times New Roman" w:eastAsia="Times New Roman" w:hAnsi="Times New Roman" w:cs="Times New Roman"/>
          <w:spacing w:val="14"/>
          <w:w w:val="120"/>
          <w:kern w:val="0"/>
          <w:lang w:val="uk-UA" w:eastAsia="en-US"/>
        </w:rPr>
        <w:t xml:space="preserve"> </w:t>
      </w:r>
      <w:r w:rsidRPr="00415F6C">
        <w:rPr>
          <w:rFonts w:ascii="Times New Roman" w:eastAsia="Times New Roman" w:hAnsi="Times New Roman" w:cs="Times New Roman"/>
          <w:w w:val="120"/>
          <w:kern w:val="0"/>
          <w:lang w:val="uk-UA" w:eastAsia="en-US"/>
        </w:rPr>
        <w:t>законодавства</w:t>
      </w:r>
      <w:r w:rsidRPr="00415F6C">
        <w:rPr>
          <w:rFonts w:ascii="Times New Roman" w:eastAsia="Times New Roman" w:hAnsi="Times New Roman" w:cs="Times New Roman"/>
          <w:spacing w:val="15"/>
          <w:w w:val="120"/>
          <w:kern w:val="0"/>
          <w:lang w:val="uk-UA" w:eastAsia="en-US"/>
        </w:rPr>
        <w:t xml:space="preserve"> </w:t>
      </w:r>
      <w:r w:rsidRPr="00415F6C">
        <w:rPr>
          <w:rFonts w:ascii="Times New Roman" w:eastAsia="Times New Roman" w:hAnsi="Times New Roman" w:cs="Times New Roman"/>
          <w:w w:val="120"/>
          <w:kern w:val="0"/>
          <w:lang w:val="uk-UA" w:eastAsia="en-US"/>
        </w:rPr>
        <w:t>про</w:t>
      </w:r>
      <w:r w:rsidRPr="00415F6C">
        <w:rPr>
          <w:rFonts w:ascii="Times New Roman" w:eastAsia="Times New Roman" w:hAnsi="Times New Roman" w:cs="Times New Roman"/>
          <w:spacing w:val="14"/>
          <w:w w:val="120"/>
          <w:kern w:val="0"/>
          <w:lang w:val="uk-UA" w:eastAsia="en-US"/>
        </w:rPr>
        <w:t xml:space="preserve"> </w:t>
      </w:r>
      <w:r w:rsidRPr="00415F6C">
        <w:rPr>
          <w:rFonts w:ascii="Times New Roman" w:eastAsia="Times New Roman" w:hAnsi="Times New Roman" w:cs="Times New Roman"/>
          <w:w w:val="120"/>
          <w:kern w:val="0"/>
          <w:lang w:val="uk-UA" w:eastAsia="en-US"/>
        </w:rPr>
        <w:t>запобігання</w:t>
      </w:r>
      <w:r w:rsidRPr="00415F6C">
        <w:rPr>
          <w:rFonts w:ascii="Times New Roman" w:eastAsia="Times New Roman" w:hAnsi="Times New Roman" w:cs="Times New Roman"/>
          <w:spacing w:val="15"/>
          <w:w w:val="120"/>
          <w:kern w:val="0"/>
          <w:lang w:val="uk-UA" w:eastAsia="en-US"/>
        </w:rPr>
        <w:t xml:space="preserve"> </w:t>
      </w:r>
      <w:r w:rsidRPr="00415F6C">
        <w:rPr>
          <w:rFonts w:ascii="Times New Roman" w:eastAsia="Times New Roman" w:hAnsi="Times New Roman" w:cs="Times New Roman"/>
          <w:w w:val="120"/>
          <w:kern w:val="0"/>
          <w:lang w:val="uk-UA" w:eastAsia="en-US"/>
        </w:rPr>
        <w:t>та</w:t>
      </w:r>
      <w:r w:rsidRPr="00415F6C">
        <w:rPr>
          <w:rFonts w:ascii="Times New Roman" w:eastAsia="Times New Roman" w:hAnsi="Times New Roman" w:cs="Times New Roman"/>
          <w:spacing w:val="14"/>
          <w:w w:val="120"/>
          <w:kern w:val="0"/>
          <w:lang w:val="uk-UA" w:eastAsia="en-US"/>
        </w:rPr>
        <w:t xml:space="preserve"> </w:t>
      </w:r>
      <w:r w:rsidRPr="00415F6C">
        <w:rPr>
          <w:rFonts w:ascii="Times New Roman" w:eastAsia="Times New Roman" w:hAnsi="Times New Roman" w:cs="Times New Roman"/>
          <w:w w:val="120"/>
          <w:kern w:val="0"/>
          <w:lang w:val="uk-UA" w:eastAsia="en-US"/>
        </w:rPr>
        <w:t>протидію</w:t>
      </w:r>
      <w:r w:rsidRPr="00415F6C">
        <w:rPr>
          <w:rFonts w:ascii="Times New Roman" w:eastAsia="Times New Roman" w:hAnsi="Times New Roman" w:cs="Times New Roman"/>
          <w:spacing w:val="14"/>
          <w:w w:val="120"/>
          <w:kern w:val="0"/>
          <w:lang w:val="uk-UA" w:eastAsia="en-US"/>
        </w:rPr>
        <w:t xml:space="preserve"> </w:t>
      </w:r>
      <w:r w:rsidRPr="00415F6C">
        <w:rPr>
          <w:rFonts w:ascii="Times New Roman" w:eastAsia="Times New Roman" w:hAnsi="Times New Roman" w:cs="Times New Roman"/>
          <w:w w:val="120"/>
          <w:kern w:val="0"/>
          <w:lang w:val="uk-UA" w:eastAsia="en-US"/>
        </w:rPr>
        <w:t>домашньому</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3"/>
          <w:lang w:val="uk-UA" w:eastAsia="en-US"/>
        </w:rPr>
        <w:t>насильству»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Київ,</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27</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вересня</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2019</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«Кримінальне</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умовах</w:t>
      </w:r>
    </w:p>
    <w:p w:rsidR="00415F6C" w:rsidRPr="00415F6C" w:rsidRDefault="00415F6C" w:rsidP="00415F6C">
      <w:pPr>
        <w:tabs>
          <w:tab w:val="clear" w:pos="709"/>
        </w:tabs>
        <w:suppressAutoHyphens w:val="0"/>
        <w:autoSpaceDE w:val="0"/>
        <w:autoSpaceDN w:val="0"/>
        <w:spacing w:before="13" w:after="0" w:line="240" w:lineRule="auto"/>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глобалізації</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суспільних</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процесів:</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традиції</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та</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новації»</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(м.</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Харків,</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15</w:t>
      </w:r>
      <w:r w:rsidRPr="00415F6C">
        <w:rPr>
          <w:rFonts w:ascii="Times New Roman" w:eastAsia="Times New Roman" w:hAnsi="Times New Roman" w:cs="Times New Roman"/>
          <w:spacing w:val="2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травня</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2020</w:t>
      </w:r>
      <w:r w:rsidRPr="00415F6C">
        <w:rPr>
          <w:rFonts w:ascii="Times New Roman" w:eastAsia="Times New Roman" w:hAnsi="Times New Roman" w:cs="Times New Roman"/>
          <w:spacing w:val="2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w:t>
      </w:r>
    </w:p>
    <w:p w:rsidR="00415F6C" w:rsidRPr="00415F6C" w:rsidRDefault="00415F6C" w:rsidP="00415F6C">
      <w:pPr>
        <w:tabs>
          <w:tab w:val="clear" w:pos="709"/>
        </w:tabs>
        <w:suppressAutoHyphens w:val="0"/>
        <w:autoSpaceDE w:val="0"/>
        <w:autoSpaceDN w:val="0"/>
        <w:spacing w:before="9" w:after="0" w:line="240" w:lineRule="auto"/>
        <w:ind w:left="118" w:firstLine="0"/>
        <w:jc w:val="left"/>
        <w:outlineLvl w:val="3"/>
        <w:rPr>
          <w:rFonts w:ascii="Times New Roman" w:eastAsia="Times New Roman" w:hAnsi="Times New Roman" w:cs="Times New Roman"/>
          <w:kern w:val="0"/>
          <w:sz w:val="28"/>
          <w:szCs w:val="28"/>
          <w:lang w:val="uk-UA" w:eastAsia="en-US"/>
        </w:rPr>
      </w:pPr>
      <w:r w:rsidRPr="00415F6C">
        <w:rPr>
          <w:rFonts w:ascii="Times New Roman" w:eastAsia="Times New Roman" w:hAnsi="Times New Roman" w:cs="Times New Roman"/>
          <w:kern w:val="0"/>
          <w:sz w:val="28"/>
          <w:szCs w:val="28"/>
          <w:lang w:val="uk-UA" w:eastAsia="en-US"/>
        </w:rPr>
        <w:t>.).</w:t>
      </w:r>
    </w:p>
    <w:p w:rsidR="00415F6C" w:rsidRPr="00415F6C" w:rsidRDefault="00415F6C" w:rsidP="00415F6C">
      <w:pPr>
        <w:tabs>
          <w:tab w:val="clear" w:pos="709"/>
        </w:tabs>
        <w:suppressAutoHyphens w:val="0"/>
        <w:autoSpaceDE w:val="0"/>
        <w:autoSpaceDN w:val="0"/>
        <w:spacing w:after="0" w:line="288" w:lineRule="auto"/>
        <w:ind w:left="118" w:right="597"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b/>
          <w:w w:val="115"/>
          <w:kern w:val="0"/>
          <w:sz w:val="28"/>
          <w:lang w:val="uk-UA" w:eastAsia="en-US"/>
        </w:rPr>
        <w:t>Публікації</w:t>
      </w:r>
      <w:r w:rsidRPr="00415F6C">
        <w:rPr>
          <w:rFonts w:ascii="Times New Roman" w:eastAsia="Times New Roman" w:hAnsi="Times New Roman" w:cs="Times New Roman"/>
          <w:w w:val="115"/>
          <w:kern w:val="0"/>
          <w:sz w:val="23"/>
          <w:lang w:val="uk-UA" w:eastAsia="en-US"/>
        </w:rPr>
        <w:t>.</w:t>
      </w:r>
      <w:r w:rsidRPr="00415F6C">
        <w:rPr>
          <w:rFonts w:ascii="Times New Roman" w:eastAsia="Times New Roman" w:hAnsi="Times New Roman" w:cs="Times New Roman"/>
          <w:spacing w:val="22"/>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Основні</w:t>
      </w:r>
      <w:r w:rsidRPr="00415F6C">
        <w:rPr>
          <w:rFonts w:ascii="Times New Roman" w:eastAsia="Times New Roman" w:hAnsi="Times New Roman" w:cs="Times New Roman"/>
          <w:spacing w:val="22"/>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положення,</w:t>
      </w:r>
      <w:r w:rsidRPr="00415F6C">
        <w:rPr>
          <w:rFonts w:ascii="Times New Roman" w:eastAsia="Times New Roman" w:hAnsi="Times New Roman" w:cs="Times New Roman"/>
          <w:spacing w:val="22"/>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висновки</w:t>
      </w:r>
      <w:r w:rsidRPr="00415F6C">
        <w:rPr>
          <w:rFonts w:ascii="Times New Roman" w:eastAsia="Times New Roman" w:hAnsi="Times New Roman" w:cs="Times New Roman"/>
          <w:spacing w:val="23"/>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та</w:t>
      </w:r>
      <w:r w:rsidRPr="00415F6C">
        <w:rPr>
          <w:rFonts w:ascii="Times New Roman" w:eastAsia="Times New Roman" w:hAnsi="Times New Roman" w:cs="Times New Roman"/>
          <w:spacing w:val="22"/>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пропозиції,</w:t>
      </w:r>
      <w:r w:rsidRPr="00415F6C">
        <w:rPr>
          <w:rFonts w:ascii="Times New Roman" w:eastAsia="Times New Roman" w:hAnsi="Times New Roman" w:cs="Times New Roman"/>
          <w:spacing w:val="22"/>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що</w:t>
      </w:r>
      <w:r w:rsidRPr="00415F6C">
        <w:rPr>
          <w:rFonts w:ascii="Times New Roman" w:eastAsia="Times New Roman" w:hAnsi="Times New Roman" w:cs="Times New Roman"/>
          <w:spacing w:val="22"/>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сформульовані</w:t>
      </w:r>
      <w:r w:rsidRPr="00415F6C">
        <w:rPr>
          <w:rFonts w:ascii="Times New Roman" w:eastAsia="Times New Roman" w:hAnsi="Times New Roman" w:cs="Times New Roman"/>
          <w:spacing w:val="1"/>
          <w:w w:val="115"/>
          <w:kern w:val="0"/>
          <w:sz w:val="23"/>
          <w:lang w:val="uk-UA" w:eastAsia="en-US"/>
        </w:rPr>
        <w:t xml:space="preserve"> </w:t>
      </w:r>
      <w:r w:rsidRPr="00415F6C">
        <w:rPr>
          <w:rFonts w:ascii="Times New Roman" w:eastAsia="Times New Roman" w:hAnsi="Times New Roman" w:cs="Times New Roman"/>
          <w:w w:val="125"/>
          <w:kern w:val="0"/>
          <w:lang w:val="uk-UA" w:eastAsia="en-US"/>
        </w:rPr>
        <w:t>за результатами дисертаційної роботи, відображені в одній одноособовій</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монографії,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20</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статтях,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опублікованих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наукових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виданнях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 визнаних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фаховими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юридичних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наук,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5</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статтях,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опублікованих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наукових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періодичних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виданнях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інших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держав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напряму,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якого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підготовлено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дисертацію,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24</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працях</w:t>
      </w:r>
    </w:p>
    <w:p w:rsidR="00415F6C" w:rsidRPr="00415F6C" w:rsidRDefault="00415F6C" w:rsidP="00415F6C">
      <w:pPr>
        <w:tabs>
          <w:tab w:val="clear" w:pos="709"/>
        </w:tabs>
        <w:suppressAutoHyphens w:val="0"/>
        <w:autoSpaceDE w:val="0"/>
        <w:autoSpaceDN w:val="0"/>
        <w:spacing w:after="0" w:line="288" w:lineRule="auto"/>
        <w:ind w:firstLine="0"/>
        <w:jc w:val="left"/>
        <w:rPr>
          <w:rFonts w:ascii="Times New Roman" w:eastAsia="Times New Roman" w:hAnsi="Times New Roman" w:cs="Times New Roman"/>
          <w:kern w:val="0"/>
          <w:sz w:val="23"/>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187"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апробаційного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характеру.</w:t>
      </w:r>
    </w:p>
    <w:p w:rsidR="00415F6C" w:rsidRPr="00415F6C" w:rsidRDefault="00415F6C" w:rsidP="00415F6C">
      <w:pPr>
        <w:tabs>
          <w:tab w:val="clear" w:pos="709"/>
        </w:tabs>
        <w:suppressAutoHyphens w:val="0"/>
        <w:autoSpaceDE w:val="0"/>
        <w:autoSpaceDN w:val="0"/>
        <w:spacing w:before="11" w:after="0" w:line="240" w:lineRule="auto"/>
        <w:ind w:left="826"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b/>
          <w:w w:val="115"/>
          <w:kern w:val="0"/>
          <w:sz w:val="28"/>
          <w:lang w:val="uk-UA" w:eastAsia="en-US"/>
        </w:rPr>
        <w:t>Структура</w:t>
      </w:r>
      <w:r w:rsidRPr="00415F6C">
        <w:rPr>
          <w:rFonts w:ascii="Times New Roman" w:eastAsia="Times New Roman" w:hAnsi="Times New Roman" w:cs="Times New Roman"/>
          <w:b/>
          <w:spacing w:val="-19"/>
          <w:w w:val="115"/>
          <w:kern w:val="0"/>
          <w:sz w:val="28"/>
          <w:lang w:val="uk-UA" w:eastAsia="en-US"/>
        </w:rPr>
        <w:t xml:space="preserve"> </w:t>
      </w:r>
      <w:r w:rsidRPr="00415F6C">
        <w:rPr>
          <w:rFonts w:ascii="Times New Roman" w:eastAsia="Times New Roman" w:hAnsi="Times New Roman" w:cs="Times New Roman"/>
          <w:b/>
          <w:w w:val="115"/>
          <w:kern w:val="0"/>
          <w:sz w:val="28"/>
          <w:lang w:val="uk-UA" w:eastAsia="en-US"/>
        </w:rPr>
        <w:t>та</w:t>
      </w:r>
      <w:r w:rsidRPr="00415F6C">
        <w:rPr>
          <w:rFonts w:ascii="Times New Roman" w:eastAsia="Times New Roman" w:hAnsi="Times New Roman" w:cs="Times New Roman"/>
          <w:b/>
          <w:spacing w:val="-19"/>
          <w:w w:val="115"/>
          <w:kern w:val="0"/>
          <w:sz w:val="28"/>
          <w:lang w:val="uk-UA" w:eastAsia="en-US"/>
        </w:rPr>
        <w:t xml:space="preserve"> </w:t>
      </w:r>
      <w:r w:rsidRPr="00415F6C">
        <w:rPr>
          <w:rFonts w:ascii="Times New Roman" w:eastAsia="Times New Roman" w:hAnsi="Times New Roman" w:cs="Times New Roman"/>
          <w:b/>
          <w:w w:val="115"/>
          <w:kern w:val="0"/>
          <w:sz w:val="28"/>
          <w:lang w:val="uk-UA" w:eastAsia="en-US"/>
        </w:rPr>
        <w:t>обсяг</w:t>
      </w:r>
      <w:r w:rsidRPr="00415F6C">
        <w:rPr>
          <w:rFonts w:ascii="Times New Roman" w:eastAsia="Times New Roman" w:hAnsi="Times New Roman" w:cs="Times New Roman"/>
          <w:b/>
          <w:spacing w:val="-19"/>
          <w:w w:val="115"/>
          <w:kern w:val="0"/>
          <w:sz w:val="28"/>
          <w:lang w:val="uk-UA" w:eastAsia="en-US"/>
        </w:rPr>
        <w:t xml:space="preserve"> </w:t>
      </w:r>
      <w:r w:rsidRPr="00415F6C">
        <w:rPr>
          <w:rFonts w:ascii="Times New Roman" w:eastAsia="Times New Roman" w:hAnsi="Times New Roman" w:cs="Times New Roman"/>
          <w:b/>
          <w:w w:val="115"/>
          <w:kern w:val="0"/>
          <w:sz w:val="28"/>
          <w:lang w:val="uk-UA" w:eastAsia="en-US"/>
        </w:rPr>
        <w:t>дисертації.</w:t>
      </w:r>
      <w:r w:rsidRPr="00415F6C">
        <w:rPr>
          <w:rFonts w:ascii="Times New Roman" w:eastAsia="Times New Roman" w:hAnsi="Times New Roman" w:cs="Times New Roman"/>
          <w:b/>
          <w:spacing w:val="-11"/>
          <w:w w:val="115"/>
          <w:kern w:val="0"/>
          <w:sz w:val="28"/>
          <w:lang w:val="uk-UA" w:eastAsia="en-US"/>
        </w:rPr>
        <w:t xml:space="preserve"> </w:t>
      </w:r>
      <w:r w:rsidRPr="00415F6C">
        <w:rPr>
          <w:rFonts w:ascii="Times New Roman" w:eastAsia="Times New Roman" w:hAnsi="Times New Roman" w:cs="Times New Roman"/>
          <w:w w:val="115"/>
          <w:kern w:val="0"/>
          <w:lang w:val="uk-UA" w:eastAsia="en-US"/>
        </w:rPr>
        <w:t>Дисертація</w:t>
      </w:r>
      <w:r w:rsidRPr="00415F6C">
        <w:rPr>
          <w:rFonts w:ascii="Times New Roman" w:eastAsia="Times New Roman" w:hAnsi="Times New Roman" w:cs="Times New Roman"/>
          <w:spacing w:val="-14"/>
          <w:w w:val="115"/>
          <w:kern w:val="0"/>
          <w:lang w:val="uk-UA" w:eastAsia="en-US"/>
        </w:rPr>
        <w:t xml:space="preserve"> </w:t>
      </w:r>
      <w:r w:rsidRPr="00415F6C">
        <w:rPr>
          <w:rFonts w:ascii="Times New Roman" w:eastAsia="Times New Roman" w:hAnsi="Times New Roman" w:cs="Times New Roman"/>
          <w:w w:val="115"/>
          <w:kern w:val="0"/>
          <w:lang w:val="uk-UA" w:eastAsia="en-US"/>
        </w:rPr>
        <w:t>складається</w:t>
      </w:r>
      <w:r w:rsidRPr="00415F6C">
        <w:rPr>
          <w:rFonts w:ascii="Times New Roman" w:eastAsia="Times New Roman" w:hAnsi="Times New Roman" w:cs="Times New Roman"/>
          <w:spacing w:val="-14"/>
          <w:w w:val="115"/>
          <w:kern w:val="0"/>
          <w:lang w:val="uk-UA" w:eastAsia="en-US"/>
        </w:rPr>
        <w:t xml:space="preserve"> </w:t>
      </w:r>
      <w:r w:rsidRPr="00415F6C">
        <w:rPr>
          <w:rFonts w:ascii="Times New Roman" w:eastAsia="Times New Roman" w:hAnsi="Times New Roman" w:cs="Times New Roman"/>
          <w:w w:val="115"/>
          <w:kern w:val="0"/>
          <w:lang w:val="uk-UA" w:eastAsia="en-US"/>
        </w:rPr>
        <w:t>з</w:t>
      </w:r>
      <w:r w:rsidRPr="00415F6C">
        <w:rPr>
          <w:rFonts w:ascii="Times New Roman" w:eastAsia="Times New Roman" w:hAnsi="Times New Roman" w:cs="Times New Roman"/>
          <w:spacing w:val="-14"/>
          <w:w w:val="115"/>
          <w:kern w:val="0"/>
          <w:lang w:val="uk-UA" w:eastAsia="en-US"/>
        </w:rPr>
        <w:t xml:space="preserve"> </w:t>
      </w:r>
      <w:r w:rsidRPr="00415F6C">
        <w:rPr>
          <w:rFonts w:ascii="Times New Roman" w:eastAsia="Times New Roman" w:hAnsi="Times New Roman" w:cs="Times New Roman"/>
          <w:w w:val="115"/>
          <w:kern w:val="0"/>
          <w:lang w:val="uk-UA" w:eastAsia="en-US"/>
        </w:rPr>
        <w:t>анотації,</w:t>
      </w:r>
      <w:r w:rsidRPr="00415F6C">
        <w:rPr>
          <w:rFonts w:ascii="Times New Roman" w:eastAsia="Times New Roman" w:hAnsi="Times New Roman" w:cs="Times New Roman"/>
          <w:spacing w:val="-14"/>
          <w:w w:val="115"/>
          <w:kern w:val="0"/>
          <w:lang w:val="uk-UA" w:eastAsia="en-US"/>
        </w:rPr>
        <w:t xml:space="preserve"> </w:t>
      </w:r>
      <w:r w:rsidRPr="00415F6C">
        <w:rPr>
          <w:rFonts w:ascii="Times New Roman" w:eastAsia="Times New Roman" w:hAnsi="Times New Roman" w:cs="Times New Roman"/>
          <w:w w:val="115"/>
          <w:kern w:val="0"/>
          <w:lang w:val="uk-UA" w:eastAsia="en-US"/>
        </w:rPr>
        <w:t>переліку</w:t>
      </w:r>
    </w:p>
    <w:p w:rsidR="00415F6C" w:rsidRPr="00415F6C" w:rsidRDefault="00415F6C" w:rsidP="00415F6C">
      <w:pPr>
        <w:tabs>
          <w:tab w:val="clear" w:pos="709"/>
        </w:tabs>
        <w:suppressAutoHyphens w:val="0"/>
        <w:autoSpaceDE w:val="0"/>
        <w:autoSpaceDN w:val="0"/>
        <w:spacing w:before="45" w:after="0" w:line="240" w:lineRule="auto"/>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умовних</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позначень,</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вступу,</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семи</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розділів,</w:t>
      </w:r>
      <w:r w:rsidRPr="00415F6C">
        <w:rPr>
          <w:rFonts w:ascii="Times New Roman" w:eastAsia="Times New Roman" w:hAnsi="Times New Roman" w:cs="Times New Roman"/>
          <w:spacing w:val="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які</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об’єднують</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п’ятнадцять</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підрозділів</w:t>
      </w:r>
    </w:p>
    <w:p w:rsidR="00415F6C" w:rsidRPr="00415F6C" w:rsidRDefault="00415F6C" w:rsidP="00415F6C">
      <w:pPr>
        <w:tabs>
          <w:tab w:val="clear" w:pos="709"/>
        </w:tabs>
        <w:suppressAutoHyphens w:val="0"/>
        <w:autoSpaceDE w:val="0"/>
        <w:autoSpaceDN w:val="0"/>
        <w:spacing w:before="65" w:after="0" w:line="292" w:lineRule="auto"/>
        <w:ind w:left="118" w:right="1151"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5"/>
          <w:kern w:val="0"/>
          <w:lang w:val="uk-UA" w:eastAsia="en-US"/>
        </w:rPr>
        <w:t>,</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висновків,</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списку</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використаних</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джерел</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п’яти</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додатків.</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Загальний</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обсяг</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дисертації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становить</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554</w:t>
      </w:r>
      <w:r w:rsidRPr="00415F6C">
        <w:rPr>
          <w:rFonts w:ascii="Times New Roman" w:eastAsia="Times New Roman" w:hAnsi="Times New Roman" w:cs="Times New Roman"/>
          <w:spacing w:val="2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сторінки,</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яких</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основний</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текст</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дисертації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займає</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395</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сторінок, список використаних джерел розташований на 67</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сторінках (638</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найменувань),</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додатки</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на</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70</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сторінках.</w:t>
      </w:r>
    </w:p>
    <w:p w:rsidR="00415F6C" w:rsidRDefault="00415F6C" w:rsidP="00415F6C"/>
    <w:p w:rsidR="00415F6C" w:rsidRDefault="00415F6C" w:rsidP="00415F6C"/>
    <w:p w:rsidR="00415F6C" w:rsidRDefault="00415F6C" w:rsidP="00415F6C"/>
    <w:p w:rsidR="00415F6C" w:rsidRDefault="00415F6C" w:rsidP="00415F6C"/>
    <w:p w:rsidR="00415F6C" w:rsidRDefault="00415F6C" w:rsidP="00415F6C"/>
    <w:p w:rsidR="00415F6C" w:rsidRDefault="00415F6C" w:rsidP="00415F6C"/>
    <w:p w:rsidR="00415F6C" w:rsidRPr="00415F6C" w:rsidRDefault="00415F6C" w:rsidP="00415F6C">
      <w:pPr>
        <w:tabs>
          <w:tab w:val="clear" w:pos="709"/>
        </w:tabs>
        <w:suppressAutoHyphens w:val="0"/>
        <w:autoSpaceDE w:val="0"/>
        <w:autoSpaceDN w:val="0"/>
        <w:spacing w:before="131" w:after="0" w:line="240" w:lineRule="auto"/>
        <w:ind w:left="596" w:right="1043" w:firstLine="0"/>
        <w:jc w:val="center"/>
        <w:outlineLvl w:val="1"/>
        <w:rPr>
          <w:rFonts w:ascii="Times New Roman" w:eastAsia="Times New Roman" w:hAnsi="Times New Roman" w:cs="Times New Roman"/>
          <w:b/>
          <w:bCs/>
          <w:kern w:val="0"/>
          <w:sz w:val="28"/>
          <w:szCs w:val="28"/>
          <w:lang w:val="uk-UA" w:eastAsia="en-US"/>
        </w:rPr>
      </w:pPr>
      <w:r w:rsidRPr="00415F6C">
        <w:rPr>
          <w:rFonts w:ascii="Times New Roman" w:eastAsia="Times New Roman" w:hAnsi="Times New Roman" w:cs="Times New Roman"/>
          <w:b/>
          <w:bCs/>
          <w:kern w:val="0"/>
          <w:sz w:val="28"/>
          <w:szCs w:val="28"/>
          <w:lang w:val="uk-UA" w:eastAsia="en-US"/>
        </w:rPr>
        <w:t>ВИСНОВКИ</w:t>
      </w:r>
    </w:p>
    <w:p w:rsidR="00415F6C" w:rsidRPr="00415F6C" w:rsidRDefault="00415F6C" w:rsidP="00415F6C">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32"/>
          <w:szCs w:val="23"/>
          <w:lang w:val="uk-UA" w:eastAsia="en-US"/>
        </w:rPr>
      </w:pPr>
    </w:p>
    <w:p w:rsidR="00415F6C" w:rsidRPr="00415F6C" w:rsidRDefault="00415F6C" w:rsidP="00415F6C">
      <w:pPr>
        <w:tabs>
          <w:tab w:val="clear" w:pos="709"/>
        </w:tabs>
        <w:suppressAutoHyphens w:val="0"/>
        <w:autoSpaceDE w:val="0"/>
        <w:autoSpaceDN w:val="0"/>
        <w:spacing w:after="0" w:line="302" w:lineRule="auto"/>
        <w:ind w:left="118" w:right="621"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lang w:val="uk-UA" w:eastAsia="en-US"/>
        </w:rPr>
        <w:t>У</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дисертаційному</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дослідженні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здійснено</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теоретичне</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узагальнення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та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нове</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вирішення</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наукової</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проблеми,</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яке</w:t>
      </w:r>
      <w:r w:rsidRPr="00415F6C">
        <w:rPr>
          <w:rFonts w:ascii="Times New Roman" w:eastAsia="Times New Roman" w:hAnsi="Times New Roman" w:cs="Times New Roman"/>
          <w:spacing w:val="20"/>
          <w:w w:val="120"/>
          <w:kern w:val="0"/>
          <w:lang w:val="uk-UA" w:eastAsia="en-US"/>
        </w:rPr>
        <w:t xml:space="preserve"> </w:t>
      </w:r>
      <w:r w:rsidRPr="00415F6C">
        <w:rPr>
          <w:rFonts w:ascii="Times New Roman" w:eastAsia="Times New Roman" w:hAnsi="Times New Roman" w:cs="Times New Roman"/>
          <w:w w:val="120"/>
          <w:kern w:val="0"/>
          <w:lang w:val="uk-UA" w:eastAsia="en-US"/>
        </w:rPr>
        <w:t>полягає</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у</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розробці</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концептуальної</w:t>
      </w:r>
      <w:r w:rsidRPr="00415F6C">
        <w:rPr>
          <w:rFonts w:ascii="Times New Roman" w:eastAsia="Times New Roman" w:hAnsi="Times New Roman" w:cs="Times New Roman"/>
          <w:spacing w:val="20"/>
          <w:w w:val="120"/>
          <w:kern w:val="0"/>
          <w:lang w:val="uk-UA" w:eastAsia="en-US"/>
        </w:rPr>
        <w:t xml:space="preserve"> </w:t>
      </w:r>
      <w:r w:rsidRPr="00415F6C">
        <w:rPr>
          <w:rFonts w:ascii="Times New Roman" w:eastAsia="Times New Roman" w:hAnsi="Times New Roman" w:cs="Times New Roman"/>
          <w:w w:val="120"/>
          <w:kern w:val="0"/>
          <w:lang w:val="uk-UA" w:eastAsia="en-US"/>
        </w:rPr>
        <w:t>моделі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кримінальної</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відповідальності</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за</w:t>
      </w:r>
      <w:r w:rsidRPr="00415F6C">
        <w:rPr>
          <w:rFonts w:ascii="Times New Roman" w:eastAsia="Times New Roman" w:hAnsi="Times New Roman" w:cs="Times New Roman"/>
          <w:spacing w:val="20"/>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проти</w:t>
      </w:r>
      <w:r w:rsidRPr="00415F6C">
        <w:rPr>
          <w:rFonts w:ascii="Times New Roman" w:eastAsia="Times New Roman" w:hAnsi="Times New Roman" w:cs="Times New Roman"/>
          <w:spacing w:val="20"/>
          <w:w w:val="120"/>
          <w:kern w:val="0"/>
          <w:lang w:val="uk-UA" w:eastAsia="en-US"/>
        </w:rPr>
        <w:t xml:space="preserve"> </w:t>
      </w:r>
      <w:r w:rsidRPr="00415F6C">
        <w:rPr>
          <w:rFonts w:ascii="Times New Roman" w:eastAsia="Times New Roman" w:hAnsi="Times New Roman" w:cs="Times New Roman"/>
          <w:w w:val="120"/>
          <w:kern w:val="0"/>
          <w:lang w:val="uk-UA" w:eastAsia="en-US"/>
        </w:rPr>
        <w:t>правосуддя.</w:t>
      </w:r>
      <w:r w:rsidRPr="00415F6C">
        <w:rPr>
          <w:rFonts w:ascii="Times New Roman" w:eastAsia="Times New Roman" w:hAnsi="Times New Roman" w:cs="Times New Roman"/>
          <w:spacing w:val="19"/>
          <w:w w:val="120"/>
          <w:kern w:val="0"/>
          <w:lang w:val="uk-UA" w:eastAsia="en-US"/>
        </w:rPr>
        <w:t xml:space="preserve"> </w:t>
      </w:r>
      <w:r w:rsidRPr="00415F6C">
        <w:rPr>
          <w:rFonts w:ascii="Times New Roman" w:eastAsia="Times New Roman" w:hAnsi="Times New Roman" w:cs="Times New Roman"/>
          <w:w w:val="120"/>
          <w:kern w:val="0"/>
          <w:lang w:val="uk-UA" w:eastAsia="en-US"/>
        </w:rPr>
        <w:t>Із</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застосуванням</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системного</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підходу  було  вперше  сформульовано  низку  пропозицій</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та</w:t>
      </w:r>
      <w:r w:rsidRPr="00415F6C">
        <w:rPr>
          <w:rFonts w:ascii="Times New Roman" w:eastAsia="Times New Roman" w:hAnsi="Times New Roman" w:cs="Times New Roman"/>
          <w:spacing w:val="5"/>
          <w:w w:val="120"/>
          <w:kern w:val="0"/>
          <w:lang w:val="uk-UA" w:eastAsia="en-US"/>
        </w:rPr>
        <w:t xml:space="preserve"> </w:t>
      </w:r>
      <w:r w:rsidRPr="00415F6C">
        <w:rPr>
          <w:rFonts w:ascii="Times New Roman" w:eastAsia="Times New Roman" w:hAnsi="Times New Roman" w:cs="Times New Roman"/>
          <w:w w:val="120"/>
          <w:kern w:val="0"/>
          <w:lang w:val="uk-UA" w:eastAsia="en-US"/>
        </w:rPr>
        <w:t>рекомендацій</w:t>
      </w:r>
      <w:r w:rsidRPr="00415F6C">
        <w:rPr>
          <w:rFonts w:ascii="Times New Roman" w:eastAsia="Times New Roman" w:hAnsi="Times New Roman" w:cs="Times New Roman"/>
          <w:spacing w:val="5"/>
          <w:w w:val="120"/>
          <w:kern w:val="0"/>
          <w:lang w:val="uk-UA" w:eastAsia="en-US"/>
        </w:rPr>
        <w:t xml:space="preserve"> </w:t>
      </w:r>
      <w:r w:rsidRPr="00415F6C">
        <w:rPr>
          <w:rFonts w:ascii="Times New Roman" w:eastAsia="Times New Roman" w:hAnsi="Times New Roman" w:cs="Times New Roman"/>
          <w:w w:val="120"/>
          <w:kern w:val="0"/>
          <w:lang w:val="uk-UA" w:eastAsia="en-US"/>
        </w:rPr>
        <w:t>для</w:t>
      </w:r>
      <w:r w:rsidRPr="00415F6C">
        <w:rPr>
          <w:rFonts w:ascii="Times New Roman" w:eastAsia="Times New Roman" w:hAnsi="Times New Roman" w:cs="Times New Roman"/>
          <w:spacing w:val="6"/>
          <w:w w:val="120"/>
          <w:kern w:val="0"/>
          <w:lang w:val="uk-UA" w:eastAsia="en-US"/>
        </w:rPr>
        <w:t xml:space="preserve"> </w:t>
      </w:r>
      <w:r w:rsidRPr="00415F6C">
        <w:rPr>
          <w:rFonts w:ascii="Times New Roman" w:eastAsia="Times New Roman" w:hAnsi="Times New Roman" w:cs="Times New Roman"/>
          <w:w w:val="120"/>
          <w:kern w:val="0"/>
          <w:lang w:val="uk-UA" w:eastAsia="en-US"/>
        </w:rPr>
        <w:t>регламентації</w:t>
      </w:r>
      <w:r w:rsidRPr="00415F6C">
        <w:rPr>
          <w:rFonts w:ascii="Times New Roman" w:eastAsia="Times New Roman" w:hAnsi="Times New Roman" w:cs="Times New Roman"/>
          <w:spacing w:val="5"/>
          <w:w w:val="120"/>
          <w:kern w:val="0"/>
          <w:lang w:val="uk-UA" w:eastAsia="en-US"/>
        </w:rPr>
        <w:t xml:space="preserve"> </w:t>
      </w:r>
      <w:r w:rsidRPr="00415F6C">
        <w:rPr>
          <w:rFonts w:ascii="Times New Roman" w:eastAsia="Times New Roman" w:hAnsi="Times New Roman" w:cs="Times New Roman"/>
          <w:w w:val="120"/>
          <w:kern w:val="0"/>
          <w:lang w:val="uk-UA" w:eastAsia="en-US"/>
        </w:rPr>
        <w:t>матеріальної</w:t>
      </w:r>
      <w:r w:rsidRPr="00415F6C">
        <w:rPr>
          <w:rFonts w:ascii="Times New Roman" w:eastAsia="Times New Roman" w:hAnsi="Times New Roman" w:cs="Times New Roman"/>
          <w:spacing w:val="6"/>
          <w:w w:val="120"/>
          <w:kern w:val="0"/>
          <w:lang w:val="uk-UA" w:eastAsia="en-US"/>
        </w:rPr>
        <w:t xml:space="preserve"> </w:t>
      </w:r>
      <w:r w:rsidRPr="00415F6C">
        <w:rPr>
          <w:rFonts w:ascii="Times New Roman" w:eastAsia="Times New Roman" w:hAnsi="Times New Roman" w:cs="Times New Roman"/>
          <w:w w:val="120"/>
          <w:kern w:val="0"/>
          <w:lang w:val="uk-UA" w:eastAsia="en-US"/>
        </w:rPr>
        <w:t>підстави</w:t>
      </w:r>
      <w:r w:rsidRPr="00415F6C">
        <w:rPr>
          <w:rFonts w:ascii="Times New Roman" w:eastAsia="Times New Roman" w:hAnsi="Times New Roman" w:cs="Times New Roman"/>
          <w:spacing w:val="5"/>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кримінальної</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відповідальності,  </w:t>
      </w:r>
      <w:r w:rsidRPr="00415F6C">
        <w:rPr>
          <w:rFonts w:ascii="Times New Roman" w:eastAsia="Times New Roman" w:hAnsi="Times New Roman" w:cs="Times New Roman"/>
          <w:spacing w:val="12"/>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диференціації  </w:t>
      </w:r>
      <w:r w:rsidRPr="00415F6C">
        <w:rPr>
          <w:rFonts w:ascii="Times New Roman" w:eastAsia="Times New Roman" w:hAnsi="Times New Roman" w:cs="Times New Roman"/>
          <w:spacing w:val="12"/>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кримінальної  </w:t>
      </w:r>
      <w:r w:rsidRPr="00415F6C">
        <w:rPr>
          <w:rFonts w:ascii="Times New Roman" w:eastAsia="Times New Roman" w:hAnsi="Times New Roman" w:cs="Times New Roman"/>
          <w:spacing w:val="12"/>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відповідальності  </w:t>
      </w:r>
      <w:r w:rsidRPr="00415F6C">
        <w:rPr>
          <w:rFonts w:ascii="Times New Roman" w:eastAsia="Times New Roman" w:hAnsi="Times New Roman" w:cs="Times New Roman"/>
          <w:spacing w:val="12"/>
          <w:w w:val="120"/>
          <w:kern w:val="0"/>
          <w:lang w:val="uk-UA" w:eastAsia="en-US"/>
        </w:rPr>
        <w:t xml:space="preserve"> </w:t>
      </w:r>
      <w:r w:rsidRPr="00415F6C">
        <w:rPr>
          <w:rFonts w:ascii="Times New Roman" w:eastAsia="Times New Roman" w:hAnsi="Times New Roman" w:cs="Times New Roman"/>
          <w:w w:val="120"/>
          <w:kern w:val="0"/>
          <w:lang w:val="uk-UA" w:eastAsia="en-US"/>
        </w:rPr>
        <w:t>за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  проти  правосуддя,  вироблення  на  цій  основі  доктринальної</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3"/>
          <w:lang w:val="uk-UA" w:eastAsia="en-US"/>
        </w:rPr>
        <w:t>моделі</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кримінально-правових</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p>
    <w:p w:rsidR="00415F6C" w:rsidRPr="00415F6C" w:rsidRDefault="00415F6C" w:rsidP="00415F6C">
      <w:pPr>
        <w:tabs>
          <w:tab w:val="clear" w:pos="709"/>
        </w:tabs>
        <w:suppressAutoHyphens w:val="0"/>
        <w:autoSpaceDE w:val="0"/>
        <w:autoSpaceDN w:val="0"/>
        <w:spacing w:after="0" w:line="248" w:lineRule="exact"/>
        <w:ind w:left="826"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Виконання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мети</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і</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завдань</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дозволило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сформулювати</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низку</w:t>
      </w:r>
    </w:p>
    <w:p w:rsidR="00415F6C" w:rsidRPr="00415F6C" w:rsidRDefault="00415F6C" w:rsidP="00415F6C">
      <w:pPr>
        <w:tabs>
          <w:tab w:val="clear" w:pos="709"/>
        </w:tabs>
        <w:suppressAutoHyphens w:val="0"/>
        <w:autoSpaceDE w:val="0"/>
        <w:autoSpaceDN w:val="0"/>
        <w:spacing w:before="58" w:after="0" w:line="240" w:lineRule="auto"/>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висновків</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та</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пропозицій.</w:t>
      </w:r>
    </w:p>
    <w:p w:rsidR="00415F6C" w:rsidRPr="00415F6C" w:rsidRDefault="00415F6C" w:rsidP="00415F6C">
      <w:pPr>
        <w:numPr>
          <w:ilvl w:val="0"/>
          <w:numId w:val="8"/>
        </w:numPr>
        <w:tabs>
          <w:tab w:val="clear" w:pos="709"/>
          <w:tab w:val="left" w:pos="1198"/>
        </w:tabs>
        <w:suppressAutoHyphens w:val="0"/>
        <w:autoSpaceDE w:val="0"/>
        <w:autoSpaceDN w:val="0"/>
        <w:spacing w:before="39" w:after="0" w:line="297" w:lineRule="auto"/>
        <w:ind w:right="601" w:firstLine="709"/>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5"/>
          <w:kern w:val="0"/>
          <w:lang w:val="uk-UA" w:eastAsia="en-US"/>
        </w:rPr>
        <w:t>Методологія дослідження проблем кримінальної відповідальності 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так</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званому</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вертикальному</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розрізі)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становить</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сукупність</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методологічних</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інструментів</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загального</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(філософського</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світоглядного), загальнонаукового, конкретно наукового (або спеціально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 xml:space="preserve">наукового), спеціально юридичного рівнів пізнання. </w:t>
      </w:r>
      <w:r w:rsidRPr="00415F6C">
        <w:rPr>
          <w:rFonts w:ascii="Times New Roman" w:eastAsia="Times New Roman" w:hAnsi="Times New Roman" w:cs="Times New Roman"/>
          <w:w w:val="115"/>
          <w:kern w:val="0"/>
          <w:sz w:val="23"/>
          <w:lang w:val="uk-UA" w:eastAsia="en-US"/>
        </w:rPr>
        <w:t xml:space="preserve">У </w:t>
      </w:r>
      <w:r w:rsidRPr="00415F6C">
        <w:rPr>
          <w:rFonts w:ascii="Times New Roman" w:eastAsia="Times New Roman" w:hAnsi="Times New Roman" w:cs="Times New Roman"/>
          <w:w w:val="120"/>
          <w:kern w:val="0"/>
          <w:sz w:val="23"/>
          <w:lang w:val="uk-UA" w:eastAsia="en-US"/>
        </w:rPr>
        <w:t>структурі методології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дослідження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кримінальної</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визначено складові, що поєднують вертикальний і горизонтальний зрізи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методології:</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діалектичний</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метод,</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який</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став</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підґрунтям</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застосування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інших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методологічних</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інструментів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дослідження</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(підходів,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методів)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філософському</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світоглядному) рівні методології наукового дослідження; інші методологічні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інструменти</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(підходи,</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методи,</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поняттєвий</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апарат</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дослідження).</w:t>
      </w:r>
    </w:p>
    <w:p w:rsidR="00415F6C" w:rsidRPr="00415F6C" w:rsidRDefault="00415F6C" w:rsidP="00415F6C">
      <w:pPr>
        <w:numPr>
          <w:ilvl w:val="0"/>
          <w:numId w:val="8"/>
        </w:numPr>
        <w:tabs>
          <w:tab w:val="clear" w:pos="709"/>
          <w:tab w:val="left" w:pos="1198"/>
        </w:tabs>
        <w:suppressAutoHyphens w:val="0"/>
        <w:autoSpaceDE w:val="0"/>
        <w:autoSpaceDN w:val="0"/>
        <w:spacing w:after="0" w:line="289" w:lineRule="exact"/>
        <w:ind w:left="1198" w:hanging="372"/>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науці</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права</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численні</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напрацювання</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p>
    <w:p w:rsidR="00415F6C" w:rsidRPr="00415F6C" w:rsidRDefault="00415F6C" w:rsidP="00415F6C">
      <w:pPr>
        <w:tabs>
          <w:tab w:val="clear" w:pos="709"/>
        </w:tabs>
        <w:suppressAutoHyphens w:val="0"/>
        <w:autoSpaceDE w:val="0"/>
        <w:autoSpaceDN w:val="0"/>
        <w:spacing w:before="62" w:after="0" w:line="295" w:lineRule="auto"/>
        <w:ind w:left="118" w:right="666"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проблем</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кримінальної</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Водночас концептуального вирішення потребували такі проблеми: чи є</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однорідними суспільні відносини щодо здійснення досудового розслідування,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судового розгляду, щодо виконання судових рішень, у тім числі покарань;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відповідно,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обґрунтованим</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поміщення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посягання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зазначені</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суспільні</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відносини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одному</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розділі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Особливої</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повинна</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охоронятися</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нормами</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ХVIII</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Особливої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діяльність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Конституційного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здійснюється</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межах</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конституційного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провадження,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діяльність</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юрисдикційних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органів,</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входять</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систему</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судоустрою,</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також</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примусового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виконання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рішень,</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постановлених</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зазначеними</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юрисдикційними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органами, діяльність ЄСПЛ, Міжнародного кримінального суду, інших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міжнародних</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судових</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органів;</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питання</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момент</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початку</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існування</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 які становлять родовий об’єкт кримінальних правопорушень проти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spacing w:val="-1"/>
          <w:w w:val="125"/>
          <w:kern w:val="0"/>
          <w:lang w:val="uk-UA" w:eastAsia="en-US"/>
        </w:rPr>
        <w:t xml:space="preserve">правосуддя; </w:t>
      </w:r>
      <w:r w:rsidRPr="00415F6C">
        <w:rPr>
          <w:rFonts w:ascii="Times New Roman" w:eastAsia="Times New Roman" w:hAnsi="Times New Roman" w:cs="Times New Roman"/>
          <w:w w:val="125"/>
          <w:kern w:val="0"/>
          <w:sz w:val="23"/>
          <w:lang w:val="uk-UA" w:eastAsia="en-US"/>
        </w:rPr>
        <w:t>про найбільш оптимальну класифікацію кримінальних</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соціальну</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зумовленість</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кримінально-правових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4"/>
          <w:lang w:val="uk-UA" w:eastAsia="en-US"/>
        </w:rPr>
        <w:t xml:space="preserve">норм у розділі ХVIII Особливої частини КК України; </w:t>
      </w:r>
      <w:r w:rsidRPr="00415F6C">
        <w:rPr>
          <w:rFonts w:ascii="Times New Roman" w:eastAsia="Times New Roman" w:hAnsi="Times New Roman" w:cs="Times New Roman"/>
          <w:w w:val="120"/>
          <w:kern w:val="0"/>
          <w:lang w:val="uk-UA" w:eastAsia="en-US"/>
        </w:rPr>
        <w:t>вироблення певного</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5"/>
          <w:kern w:val="0"/>
          <w:lang w:val="uk-UA" w:eastAsia="en-US"/>
        </w:rPr>
        <w:t>системного підходу до регламентації матеріальної підстави кримінальної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окремих</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груп</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диференціації</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кримінальної</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них.</w:t>
      </w:r>
    </w:p>
    <w:p w:rsidR="00415F6C" w:rsidRPr="00415F6C" w:rsidRDefault="00415F6C" w:rsidP="00415F6C">
      <w:pPr>
        <w:tabs>
          <w:tab w:val="clear" w:pos="709"/>
        </w:tabs>
        <w:suppressAutoHyphens w:val="0"/>
        <w:autoSpaceDE w:val="0"/>
        <w:autoSpaceDN w:val="0"/>
        <w:spacing w:after="0" w:line="295" w:lineRule="auto"/>
        <w:ind w:firstLine="0"/>
        <w:jc w:val="left"/>
        <w:rPr>
          <w:rFonts w:ascii="Times New Roman" w:eastAsia="Times New Roman" w:hAnsi="Times New Roman" w:cs="Times New Roman"/>
          <w:kern w:val="0"/>
          <w:lang w:val="uk-UA" w:eastAsia="en-US"/>
        </w:rPr>
        <w:sectPr w:rsidR="00415F6C" w:rsidRPr="00415F6C" w:rsidSect="00415F6C">
          <w:type w:val="continuous"/>
          <w:pgSz w:w="11910" w:h="16840"/>
          <w:pgMar w:top="1000" w:right="0" w:bottom="280" w:left="1300" w:header="727" w:footer="0" w:gutter="0"/>
          <w:cols w:space="720"/>
        </w:sectPr>
      </w:pPr>
    </w:p>
    <w:p w:rsidR="00415F6C" w:rsidRPr="00415F6C" w:rsidRDefault="00415F6C" w:rsidP="00415F6C">
      <w:pPr>
        <w:numPr>
          <w:ilvl w:val="0"/>
          <w:numId w:val="8"/>
        </w:numPr>
        <w:tabs>
          <w:tab w:val="clear" w:pos="709"/>
          <w:tab w:val="left" w:pos="1198"/>
        </w:tabs>
        <w:suppressAutoHyphens w:val="0"/>
        <w:autoSpaceDE w:val="0"/>
        <w:autoSpaceDN w:val="0"/>
        <w:spacing w:before="161" w:after="0" w:line="295" w:lineRule="auto"/>
        <w:ind w:right="628" w:firstLine="709"/>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Законодавство,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діяло</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українських</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землях</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різні</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історичні</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періоди,</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lang w:val="uk-UA" w:eastAsia="en-US"/>
        </w:rPr>
        <w:t>яке встановлювало відповідальність за посягання на судочинство, виконання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судових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рішень,</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розвивалось</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із</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розвитком</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державного</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апарату.</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Зокрема,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поступово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відбувалося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структурне</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відособлення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джерелах</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права</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групи</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спрямованих на правову охорону відносин щодо здійснення судочинства,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виконання судових рішень, від тих, які забезпечували правову охорону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управлінської</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діяльності</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органів</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державної</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влади.</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Ця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тенденція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простежується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розвитку кримінального права у Литовсько-Руській державі, Речі Посполитій (</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spacing w:val="-1"/>
          <w:w w:val="120"/>
          <w:kern w:val="0"/>
          <w:sz w:val="24"/>
          <w:lang w:val="uk-UA" w:eastAsia="en-US"/>
        </w:rPr>
        <w:t xml:space="preserve">ХІV–XVII ст.), Козацькій державі (середина ХVІІ – </w:t>
      </w:r>
      <w:r w:rsidRPr="00415F6C">
        <w:rPr>
          <w:rFonts w:ascii="Times New Roman" w:eastAsia="Times New Roman" w:hAnsi="Times New Roman" w:cs="Times New Roman"/>
          <w:w w:val="120"/>
          <w:kern w:val="0"/>
          <w:sz w:val="24"/>
          <w:lang w:val="uk-UA" w:eastAsia="en-US"/>
        </w:rPr>
        <w:t>середина XVIII ст.) і</w:t>
      </w:r>
      <w:r w:rsidRPr="00415F6C">
        <w:rPr>
          <w:rFonts w:ascii="Times New Roman" w:eastAsia="Times New Roman" w:hAnsi="Times New Roman" w:cs="Times New Roman"/>
          <w:spacing w:val="1"/>
          <w:w w:val="120"/>
          <w:kern w:val="0"/>
          <w:sz w:val="24"/>
          <w:lang w:val="uk-UA" w:eastAsia="en-US"/>
        </w:rPr>
        <w:t xml:space="preserve"> </w:t>
      </w:r>
      <w:r w:rsidRPr="00415F6C">
        <w:rPr>
          <w:rFonts w:ascii="Times New Roman" w:eastAsia="Times New Roman" w:hAnsi="Times New Roman" w:cs="Times New Roman"/>
          <w:w w:val="125"/>
          <w:kern w:val="0"/>
          <w:lang w:val="uk-UA" w:eastAsia="en-US"/>
        </w:rPr>
        <w:t>поступово набуває стійкого характеру у законодавстві держав, до складу яких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входили українські землі у ХVIII–ХХ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 Сучасний етап розвитку законодавства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про відповідальність за кримінальні правопорушення проти правосуддя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супроводжується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наступною</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диференціацією</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кримінальної</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відповідальності</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шляхом</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введення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нових</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спеціальних</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розширенням кола суспільних відносин, що фактично охороняються нормами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4"/>
          <w:lang w:val="uk-UA" w:eastAsia="en-US"/>
        </w:rPr>
        <w:t>розділу</w:t>
      </w:r>
      <w:r w:rsidRPr="00415F6C">
        <w:rPr>
          <w:rFonts w:ascii="Times New Roman" w:eastAsia="Times New Roman" w:hAnsi="Times New Roman" w:cs="Times New Roman"/>
          <w:spacing w:val="-15"/>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ХVIII</w:t>
      </w:r>
      <w:r w:rsidRPr="00415F6C">
        <w:rPr>
          <w:rFonts w:ascii="Times New Roman" w:eastAsia="Times New Roman" w:hAnsi="Times New Roman" w:cs="Times New Roman"/>
          <w:spacing w:val="-15"/>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Особливої</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частини</w:t>
      </w:r>
      <w:r w:rsidRPr="00415F6C">
        <w:rPr>
          <w:rFonts w:ascii="Times New Roman" w:eastAsia="Times New Roman" w:hAnsi="Times New Roman" w:cs="Times New Roman"/>
          <w:spacing w:val="-15"/>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КК</w:t>
      </w:r>
      <w:r w:rsidRPr="00415F6C">
        <w:rPr>
          <w:rFonts w:ascii="Times New Roman" w:eastAsia="Times New Roman" w:hAnsi="Times New Roman" w:cs="Times New Roman"/>
          <w:spacing w:val="-14"/>
          <w:w w:val="120"/>
          <w:kern w:val="0"/>
          <w:sz w:val="24"/>
          <w:lang w:val="uk-UA" w:eastAsia="en-US"/>
        </w:rPr>
        <w:t xml:space="preserve"> </w:t>
      </w:r>
      <w:r w:rsidRPr="00415F6C">
        <w:rPr>
          <w:rFonts w:ascii="Times New Roman" w:eastAsia="Times New Roman" w:hAnsi="Times New Roman" w:cs="Times New Roman"/>
          <w:w w:val="120"/>
          <w:kern w:val="0"/>
          <w:sz w:val="24"/>
          <w:lang w:val="uk-UA" w:eastAsia="en-US"/>
        </w:rPr>
        <w:t>України.</w:t>
      </w:r>
    </w:p>
    <w:p w:rsidR="00415F6C" w:rsidRPr="00415F6C" w:rsidRDefault="00415F6C" w:rsidP="00415F6C">
      <w:pPr>
        <w:numPr>
          <w:ilvl w:val="0"/>
          <w:numId w:val="8"/>
        </w:numPr>
        <w:tabs>
          <w:tab w:val="clear" w:pos="709"/>
          <w:tab w:val="left" w:pos="1198"/>
        </w:tabs>
        <w:suppressAutoHyphens w:val="0"/>
        <w:autoSpaceDE w:val="0"/>
        <w:autoSpaceDN w:val="0"/>
        <w:spacing w:after="0" w:line="295" w:lineRule="auto"/>
        <w:ind w:right="584" w:firstLine="709"/>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15"/>
          <w:kern w:val="0"/>
          <w:lang w:val="uk-UA" w:eastAsia="en-US"/>
        </w:rPr>
        <w:t xml:space="preserve">У </w:t>
      </w:r>
      <w:r w:rsidRPr="00415F6C">
        <w:rPr>
          <w:rFonts w:ascii="Times New Roman" w:eastAsia="Times New Roman" w:hAnsi="Times New Roman" w:cs="Times New Roman"/>
          <w:w w:val="125"/>
          <w:kern w:val="0"/>
          <w:lang w:val="uk-UA" w:eastAsia="en-US"/>
        </w:rPr>
        <w:t>кримінальному законодавстві низки держав романо-германської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правової системи кримінальні правопорушення проти правосуддя об’єднані 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окремі</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розділи</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(глави).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15"/>
          <w:kern w:val="0"/>
          <w:sz w:val="23"/>
          <w:lang w:val="uk-UA" w:eastAsia="en-US"/>
        </w:rPr>
        <w:t>У</w:t>
      </w:r>
      <w:r w:rsidRPr="00415F6C">
        <w:rPr>
          <w:rFonts w:ascii="Times New Roman" w:eastAsia="Times New Roman" w:hAnsi="Times New Roman" w:cs="Times New Roman"/>
          <w:spacing w:val="13"/>
          <w:w w:val="115"/>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відповідних</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структурних</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частинах</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кодексів</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розміщено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норми</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посягання</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суспільні</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відносини</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 xml:space="preserve">судочинства та виконання судових рішень. </w:t>
      </w:r>
      <w:r w:rsidRPr="00415F6C">
        <w:rPr>
          <w:rFonts w:ascii="Times New Roman" w:eastAsia="Times New Roman" w:hAnsi="Times New Roman" w:cs="Times New Roman"/>
          <w:w w:val="115"/>
          <w:kern w:val="0"/>
          <w:sz w:val="23"/>
          <w:lang w:val="uk-UA" w:eastAsia="en-US"/>
        </w:rPr>
        <w:t xml:space="preserve">У </w:t>
      </w:r>
      <w:r w:rsidRPr="00415F6C">
        <w:rPr>
          <w:rFonts w:ascii="Times New Roman" w:eastAsia="Times New Roman" w:hAnsi="Times New Roman" w:cs="Times New Roman"/>
          <w:w w:val="120"/>
          <w:kern w:val="0"/>
          <w:sz w:val="23"/>
          <w:lang w:val="uk-UA" w:eastAsia="en-US"/>
        </w:rPr>
        <w:t>кримінальних кодексах окремих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зарубіжних</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держав</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низка</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посягання</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встановлений</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порядок</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судових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рішень</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містяться</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інших</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структурних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підрозділах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  сфері  службової  діяльності,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встановленого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порядку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управління,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конституційних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свобод</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громадян та ін.). Як позитивний момент слід відзначити те, що у структурних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підрозділах</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 у кримінальному законодавстві окремих зарубіжних держав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врегульовано питання про поширення їхніх норм на юрисдикційну діяльність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 xml:space="preserve">міжнародних судових органів, конституційних судів. </w:t>
      </w:r>
      <w:r w:rsidRPr="00415F6C">
        <w:rPr>
          <w:rFonts w:ascii="Times New Roman" w:eastAsia="Times New Roman" w:hAnsi="Times New Roman" w:cs="Times New Roman"/>
          <w:w w:val="115"/>
          <w:kern w:val="0"/>
          <w:sz w:val="23"/>
          <w:lang w:val="uk-UA" w:eastAsia="en-US"/>
        </w:rPr>
        <w:t xml:space="preserve">У </w:t>
      </w:r>
      <w:r w:rsidRPr="00415F6C">
        <w:rPr>
          <w:rFonts w:ascii="Times New Roman" w:eastAsia="Times New Roman" w:hAnsi="Times New Roman" w:cs="Times New Roman"/>
          <w:w w:val="120"/>
          <w:kern w:val="0"/>
          <w:sz w:val="23"/>
          <w:lang w:val="uk-UA" w:eastAsia="en-US"/>
        </w:rPr>
        <w:t>кримінальних законах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більшості пострадянських держав у розділах (главах) про кримінальні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 (злочини) проти правосуддя виділено спеціальні норми, де</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передбачено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кримінальну</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посягання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особисті</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блага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суддів,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прокурорів, осіб, які здійснюють досудове розслідування у зв’язку з їхньою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діяльністю</w:t>
      </w:r>
      <w:r w:rsidRPr="00415F6C">
        <w:rPr>
          <w:rFonts w:ascii="Times New Roman" w:eastAsia="Times New Roman" w:hAnsi="Times New Roman" w:cs="Times New Roman"/>
          <w:spacing w:val="-15"/>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w:t>
      </w:r>
      <w:r w:rsidRPr="00415F6C">
        <w:rPr>
          <w:rFonts w:ascii="Times New Roman" w:eastAsia="Times New Roman" w:hAnsi="Times New Roman" w:cs="Times New Roman"/>
          <w:spacing w:val="-15"/>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судочинстві.</w:t>
      </w:r>
    </w:p>
    <w:p w:rsidR="00415F6C" w:rsidRPr="00415F6C" w:rsidRDefault="00415F6C" w:rsidP="00415F6C">
      <w:pPr>
        <w:numPr>
          <w:ilvl w:val="0"/>
          <w:numId w:val="8"/>
        </w:numPr>
        <w:tabs>
          <w:tab w:val="clear" w:pos="709"/>
          <w:tab w:val="left" w:pos="1198"/>
        </w:tabs>
        <w:suppressAutoHyphens w:val="0"/>
        <w:autoSpaceDE w:val="0"/>
        <w:autoSpaceDN w:val="0"/>
        <w:spacing w:after="0" w:line="289" w:lineRule="exact"/>
        <w:ind w:left="1198" w:hanging="372"/>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Виходячи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розуміння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об’єкта</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правопорушення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w:t>
      </w:r>
    </w:p>
    <w:p w:rsidR="00415F6C" w:rsidRPr="00415F6C" w:rsidRDefault="00415F6C" w:rsidP="00415F6C">
      <w:pPr>
        <w:tabs>
          <w:tab w:val="clear" w:pos="709"/>
        </w:tabs>
        <w:suppressAutoHyphens w:val="0"/>
        <w:autoSpaceDE w:val="0"/>
        <w:autoSpaceDN w:val="0"/>
        <w:spacing w:before="39" w:after="0" w:line="297" w:lineRule="auto"/>
        <w:ind w:left="118" w:right="597"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охоронюваних</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нормами</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права</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які</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посягає</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кримінальне</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яким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заподіює</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створює</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загрозу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заподіяння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істотної шкоди, запропоновано визначити родовий об’єкт кримінальних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передбачених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розділом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ХVIII</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Особливої  частини  КК  України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так: суспільні відносини, які забезпечують встановлений законом порядок</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судочинства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виконання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судових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рішень,</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оскільки</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поняття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«судочинство»</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більш</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точно ніж поняття «правосуддя», позначає коло відповідних охоронюваних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суспільних</w:t>
      </w:r>
      <w:r w:rsidRPr="00415F6C">
        <w:rPr>
          <w:rFonts w:ascii="Times New Roman" w:eastAsia="Times New Roman" w:hAnsi="Times New Roman" w:cs="Times New Roman"/>
          <w:spacing w:val="-15"/>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відносин.</w:t>
      </w:r>
    </w:p>
    <w:p w:rsidR="00415F6C" w:rsidRPr="00415F6C" w:rsidRDefault="00415F6C" w:rsidP="00415F6C">
      <w:pPr>
        <w:tabs>
          <w:tab w:val="clear" w:pos="709"/>
        </w:tabs>
        <w:suppressAutoHyphens w:val="0"/>
        <w:autoSpaceDE w:val="0"/>
        <w:autoSpaceDN w:val="0"/>
        <w:spacing w:after="0" w:line="297" w:lineRule="auto"/>
        <w:ind w:firstLine="0"/>
        <w:jc w:val="left"/>
        <w:rPr>
          <w:rFonts w:ascii="Times New Roman" w:eastAsia="Times New Roman" w:hAnsi="Times New Roman" w:cs="Times New Roman"/>
          <w:kern w:val="0"/>
          <w:sz w:val="23"/>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numPr>
          <w:ilvl w:val="0"/>
          <w:numId w:val="8"/>
        </w:numPr>
        <w:tabs>
          <w:tab w:val="clear" w:pos="709"/>
          <w:tab w:val="left" w:pos="1198"/>
        </w:tabs>
        <w:suppressAutoHyphens w:val="0"/>
        <w:autoSpaceDE w:val="0"/>
        <w:autoSpaceDN w:val="0"/>
        <w:spacing w:before="161" w:after="0" w:line="297" w:lineRule="auto"/>
        <w:ind w:right="591" w:firstLine="709"/>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5"/>
          <w:kern w:val="0"/>
          <w:lang w:val="uk-UA" w:eastAsia="en-US"/>
        </w:rPr>
        <w:t>Родовий</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об’єкт</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охоплює</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0"/>
          <w:kern w:val="0"/>
          <w:sz w:val="23"/>
          <w:lang w:val="uk-UA" w:eastAsia="en-US"/>
        </w:rPr>
        <w:t>такі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групи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межах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 судових рішень, якщо виходити із послідовності етапів відповідної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діяльності:</w:t>
      </w:r>
      <w:r w:rsidRPr="00415F6C">
        <w:rPr>
          <w:rFonts w:ascii="Times New Roman" w:eastAsia="Times New Roman" w:hAnsi="Times New Roman" w:cs="Times New Roman"/>
          <w:spacing w:val="-4"/>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1)</w:t>
      </w:r>
      <w:r w:rsidRPr="00415F6C">
        <w:rPr>
          <w:rFonts w:ascii="Times New Roman" w:eastAsia="Times New Roman" w:hAnsi="Times New Roman" w:cs="Times New Roman"/>
          <w:spacing w:val="20"/>
          <w:w w:val="125"/>
          <w:kern w:val="0"/>
          <w:sz w:val="23"/>
          <w:lang w:val="uk-UA" w:eastAsia="en-US"/>
        </w:rPr>
        <w:t xml:space="preserve"> </w:t>
      </w:r>
      <w:r w:rsidRPr="00415F6C">
        <w:rPr>
          <w:rFonts w:ascii="Times New Roman" w:eastAsia="Times New Roman" w:hAnsi="Times New Roman" w:cs="Times New Roman"/>
          <w:w w:val="125"/>
          <w:kern w:val="0"/>
          <w:lang w:val="uk-UA" w:eastAsia="en-US"/>
        </w:rPr>
        <w:t>процесуальні</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відносини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початку</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кримінального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провадження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перевірки,</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отримання</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інформації</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кримінальні</w:t>
      </w:r>
      <w:r w:rsidRPr="00415F6C">
        <w:rPr>
          <w:rFonts w:ascii="Times New Roman" w:eastAsia="Times New Roman" w:hAnsi="Times New Roman" w:cs="Times New Roman"/>
          <w:spacing w:val="1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правопорушення,</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може бути приводом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для початку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кримінального провадження,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зокрема, щодо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здійснення оперативно-розшукових заходів до початку кримінального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провадження;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2)</w:t>
      </w:r>
      <w:r w:rsidRPr="00415F6C">
        <w:rPr>
          <w:rFonts w:ascii="Times New Roman" w:eastAsia="Times New Roman" w:hAnsi="Times New Roman" w:cs="Times New Roman"/>
          <w:spacing w:val="33"/>
          <w:w w:val="125"/>
          <w:kern w:val="0"/>
          <w:lang w:val="uk-UA" w:eastAsia="en-US"/>
        </w:rPr>
        <w:t xml:space="preserve"> </w:t>
      </w:r>
      <w:r w:rsidRPr="00415F6C">
        <w:rPr>
          <w:rFonts w:ascii="Times New Roman" w:eastAsia="Times New Roman" w:hAnsi="Times New Roman" w:cs="Times New Roman"/>
          <w:w w:val="125"/>
          <w:kern w:val="0"/>
          <w:lang w:val="uk-UA" w:eastAsia="en-US"/>
        </w:rPr>
        <w:t>процесуальні</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відносини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межах</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цивільного,</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адміністративного,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господарського,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адміністративного  деліктного  видів  судочинства,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конституційного</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провадження;</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процесуальні</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відносини</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межах</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провадження,</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зокрема</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такі</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їх</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групи:</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стадії</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досудового</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розслідування</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(дізнання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spacing w:val="-1"/>
          <w:w w:val="130"/>
          <w:kern w:val="0"/>
          <w:lang w:val="uk-UA" w:eastAsia="en-US"/>
        </w:rPr>
        <w:t xml:space="preserve">і досудового слідства); на судових стадіях процесу (провадження); </w:t>
      </w:r>
      <w:r w:rsidRPr="00415F6C">
        <w:rPr>
          <w:rFonts w:ascii="Times New Roman" w:eastAsia="Times New Roman" w:hAnsi="Times New Roman" w:cs="Times New Roman"/>
          <w:w w:val="130"/>
          <w:kern w:val="0"/>
          <w:lang w:val="uk-UA" w:eastAsia="en-US"/>
        </w:rPr>
        <w:t>на стадії</w:t>
      </w:r>
      <w:r w:rsidRPr="00415F6C">
        <w:rPr>
          <w:rFonts w:ascii="Times New Roman" w:eastAsia="Times New Roman" w:hAnsi="Times New Roman" w:cs="Times New Roman"/>
          <w:spacing w:val="1"/>
          <w:w w:val="130"/>
          <w:kern w:val="0"/>
          <w:lang w:val="uk-UA" w:eastAsia="en-US"/>
        </w:rPr>
        <w:t xml:space="preserve"> </w:t>
      </w:r>
      <w:r w:rsidRPr="00415F6C">
        <w:rPr>
          <w:rFonts w:ascii="Times New Roman" w:eastAsia="Times New Roman" w:hAnsi="Times New Roman" w:cs="Times New Roman"/>
          <w:w w:val="120"/>
          <w:kern w:val="0"/>
          <w:sz w:val="23"/>
          <w:lang w:val="uk-UA" w:eastAsia="en-US"/>
        </w:rPr>
        <w:t>виконання судових рішень; 3) діяльність щодо виконання судових рішень (</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spacing w:val="-1"/>
          <w:w w:val="130"/>
          <w:kern w:val="0"/>
          <w:lang w:val="uk-UA" w:eastAsia="en-US"/>
        </w:rPr>
        <w:t xml:space="preserve">приведення судового рішення до виконання і процедура його виконання, </w:t>
      </w:r>
      <w:r w:rsidRPr="00415F6C">
        <w:rPr>
          <w:rFonts w:ascii="Times New Roman" w:eastAsia="Times New Roman" w:hAnsi="Times New Roman" w:cs="Times New Roman"/>
          <w:w w:val="130"/>
          <w:kern w:val="0"/>
          <w:lang w:val="uk-UA" w:eastAsia="en-US"/>
        </w:rPr>
        <w:t>в тому</w:t>
      </w:r>
      <w:r w:rsidRPr="00415F6C">
        <w:rPr>
          <w:rFonts w:ascii="Times New Roman" w:eastAsia="Times New Roman" w:hAnsi="Times New Roman" w:cs="Times New Roman"/>
          <w:spacing w:val="1"/>
          <w:w w:val="130"/>
          <w:kern w:val="0"/>
          <w:lang w:val="uk-UA" w:eastAsia="en-US"/>
        </w:rPr>
        <w:t xml:space="preserve"> </w:t>
      </w:r>
      <w:r w:rsidRPr="00415F6C">
        <w:rPr>
          <w:rFonts w:ascii="Times New Roman" w:eastAsia="Times New Roman" w:hAnsi="Times New Roman" w:cs="Times New Roman"/>
          <w:w w:val="125"/>
          <w:kern w:val="0"/>
          <w:sz w:val="23"/>
          <w:lang w:val="uk-UA" w:eastAsia="en-US"/>
        </w:rPr>
        <w:t>числі</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виконання</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і</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відбування</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покарань).</w:t>
      </w:r>
    </w:p>
    <w:p w:rsidR="00415F6C" w:rsidRPr="00415F6C" w:rsidRDefault="00415F6C" w:rsidP="00415F6C">
      <w:pPr>
        <w:numPr>
          <w:ilvl w:val="0"/>
          <w:numId w:val="8"/>
        </w:numPr>
        <w:tabs>
          <w:tab w:val="clear" w:pos="709"/>
          <w:tab w:val="left" w:pos="1198"/>
        </w:tabs>
        <w:suppressAutoHyphens w:val="0"/>
        <w:autoSpaceDE w:val="0"/>
        <w:autoSpaceDN w:val="0"/>
        <w:spacing w:after="0" w:line="271" w:lineRule="exact"/>
        <w:ind w:left="1198" w:hanging="372"/>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Зважаючи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місце</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Міжнародного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системи</w:t>
      </w:r>
    </w:p>
    <w:p w:rsidR="00415F6C" w:rsidRPr="00415F6C" w:rsidRDefault="00415F6C" w:rsidP="00415F6C">
      <w:pPr>
        <w:tabs>
          <w:tab w:val="clear" w:pos="709"/>
        </w:tabs>
        <w:suppressAutoHyphens w:val="0"/>
        <w:autoSpaceDE w:val="0"/>
        <w:autoSpaceDN w:val="0"/>
        <w:spacing w:before="53" w:after="0" w:line="290" w:lineRule="auto"/>
        <w:ind w:left="118" w:right="648" w:firstLine="0"/>
        <w:jc w:val="left"/>
        <w:rPr>
          <w:rFonts w:ascii="Times New Roman" w:eastAsia="Times New Roman" w:hAnsi="Times New Roman" w:cs="Times New Roman"/>
          <w:kern w:val="0"/>
          <w:sz w:val="25"/>
          <w:lang w:val="uk-UA" w:eastAsia="en-US"/>
        </w:rPr>
      </w:pPr>
      <w:r w:rsidRPr="00415F6C">
        <w:rPr>
          <w:rFonts w:ascii="Times New Roman" w:eastAsia="Times New Roman" w:hAnsi="Times New Roman" w:cs="Times New Roman"/>
          <w:w w:val="120"/>
          <w:kern w:val="0"/>
          <w:sz w:val="23"/>
          <w:lang w:val="uk-UA" w:eastAsia="en-US"/>
        </w:rPr>
        <w:t>національних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судів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доповнював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цю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систему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разі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ратифікації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Україною</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Римського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статуту</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Міжнародного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запропоновано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разі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ратифікації) передбачити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 нормах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розділу ХVIII</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Особливої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частини КК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 чітку вказівку на правову охорону діяльності Міжнародного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кримінального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суду</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статтях,</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передбачають</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spacing w:val="-1"/>
          <w:w w:val="125"/>
          <w:kern w:val="0"/>
          <w:sz w:val="23"/>
          <w:lang w:val="uk-UA" w:eastAsia="en-US"/>
        </w:rPr>
        <w:t>невиконання судового рішення (ст. 382 КК України), за кримінальні</w:t>
      </w:r>
      <w:r w:rsidRPr="00415F6C">
        <w:rPr>
          <w:rFonts w:ascii="Times New Roman" w:eastAsia="Times New Roman" w:hAnsi="Times New Roman" w:cs="Times New Roman"/>
          <w:w w:val="125"/>
          <w:kern w:val="0"/>
          <w:sz w:val="23"/>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посягають</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гарантії</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незалежності</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недоторканності,</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інші</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0"/>
          <w:kern w:val="0"/>
          <w:sz w:val="23"/>
          <w:lang w:val="uk-UA" w:eastAsia="en-US"/>
        </w:rPr>
        <w:t>гарантії діяльності службових осіб – учасників суспільних відносин щодо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15"/>
          <w:kern w:val="0"/>
          <w:sz w:val="24"/>
          <w:lang w:val="uk-UA" w:eastAsia="en-US"/>
        </w:rPr>
        <w:t>здійснення судочинства, виконання судових рішень (ст.</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376, 377, 378, 379 КК</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20"/>
          <w:kern w:val="0"/>
          <w:sz w:val="23"/>
          <w:lang w:val="uk-UA" w:eastAsia="en-US"/>
        </w:rPr>
        <w:t>України), а також тих, що посягають на забезпечення отримання достовірної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доказової</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іншої</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інформації,</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має</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правове</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значення,</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lang w:val="uk-UA" w:eastAsia="en-US"/>
        </w:rPr>
        <w:t>виконання</w:t>
      </w:r>
      <w:r w:rsidRPr="00415F6C">
        <w:rPr>
          <w:rFonts w:ascii="Times New Roman" w:eastAsia="Times New Roman" w:hAnsi="Times New Roman" w:cs="Times New Roman"/>
          <w:spacing w:val="-12"/>
          <w:w w:val="120"/>
          <w:kern w:val="0"/>
          <w:lang w:val="uk-UA" w:eastAsia="en-US"/>
        </w:rPr>
        <w:t xml:space="preserve"> </w:t>
      </w:r>
      <w:r w:rsidRPr="00415F6C">
        <w:rPr>
          <w:rFonts w:ascii="Times New Roman" w:eastAsia="Times New Roman" w:hAnsi="Times New Roman" w:cs="Times New Roman"/>
          <w:w w:val="120"/>
          <w:kern w:val="0"/>
          <w:lang w:val="uk-UA" w:eastAsia="en-US"/>
        </w:rPr>
        <w:t>судових</w:t>
      </w:r>
      <w:r w:rsidRPr="00415F6C">
        <w:rPr>
          <w:rFonts w:ascii="Times New Roman" w:eastAsia="Times New Roman" w:hAnsi="Times New Roman" w:cs="Times New Roman"/>
          <w:spacing w:val="-11"/>
          <w:w w:val="120"/>
          <w:kern w:val="0"/>
          <w:lang w:val="uk-UA" w:eastAsia="en-US"/>
        </w:rPr>
        <w:t xml:space="preserve"> </w:t>
      </w:r>
      <w:r w:rsidRPr="00415F6C">
        <w:rPr>
          <w:rFonts w:ascii="Times New Roman" w:eastAsia="Times New Roman" w:hAnsi="Times New Roman" w:cs="Times New Roman"/>
          <w:w w:val="120"/>
          <w:kern w:val="0"/>
          <w:lang w:val="uk-UA" w:eastAsia="en-US"/>
        </w:rPr>
        <w:t>рішень</w:t>
      </w:r>
      <w:r w:rsidRPr="00415F6C">
        <w:rPr>
          <w:rFonts w:ascii="Times New Roman" w:eastAsia="Times New Roman" w:hAnsi="Times New Roman" w:cs="Times New Roman"/>
          <w:spacing w:val="5"/>
          <w:w w:val="120"/>
          <w:kern w:val="0"/>
          <w:lang w:val="uk-UA" w:eastAsia="en-US"/>
        </w:rPr>
        <w:t xml:space="preserve"> </w:t>
      </w:r>
      <w:r w:rsidRPr="00415F6C">
        <w:rPr>
          <w:rFonts w:ascii="Times New Roman" w:eastAsia="Times New Roman" w:hAnsi="Times New Roman" w:cs="Times New Roman"/>
          <w:w w:val="120"/>
          <w:kern w:val="0"/>
          <w:sz w:val="25"/>
          <w:lang w:val="uk-UA" w:eastAsia="en-US"/>
        </w:rPr>
        <w:t>(ст.</w:t>
      </w:r>
      <w:r w:rsidRPr="00415F6C">
        <w:rPr>
          <w:rFonts w:ascii="Times New Roman" w:eastAsia="Times New Roman" w:hAnsi="Times New Roman" w:cs="Times New Roman"/>
          <w:spacing w:val="3"/>
          <w:w w:val="120"/>
          <w:kern w:val="0"/>
          <w:sz w:val="25"/>
          <w:lang w:val="uk-UA" w:eastAsia="en-US"/>
        </w:rPr>
        <w:t xml:space="preserve"> </w:t>
      </w:r>
      <w:r w:rsidRPr="00415F6C">
        <w:rPr>
          <w:rFonts w:ascii="Times New Roman" w:eastAsia="Times New Roman" w:hAnsi="Times New Roman" w:cs="Times New Roman"/>
          <w:w w:val="120"/>
          <w:kern w:val="0"/>
          <w:sz w:val="25"/>
          <w:lang w:val="uk-UA" w:eastAsia="en-US"/>
        </w:rPr>
        <w:t>ст.</w:t>
      </w:r>
      <w:r w:rsidRPr="00415F6C">
        <w:rPr>
          <w:rFonts w:ascii="Times New Roman" w:eastAsia="Times New Roman" w:hAnsi="Times New Roman" w:cs="Times New Roman"/>
          <w:spacing w:val="3"/>
          <w:w w:val="120"/>
          <w:kern w:val="0"/>
          <w:sz w:val="25"/>
          <w:lang w:val="uk-UA" w:eastAsia="en-US"/>
        </w:rPr>
        <w:t xml:space="preserve"> </w:t>
      </w:r>
      <w:r w:rsidRPr="00415F6C">
        <w:rPr>
          <w:rFonts w:ascii="Times New Roman" w:eastAsia="Times New Roman" w:hAnsi="Times New Roman" w:cs="Times New Roman"/>
          <w:w w:val="120"/>
          <w:kern w:val="0"/>
          <w:sz w:val="25"/>
          <w:lang w:val="uk-UA" w:eastAsia="en-US"/>
        </w:rPr>
        <w:t>384–386</w:t>
      </w:r>
      <w:r w:rsidRPr="00415F6C">
        <w:rPr>
          <w:rFonts w:ascii="Times New Roman" w:eastAsia="Times New Roman" w:hAnsi="Times New Roman" w:cs="Times New Roman"/>
          <w:spacing w:val="3"/>
          <w:w w:val="120"/>
          <w:kern w:val="0"/>
          <w:sz w:val="25"/>
          <w:lang w:val="uk-UA" w:eastAsia="en-US"/>
        </w:rPr>
        <w:t xml:space="preserve"> </w:t>
      </w:r>
      <w:r w:rsidRPr="00415F6C">
        <w:rPr>
          <w:rFonts w:ascii="Times New Roman" w:eastAsia="Times New Roman" w:hAnsi="Times New Roman" w:cs="Times New Roman"/>
          <w:w w:val="120"/>
          <w:kern w:val="0"/>
          <w:sz w:val="25"/>
          <w:lang w:val="uk-UA" w:eastAsia="en-US"/>
        </w:rPr>
        <w:t>КК</w:t>
      </w:r>
      <w:r w:rsidRPr="00415F6C">
        <w:rPr>
          <w:rFonts w:ascii="Times New Roman" w:eastAsia="Times New Roman" w:hAnsi="Times New Roman" w:cs="Times New Roman"/>
          <w:spacing w:val="-14"/>
          <w:w w:val="120"/>
          <w:kern w:val="0"/>
          <w:sz w:val="25"/>
          <w:lang w:val="uk-UA" w:eastAsia="en-US"/>
        </w:rPr>
        <w:t xml:space="preserve"> </w:t>
      </w:r>
      <w:r w:rsidRPr="00415F6C">
        <w:rPr>
          <w:rFonts w:ascii="Times New Roman" w:eastAsia="Times New Roman" w:hAnsi="Times New Roman" w:cs="Times New Roman"/>
          <w:w w:val="120"/>
          <w:kern w:val="0"/>
          <w:sz w:val="25"/>
          <w:lang w:val="uk-UA" w:eastAsia="en-US"/>
        </w:rPr>
        <w:t>України).</w:t>
      </w:r>
    </w:p>
    <w:p w:rsidR="00415F6C" w:rsidRPr="00415F6C" w:rsidRDefault="00415F6C" w:rsidP="00415F6C">
      <w:pPr>
        <w:numPr>
          <w:ilvl w:val="0"/>
          <w:numId w:val="8"/>
        </w:numPr>
        <w:tabs>
          <w:tab w:val="clear" w:pos="709"/>
          <w:tab w:val="left" w:pos="1198"/>
        </w:tabs>
        <w:suppressAutoHyphens w:val="0"/>
        <w:autoSpaceDE w:val="0"/>
        <w:autoSpaceDN w:val="0"/>
        <w:spacing w:after="0" w:line="275" w:lineRule="exact"/>
        <w:ind w:left="1198" w:hanging="372"/>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єдину</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правову</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природу</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p>
    <w:p w:rsidR="00415F6C" w:rsidRPr="00415F6C" w:rsidRDefault="00415F6C" w:rsidP="00415F6C">
      <w:pPr>
        <w:tabs>
          <w:tab w:val="clear" w:pos="709"/>
        </w:tabs>
        <w:suppressAutoHyphens w:val="0"/>
        <w:autoSpaceDE w:val="0"/>
        <w:autoSpaceDN w:val="0"/>
        <w:spacing w:before="62" w:after="0" w:line="297" w:lineRule="auto"/>
        <w:ind w:left="118" w:right="64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судочинства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свідчить</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те,</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процесуальна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діяльність,</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якій</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би</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стадії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вона</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не</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здійснювалася, переслідує єдині завдання, врегульована процесуальним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spacing w:val="-1"/>
          <w:w w:val="125"/>
          <w:kern w:val="0"/>
          <w:lang w:val="uk-UA" w:eastAsia="en-US"/>
        </w:rPr>
        <w:t xml:space="preserve">законодавством. </w:t>
      </w:r>
      <w:r w:rsidRPr="00415F6C">
        <w:rPr>
          <w:rFonts w:ascii="Times New Roman" w:eastAsia="Times New Roman" w:hAnsi="Times New Roman" w:cs="Times New Roman"/>
          <w:spacing w:val="-1"/>
          <w:w w:val="125"/>
          <w:kern w:val="0"/>
          <w:sz w:val="23"/>
          <w:lang w:val="uk-UA" w:eastAsia="en-US"/>
        </w:rPr>
        <w:t xml:space="preserve">Про однорідність, тісний зв’язок суспільних відносин </w:t>
      </w:r>
      <w:r w:rsidRPr="00415F6C">
        <w:rPr>
          <w:rFonts w:ascii="Times New Roman" w:eastAsia="Times New Roman" w:hAnsi="Times New Roman" w:cs="Times New Roman"/>
          <w:w w:val="125"/>
          <w:kern w:val="0"/>
          <w:sz w:val="23"/>
          <w:lang w:val="uk-UA" w:eastAsia="en-US"/>
        </w:rPr>
        <w:t>щодо</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lang w:val="uk-UA" w:eastAsia="en-US"/>
        </w:rPr>
        <w:t>здійснення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судочинства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щодо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виконання</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судових</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рішень</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свідчить</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те,</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вони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взаємопов’язані</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через</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таку</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засаду</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судочинства,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як</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обов’язковість</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судових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рішень;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такий</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принцип</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права</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відповідний</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йому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принцип</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виконавчого права, як невідворотність кримінальної відповідальності та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невідворотність</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виконання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відбування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покарання;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встановлену</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процесуальним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законодавством</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процедуру</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звернення</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відповідних</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судових</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рішень</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до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виконання,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здійснення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судового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контролю</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виконанням</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судових</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рішень;</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визнання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правових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позиціях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ЄСПЛ</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складовими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справедливий</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ефективне</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передбачених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6</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Конвенції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захист</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людини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основоположних свобод 1950 року, у межах досудових, судових стадій</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судочинства,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також</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належного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виконання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рішення,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ухваленого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будь-яким</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судом</w:t>
      </w:r>
    </w:p>
    <w:p w:rsidR="00415F6C" w:rsidRPr="00415F6C" w:rsidRDefault="00415F6C" w:rsidP="00415F6C">
      <w:pPr>
        <w:tabs>
          <w:tab w:val="clear" w:pos="709"/>
        </w:tabs>
        <w:suppressAutoHyphens w:val="0"/>
        <w:autoSpaceDE w:val="0"/>
        <w:autoSpaceDN w:val="0"/>
        <w:spacing w:before="8" w:after="0" w:line="240" w:lineRule="auto"/>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Єдина</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правова</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природа</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суспільних</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відносин</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щодо</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здійснення</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судочинства,</w:t>
      </w:r>
    </w:p>
    <w:p w:rsidR="00415F6C" w:rsidRPr="00415F6C" w:rsidRDefault="00415F6C" w:rsidP="00415F6C">
      <w:pPr>
        <w:tabs>
          <w:tab w:val="clear" w:pos="709"/>
        </w:tabs>
        <w:suppressAutoHyphens w:val="0"/>
        <w:autoSpaceDE w:val="0"/>
        <w:autoSpaceDN w:val="0"/>
        <w:spacing w:before="55" w:after="0" w:line="240" w:lineRule="auto"/>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однорідність</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їх,</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тісний</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зв’язок</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із</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суспільними</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відносинами</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щодо</w:t>
      </w:r>
      <w:r w:rsidRPr="00415F6C">
        <w:rPr>
          <w:rFonts w:ascii="Times New Roman" w:eastAsia="Times New Roman" w:hAnsi="Times New Roman" w:cs="Times New Roman"/>
          <w:spacing w:val="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виконання</w:t>
      </w: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178" w:after="0" w:line="240" w:lineRule="auto"/>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судових</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рішень</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обумовлює</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доцільність</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їх</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кримінально-правової</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охорони</w:t>
      </w:r>
    </w:p>
    <w:p w:rsidR="00415F6C" w:rsidRPr="00415F6C" w:rsidRDefault="00415F6C" w:rsidP="00415F6C">
      <w:pPr>
        <w:tabs>
          <w:tab w:val="clear" w:pos="709"/>
        </w:tabs>
        <w:suppressAutoHyphens w:val="0"/>
        <w:autoSpaceDE w:val="0"/>
        <w:autoSpaceDN w:val="0"/>
        <w:spacing w:before="65"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нормами</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одного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розділу.</w:t>
      </w:r>
    </w:p>
    <w:p w:rsidR="00415F6C" w:rsidRPr="00415F6C" w:rsidRDefault="00415F6C" w:rsidP="00415F6C">
      <w:pPr>
        <w:numPr>
          <w:ilvl w:val="0"/>
          <w:numId w:val="8"/>
        </w:numPr>
        <w:tabs>
          <w:tab w:val="clear" w:pos="709"/>
          <w:tab w:val="left" w:pos="1198"/>
        </w:tabs>
        <w:suppressAutoHyphens w:val="0"/>
        <w:autoSpaceDE w:val="0"/>
        <w:autoSpaceDN w:val="0"/>
        <w:spacing w:before="41" w:after="0" w:line="288" w:lineRule="auto"/>
        <w:ind w:right="640" w:firstLine="709"/>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lang w:val="uk-UA" w:eastAsia="en-US"/>
        </w:rPr>
        <w:t>Кримінальні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проти</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правосуддя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таким</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критерієм,</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як</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видовий</w:t>
      </w:r>
      <w:r w:rsidRPr="00415F6C">
        <w:rPr>
          <w:rFonts w:ascii="Times New Roman" w:eastAsia="Times New Roman" w:hAnsi="Times New Roman" w:cs="Times New Roman"/>
          <w:spacing w:val="10"/>
          <w:w w:val="120"/>
          <w:kern w:val="0"/>
          <w:lang w:val="uk-UA" w:eastAsia="en-US"/>
        </w:rPr>
        <w:t xml:space="preserve"> </w:t>
      </w:r>
      <w:r w:rsidRPr="00415F6C">
        <w:rPr>
          <w:rFonts w:ascii="Times New Roman" w:eastAsia="Times New Roman" w:hAnsi="Times New Roman" w:cs="Times New Roman"/>
          <w:w w:val="120"/>
          <w:kern w:val="0"/>
          <w:lang w:val="uk-UA" w:eastAsia="en-US"/>
        </w:rPr>
        <w:t>об’єкт</w:t>
      </w:r>
      <w:r w:rsidRPr="00415F6C">
        <w:rPr>
          <w:rFonts w:ascii="Times New Roman" w:eastAsia="Times New Roman" w:hAnsi="Times New Roman" w:cs="Times New Roman"/>
          <w:spacing w:val="9"/>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кримінального</w:t>
      </w:r>
      <w:r w:rsidRPr="00415F6C">
        <w:rPr>
          <w:rFonts w:ascii="Times New Roman" w:eastAsia="Times New Roman" w:hAnsi="Times New Roman" w:cs="Times New Roman"/>
          <w:spacing w:val="9"/>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9"/>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запропоновано </w:t>
      </w:r>
      <w:r w:rsidRPr="00415F6C">
        <w:rPr>
          <w:rFonts w:ascii="Times New Roman" w:eastAsia="Times New Roman" w:hAnsi="Times New Roman" w:cs="Times New Roman"/>
          <w:spacing w:val="8"/>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класифікувати </w:t>
      </w:r>
      <w:r w:rsidRPr="00415F6C">
        <w:rPr>
          <w:rFonts w:ascii="Times New Roman" w:eastAsia="Times New Roman" w:hAnsi="Times New Roman" w:cs="Times New Roman"/>
          <w:spacing w:val="9"/>
          <w:w w:val="120"/>
          <w:kern w:val="0"/>
          <w:lang w:val="uk-UA" w:eastAsia="en-US"/>
        </w:rPr>
        <w:t xml:space="preserve"> </w:t>
      </w:r>
      <w:r w:rsidRPr="00415F6C">
        <w:rPr>
          <w:rFonts w:ascii="Times New Roman" w:eastAsia="Times New Roman" w:hAnsi="Times New Roman" w:cs="Times New Roman"/>
          <w:w w:val="120"/>
          <w:kern w:val="0"/>
          <w:lang w:val="uk-UA" w:eastAsia="en-US"/>
        </w:rPr>
        <w:t>на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3"/>
          <w:lang w:val="uk-UA" w:eastAsia="en-US"/>
        </w:rPr>
        <w:t>такі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групи: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1)</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правопорушення,</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посягають</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процесуальні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гарантії</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законних</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інтересів</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вчиняються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15"/>
          <w:kern w:val="0"/>
          <w:sz w:val="24"/>
          <w:lang w:val="uk-UA" w:eastAsia="en-US"/>
        </w:rPr>
        <w:t>службовими особами-учасниками зазначених відносин (ст.</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371, 372, 373, 374,</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spacing w:val="-1"/>
          <w:w w:val="120"/>
          <w:kern w:val="0"/>
          <w:sz w:val="24"/>
          <w:lang w:val="uk-UA" w:eastAsia="en-US"/>
        </w:rPr>
        <w:t xml:space="preserve">376-1, 380, 381 КК України); </w:t>
      </w:r>
      <w:r w:rsidRPr="00415F6C">
        <w:rPr>
          <w:rFonts w:ascii="Times New Roman" w:eastAsia="Times New Roman" w:hAnsi="Times New Roman" w:cs="Times New Roman"/>
          <w:w w:val="120"/>
          <w:kern w:val="0"/>
          <w:sz w:val="24"/>
          <w:lang w:val="uk-UA" w:eastAsia="en-US"/>
        </w:rPr>
        <w:t>2) кримінальні правопорушення</w:t>
      </w:r>
      <w:r w:rsidRPr="00415F6C">
        <w:rPr>
          <w:rFonts w:ascii="Times New Roman" w:eastAsia="Times New Roman" w:hAnsi="Times New Roman" w:cs="Times New Roman"/>
          <w:w w:val="120"/>
          <w:kern w:val="0"/>
          <w:sz w:val="23"/>
          <w:lang w:val="uk-UA" w:eastAsia="en-US"/>
        </w:rPr>
        <w:t>, які посягають на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lang w:val="uk-UA" w:eastAsia="en-US"/>
        </w:rPr>
        <w:t>гарантії</w:t>
      </w:r>
      <w:r w:rsidRPr="00415F6C">
        <w:rPr>
          <w:rFonts w:ascii="Times New Roman" w:eastAsia="Times New Roman" w:hAnsi="Times New Roman" w:cs="Times New Roman"/>
          <w:spacing w:val="59"/>
          <w:w w:val="120"/>
          <w:kern w:val="0"/>
          <w:lang w:val="uk-UA" w:eastAsia="en-US"/>
        </w:rPr>
        <w:t xml:space="preserve"> </w:t>
      </w:r>
      <w:r w:rsidRPr="00415F6C">
        <w:rPr>
          <w:rFonts w:ascii="Times New Roman" w:eastAsia="Times New Roman" w:hAnsi="Times New Roman" w:cs="Times New Roman"/>
          <w:w w:val="120"/>
          <w:kern w:val="0"/>
          <w:lang w:val="uk-UA" w:eastAsia="en-US"/>
        </w:rPr>
        <w:t>незалежності</w:t>
      </w:r>
      <w:r w:rsidRPr="00415F6C">
        <w:rPr>
          <w:rFonts w:ascii="Times New Roman" w:eastAsia="Times New Roman" w:hAnsi="Times New Roman" w:cs="Times New Roman"/>
          <w:spacing w:val="59"/>
          <w:w w:val="120"/>
          <w:kern w:val="0"/>
          <w:lang w:val="uk-UA" w:eastAsia="en-US"/>
        </w:rPr>
        <w:t xml:space="preserve"> </w:t>
      </w:r>
      <w:r w:rsidRPr="00415F6C">
        <w:rPr>
          <w:rFonts w:ascii="Times New Roman" w:eastAsia="Times New Roman" w:hAnsi="Times New Roman" w:cs="Times New Roman"/>
          <w:w w:val="120"/>
          <w:kern w:val="0"/>
          <w:lang w:val="uk-UA" w:eastAsia="en-US"/>
        </w:rPr>
        <w:t>та</w:t>
      </w:r>
      <w:r w:rsidRPr="00415F6C">
        <w:rPr>
          <w:rFonts w:ascii="Times New Roman" w:eastAsia="Times New Roman" w:hAnsi="Times New Roman" w:cs="Times New Roman"/>
          <w:spacing w:val="59"/>
          <w:w w:val="120"/>
          <w:kern w:val="0"/>
          <w:lang w:val="uk-UA" w:eastAsia="en-US"/>
        </w:rPr>
        <w:t xml:space="preserve"> </w:t>
      </w:r>
      <w:r w:rsidRPr="00415F6C">
        <w:rPr>
          <w:rFonts w:ascii="Times New Roman" w:eastAsia="Times New Roman" w:hAnsi="Times New Roman" w:cs="Times New Roman"/>
          <w:w w:val="120"/>
          <w:kern w:val="0"/>
          <w:lang w:val="uk-UA" w:eastAsia="en-US"/>
        </w:rPr>
        <w:t>недоторканності,</w:t>
      </w:r>
      <w:r w:rsidRPr="00415F6C">
        <w:rPr>
          <w:rFonts w:ascii="Times New Roman" w:eastAsia="Times New Roman" w:hAnsi="Times New Roman" w:cs="Times New Roman"/>
          <w:spacing w:val="59"/>
          <w:w w:val="120"/>
          <w:kern w:val="0"/>
          <w:lang w:val="uk-UA" w:eastAsia="en-US"/>
        </w:rPr>
        <w:t xml:space="preserve"> </w:t>
      </w:r>
      <w:r w:rsidRPr="00415F6C">
        <w:rPr>
          <w:rFonts w:ascii="Times New Roman" w:eastAsia="Times New Roman" w:hAnsi="Times New Roman" w:cs="Times New Roman"/>
          <w:w w:val="120"/>
          <w:kern w:val="0"/>
          <w:lang w:val="uk-UA" w:eastAsia="en-US"/>
        </w:rPr>
        <w:t>інші</w:t>
      </w:r>
      <w:r w:rsidRPr="00415F6C">
        <w:rPr>
          <w:rFonts w:ascii="Times New Roman" w:eastAsia="Times New Roman" w:hAnsi="Times New Roman" w:cs="Times New Roman"/>
          <w:spacing w:val="59"/>
          <w:w w:val="120"/>
          <w:kern w:val="0"/>
          <w:lang w:val="uk-UA" w:eastAsia="en-US"/>
        </w:rPr>
        <w:t xml:space="preserve"> </w:t>
      </w:r>
      <w:r w:rsidRPr="00415F6C">
        <w:rPr>
          <w:rFonts w:ascii="Times New Roman" w:eastAsia="Times New Roman" w:hAnsi="Times New Roman" w:cs="Times New Roman"/>
          <w:w w:val="120"/>
          <w:kern w:val="0"/>
          <w:lang w:val="uk-UA" w:eastAsia="en-US"/>
        </w:rPr>
        <w:t>гарантії</w:t>
      </w:r>
      <w:r w:rsidRPr="00415F6C">
        <w:rPr>
          <w:rFonts w:ascii="Times New Roman" w:eastAsia="Times New Roman" w:hAnsi="Times New Roman" w:cs="Times New Roman"/>
          <w:spacing w:val="59"/>
          <w:w w:val="120"/>
          <w:kern w:val="0"/>
          <w:lang w:val="uk-UA" w:eastAsia="en-US"/>
        </w:rPr>
        <w:t xml:space="preserve"> </w:t>
      </w:r>
      <w:r w:rsidRPr="00415F6C">
        <w:rPr>
          <w:rFonts w:ascii="Times New Roman" w:eastAsia="Times New Roman" w:hAnsi="Times New Roman" w:cs="Times New Roman"/>
          <w:w w:val="120"/>
          <w:kern w:val="0"/>
          <w:lang w:val="uk-UA" w:eastAsia="en-US"/>
        </w:rPr>
        <w:t>діяльності</w:t>
      </w:r>
      <w:r w:rsidRPr="00415F6C">
        <w:rPr>
          <w:rFonts w:ascii="Times New Roman" w:eastAsia="Times New Roman" w:hAnsi="Times New Roman" w:cs="Times New Roman"/>
          <w:spacing w:val="59"/>
          <w:w w:val="120"/>
          <w:kern w:val="0"/>
          <w:lang w:val="uk-UA" w:eastAsia="en-US"/>
        </w:rPr>
        <w:t xml:space="preserve"> </w:t>
      </w:r>
      <w:r w:rsidRPr="00415F6C">
        <w:rPr>
          <w:rFonts w:ascii="Times New Roman" w:eastAsia="Times New Roman" w:hAnsi="Times New Roman" w:cs="Times New Roman"/>
          <w:w w:val="120"/>
          <w:kern w:val="0"/>
          <w:lang w:val="uk-UA" w:eastAsia="en-US"/>
        </w:rPr>
        <w:t>службових</w:t>
      </w:r>
      <w:r w:rsidRPr="00415F6C">
        <w:rPr>
          <w:rFonts w:ascii="Times New Roman" w:eastAsia="Times New Roman" w:hAnsi="Times New Roman" w:cs="Times New Roman"/>
          <w:spacing w:val="59"/>
          <w:w w:val="120"/>
          <w:kern w:val="0"/>
          <w:lang w:val="uk-UA" w:eastAsia="en-US"/>
        </w:rPr>
        <w:t xml:space="preserve"> </w:t>
      </w:r>
      <w:r w:rsidRPr="00415F6C">
        <w:rPr>
          <w:rFonts w:ascii="Times New Roman" w:eastAsia="Times New Roman" w:hAnsi="Times New Roman" w:cs="Times New Roman"/>
          <w:w w:val="120"/>
          <w:kern w:val="0"/>
          <w:lang w:val="uk-UA" w:eastAsia="en-US"/>
        </w:rPr>
        <w:t>осіб</w:t>
      </w:r>
    </w:p>
    <w:p w:rsidR="00415F6C" w:rsidRPr="00415F6C" w:rsidRDefault="00415F6C" w:rsidP="00415F6C">
      <w:pPr>
        <w:numPr>
          <w:ilvl w:val="0"/>
          <w:numId w:val="9"/>
        </w:numPr>
        <w:tabs>
          <w:tab w:val="clear" w:pos="709"/>
          <w:tab w:val="left" w:pos="290"/>
        </w:tabs>
        <w:suppressAutoHyphens w:val="0"/>
        <w:autoSpaceDE w:val="0"/>
        <w:autoSpaceDN w:val="0"/>
        <w:spacing w:before="7" w:after="0" w:line="240" w:lineRule="auto"/>
        <w:ind w:left="289" w:hanging="172"/>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учасників</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1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r w:rsidRPr="00415F6C">
        <w:rPr>
          <w:rFonts w:ascii="Times New Roman" w:eastAsia="Times New Roman" w:hAnsi="Times New Roman" w:cs="Times New Roman"/>
          <w:spacing w:val="1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1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захисників,</w:t>
      </w:r>
      <w:r w:rsidRPr="00415F6C">
        <w:rPr>
          <w:rFonts w:ascii="Times New Roman" w:eastAsia="Times New Roman" w:hAnsi="Times New Roman" w:cs="Times New Roman"/>
          <w:spacing w:val="1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представників</w:t>
      </w:r>
    </w:p>
    <w:p w:rsidR="00415F6C" w:rsidRPr="00415F6C" w:rsidRDefault="00415F6C" w:rsidP="00415F6C">
      <w:pPr>
        <w:tabs>
          <w:tab w:val="clear" w:pos="709"/>
        </w:tabs>
        <w:suppressAutoHyphens w:val="0"/>
        <w:autoSpaceDE w:val="0"/>
        <w:autoSpaceDN w:val="0"/>
        <w:spacing w:before="37" w:after="0" w:line="240" w:lineRule="auto"/>
        <w:ind w:left="118" w:firstLine="0"/>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15"/>
          <w:kern w:val="0"/>
          <w:sz w:val="25"/>
          <w:lang w:val="uk-UA" w:eastAsia="en-US"/>
        </w:rPr>
        <w:t>особи</w:t>
      </w:r>
      <w:r w:rsidRPr="00415F6C">
        <w:rPr>
          <w:rFonts w:ascii="Times New Roman" w:eastAsia="Times New Roman" w:hAnsi="Times New Roman" w:cs="Times New Roman"/>
          <w:spacing w:val="-1"/>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(ст.</w:t>
      </w:r>
      <w:r w:rsidRPr="00415F6C">
        <w:rPr>
          <w:rFonts w:ascii="Times New Roman" w:eastAsia="Times New Roman" w:hAnsi="Times New Roman" w:cs="Times New Roman"/>
          <w:spacing w:val="18"/>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ст.</w:t>
      </w:r>
      <w:r w:rsidRPr="00415F6C">
        <w:rPr>
          <w:rFonts w:ascii="Times New Roman" w:eastAsia="Times New Roman" w:hAnsi="Times New Roman" w:cs="Times New Roman"/>
          <w:spacing w:val="18"/>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376,</w:t>
      </w:r>
      <w:r w:rsidRPr="00415F6C">
        <w:rPr>
          <w:rFonts w:ascii="Times New Roman" w:eastAsia="Times New Roman" w:hAnsi="Times New Roman" w:cs="Times New Roman"/>
          <w:spacing w:val="-1"/>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377–379,</w:t>
      </w:r>
      <w:r w:rsidRPr="00415F6C">
        <w:rPr>
          <w:rFonts w:ascii="Times New Roman" w:eastAsia="Times New Roman" w:hAnsi="Times New Roman" w:cs="Times New Roman"/>
          <w:spacing w:val="-1"/>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397–400</w:t>
      </w:r>
      <w:r w:rsidRPr="00415F6C">
        <w:rPr>
          <w:rFonts w:ascii="Times New Roman" w:eastAsia="Times New Roman" w:hAnsi="Times New Roman" w:cs="Times New Roman"/>
          <w:spacing w:val="-1"/>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КК</w:t>
      </w:r>
      <w:r w:rsidRPr="00415F6C">
        <w:rPr>
          <w:rFonts w:ascii="Times New Roman" w:eastAsia="Times New Roman" w:hAnsi="Times New Roman" w:cs="Times New Roman"/>
          <w:spacing w:val="-1"/>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України)</w:t>
      </w:r>
      <w:r w:rsidRPr="00415F6C">
        <w:rPr>
          <w:rFonts w:ascii="Times New Roman" w:eastAsia="Times New Roman" w:hAnsi="Times New Roman" w:cs="Times New Roman"/>
          <w:w w:val="115"/>
          <w:kern w:val="0"/>
          <w:sz w:val="23"/>
          <w:lang w:val="uk-UA" w:eastAsia="en-US"/>
        </w:rPr>
        <w:t>;</w:t>
      </w:r>
      <w:r w:rsidRPr="00415F6C">
        <w:rPr>
          <w:rFonts w:ascii="Times New Roman" w:eastAsia="Times New Roman" w:hAnsi="Times New Roman" w:cs="Times New Roman"/>
          <w:spacing w:val="-3"/>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3)</w:t>
      </w:r>
      <w:r w:rsidRPr="00415F6C">
        <w:rPr>
          <w:rFonts w:ascii="Times New Roman" w:eastAsia="Times New Roman" w:hAnsi="Times New Roman" w:cs="Times New Roman"/>
          <w:spacing w:val="-3"/>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кримінальні</w:t>
      </w:r>
      <w:r w:rsidRPr="00415F6C">
        <w:rPr>
          <w:rFonts w:ascii="Times New Roman" w:eastAsia="Times New Roman" w:hAnsi="Times New Roman" w:cs="Times New Roman"/>
          <w:spacing w:val="-3"/>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правопорушення</w:t>
      </w:r>
    </w:p>
    <w:p w:rsidR="00415F6C" w:rsidRPr="00415F6C" w:rsidRDefault="00415F6C" w:rsidP="00415F6C">
      <w:pPr>
        <w:tabs>
          <w:tab w:val="clear" w:pos="709"/>
        </w:tabs>
        <w:suppressAutoHyphens w:val="0"/>
        <w:autoSpaceDE w:val="0"/>
        <w:autoSpaceDN w:val="0"/>
        <w:spacing w:before="61" w:after="0" w:line="288" w:lineRule="auto"/>
        <w:ind w:left="118" w:right="631" w:firstLine="0"/>
        <w:rPr>
          <w:rFonts w:ascii="Times New Roman" w:eastAsia="Times New Roman" w:hAnsi="Times New Roman" w:cs="Times New Roman"/>
          <w:kern w:val="0"/>
          <w:sz w:val="24"/>
          <w:lang w:val="uk-UA" w:eastAsia="en-US"/>
        </w:rPr>
      </w:pPr>
      <w:r w:rsidRPr="00415F6C">
        <w:rPr>
          <w:rFonts w:ascii="Times New Roman" w:eastAsia="Times New Roman" w:hAnsi="Times New Roman" w:cs="Times New Roman"/>
          <w:w w:val="120"/>
          <w:kern w:val="0"/>
          <w:lang w:val="uk-UA" w:eastAsia="en-US"/>
        </w:rPr>
        <w:t>,</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які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посягають</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на  відносини  щодо  забезпечення  отримання  достовірної  доказової</w:t>
      </w:r>
      <w:r w:rsidRPr="00415F6C">
        <w:rPr>
          <w:rFonts w:ascii="Times New Roman" w:eastAsia="Times New Roman" w:hAnsi="Times New Roman" w:cs="Times New Roman"/>
          <w:spacing w:val="-63"/>
          <w:w w:val="120"/>
          <w:kern w:val="0"/>
          <w:lang w:val="uk-UA" w:eastAsia="en-US"/>
        </w:rPr>
        <w:t xml:space="preserve"> </w:t>
      </w:r>
      <w:r w:rsidRPr="00415F6C">
        <w:rPr>
          <w:rFonts w:ascii="Times New Roman" w:eastAsia="Times New Roman" w:hAnsi="Times New Roman" w:cs="Times New Roman"/>
          <w:w w:val="120"/>
          <w:kern w:val="0"/>
          <w:sz w:val="23"/>
          <w:lang w:val="uk-UA" w:eastAsia="en-US"/>
        </w:rPr>
        <w:t>та іншої інформації, що має правове значення, у судочинстві та під час виконання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15"/>
          <w:kern w:val="0"/>
          <w:sz w:val="24"/>
          <w:lang w:val="uk-UA" w:eastAsia="en-US"/>
        </w:rPr>
        <w:t>судових</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рішень</w:t>
      </w:r>
      <w:r w:rsidRPr="00415F6C">
        <w:rPr>
          <w:rFonts w:ascii="Times New Roman" w:eastAsia="Times New Roman" w:hAnsi="Times New Roman" w:cs="Times New Roman"/>
          <w:spacing w:val="10"/>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(у</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виконавчому</w:t>
      </w:r>
      <w:r w:rsidRPr="00415F6C">
        <w:rPr>
          <w:rFonts w:ascii="Times New Roman" w:eastAsia="Times New Roman" w:hAnsi="Times New Roman" w:cs="Times New Roman"/>
          <w:spacing w:val="10"/>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провадженні)</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10"/>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383–386,</w:t>
      </w:r>
      <w:r w:rsidRPr="00415F6C">
        <w:rPr>
          <w:rFonts w:ascii="Times New Roman" w:eastAsia="Times New Roman" w:hAnsi="Times New Roman" w:cs="Times New Roman"/>
          <w:spacing w:val="10"/>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400-1</w:t>
      </w:r>
      <w:r w:rsidRPr="00415F6C">
        <w:rPr>
          <w:rFonts w:ascii="Times New Roman" w:eastAsia="Times New Roman" w:hAnsi="Times New Roman" w:cs="Times New Roman"/>
          <w:spacing w:val="9"/>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КК</w:t>
      </w:r>
      <w:r w:rsidRPr="00415F6C">
        <w:rPr>
          <w:rFonts w:ascii="Times New Roman" w:eastAsia="Times New Roman" w:hAnsi="Times New Roman" w:cs="Times New Roman"/>
          <w:spacing w:val="10"/>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України);</w:t>
      </w:r>
    </w:p>
    <w:p w:rsidR="00415F6C" w:rsidRPr="00415F6C" w:rsidRDefault="00415F6C" w:rsidP="00415F6C">
      <w:pPr>
        <w:numPr>
          <w:ilvl w:val="0"/>
          <w:numId w:val="7"/>
        </w:numPr>
        <w:tabs>
          <w:tab w:val="clear" w:pos="709"/>
          <w:tab w:val="left" w:pos="367"/>
        </w:tabs>
        <w:suppressAutoHyphens w:val="0"/>
        <w:autoSpaceDE w:val="0"/>
        <w:autoSpaceDN w:val="0"/>
        <w:spacing w:after="0" w:line="288" w:lineRule="auto"/>
        <w:ind w:right="628"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кримінальні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правопорушення,</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посягають</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своєчасного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розкриття</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припинення</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правопорушень</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387</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5)</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lang w:val="uk-UA" w:eastAsia="en-US"/>
        </w:rPr>
        <w:t>кримінальні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які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посягають</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на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встановлений</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законом</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порядок</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10"/>
          <w:kern w:val="0"/>
          <w:sz w:val="25"/>
          <w:lang w:val="uk-UA" w:eastAsia="en-US"/>
        </w:rPr>
        <w:t>виконання</w:t>
      </w:r>
      <w:r w:rsidRPr="00415F6C">
        <w:rPr>
          <w:rFonts w:ascii="Times New Roman" w:eastAsia="Times New Roman" w:hAnsi="Times New Roman" w:cs="Times New Roman"/>
          <w:spacing w:val="8"/>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судових</w:t>
      </w:r>
      <w:r w:rsidRPr="00415F6C">
        <w:rPr>
          <w:rFonts w:ascii="Times New Roman" w:eastAsia="Times New Roman" w:hAnsi="Times New Roman" w:cs="Times New Roman"/>
          <w:spacing w:val="9"/>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рішень</w:t>
      </w:r>
      <w:r w:rsidRPr="00415F6C">
        <w:rPr>
          <w:rFonts w:ascii="Times New Roman" w:eastAsia="Times New Roman" w:hAnsi="Times New Roman" w:cs="Times New Roman"/>
          <w:spacing w:val="8"/>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(ст.</w:t>
      </w:r>
      <w:r w:rsidRPr="00415F6C">
        <w:rPr>
          <w:rFonts w:ascii="Times New Roman" w:eastAsia="Times New Roman" w:hAnsi="Times New Roman" w:cs="Times New Roman"/>
          <w:spacing w:val="9"/>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ст.</w:t>
      </w:r>
      <w:r w:rsidRPr="00415F6C">
        <w:rPr>
          <w:rFonts w:ascii="Times New Roman" w:eastAsia="Times New Roman" w:hAnsi="Times New Roman" w:cs="Times New Roman"/>
          <w:spacing w:val="8"/>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382,</w:t>
      </w:r>
      <w:r w:rsidRPr="00415F6C">
        <w:rPr>
          <w:rFonts w:ascii="Times New Roman" w:eastAsia="Times New Roman" w:hAnsi="Times New Roman" w:cs="Times New Roman"/>
          <w:spacing w:val="9"/>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388,</w:t>
      </w:r>
      <w:r w:rsidRPr="00415F6C">
        <w:rPr>
          <w:rFonts w:ascii="Times New Roman" w:eastAsia="Times New Roman" w:hAnsi="Times New Roman" w:cs="Times New Roman"/>
          <w:spacing w:val="8"/>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389,</w:t>
      </w:r>
      <w:r w:rsidRPr="00415F6C">
        <w:rPr>
          <w:rFonts w:ascii="Times New Roman" w:eastAsia="Times New Roman" w:hAnsi="Times New Roman" w:cs="Times New Roman"/>
          <w:spacing w:val="9"/>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389-1,</w:t>
      </w:r>
      <w:r w:rsidRPr="00415F6C">
        <w:rPr>
          <w:rFonts w:ascii="Times New Roman" w:eastAsia="Times New Roman" w:hAnsi="Times New Roman" w:cs="Times New Roman"/>
          <w:spacing w:val="9"/>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389-2,</w:t>
      </w:r>
      <w:r w:rsidRPr="00415F6C">
        <w:rPr>
          <w:rFonts w:ascii="Times New Roman" w:eastAsia="Times New Roman" w:hAnsi="Times New Roman" w:cs="Times New Roman"/>
          <w:spacing w:val="8"/>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390,</w:t>
      </w:r>
      <w:r w:rsidRPr="00415F6C">
        <w:rPr>
          <w:rFonts w:ascii="Times New Roman" w:eastAsia="Times New Roman" w:hAnsi="Times New Roman" w:cs="Times New Roman"/>
          <w:spacing w:val="9"/>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390-1,</w:t>
      </w:r>
      <w:r w:rsidRPr="00415F6C">
        <w:rPr>
          <w:rFonts w:ascii="Times New Roman" w:eastAsia="Times New Roman" w:hAnsi="Times New Roman" w:cs="Times New Roman"/>
          <w:spacing w:val="8"/>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391,</w:t>
      </w:r>
      <w:r w:rsidRPr="00415F6C">
        <w:rPr>
          <w:rFonts w:ascii="Times New Roman" w:eastAsia="Times New Roman" w:hAnsi="Times New Roman" w:cs="Times New Roman"/>
          <w:spacing w:val="9"/>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392,</w:t>
      </w:r>
      <w:r w:rsidRPr="00415F6C">
        <w:rPr>
          <w:rFonts w:ascii="Times New Roman" w:eastAsia="Times New Roman" w:hAnsi="Times New Roman" w:cs="Times New Roman"/>
          <w:spacing w:val="1"/>
          <w:w w:val="110"/>
          <w:kern w:val="0"/>
          <w:sz w:val="25"/>
          <w:lang w:val="uk-UA" w:eastAsia="en-US"/>
        </w:rPr>
        <w:t xml:space="preserve"> </w:t>
      </w:r>
      <w:r w:rsidRPr="00415F6C">
        <w:rPr>
          <w:rFonts w:ascii="Times New Roman" w:eastAsia="Times New Roman" w:hAnsi="Times New Roman" w:cs="Times New Roman"/>
          <w:w w:val="115"/>
          <w:kern w:val="0"/>
          <w:sz w:val="24"/>
          <w:lang w:val="uk-UA" w:eastAsia="en-US"/>
        </w:rPr>
        <w:t>393,</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394,</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395</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КК</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України).</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Сформульовано</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пропозиції</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щодо</w:t>
      </w:r>
      <w:r w:rsidRPr="00415F6C">
        <w:rPr>
          <w:rFonts w:ascii="Times New Roman" w:eastAsia="Times New Roman" w:hAnsi="Times New Roman" w:cs="Times New Roman"/>
          <w:spacing w:val="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систематизації</w:t>
      </w:r>
      <w:r w:rsidRPr="00415F6C">
        <w:rPr>
          <w:rFonts w:ascii="Times New Roman" w:eastAsia="Times New Roman" w:hAnsi="Times New Roman" w:cs="Times New Roman"/>
          <w:spacing w:val="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норм</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20"/>
          <w:kern w:val="0"/>
          <w:lang w:val="uk-UA" w:eastAsia="en-US"/>
        </w:rPr>
        <w:t>про</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відповідальність</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правопорушення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проти</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правосуддя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у</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розділі</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4"/>
          <w:lang w:val="uk-UA" w:eastAsia="en-US"/>
        </w:rPr>
        <w:t xml:space="preserve">ХVIII Особливої частини КК України. </w:t>
      </w:r>
      <w:r w:rsidRPr="00415F6C">
        <w:rPr>
          <w:rFonts w:ascii="Times New Roman" w:eastAsia="Times New Roman" w:hAnsi="Times New Roman" w:cs="Times New Roman"/>
          <w:w w:val="120"/>
          <w:kern w:val="0"/>
          <w:lang w:val="uk-UA" w:eastAsia="en-US"/>
        </w:rPr>
        <w:t>За механізмом заподіяння шкоди</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3"/>
          <w:lang w:val="uk-UA" w:eastAsia="en-US"/>
        </w:rPr>
        <w:t>суспільним</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відносинам</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здійснення</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судочинства</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1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судових</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рішень</w:t>
      </w:r>
    </w:p>
    <w:p w:rsidR="00415F6C" w:rsidRPr="00415F6C" w:rsidRDefault="00415F6C" w:rsidP="00415F6C">
      <w:pPr>
        <w:tabs>
          <w:tab w:val="clear" w:pos="709"/>
        </w:tabs>
        <w:suppressAutoHyphens w:val="0"/>
        <w:autoSpaceDE w:val="0"/>
        <w:autoSpaceDN w:val="0"/>
        <w:spacing w:before="1" w:after="0" w:line="292" w:lineRule="auto"/>
        <w:ind w:left="118" w:right="64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5"/>
          <w:kern w:val="0"/>
          <w:szCs w:val="23"/>
          <w:lang w:val="uk-UA" w:eastAsia="en-US"/>
        </w:rPr>
        <w:t>, із застосуванням таких додаткових класифікаційних критеріїв як суб’єкт</w:t>
      </w:r>
      <w:r w:rsidRPr="00415F6C">
        <w:rPr>
          <w:rFonts w:ascii="Times New Roman" w:eastAsia="Times New Roman" w:hAnsi="Times New Roman" w:cs="Times New Roman"/>
          <w:spacing w:val="1"/>
          <w:w w:val="125"/>
          <w:kern w:val="0"/>
          <w:szCs w:val="23"/>
          <w:lang w:val="uk-UA" w:eastAsia="en-US"/>
        </w:rPr>
        <w:t xml:space="preserve"> </w:t>
      </w:r>
      <w:r w:rsidRPr="00415F6C">
        <w:rPr>
          <w:rFonts w:ascii="Times New Roman" w:eastAsia="Times New Roman" w:hAnsi="Times New Roman" w:cs="Times New Roman"/>
          <w:w w:val="125"/>
          <w:kern w:val="0"/>
          <w:szCs w:val="23"/>
          <w:lang w:val="uk-UA" w:eastAsia="en-US"/>
        </w:rPr>
        <w:t>кримінального</w:t>
      </w:r>
      <w:r w:rsidRPr="00415F6C">
        <w:rPr>
          <w:rFonts w:ascii="Times New Roman" w:eastAsia="Times New Roman" w:hAnsi="Times New Roman" w:cs="Times New Roman"/>
          <w:spacing w:val="22"/>
          <w:w w:val="125"/>
          <w:kern w:val="0"/>
          <w:szCs w:val="23"/>
          <w:lang w:val="uk-UA" w:eastAsia="en-US"/>
        </w:rPr>
        <w:t xml:space="preserve"> </w:t>
      </w:r>
      <w:r w:rsidRPr="00415F6C">
        <w:rPr>
          <w:rFonts w:ascii="Times New Roman" w:eastAsia="Times New Roman" w:hAnsi="Times New Roman" w:cs="Times New Roman"/>
          <w:w w:val="125"/>
          <w:kern w:val="0"/>
          <w:szCs w:val="23"/>
          <w:lang w:val="uk-UA" w:eastAsia="en-US"/>
        </w:rPr>
        <w:t>правопорушення,</w:t>
      </w:r>
      <w:r w:rsidRPr="00415F6C">
        <w:rPr>
          <w:rFonts w:ascii="Times New Roman" w:eastAsia="Times New Roman" w:hAnsi="Times New Roman" w:cs="Times New Roman"/>
          <w:spacing w:val="22"/>
          <w:w w:val="125"/>
          <w:kern w:val="0"/>
          <w:szCs w:val="23"/>
          <w:lang w:val="uk-UA" w:eastAsia="en-US"/>
        </w:rPr>
        <w:t xml:space="preserve"> </w:t>
      </w:r>
      <w:r w:rsidRPr="00415F6C">
        <w:rPr>
          <w:rFonts w:ascii="Times New Roman" w:eastAsia="Times New Roman" w:hAnsi="Times New Roman" w:cs="Times New Roman"/>
          <w:w w:val="125"/>
          <w:kern w:val="0"/>
          <w:szCs w:val="23"/>
          <w:lang w:val="uk-UA" w:eastAsia="en-US"/>
        </w:rPr>
        <w:t>видовий</w:t>
      </w:r>
      <w:r w:rsidRPr="00415F6C">
        <w:rPr>
          <w:rFonts w:ascii="Times New Roman" w:eastAsia="Times New Roman" w:hAnsi="Times New Roman" w:cs="Times New Roman"/>
          <w:spacing w:val="22"/>
          <w:w w:val="125"/>
          <w:kern w:val="0"/>
          <w:szCs w:val="23"/>
          <w:lang w:val="uk-UA" w:eastAsia="en-US"/>
        </w:rPr>
        <w:t xml:space="preserve"> </w:t>
      </w:r>
      <w:r w:rsidRPr="00415F6C">
        <w:rPr>
          <w:rFonts w:ascii="Times New Roman" w:eastAsia="Times New Roman" w:hAnsi="Times New Roman" w:cs="Times New Roman"/>
          <w:w w:val="125"/>
          <w:kern w:val="0"/>
          <w:szCs w:val="23"/>
          <w:lang w:val="uk-UA" w:eastAsia="en-US"/>
        </w:rPr>
        <w:t>об’єкт</w:t>
      </w:r>
      <w:r w:rsidRPr="00415F6C">
        <w:rPr>
          <w:rFonts w:ascii="Times New Roman" w:eastAsia="Times New Roman" w:hAnsi="Times New Roman" w:cs="Times New Roman"/>
          <w:spacing w:val="22"/>
          <w:w w:val="125"/>
          <w:kern w:val="0"/>
          <w:szCs w:val="23"/>
          <w:lang w:val="uk-UA" w:eastAsia="en-US"/>
        </w:rPr>
        <w:t xml:space="preserve"> </w:t>
      </w:r>
      <w:r w:rsidRPr="00415F6C">
        <w:rPr>
          <w:rFonts w:ascii="Times New Roman" w:eastAsia="Times New Roman" w:hAnsi="Times New Roman" w:cs="Times New Roman"/>
          <w:w w:val="125"/>
          <w:kern w:val="0"/>
          <w:szCs w:val="23"/>
          <w:lang w:val="uk-UA" w:eastAsia="en-US"/>
        </w:rPr>
        <w:t>кримінального</w:t>
      </w:r>
      <w:r w:rsidRPr="00415F6C">
        <w:rPr>
          <w:rFonts w:ascii="Times New Roman" w:eastAsia="Times New Roman" w:hAnsi="Times New Roman" w:cs="Times New Roman"/>
          <w:spacing w:val="22"/>
          <w:w w:val="125"/>
          <w:kern w:val="0"/>
          <w:szCs w:val="23"/>
          <w:lang w:val="uk-UA" w:eastAsia="en-US"/>
        </w:rPr>
        <w:t xml:space="preserve"> </w:t>
      </w:r>
      <w:r w:rsidRPr="00415F6C">
        <w:rPr>
          <w:rFonts w:ascii="Times New Roman" w:eastAsia="Times New Roman" w:hAnsi="Times New Roman" w:cs="Times New Roman"/>
          <w:w w:val="125"/>
          <w:kern w:val="0"/>
          <w:szCs w:val="23"/>
          <w:lang w:val="uk-UA" w:eastAsia="en-US"/>
        </w:rPr>
        <w:t>правопорушення,</w:t>
      </w:r>
      <w:r w:rsidRPr="00415F6C">
        <w:rPr>
          <w:rFonts w:ascii="Times New Roman" w:eastAsia="Times New Roman" w:hAnsi="Times New Roman" w:cs="Times New Roman"/>
          <w:spacing w:val="1"/>
          <w:w w:val="125"/>
          <w:kern w:val="0"/>
          <w:szCs w:val="23"/>
          <w:lang w:val="uk-UA" w:eastAsia="en-US"/>
        </w:rPr>
        <w:t xml:space="preserve"> </w:t>
      </w:r>
      <w:r w:rsidRPr="00415F6C">
        <w:rPr>
          <w:rFonts w:ascii="Times New Roman" w:eastAsia="Times New Roman" w:hAnsi="Times New Roman" w:cs="Times New Roman"/>
          <w:w w:val="125"/>
          <w:kern w:val="0"/>
          <w:szCs w:val="23"/>
          <w:lang w:val="uk-UA" w:eastAsia="en-US"/>
        </w:rPr>
        <w:t>запропоновано виділити такі групи кримінальних правопорушень проти</w:t>
      </w:r>
      <w:r w:rsidRPr="00415F6C">
        <w:rPr>
          <w:rFonts w:ascii="Times New Roman" w:eastAsia="Times New Roman" w:hAnsi="Times New Roman" w:cs="Times New Roman"/>
          <w:spacing w:val="1"/>
          <w:w w:val="125"/>
          <w:kern w:val="0"/>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правосуддя:</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1)</w:t>
      </w:r>
      <w:r w:rsidRPr="00415F6C">
        <w:rPr>
          <w:rFonts w:ascii="Times New Roman" w:eastAsia="Times New Roman" w:hAnsi="Times New Roman" w:cs="Times New Roman"/>
          <w:spacing w:val="17"/>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що</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вчиняються</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«ззовні»</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охоронюваних</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кримінальним</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законом</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суспільних відносин шляхом протиправного впливу на суб’єктів (учасників)</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відносин щодо здійснення судочинства та виконання судових рішень; 2) що</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вчиняються «із середини» охоронюваних кримінальним законом суспільних</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відносин учасниками процесуальних відносин або особами, які покликані на</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підставі закону до виконання обов’язків у судочинстві або щодо виконання</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судових рішень, які не є службовими особами, що ведуть процес (здійснюють</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судочинство), і</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полягають у</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невиконанні або</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порушенні виконання</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ними</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своїх</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обов’язків</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межах</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відносин</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судочинства</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чи</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виконання</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судових</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рішень;</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3)</w:t>
      </w:r>
      <w:r w:rsidRPr="00415F6C">
        <w:rPr>
          <w:rFonts w:ascii="Times New Roman" w:eastAsia="Times New Roman" w:hAnsi="Times New Roman" w:cs="Times New Roman"/>
          <w:spacing w:val="18"/>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що</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вчиняються «із середини» охоронюваних кримінальним законом суспільних</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відносин службовими особами органів, які ведуть процес (здійснюють</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судочинство)</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і</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полягають</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порушенні</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виконання</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ними</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службових</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обов’язків</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5"/>
          <w:kern w:val="0"/>
          <w:sz w:val="23"/>
          <w:szCs w:val="23"/>
          <w:lang w:val="uk-UA" w:eastAsia="en-US"/>
        </w:rPr>
        <w:t>судочинстві.</w:t>
      </w:r>
    </w:p>
    <w:p w:rsidR="00415F6C" w:rsidRPr="00415F6C" w:rsidRDefault="00415F6C" w:rsidP="00415F6C">
      <w:pPr>
        <w:numPr>
          <w:ilvl w:val="0"/>
          <w:numId w:val="8"/>
        </w:numPr>
        <w:tabs>
          <w:tab w:val="clear" w:pos="709"/>
          <w:tab w:val="left" w:pos="1378"/>
        </w:tabs>
        <w:suppressAutoHyphens w:val="0"/>
        <w:autoSpaceDE w:val="0"/>
        <w:autoSpaceDN w:val="0"/>
        <w:spacing w:after="0" w:line="279" w:lineRule="exact"/>
        <w:ind w:left="1378" w:hanging="552"/>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Доведено,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узгодження</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кримінально-правових</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p>
    <w:p w:rsidR="00415F6C" w:rsidRPr="00415F6C" w:rsidRDefault="00415F6C" w:rsidP="00415F6C">
      <w:pPr>
        <w:tabs>
          <w:tab w:val="clear" w:pos="709"/>
        </w:tabs>
        <w:suppressAutoHyphens w:val="0"/>
        <w:autoSpaceDE w:val="0"/>
        <w:autoSpaceDN w:val="0"/>
        <w:spacing w:before="62"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встановлюють</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p>
    <w:p w:rsidR="00415F6C" w:rsidRPr="00415F6C" w:rsidRDefault="00415F6C" w:rsidP="00415F6C">
      <w:pPr>
        <w:tabs>
          <w:tab w:val="clear" w:pos="709"/>
        </w:tabs>
        <w:suppressAutoHyphens w:val="0"/>
        <w:autoSpaceDE w:val="0"/>
        <w:autoSpaceDN w:val="0"/>
        <w:spacing w:before="58" w:after="0" w:line="297" w:lineRule="auto"/>
        <w:ind w:left="118" w:right="789"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 з міжнародно-правовими актами, практикою ЄСПЛ як напрям розвитку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 права України посилює роль принципів у регулюванні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досліджених</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кримінально-правових</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відносин,</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особливо</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принципу</w:t>
      </w:r>
      <w:r w:rsidRPr="00415F6C">
        <w:rPr>
          <w:rFonts w:ascii="Times New Roman" w:eastAsia="Times New Roman" w:hAnsi="Times New Roman" w:cs="Times New Roman"/>
          <w:spacing w:val="22"/>
          <w:w w:val="125"/>
          <w:kern w:val="0"/>
          <w:lang w:val="uk-UA" w:eastAsia="en-US"/>
        </w:rPr>
        <w:t xml:space="preserve"> </w:t>
      </w:r>
      <w:r w:rsidRPr="00415F6C">
        <w:rPr>
          <w:rFonts w:ascii="Times New Roman" w:eastAsia="Times New Roman" w:hAnsi="Times New Roman" w:cs="Times New Roman"/>
          <w:w w:val="125"/>
          <w:kern w:val="0"/>
          <w:lang w:val="uk-UA" w:eastAsia="en-US"/>
        </w:rPr>
        <w:t>верховенства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зокрема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такого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його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аспекту,</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як</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правова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визначеність,</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важливість</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якого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наголошується</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w:t>
      </w:r>
      <w:r w:rsidRPr="00415F6C">
        <w:rPr>
          <w:rFonts w:ascii="Times New Roman" w:eastAsia="Times New Roman" w:hAnsi="Times New Roman" w:cs="Times New Roman"/>
          <w:spacing w:val="-15"/>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рішеннях</w:t>
      </w:r>
      <w:r w:rsidRPr="00415F6C">
        <w:rPr>
          <w:rFonts w:ascii="Times New Roman" w:eastAsia="Times New Roman" w:hAnsi="Times New Roman" w:cs="Times New Roman"/>
          <w:spacing w:val="-15"/>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ЄСПЛ.</w:t>
      </w:r>
    </w:p>
    <w:p w:rsidR="00415F6C" w:rsidRPr="00415F6C" w:rsidRDefault="00415F6C" w:rsidP="00415F6C">
      <w:pPr>
        <w:tabs>
          <w:tab w:val="clear" w:pos="709"/>
        </w:tabs>
        <w:suppressAutoHyphens w:val="0"/>
        <w:autoSpaceDE w:val="0"/>
        <w:autoSpaceDN w:val="0"/>
        <w:spacing w:after="0" w:line="297" w:lineRule="auto"/>
        <w:ind w:firstLine="0"/>
        <w:jc w:val="left"/>
        <w:rPr>
          <w:rFonts w:ascii="Times New Roman" w:eastAsia="Times New Roman" w:hAnsi="Times New Roman" w:cs="Times New Roman"/>
          <w:kern w:val="0"/>
          <w:sz w:val="23"/>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numPr>
          <w:ilvl w:val="0"/>
          <w:numId w:val="8"/>
        </w:numPr>
        <w:tabs>
          <w:tab w:val="clear" w:pos="709"/>
          <w:tab w:val="left" w:pos="1378"/>
        </w:tabs>
        <w:suppressAutoHyphens w:val="0"/>
        <w:autoSpaceDE w:val="0"/>
        <w:autoSpaceDN w:val="0"/>
        <w:spacing w:before="161" w:after="0" w:line="295" w:lineRule="auto"/>
        <w:ind w:right="823" w:firstLine="709"/>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5"/>
          <w:kern w:val="0"/>
          <w:lang w:val="uk-UA" w:eastAsia="en-US"/>
        </w:rPr>
        <w:t>За результатами дослідження відповідності кримінально-правових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критеріям</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соціальної</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зумовленості</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забороняючих</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кримінально-правових</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lang w:val="uk-UA" w:eastAsia="en-US"/>
        </w:rPr>
        <w:t>юридичного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аналізу</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складів</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огляду на родовий об’єкт кримінальних правопорушень цього виду,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сформульовано</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низку</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пропозицій</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до</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КК</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України:</w:t>
      </w:r>
    </w:p>
    <w:p w:rsidR="00415F6C" w:rsidRPr="00415F6C" w:rsidRDefault="00415F6C" w:rsidP="00415F6C">
      <w:pPr>
        <w:numPr>
          <w:ilvl w:val="1"/>
          <w:numId w:val="7"/>
        </w:numPr>
        <w:tabs>
          <w:tab w:val="clear" w:pos="709"/>
          <w:tab w:val="left" w:pos="1197"/>
          <w:tab w:val="left" w:pos="1198"/>
        </w:tabs>
        <w:suppressAutoHyphens w:val="0"/>
        <w:autoSpaceDE w:val="0"/>
        <w:autoSpaceDN w:val="0"/>
        <w:spacing w:after="0" w:line="274" w:lineRule="exact"/>
        <w:ind w:left="1198" w:hanging="372"/>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оскільки</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суспільні</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відносини,</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які</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забезпечують</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встановлений</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законом</w:t>
      </w:r>
    </w:p>
    <w:p w:rsidR="00415F6C" w:rsidRPr="00415F6C" w:rsidRDefault="00415F6C" w:rsidP="00415F6C">
      <w:pPr>
        <w:tabs>
          <w:tab w:val="clear" w:pos="709"/>
        </w:tabs>
        <w:suppressAutoHyphens w:val="0"/>
        <w:autoSpaceDE w:val="0"/>
        <w:autoSpaceDN w:val="0"/>
        <w:spacing w:before="4" w:after="0" w:line="320" w:lineRule="exact"/>
        <w:ind w:left="118" w:right="597"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порядок</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діяльності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тимчасових</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слідчих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комісій</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Верховної</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Ради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Вищої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Ради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правосуддя,</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зважаючи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їхню</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правову</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природу,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охоплюються</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родовим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об’єктом</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зроблено</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висновок</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0"/>
          <w:kern w:val="0"/>
          <w:sz w:val="23"/>
          <w:lang w:val="uk-UA" w:eastAsia="en-US"/>
        </w:rPr>
        <w:t>те, що вони мають охоронятися нормами розділу ХV Особливої частини КК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України;</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запропоновано</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відповідні</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зміни</w:t>
      </w:r>
      <w:r w:rsidRPr="00415F6C">
        <w:rPr>
          <w:rFonts w:ascii="Times New Roman" w:eastAsia="Times New Roman" w:hAnsi="Times New Roman" w:cs="Times New Roman"/>
          <w:spacing w:val="-15"/>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до</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КК</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України;</w:t>
      </w:r>
    </w:p>
    <w:p w:rsidR="00415F6C" w:rsidRPr="00415F6C" w:rsidRDefault="00415F6C" w:rsidP="00415F6C">
      <w:pPr>
        <w:numPr>
          <w:ilvl w:val="1"/>
          <w:numId w:val="7"/>
        </w:numPr>
        <w:tabs>
          <w:tab w:val="clear" w:pos="709"/>
          <w:tab w:val="left" w:pos="1197"/>
          <w:tab w:val="left" w:pos="1198"/>
        </w:tabs>
        <w:suppressAutoHyphens w:val="0"/>
        <w:autoSpaceDE w:val="0"/>
        <w:autoSpaceDN w:val="0"/>
        <w:spacing w:after="0" w:line="182" w:lineRule="exact"/>
        <w:ind w:left="1198" w:hanging="372"/>
        <w:jc w:val="left"/>
        <w:rPr>
          <w:rFonts w:ascii="Times New Roman" w:eastAsia="Times New Roman" w:hAnsi="Times New Roman" w:cs="Times New Roman"/>
          <w:kern w:val="0"/>
          <w:sz w:val="24"/>
          <w:szCs w:val="24"/>
          <w:lang w:val="uk-UA" w:eastAsia="en-US"/>
        </w:rPr>
      </w:pPr>
      <w:r w:rsidRPr="00415F6C">
        <w:rPr>
          <w:rFonts w:ascii="Times New Roman" w:eastAsia="Times New Roman" w:hAnsi="Times New Roman" w:cs="Times New Roman"/>
          <w:w w:val="115"/>
          <w:kern w:val="0"/>
          <w:sz w:val="24"/>
          <w:szCs w:val="24"/>
          <w:lang w:val="uk-UA" w:eastAsia="en-US"/>
        </w:rPr>
        <w:t>зважаючи</w:t>
      </w:r>
      <w:r w:rsidRPr="00415F6C">
        <w:rPr>
          <w:rFonts w:ascii="Times New Roman" w:eastAsia="Times New Roman" w:hAnsi="Times New Roman" w:cs="Times New Roman"/>
          <w:spacing w:val="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на</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те,</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що</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норми,</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передбачені</w:t>
      </w:r>
      <w:r w:rsidRPr="00415F6C">
        <w:rPr>
          <w:rFonts w:ascii="Times New Roman" w:eastAsia="Times New Roman" w:hAnsi="Times New Roman" w:cs="Times New Roman"/>
          <w:spacing w:val="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ст.</w:t>
      </w:r>
      <w:r w:rsidRPr="00415F6C">
        <w:rPr>
          <w:rFonts w:ascii="Times New Roman" w:eastAsia="Times New Roman" w:hAnsi="Times New Roman" w:cs="Times New Roman"/>
          <w:spacing w:val="24"/>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ст.</w:t>
      </w:r>
      <w:r w:rsidRPr="00415F6C">
        <w:rPr>
          <w:rFonts w:ascii="Times New Roman" w:eastAsia="Times New Roman" w:hAnsi="Times New Roman" w:cs="Times New Roman"/>
          <w:spacing w:val="3"/>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377–378,</w:t>
      </w:r>
      <w:r w:rsidRPr="00415F6C">
        <w:rPr>
          <w:rFonts w:ascii="Times New Roman" w:eastAsia="Times New Roman" w:hAnsi="Times New Roman" w:cs="Times New Roman"/>
          <w:spacing w:val="2"/>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398–400</w:t>
      </w:r>
      <w:r w:rsidRPr="00415F6C">
        <w:rPr>
          <w:rFonts w:ascii="Times New Roman" w:eastAsia="Times New Roman" w:hAnsi="Times New Roman" w:cs="Times New Roman"/>
          <w:spacing w:val="24"/>
          <w:w w:val="115"/>
          <w:kern w:val="0"/>
          <w:sz w:val="24"/>
          <w:szCs w:val="24"/>
          <w:lang w:val="uk-UA" w:eastAsia="en-US"/>
        </w:rPr>
        <w:t xml:space="preserve"> </w:t>
      </w:r>
      <w:r w:rsidRPr="00415F6C">
        <w:rPr>
          <w:rFonts w:ascii="Times New Roman" w:eastAsia="Times New Roman" w:hAnsi="Times New Roman" w:cs="Times New Roman"/>
          <w:w w:val="115"/>
          <w:kern w:val="0"/>
          <w:sz w:val="24"/>
          <w:szCs w:val="24"/>
          <w:lang w:val="uk-UA" w:eastAsia="en-US"/>
        </w:rPr>
        <w:t>КК</w:t>
      </w:r>
    </w:p>
    <w:p w:rsidR="00415F6C" w:rsidRPr="00415F6C" w:rsidRDefault="00415F6C" w:rsidP="00415F6C">
      <w:pPr>
        <w:tabs>
          <w:tab w:val="clear" w:pos="709"/>
        </w:tabs>
        <w:suppressAutoHyphens w:val="0"/>
        <w:autoSpaceDE w:val="0"/>
        <w:autoSpaceDN w:val="0"/>
        <w:spacing w:before="13" w:after="0" w:line="184" w:lineRule="auto"/>
        <w:ind w:left="118" w:right="789" w:firstLine="0"/>
        <w:jc w:val="left"/>
        <w:rPr>
          <w:rFonts w:ascii="Times New Roman" w:eastAsia="Times New Roman" w:hAnsi="Times New Roman" w:cs="Times New Roman"/>
          <w:kern w:val="0"/>
          <w:sz w:val="25"/>
          <w:lang w:val="uk-UA" w:eastAsia="en-US"/>
        </w:rPr>
      </w:pPr>
      <w:r w:rsidRPr="00415F6C">
        <w:rPr>
          <w:rFonts w:ascii="Times New Roman" w:eastAsia="Times New Roman" w:hAnsi="Times New Roman" w:cs="Times New Roman"/>
          <w:w w:val="120"/>
          <w:kern w:val="0"/>
          <w:sz w:val="23"/>
          <w:lang w:val="uk-UA" w:eastAsia="en-US"/>
        </w:rPr>
        <w:t>України, є спеціальними видами втручання в діяльність судді чи, відповідно,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захисника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чи</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представника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особи</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уникнення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труднощів</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кваліфікації,</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запобігання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випадкам</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подвійного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ставлення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вину,</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запропоновано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редакцію</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spacing w:val="-1"/>
          <w:w w:val="125"/>
          <w:kern w:val="0"/>
          <w:sz w:val="23"/>
          <w:lang w:val="uk-UA" w:eastAsia="en-US"/>
        </w:rPr>
        <w:t>статті</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376</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КК</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України,</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в</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якій</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форми</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діяння</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було</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б</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визначено</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у</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виді</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відкритого</w:t>
      </w:r>
      <w:r w:rsidRPr="00415F6C">
        <w:rPr>
          <w:rFonts w:ascii="Times New Roman" w:eastAsia="Times New Roman" w:hAnsi="Times New Roman" w:cs="Times New Roman"/>
          <w:w w:val="125"/>
          <w:kern w:val="0"/>
          <w:sz w:val="23"/>
          <w:lang w:val="uk-UA" w:eastAsia="en-US"/>
        </w:rPr>
        <w:t xml:space="preserve"> переліку із вказівкою </w:t>
      </w:r>
      <w:r w:rsidRPr="00415F6C">
        <w:rPr>
          <w:rFonts w:ascii="Times New Roman" w:eastAsia="Times New Roman" w:hAnsi="Times New Roman" w:cs="Times New Roman"/>
          <w:w w:val="125"/>
          <w:kern w:val="0"/>
          <w:lang w:val="uk-UA" w:eastAsia="en-US"/>
        </w:rPr>
        <w:t>на те, що відповідальність за втручання в діяльність судді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настає</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разі,</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якщо</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такі</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діяння</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не</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містять</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ознак</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15"/>
          <w:kern w:val="0"/>
          <w:sz w:val="25"/>
          <w:lang w:val="uk-UA" w:eastAsia="en-US"/>
        </w:rPr>
        <w:t>передбачених</w:t>
      </w:r>
      <w:r w:rsidRPr="00415F6C">
        <w:rPr>
          <w:rFonts w:ascii="Times New Roman" w:eastAsia="Times New Roman" w:hAnsi="Times New Roman" w:cs="Times New Roman"/>
          <w:spacing w:val="-13"/>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ст.</w:t>
      </w:r>
      <w:r w:rsidRPr="00415F6C">
        <w:rPr>
          <w:rFonts w:ascii="Times New Roman" w:eastAsia="Times New Roman" w:hAnsi="Times New Roman" w:cs="Times New Roman"/>
          <w:spacing w:val="-12"/>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ст.</w:t>
      </w:r>
      <w:r w:rsidRPr="00415F6C">
        <w:rPr>
          <w:rFonts w:ascii="Times New Roman" w:eastAsia="Times New Roman" w:hAnsi="Times New Roman" w:cs="Times New Roman"/>
          <w:spacing w:val="4"/>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369,</w:t>
      </w:r>
      <w:r w:rsidRPr="00415F6C">
        <w:rPr>
          <w:rFonts w:ascii="Times New Roman" w:eastAsia="Times New Roman" w:hAnsi="Times New Roman" w:cs="Times New Roman"/>
          <w:spacing w:val="-12"/>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377,</w:t>
      </w:r>
      <w:r w:rsidRPr="00415F6C">
        <w:rPr>
          <w:rFonts w:ascii="Times New Roman" w:eastAsia="Times New Roman" w:hAnsi="Times New Roman" w:cs="Times New Roman"/>
          <w:spacing w:val="-13"/>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378,</w:t>
      </w:r>
      <w:r w:rsidRPr="00415F6C">
        <w:rPr>
          <w:rFonts w:ascii="Times New Roman" w:eastAsia="Times New Roman" w:hAnsi="Times New Roman" w:cs="Times New Roman"/>
          <w:spacing w:val="-12"/>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379,</w:t>
      </w:r>
      <w:r w:rsidRPr="00415F6C">
        <w:rPr>
          <w:rFonts w:ascii="Times New Roman" w:eastAsia="Times New Roman" w:hAnsi="Times New Roman" w:cs="Times New Roman"/>
          <w:spacing w:val="-12"/>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384,</w:t>
      </w:r>
      <w:r w:rsidRPr="00415F6C">
        <w:rPr>
          <w:rFonts w:ascii="Times New Roman" w:eastAsia="Times New Roman" w:hAnsi="Times New Roman" w:cs="Times New Roman"/>
          <w:spacing w:val="-13"/>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385</w:t>
      </w:r>
      <w:r w:rsidRPr="00415F6C">
        <w:rPr>
          <w:rFonts w:ascii="Times New Roman" w:eastAsia="Times New Roman" w:hAnsi="Times New Roman" w:cs="Times New Roman"/>
          <w:spacing w:val="-12"/>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КК</w:t>
      </w:r>
      <w:r w:rsidRPr="00415F6C">
        <w:rPr>
          <w:rFonts w:ascii="Times New Roman" w:eastAsia="Times New Roman" w:hAnsi="Times New Roman" w:cs="Times New Roman"/>
          <w:spacing w:val="-12"/>
          <w:w w:val="115"/>
          <w:kern w:val="0"/>
          <w:sz w:val="25"/>
          <w:lang w:val="uk-UA" w:eastAsia="en-US"/>
        </w:rPr>
        <w:t xml:space="preserve"> </w:t>
      </w:r>
      <w:r w:rsidRPr="00415F6C">
        <w:rPr>
          <w:rFonts w:ascii="Times New Roman" w:eastAsia="Times New Roman" w:hAnsi="Times New Roman" w:cs="Times New Roman"/>
          <w:w w:val="115"/>
          <w:kern w:val="0"/>
          <w:sz w:val="25"/>
          <w:lang w:val="uk-UA" w:eastAsia="en-US"/>
        </w:rPr>
        <w:t>України;</w:t>
      </w:r>
    </w:p>
    <w:p w:rsidR="00415F6C" w:rsidRPr="00415F6C" w:rsidRDefault="00415F6C" w:rsidP="00415F6C">
      <w:pPr>
        <w:numPr>
          <w:ilvl w:val="1"/>
          <w:numId w:val="7"/>
        </w:numPr>
        <w:tabs>
          <w:tab w:val="clear" w:pos="709"/>
          <w:tab w:val="left" w:pos="1197"/>
          <w:tab w:val="left" w:pos="1198"/>
        </w:tabs>
        <w:suppressAutoHyphens w:val="0"/>
        <w:autoSpaceDE w:val="0"/>
        <w:autoSpaceDN w:val="0"/>
        <w:spacing w:after="0" w:line="187" w:lineRule="exact"/>
        <w:ind w:left="1198" w:hanging="372"/>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норми,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були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передбачені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375</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загалом</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відповідали</w:t>
      </w:r>
    </w:p>
    <w:p w:rsidR="00415F6C" w:rsidRPr="00415F6C" w:rsidRDefault="00415F6C" w:rsidP="00415F6C">
      <w:pPr>
        <w:tabs>
          <w:tab w:val="clear" w:pos="709"/>
        </w:tabs>
        <w:suppressAutoHyphens w:val="0"/>
        <w:autoSpaceDE w:val="0"/>
        <w:autoSpaceDN w:val="0"/>
        <w:spacing w:before="21" w:after="0" w:line="175" w:lineRule="auto"/>
        <w:ind w:left="118" w:right="586"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критеріям</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соціальної</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зумовленості</w:t>
      </w:r>
      <w:r w:rsidRPr="00415F6C">
        <w:rPr>
          <w:rFonts w:ascii="Times New Roman" w:eastAsia="Times New Roman" w:hAnsi="Times New Roman" w:cs="Times New Roman"/>
          <w:spacing w:val="1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кримінально-правових</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норм,</w:t>
      </w:r>
      <w:r w:rsidRPr="00415F6C">
        <w:rPr>
          <w:rFonts w:ascii="Times New Roman" w:eastAsia="Times New Roman" w:hAnsi="Times New Roman" w:cs="Times New Roman"/>
          <w:spacing w:val="1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хоч</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і</w:t>
      </w:r>
      <w:r w:rsidRPr="00415F6C">
        <w:rPr>
          <w:rFonts w:ascii="Times New Roman" w:eastAsia="Times New Roman" w:hAnsi="Times New Roman" w:cs="Times New Roman"/>
          <w:spacing w:val="1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потребували</w:t>
      </w:r>
      <w:r w:rsidRPr="00415F6C">
        <w:rPr>
          <w:rFonts w:ascii="Times New Roman" w:eastAsia="Times New Roman" w:hAnsi="Times New Roman" w:cs="Times New Roman"/>
          <w:spacing w:val="-66"/>
          <w:w w:val="120"/>
          <w:kern w:val="0"/>
          <w:sz w:val="23"/>
          <w:szCs w:val="23"/>
          <w:lang w:val="uk-UA" w:eastAsia="en-US"/>
        </w:rPr>
        <w:t xml:space="preserve"> </w:t>
      </w:r>
      <w:r w:rsidRPr="00415F6C">
        <w:rPr>
          <w:rFonts w:ascii="Times New Roman" w:eastAsia="Times New Roman" w:hAnsi="Times New Roman" w:cs="Times New Roman"/>
          <w:spacing w:val="-1"/>
          <w:w w:val="125"/>
          <w:kern w:val="0"/>
          <w:sz w:val="23"/>
          <w:szCs w:val="23"/>
          <w:lang w:val="uk-UA" w:eastAsia="en-US"/>
        </w:rPr>
        <w:t xml:space="preserve">вдосконалення у контексті таких критеріїв, як чіткість і ясність </w:t>
      </w:r>
      <w:r w:rsidRPr="00415F6C">
        <w:rPr>
          <w:rFonts w:ascii="Times New Roman" w:eastAsia="Times New Roman" w:hAnsi="Times New Roman" w:cs="Times New Roman"/>
          <w:w w:val="125"/>
          <w:kern w:val="0"/>
          <w:sz w:val="23"/>
          <w:szCs w:val="23"/>
          <w:lang w:val="uk-UA" w:eastAsia="en-US"/>
        </w:rPr>
        <w:t>мови,</w:t>
      </w:r>
      <w:r w:rsidRPr="00415F6C">
        <w:rPr>
          <w:rFonts w:ascii="Times New Roman" w:eastAsia="Times New Roman" w:hAnsi="Times New Roman" w:cs="Times New Roman"/>
          <w:spacing w:val="1"/>
          <w:w w:val="125"/>
          <w:kern w:val="0"/>
          <w:sz w:val="23"/>
          <w:szCs w:val="23"/>
          <w:lang w:val="uk-UA" w:eastAsia="en-US"/>
        </w:rPr>
        <w:t xml:space="preserve"> </w:t>
      </w:r>
      <w:r w:rsidRPr="00415F6C">
        <w:rPr>
          <w:rFonts w:ascii="Times New Roman" w:eastAsia="Times New Roman" w:hAnsi="Times New Roman" w:cs="Times New Roman"/>
          <w:w w:val="125"/>
          <w:kern w:val="0"/>
          <w:szCs w:val="23"/>
          <w:lang w:val="uk-UA" w:eastAsia="en-US"/>
        </w:rPr>
        <w:t>процесуальна здійсненність переслідування</w:t>
      </w:r>
      <w:r w:rsidRPr="00415F6C">
        <w:rPr>
          <w:rFonts w:ascii="Times New Roman" w:eastAsia="Times New Roman" w:hAnsi="Times New Roman" w:cs="Times New Roman"/>
          <w:i/>
          <w:w w:val="125"/>
          <w:kern w:val="0"/>
          <w:sz w:val="28"/>
          <w:szCs w:val="23"/>
          <w:lang w:val="uk-UA" w:eastAsia="en-US"/>
        </w:rPr>
        <w:t xml:space="preserve">. </w:t>
      </w:r>
      <w:r w:rsidRPr="00415F6C">
        <w:rPr>
          <w:rFonts w:ascii="Times New Roman" w:eastAsia="Times New Roman" w:hAnsi="Times New Roman" w:cs="Times New Roman"/>
          <w:w w:val="125"/>
          <w:kern w:val="0"/>
          <w:sz w:val="23"/>
          <w:szCs w:val="23"/>
          <w:lang w:val="uk-UA" w:eastAsia="en-US"/>
        </w:rPr>
        <w:t>Натомість правовим наслідком</w:t>
      </w:r>
      <w:r w:rsidRPr="00415F6C">
        <w:rPr>
          <w:rFonts w:ascii="Times New Roman" w:eastAsia="Times New Roman" w:hAnsi="Times New Roman" w:cs="Times New Roman"/>
          <w:spacing w:val="1"/>
          <w:w w:val="125"/>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втрати</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чинності</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статтею</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375</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КК</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України</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є</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необґрунтоване</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виведення</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з-під</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сфери</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кримінально-правової охорони значної частини суспільних відносин щодо</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здійснення</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судочинства,</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суттєві</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прогалини</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кримінально-правовій</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охороні</w:t>
      </w:r>
    </w:p>
    <w:p w:rsidR="00415F6C" w:rsidRPr="00415F6C" w:rsidRDefault="00415F6C" w:rsidP="00415F6C">
      <w:pPr>
        <w:tabs>
          <w:tab w:val="clear" w:pos="709"/>
        </w:tabs>
        <w:suppressAutoHyphens w:val="0"/>
        <w:autoSpaceDE w:val="0"/>
        <w:autoSpaceDN w:val="0"/>
        <w:spacing w:before="3" w:after="0" w:line="184" w:lineRule="auto"/>
        <w:ind w:left="118" w:right="1151"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0"/>
          <w:kern w:val="0"/>
          <w:sz w:val="23"/>
          <w:lang w:val="uk-UA" w:eastAsia="en-US"/>
        </w:rPr>
        <w:t>зазначених</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суспільних</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Запропоновано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нову</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редакцію</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статті</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375</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також</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доповнення</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статтею</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375-1</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постановлення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суддею</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(суддями)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Конституційного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завідомо</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неправосудного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рішення,</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висновку,</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забезпечувального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наказу</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ухвали;</w:t>
      </w:r>
    </w:p>
    <w:p w:rsidR="00415F6C" w:rsidRPr="00415F6C" w:rsidRDefault="00415F6C" w:rsidP="00415F6C">
      <w:pPr>
        <w:numPr>
          <w:ilvl w:val="1"/>
          <w:numId w:val="7"/>
        </w:numPr>
        <w:tabs>
          <w:tab w:val="clear" w:pos="709"/>
          <w:tab w:val="left" w:pos="1197"/>
          <w:tab w:val="left" w:pos="1198"/>
        </w:tabs>
        <w:suppressAutoHyphens w:val="0"/>
        <w:autoSpaceDE w:val="0"/>
        <w:autoSpaceDN w:val="0"/>
        <w:spacing w:after="0" w:line="192" w:lineRule="exact"/>
        <w:ind w:left="1198" w:hanging="372"/>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sz w:val="23"/>
          <w:lang w:val="uk-UA" w:eastAsia="en-US"/>
        </w:rPr>
        <w:t>з</w:t>
      </w:r>
      <w:r w:rsidRPr="00415F6C">
        <w:rPr>
          <w:rFonts w:ascii="Times New Roman" w:eastAsia="Times New Roman" w:hAnsi="Times New Roman" w:cs="Times New Roman"/>
          <w:spacing w:val="-2"/>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огляду</w:t>
      </w:r>
      <w:r w:rsidRPr="00415F6C">
        <w:rPr>
          <w:rFonts w:ascii="Times New Roman" w:eastAsia="Times New Roman" w:hAnsi="Times New Roman" w:cs="Times New Roman"/>
          <w:spacing w:val="-2"/>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на</w:t>
      </w:r>
      <w:r w:rsidRPr="00415F6C">
        <w:rPr>
          <w:rFonts w:ascii="Times New Roman" w:eastAsia="Times New Roman" w:hAnsi="Times New Roman" w:cs="Times New Roman"/>
          <w:spacing w:val="-2"/>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те,</w:t>
      </w:r>
      <w:r w:rsidRPr="00415F6C">
        <w:rPr>
          <w:rFonts w:ascii="Times New Roman" w:eastAsia="Times New Roman" w:hAnsi="Times New Roman" w:cs="Times New Roman"/>
          <w:spacing w:val="-2"/>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що</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ю</w:t>
      </w:r>
      <w:r w:rsidRPr="00415F6C">
        <w:rPr>
          <w:rFonts w:ascii="Times New Roman" w:eastAsia="Times New Roman" w:hAnsi="Times New Roman" w:cs="Times New Roman"/>
          <w:w w:val="125"/>
          <w:kern w:val="0"/>
          <w:lang w:val="uk-UA" w:eastAsia="en-US"/>
        </w:rPr>
        <w:t>рисдикційна діяльність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третейських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судів не</w:t>
      </w:r>
    </w:p>
    <w:p w:rsidR="00415F6C" w:rsidRPr="00415F6C" w:rsidRDefault="00415F6C" w:rsidP="00415F6C">
      <w:pPr>
        <w:tabs>
          <w:tab w:val="clear" w:pos="709"/>
        </w:tabs>
        <w:suppressAutoHyphens w:val="0"/>
        <w:autoSpaceDE w:val="0"/>
        <w:autoSpaceDN w:val="0"/>
        <w:spacing w:after="0" w:line="201" w:lineRule="exact"/>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охороняється</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нормами</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розділу</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ХVIII</w:t>
      </w:r>
      <w:r w:rsidRPr="00415F6C">
        <w:rPr>
          <w:rFonts w:ascii="Times New Roman" w:eastAsia="Times New Roman" w:hAnsi="Times New Roman" w:cs="Times New Roman"/>
          <w:spacing w:val="1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Особливої</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частини</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КК</w:t>
      </w:r>
      <w:r w:rsidRPr="00415F6C">
        <w:rPr>
          <w:rFonts w:ascii="Times New Roman" w:eastAsia="Times New Roman" w:hAnsi="Times New Roman" w:cs="Times New Roman"/>
          <w:spacing w:val="9"/>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України</w:t>
      </w:r>
    </w:p>
    <w:p w:rsidR="00415F6C" w:rsidRPr="00415F6C" w:rsidRDefault="00415F6C" w:rsidP="00415F6C">
      <w:pPr>
        <w:tabs>
          <w:tab w:val="clear" w:pos="709"/>
        </w:tabs>
        <w:suppressAutoHyphens w:val="0"/>
        <w:autoSpaceDE w:val="0"/>
        <w:autoSpaceDN w:val="0"/>
        <w:spacing w:before="19" w:after="0" w:line="187" w:lineRule="auto"/>
        <w:ind w:left="118" w:right="789"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5"/>
          <w:kern w:val="0"/>
          <w:lang w:val="uk-UA" w:eastAsia="en-US"/>
        </w:rPr>
        <w:t>«Кримінальні</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оскільки</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зазначені</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органи</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не</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здійснюють</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їхня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діяльність</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не</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здійснюється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межах</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судочинства,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однак, зважаючи на наявність прогалини у правовій охороні, доцільно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 xml:space="preserve">передбачити у розділі </w:t>
      </w:r>
      <w:r w:rsidRPr="00415F6C">
        <w:rPr>
          <w:rFonts w:ascii="Times New Roman" w:eastAsia="Times New Roman" w:hAnsi="Times New Roman" w:cs="Times New Roman"/>
          <w:w w:val="110"/>
          <w:kern w:val="0"/>
          <w:sz w:val="23"/>
          <w:lang w:val="uk-UA" w:eastAsia="en-US"/>
        </w:rPr>
        <w:t xml:space="preserve">ХVII </w:t>
      </w:r>
      <w:r w:rsidRPr="00415F6C">
        <w:rPr>
          <w:rFonts w:ascii="Times New Roman" w:eastAsia="Times New Roman" w:hAnsi="Times New Roman" w:cs="Times New Roman"/>
          <w:w w:val="125"/>
          <w:kern w:val="0"/>
          <w:sz w:val="23"/>
          <w:lang w:val="uk-UA" w:eastAsia="en-US"/>
        </w:rPr>
        <w:t>Особливої частини КК України норму про</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lang w:val="uk-UA" w:eastAsia="en-US"/>
        </w:rPr>
        <w:t>відповідальність третейського судді (суддів)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 постановлення ним завідомо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незаконного</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рішення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грубим</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порушенням</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законодавства),</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якщо</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такі</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діяння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 xml:space="preserve">спричинили істотну шкоду, тяжкі наслідки. </w:t>
      </w:r>
      <w:r w:rsidRPr="00415F6C">
        <w:rPr>
          <w:rFonts w:ascii="Times New Roman" w:eastAsia="Times New Roman" w:hAnsi="Times New Roman" w:cs="Times New Roman"/>
          <w:w w:val="110"/>
          <w:kern w:val="0"/>
          <w:sz w:val="23"/>
          <w:lang w:val="uk-UA" w:eastAsia="en-US"/>
        </w:rPr>
        <w:t xml:space="preserve">У </w:t>
      </w:r>
      <w:r w:rsidRPr="00415F6C">
        <w:rPr>
          <w:rFonts w:ascii="Times New Roman" w:eastAsia="Times New Roman" w:hAnsi="Times New Roman" w:cs="Times New Roman"/>
          <w:w w:val="120"/>
          <w:kern w:val="0"/>
          <w:sz w:val="23"/>
          <w:lang w:val="uk-UA" w:eastAsia="en-US"/>
        </w:rPr>
        <w:t>цьому випадку зміст таких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наслідків</w:t>
      </w:r>
      <w:r w:rsidRPr="00415F6C">
        <w:rPr>
          <w:rFonts w:ascii="Times New Roman" w:eastAsia="Times New Roman" w:hAnsi="Times New Roman" w:cs="Times New Roman"/>
          <w:spacing w:val="-18"/>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доцільно</w:t>
      </w:r>
      <w:r w:rsidRPr="00415F6C">
        <w:rPr>
          <w:rFonts w:ascii="Times New Roman" w:eastAsia="Times New Roman" w:hAnsi="Times New Roman" w:cs="Times New Roman"/>
          <w:spacing w:val="-18"/>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визначати</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не</w:t>
      </w:r>
      <w:r w:rsidRPr="00415F6C">
        <w:rPr>
          <w:rFonts w:ascii="Times New Roman" w:eastAsia="Times New Roman" w:hAnsi="Times New Roman" w:cs="Times New Roman"/>
          <w:spacing w:val="-18"/>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лише</w:t>
      </w:r>
      <w:r w:rsidRPr="00415F6C">
        <w:rPr>
          <w:rFonts w:ascii="Times New Roman" w:eastAsia="Times New Roman" w:hAnsi="Times New Roman" w:cs="Times New Roman"/>
          <w:spacing w:val="-18"/>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виді</w:t>
      </w:r>
      <w:r w:rsidRPr="00415F6C">
        <w:rPr>
          <w:rFonts w:ascii="Times New Roman" w:eastAsia="Times New Roman" w:hAnsi="Times New Roman" w:cs="Times New Roman"/>
          <w:spacing w:val="-18"/>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майнової</w:t>
      </w:r>
      <w:r w:rsidRPr="00415F6C">
        <w:rPr>
          <w:rFonts w:ascii="Times New Roman" w:eastAsia="Times New Roman" w:hAnsi="Times New Roman" w:cs="Times New Roman"/>
          <w:spacing w:val="-18"/>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шкоди;</w:t>
      </w:r>
    </w:p>
    <w:p w:rsidR="00415F6C" w:rsidRPr="00415F6C" w:rsidRDefault="00415F6C" w:rsidP="00415F6C">
      <w:pPr>
        <w:numPr>
          <w:ilvl w:val="1"/>
          <w:numId w:val="7"/>
        </w:numPr>
        <w:tabs>
          <w:tab w:val="clear" w:pos="709"/>
          <w:tab w:val="left" w:pos="1197"/>
          <w:tab w:val="left" w:pos="1198"/>
        </w:tabs>
        <w:suppressAutoHyphens w:val="0"/>
        <w:autoSpaceDE w:val="0"/>
        <w:autoSpaceDN w:val="0"/>
        <w:spacing w:after="0" w:line="186" w:lineRule="exact"/>
        <w:ind w:left="1198" w:hanging="372"/>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уникнення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різнотлумачень,</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щоб</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забезпечити</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відповідність</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норми,</w:t>
      </w:r>
    </w:p>
    <w:p w:rsidR="00415F6C" w:rsidRPr="00415F6C" w:rsidRDefault="00415F6C" w:rsidP="00415F6C">
      <w:pPr>
        <w:tabs>
          <w:tab w:val="clear" w:pos="709"/>
        </w:tabs>
        <w:suppressAutoHyphens w:val="0"/>
        <w:autoSpaceDE w:val="0"/>
        <w:autoSpaceDN w:val="0"/>
        <w:spacing w:before="10" w:after="0" w:line="187" w:lineRule="auto"/>
        <w:ind w:left="118" w:right="64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0"/>
          <w:kern w:val="0"/>
          <w:sz w:val="23"/>
          <w:lang w:val="uk-UA" w:eastAsia="en-US"/>
        </w:rPr>
        <w:t>передбаченої</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389-1</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такому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аспекту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принципу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верховенства</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права,</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правова</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визначеність,</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доцільно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цій</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нормі</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передбачити</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вказівку</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те,</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ній ідеться про умови угоди про примирення чи про визнання винуватості 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частині, що не стосується призначеного покарання або обов’язків, які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покладаються на засудженого, звільненого від відбування покарання з</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випробуванням;</w:t>
      </w:r>
    </w:p>
    <w:p w:rsidR="00415F6C" w:rsidRPr="00415F6C" w:rsidRDefault="00415F6C" w:rsidP="00415F6C">
      <w:pPr>
        <w:numPr>
          <w:ilvl w:val="1"/>
          <w:numId w:val="7"/>
        </w:numPr>
        <w:tabs>
          <w:tab w:val="clear" w:pos="709"/>
          <w:tab w:val="left" w:pos="1197"/>
          <w:tab w:val="left" w:pos="1198"/>
        </w:tabs>
        <w:suppressAutoHyphens w:val="0"/>
        <w:autoSpaceDE w:val="0"/>
        <w:autoSpaceDN w:val="0"/>
        <w:spacing w:before="2" w:after="0" w:line="320" w:lineRule="exact"/>
        <w:ind w:right="638" w:firstLine="709"/>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зроблено висновок про те, що норма, передбачена ст.</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389-2 КК України,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не</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відповідає</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таким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критеріям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соціальної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зумовленості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кримінально-правових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повнота</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ненадмірність</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заборони;</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співмірність</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санкції</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2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економії</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репресії,</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співмірність</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позитивних</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негативних</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наслідків</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заборони,</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кримінально-політична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 xml:space="preserve">адекватність заборони. </w:t>
      </w:r>
      <w:r w:rsidRPr="00415F6C">
        <w:rPr>
          <w:rFonts w:ascii="Times New Roman" w:eastAsia="Times New Roman" w:hAnsi="Times New Roman" w:cs="Times New Roman"/>
          <w:w w:val="125"/>
          <w:kern w:val="0"/>
          <w:sz w:val="23"/>
          <w:lang w:val="uk-UA" w:eastAsia="en-US"/>
        </w:rPr>
        <w:t>Запропоновано виключити цю статтю з КК України,</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водночас передбачити в КК України (ст. ст. 164, 165) злісне ухилення від</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корисних</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робіт</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одну</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форм</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ухилення</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сплати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аліментів;</w:t>
      </w:r>
    </w:p>
    <w:p w:rsidR="00415F6C" w:rsidRPr="00415F6C" w:rsidRDefault="00415F6C" w:rsidP="00415F6C">
      <w:pPr>
        <w:numPr>
          <w:ilvl w:val="1"/>
          <w:numId w:val="7"/>
        </w:numPr>
        <w:tabs>
          <w:tab w:val="clear" w:pos="709"/>
          <w:tab w:val="left" w:pos="1197"/>
          <w:tab w:val="left" w:pos="1198"/>
        </w:tabs>
        <w:suppressAutoHyphens w:val="0"/>
        <w:autoSpaceDE w:val="0"/>
        <w:autoSpaceDN w:val="0"/>
        <w:spacing w:after="0" w:line="182" w:lineRule="exact"/>
        <w:ind w:left="1198" w:hanging="372"/>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запропоновано</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диференціювати</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умисне</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невиконання</w:t>
      </w:r>
    </w:p>
    <w:p w:rsidR="00415F6C" w:rsidRPr="00415F6C" w:rsidRDefault="00415F6C" w:rsidP="00415F6C">
      <w:pPr>
        <w:tabs>
          <w:tab w:val="clear" w:pos="709"/>
        </w:tabs>
        <w:suppressAutoHyphens w:val="0"/>
        <w:autoSpaceDE w:val="0"/>
        <w:autoSpaceDN w:val="0"/>
        <w:spacing w:before="10" w:after="0" w:line="187" w:lineRule="auto"/>
        <w:ind w:left="118" w:right="597"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0"/>
          <w:kern w:val="0"/>
          <w:sz w:val="23"/>
          <w:lang w:val="uk-UA" w:eastAsia="en-US"/>
        </w:rPr>
        <w:t>(ухилення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обмежувальних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заходів,</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обмежувальних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приписів</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або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непроходження програми для кривдників (ст. 390-1 КК України) залежно від</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правової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природи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застосованих  заходів,  перебачити  більш  сувору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невиконання</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(ухилення</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від</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виконання)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обмежувальних</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заходів</w:t>
      </w:r>
    </w:p>
    <w:p w:rsidR="00415F6C" w:rsidRPr="00415F6C" w:rsidRDefault="00415F6C" w:rsidP="00415F6C">
      <w:pPr>
        <w:tabs>
          <w:tab w:val="clear" w:pos="709"/>
        </w:tabs>
        <w:suppressAutoHyphens w:val="0"/>
        <w:autoSpaceDE w:val="0"/>
        <w:autoSpaceDN w:val="0"/>
        <w:spacing w:after="0" w:line="187" w:lineRule="auto"/>
        <w:ind w:firstLine="0"/>
        <w:jc w:val="left"/>
        <w:rPr>
          <w:rFonts w:ascii="Times New Roman" w:eastAsia="Times New Roman" w:hAnsi="Times New Roman" w:cs="Times New Roman"/>
          <w:kern w:val="0"/>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80" w:after="0" w:line="224" w:lineRule="exact"/>
        <w:ind w:left="118" w:firstLine="0"/>
        <w:jc w:val="left"/>
        <w:rPr>
          <w:rFonts w:ascii="Times New Roman" w:eastAsia="Times New Roman" w:hAnsi="Times New Roman" w:cs="Times New Roman"/>
          <w:kern w:val="0"/>
          <w:sz w:val="23"/>
          <w:szCs w:val="23"/>
          <w:lang w:val="uk-UA" w:eastAsia="en-US"/>
        </w:rPr>
      </w:pPr>
      <w:r w:rsidRPr="00415F6C">
        <w:rPr>
          <w:rFonts w:ascii="Times New Roman" w:eastAsia="Times New Roman" w:hAnsi="Times New Roman" w:cs="Times New Roman"/>
          <w:w w:val="120"/>
          <w:kern w:val="0"/>
          <w:sz w:val="23"/>
          <w:szCs w:val="23"/>
          <w:lang w:val="uk-UA" w:eastAsia="en-US"/>
        </w:rPr>
        <w:t>,</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застосованих</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до</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особи</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у</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кримінальному</w:t>
      </w:r>
      <w:r w:rsidRPr="00415F6C">
        <w:rPr>
          <w:rFonts w:ascii="Times New Roman" w:eastAsia="Times New Roman" w:hAnsi="Times New Roman" w:cs="Times New Roman"/>
          <w:spacing w:val="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провадженні</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відповідно</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до</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ст.</w:t>
      </w:r>
      <w:r w:rsidRPr="00415F6C">
        <w:rPr>
          <w:rFonts w:ascii="Times New Roman" w:eastAsia="Times New Roman" w:hAnsi="Times New Roman" w:cs="Times New Roman"/>
          <w:spacing w:val="25"/>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91-1</w:t>
      </w:r>
      <w:r w:rsidRPr="00415F6C">
        <w:rPr>
          <w:rFonts w:ascii="Times New Roman" w:eastAsia="Times New Roman" w:hAnsi="Times New Roman" w:cs="Times New Roman"/>
          <w:spacing w:val="6"/>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КК</w:t>
      </w:r>
    </w:p>
    <w:p w:rsidR="00415F6C" w:rsidRPr="00415F6C" w:rsidRDefault="00415F6C" w:rsidP="00415F6C">
      <w:pPr>
        <w:tabs>
          <w:tab w:val="clear" w:pos="709"/>
        </w:tabs>
        <w:suppressAutoHyphens w:val="0"/>
        <w:autoSpaceDE w:val="0"/>
        <w:autoSpaceDN w:val="0"/>
        <w:spacing w:after="0" w:line="239" w:lineRule="exact"/>
        <w:ind w:left="118" w:firstLine="0"/>
        <w:jc w:val="left"/>
        <w:rPr>
          <w:rFonts w:ascii="Times New Roman" w:eastAsia="Times New Roman" w:hAnsi="Times New Roman" w:cs="Times New Roman"/>
          <w:kern w:val="0"/>
          <w:sz w:val="25"/>
          <w:lang w:val="uk-UA" w:eastAsia="en-US"/>
        </w:rPr>
      </w:pPr>
      <w:r w:rsidRPr="00415F6C">
        <w:rPr>
          <w:rFonts w:ascii="Times New Roman" w:eastAsia="Times New Roman" w:hAnsi="Times New Roman" w:cs="Times New Roman"/>
          <w:w w:val="110"/>
          <w:kern w:val="0"/>
          <w:sz w:val="25"/>
          <w:lang w:val="uk-UA" w:eastAsia="en-US"/>
        </w:rPr>
        <w:t>України, ст.</w:t>
      </w:r>
      <w:r w:rsidRPr="00415F6C">
        <w:rPr>
          <w:rFonts w:ascii="Times New Roman" w:eastAsia="Times New Roman" w:hAnsi="Times New Roman" w:cs="Times New Roman"/>
          <w:spacing w:val="19"/>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194</w:t>
      </w:r>
      <w:r w:rsidRPr="00415F6C">
        <w:rPr>
          <w:rFonts w:ascii="Times New Roman" w:eastAsia="Times New Roman" w:hAnsi="Times New Roman" w:cs="Times New Roman"/>
          <w:spacing w:val="20"/>
          <w:w w:val="110"/>
          <w:kern w:val="0"/>
          <w:sz w:val="25"/>
          <w:lang w:val="uk-UA" w:eastAsia="en-US"/>
        </w:rPr>
        <w:t xml:space="preserve"> </w:t>
      </w:r>
      <w:r w:rsidRPr="00415F6C">
        <w:rPr>
          <w:rFonts w:ascii="Times New Roman" w:eastAsia="Times New Roman" w:hAnsi="Times New Roman" w:cs="Times New Roman"/>
          <w:w w:val="110"/>
          <w:kern w:val="0"/>
          <w:sz w:val="25"/>
          <w:lang w:val="uk-UA" w:eastAsia="en-US"/>
        </w:rPr>
        <w:t>КПК України;</w:t>
      </w:r>
    </w:p>
    <w:p w:rsidR="00415F6C" w:rsidRPr="00415F6C" w:rsidRDefault="00415F6C" w:rsidP="00415F6C">
      <w:pPr>
        <w:numPr>
          <w:ilvl w:val="1"/>
          <w:numId w:val="7"/>
        </w:numPr>
        <w:tabs>
          <w:tab w:val="clear" w:pos="709"/>
          <w:tab w:val="left" w:pos="1197"/>
          <w:tab w:val="left" w:pos="1198"/>
        </w:tabs>
        <w:suppressAutoHyphens w:val="0"/>
        <w:autoSpaceDE w:val="0"/>
        <w:autoSpaceDN w:val="0"/>
        <w:spacing w:after="0" w:line="314" w:lineRule="exact"/>
        <w:ind w:left="1198" w:hanging="372"/>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зроблено</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висновок</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те,</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чинній</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редакції</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норма,</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 xml:space="preserve">передбачена </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p>
    <w:p w:rsidR="00415F6C" w:rsidRPr="00415F6C" w:rsidRDefault="00415F6C" w:rsidP="00415F6C">
      <w:pPr>
        <w:tabs>
          <w:tab w:val="clear" w:pos="709"/>
        </w:tabs>
        <w:suppressAutoHyphens w:val="0"/>
        <w:autoSpaceDE w:val="0"/>
        <w:autoSpaceDN w:val="0"/>
        <w:spacing w:before="44" w:after="0" w:line="297" w:lineRule="auto"/>
        <w:ind w:left="118" w:right="701" w:firstLine="74"/>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0"/>
          <w:kern w:val="0"/>
          <w:sz w:val="23"/>
          <w:lang w:val="uk-UA" w:eastAsia="en-US"/>
        </w:rPr>
        <w:t>400-1 КК України «Представництво в суді без повноважень», не повністю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відповідає</w:t>
      </w:r>
      <w:r w:rsidRPr="00415F6C">
        <w:rPr>
          <w:rFonts w:ascii="Times New Roman" w:eastAsia="Times New Roman" w:hAnsi="Times New Roman" w:cs="Times New Roman"/>
          <w:spacing w:val="1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таким</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критеріям</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соціальної</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зумовленості</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кримінально-правових</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небезпека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діяння,</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відносна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поширеність,</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співмірність</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позитивних</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негативних наслідків заборони, системно-правова несуперечність заборони,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міжнародно-правова необхідність та допустимість заборони, процесуальна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здійсненність переслідування,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кримінально-політична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адекватність</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заборони.</w:t>
      </w:r>
    </w:p>
    <w:p w:rsidR="00415F6C" w:rsidRPr="00415F6C" w:rsidRDefault="00415F6C" w:rsidP="00415F6C">
      <w:pPr>
        <w:tabs>
          <w:tab w:val="clear" w:pos="709"/>
        </w:tabs>
        <w:suppressAutoHyphens w:val="0"/>
        <w:autoSpaceDE w:val="0"/>
        <w:autoSpaceDN w:val="0"/>
        <w:spacing w:before="5" w:after="0" w:line="302" w:lineRule="auto"/>
        <w:ind w:left="118" w:right="597"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Тому</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зазначену</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статтю</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пропонується</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викласти</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новій</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редакції,</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передбачивши</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spacing w:val="-1"/>
          <w:w w:val="130"/>
          <w:kern w:val="0"/>
          <w:lang w:val="uk-UA" w:eastAsia="en-US"/>
        </w:rPr>
        <w:t xml:space="preserve">ній відповідальність за завідомо неправдиве повідомлення </w:t>
      </w:r>
      <w:r w:rsidRPr="00415F6C">
        <w:rPr>
          <w:rFonts w:ascii="Times New Roman" w:eastAsia="Times New Roman" w:hAnsi="Times New Roman" w:cs="Times New Roman"/>
          <w:w w:val="130"/>
          <w:kern w:val="0"/>
          <w:lang w:val="uk-UA" w:eastAsia="en-US"/>
        </w:rPr>
        <w:t>суду про</w:t>
      </w:r>
      <w:r w:rsidRPr="00415F6C">
        <w:rPr>
          <w:rFonts w:ascii="Times New Roman" w:eastAsia="Times New Roman" w:hAnsi="Times New Roman" w:cs="Times New Roman"/>
          <w:spacing w:val="1"/>
          <w:w w:val="130"/>
          <w:kern w:val="0"/>
          <w:lang w:val="uk-UA" w:eastAsia="en-US"/>
        </w:rPr>
        <w:t xml:space="preserve"> </w:t>
      </w:r>
      <w:r w:rsidRPr="00415F6C">
        <w:rPr>
          <w:rFonts w:ascii="Times New Roman" w:eastAsia="Times New Roman" w:hAnsi="Times New Roman" w:cs="Times New Roman"/>
          <w:spacing w:val="-1"/>
          <w:w w:val="130"/>
          <w:kern w:val="0"/>
          <w:lang w:val="uk-UA" w:eastAsia="en-US"/>
        </w:rPr>
        <w:t xml:space="preserve">повноваження представляти іншу особу, неправдиву </w:t>
      </w:r>
      <w:r w:rsidRPr="00415F6C">
        <w:rPr>
          <w:rFonts w:ascii="Times New Roman" w:eastAsia="Times New Roman" w:hAnsi="Times New Roman" w:cs="Times New Roman"/>
          <w:w w:val="130"/>
          <w:kern w:val="0"/>
          <w:lang w:val="uk-UA" w:eastAsia="en-US"/>
        </w:rPr>
        <w:t>видачу себе в суді за</w:t>
      </w:r>
      <w:r w:rsidRPr="00415F6C">
        <w:rPr>
          <w:rFonts w:ascii="Times New Roman" w:eastAsia="Times New Roman" w:hAnsi="Times New Roman" w:cs="Times New Roman"/>
          <w:spacing w:val="1"/>
          <w:w w:val="130"/>
          <w:kern w:val="0"/>
          <w:lang w:val="uk-UA" w:eastAsia="en-US"/>
        </w:rPr>
        <w:t xml:space="preserve"> </w:t>
      </w:r>
      <w:r w:rsidRPr="00415F6C">
        <w:rPr>
          <w:rFonts w:ascii="Times New Roman" w:eastAsia="Times New Roman" w:hAnsi="Times New Roman" w:cs="Times New Roman"/>
          <w:w w:val="130"/>
          <w:kern w:val="0"/>
          <w:lang w:val="uk-UA" w:eastAsia="en-US"/>
        </w:rPr>
        <w:t>учасника</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провадження.</w:t>
      </w:r>
    </w:p>
    <w:p w:rsidR="00415F6C" w:rsidRPr="00415F6C" w:rsidRDefault="00415F6C" w:rsidP="00415F6C">
      <w:pPr>
        <w:numPr>
          <w:ilvl w:val="0"/>
          <w:numId w:val="8"/>
        </w:numPr>
        <w:tabs>
          <w:tab w:val="clear" w:pos="709"/>
          <w:tab w:val="left" w:pos="1378"/>
        </w:tabs>
        <w:suppressAutoHyphens w:val="0"/>
        <w:autoSpaceDE w:val="0"/>
        <w:autoSpaceDN w:val="0"/>
        <w:spacing w:after="0" w:line="285" w:lineRule="exact"/>
        <w:ind w:left="1378" w:hanging="552"/>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огляду</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родовий</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об’єкт</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p>
    <w:p w:rsidR="00415F6C" w:rsidRPr="00415F6C" w:rsidRDefault="00415F6C" w:rsidP="00415F6C">
      <w:pPr>
        <w:tabs>
          <w:tab w:val="clear" w:pos="709"/>
        </w:tabs>
        <w:suppressAutoHyphens w:val="0"/>
        <w:autoSpaceDE w:val="0"/>
        <w:autoSpaceDN w:val="0"/>
        <w:spacing w:before="52" w:after="0" w:line="292" w:lineRule="auto"/>
        <w:ind w:left="118" w:right="643"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правосуддя,</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варто</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передбачити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397–400</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вказівку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вчинення</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lang w:val="uk-UA" w:eastAsia="en-US"/>
        </w:rPr>
        <w:t>цих кримінальних правопорушень у зв’язку з наданням правничої допомоги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5"/>
          <w:lang w:val="uk-UA" w:eastAsia="en-US"/>
        </w:rPr>
        <w:t>у</w:t>
      </w:r>
      <w:r w:rsidRPr="00415F6C">
        <w:rPr>
          <w:rFonts w:ascii="Times New Roman" w:eastAsia="Times New Roman" w:hAnsi="Times New Roman" w:cs="Times New Roman"/>
          <w:spacing w:val="1"/>
          <w:w w:val="125"/>
          <w:kern w:val="0"/>
          <w:sz w:val="25"/>
          <w:lang w:val="uk-UA" w:eastAsia="en-US"/>
        </w:rPr>
        <w:t xml:space="preserve"> </w:t>
      </w:r>
      <w:r w:rsidRPr="00415F6C">
        <w:rPr>
          <w:rFonts w:ascii="Times New Roman" w:eastAsia="Times New Roman" w:hAnsi="Times New Roman" w:cs="Times New Roman"/>
          <w:w w:val="120"/>
          <w:kern w:val="0"/>
          <w:sz w:val="23"/>
          <w:lang w:val="uk-UA" w:eastAsia="en-US"/>
        </w:rPr>
        <w:t>судочинстві,</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тому</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числі</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конституційному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провадженні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судових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рішень.</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Водночас,</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зважаючи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наявність</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прогалини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правовій</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професійної</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діяльності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такої</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категорії</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осіб</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адвокати,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передбачені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3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398–400</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охороняють</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лише</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суспільні</w:t>
      </w:r>
      <w:r w:rsidRPr="00415F6C">
        <w:rPr>
          <w:rFonts w:ascii="Times New Roman" w:eastAsia="Times New Roman" w:hAnsi="Times New Roman" w:cs="Times New Roman"/>
          <w:spacing w:val="1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відносини</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1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надання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правової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(правничої)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допомоги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умови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перебування  адвоката  у  статусі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захисника або представника особи, запропоновано передбачити у розділі V</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Особливої частини КК України статтю 171-1 «Перешкоджання законній</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професійній діяльності адвокатів», де встановити відповідальність за умисне</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перешкоджання</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здійсненню</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адвокатом</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законної</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професійної</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діяльності,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порушення</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визначених</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законом</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гарантій</w:t>
      </w:r>
      <w:r w:rsidRPr="00415F6C">
        <w:rPr>
          <w:rFonts w:ascii="Times New Roman" w:eastAsia="Times New Roman" w:hAnsi="Times New Roman" w:cs="Times New Roman"/>
          <w:spacing w:val="21"/>
          <w:w w:val="125"/>
          <w:kern w:val="0"/>
          <w:lang w:val="uk-UA" w:eastAsia="en-US"/>
        </w:rPr>
        <w:t xml:space="preserve"> </w:t>
      </w:r>
      <w:r w:rsidRPr="00415F6C">
        <w:rPr>
          <w:rFonts w:ascii="Times New Roman" w:eastAsia="Times New Roman" w:hAnsi="Times New Roman" w:cs="Times New Roman"/>
          <w:w w:val="125"/>
          <w:kern w:val="0"/>
          <w:lang w:val="uk-UA" w:eastAsia="en-US"/>
        </w:rPr>
        <w:t>їхньої</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діяльності</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та</w:t>
      </w:r>
      <w:r w:rsidRPr="00415F6C">
        <w:rPr>
          <w:rFonts w:ascii="Times New Roman" w:eastAsia="Times New Roman" w:hAnsi="Times New Roman" w:cs="Times New Roman"/>
          <w:spacing w:val="20"/>
          <w:w w:val="125"/>
          <w:kern w:val="0"/>
          <w:lang w:val="uk-UA" w:eastAsia="en-US"/>
        </w:rPr>
        <w:t xml:space="preserve"> </w:t>
      </w:r>
      <w:r w:rsidRPr="00415F6C">
        <w:rPr>
          <w:rFonts w:ascii="Times New Roman" w:eastAsia="Times New Roman" w:hAnsi="Times New Roman" w:cs="Times New Roman"/>
          <w:w w:val="125"/>
          <w:kern w:val="0"/>
          <w:lang w:val="uk-UA" w:eastAsia="en-US"/>
        </w:rPr>
        <w:t>професійної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таємниці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відсутності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ознак  складів  кримінальних  правопорушень,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передбачених ст.</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  397–400 КК України. Зроблено висновок про те, що адвокат</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належить</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осіб,</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які</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здійснюють</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професійну</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діяльність,</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пов’язану</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наданням</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публічних</w:t>
      </w:r>
      <w:r w:rsidRPr="00415F6C">
        <w:rPr>
          <w:rFonts w:ascii="Times New Roman" w:eastAsia="Times New Roman" w:hAnsi="Times New Roman" w:cs="Times New Roman"/>
          <w:spacing w:val="-15"/>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послуг.</w:t>
      </w:r>
    </w:p>
    <w:p w:rsidR="00415F6C" w:rsidRPr="00415F6C" w:rsidRDefault="00415F6C" w:rsidP="00415F6C">
      <w:pPr>
        <w:numPr>
          <w:ilvl w:val="0"/>
          <w:numId w:val="8"/>
        </w:numPr>
        <w:tabs>
          <w:tab w:val="clear" w:pos="709"/>
          <w:tab w:val="left" w:pos="1378"/>
        </w:tabs>
        <w:suppressAutoHyphens w:val="0"/>
        <w:autoSpaceDE w:val="0"/>
        <w:autoSpaceDN w:val="0"/>
        <w:spacing w:after="0" w:line="297" w:lineRule="auto"/>
        <w:ind w:right="598" w:firstLine="709"/>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огляду</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принципи</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верховенства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права</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(зокрема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такий</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його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аспект,</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як</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правова</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визначеність),</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рівності</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громадян</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перед</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законом,</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зокрема</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щодо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рівної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кримінально-правової</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всіх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учасників</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провадження,</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базуючись</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даних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узагальнення судової практики, запропоновано забезпечити однаковий</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законодавчий підхід у визначенні форм психічного, фізичного насильства, за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застосування якого до відповідних спеціальних потерпілих повинна наставати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кримінальна відповідальність за ст.</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377, 386, 398 КК України. Запропоновано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передбачити у ст. 386 КК України відповідальність за різні форми впливу на</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учасників</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судочинства,</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виконавчого</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провадження</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залежно</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від</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його</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інтенсивності,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в тім числі з застосуванням психічного, фізичного насильства. Це дасть змогу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більш адекватно, з урахуванням суспільної небезпеки відповідних посягань,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забезпечити диференціацію кримінальної відповідальності шляхом градації 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санкціях відповідних норм типового покарання, а також у правозастосовній</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практиці</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індивідуалізацію</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покарання.</w:t>
      </w:r>
    </w:p>
    <w:p w:rsidR="00415F6C" w:rsidRPr="00415F6C" w:rsidRDefault="00415F6C" w:rsidP="00415F6C">
      <w:pPr>
        <w:numPr>
          <w:ilvl w:val="0"/>
          <w:numId w:val="8"/>
        </w:numPr>
        <w:tabs>
          <w:tab w:val="clear" w:pos="709"/>
          <w:tab w:val="left" w:pos="1535"/>
          <w:tab w:val="left" w:pos="1536"/>
        </w:tabs>
        <w:suppressAutoHyphens w:val="0"/>
        <w:autoSpaceDE w:val="0"/>
        <w:autoSpaceDN w:val="0"/>
        <w:spacing w:after="0" w:line="265" w:lineRule="exact"/>
        <w:ind w:hanging="710"/>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Щоб</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вирішити</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сумніви</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при</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тлумаченні</w:t>
      </w:r>
      <w:r w:rsidRPr="00415F6C">
        <w:rPr>
          <w:rFonts w:ascii="Times New Roman" w:eastAsia="Times New Roman" w:hAnsi="Times New Roman" w:cs="Times New Roman"/>
          <w:spacing w:val="1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кримінально-правових</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p>
    <w:p w:rsidR="00415F6C" w:rsidRPr="00415F6C" w:rsidRDefault="00415F6C" w:rsidP="00415F6C">
      <w:pPr>
        <w:tabs>
          <w:tab w:val="clear" w:pos="709"/>
        </w:tabs>
        <w:suppressAutoHyphens w:val="0"/>
        <w:autoSpaceDE w:val="0"/>
        <w:autoSpaceDN w:val="0"/>
        <w:spacing w:before="60" w:after="0" w:line="240" w:lineRule="auto"/>
        <w:ind w:left="118"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spacing w:val="-1"/>
          <w:w w:val="130"/>
          <w:kern w:val="0"/>
          <w:lang w:val="uk-UA" w:eastAsia="en-US"/>
        </w:rPr>
        <w:t>що</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spacing w:val="-1"/>
          <w:w w:val="130"/>
          <w:kern w:val="0"/>
          <w:lang w:val="uk-UA" w:eastAsia="en-US"/>
        </w:rPr>
        <w:t>передбачають</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spacing w:val="-1"/>
          <w:w w:val="130"/>
          <w:kern w:val="0"/>
          <w:lang w:val="uk-UA" w:eastAsia="en-US"/>
        </w:rPr>
        <w:t>відповідальність</w:t>
      </w:r>
      <w:r w:rsidRPr="00415F6C">
        <w:rPr>
          <w:rFonts w:ascii="Times New Roman" w:eastAsia="Times New Roman" w:hAnsi="Times New Roman" w:cs="Times New Roman"/>
          <w:spacing w:val="-16"/>
          <w:w w:val="130"/>
          <w:kern w:val="0"/>
          <w:lang w:val="uk-UA" w:eastAsia="en-US"/>
        </w:rPr>
        <w:t xml:space="preserve"> </w:t>
      </w:r>
      <w:r w:rsidRPr="00415F6C">
        <w:rPr>
          <w:rFonts w:ascii="Times New Roman" w:eastAsia="Times New Roman" w:hAnsi="Times New Roman" w:cs="Times New Roman"/>
          <w:spacing w:val="-1"/>
          <w:w w:val="130"/>
          <w:kern w:val="0"/>
          <w:lang w:val="uk-UA" w:eastAsia="en-US"/>
        </w:rPr>
        <w:t>за</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spacing w:val="-1"/>
          <w:w w:val="130"/>
          <w:kern w:val="0"/>
          <w:lang w:val="uk-UA" w:eastAsia="en-US"/>
        </w:rPr>
        <w:t>втручання</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spacing w:val="-1"/>
          <w:w w:val="130"/>
          <w:kern w:val="0"/>
          <w:lang w:val="uk-UA" w:eastAsia="en-US"/>
        </w:rPr>
        <w:t>в</w:t>
      </w:r>
      <w:r w:rsidRPr="00415F6C">
        <w:rPr>
          <w:rFonts w:ascii="Times New Roman" w:eastAsia="Times New Roman" w:hAnsi="Times New Roman" w:cs="Times New Roman"/>
          <w:spacing w:val="-16"/>
          <w:w w:val="130"/>
          <w:kern w:val="0"/>
          <w:lang w:val="uk-UA" w:eastAsia="en-US"/>
        </w:rPr>
        <w:t xml:space="preserve"> </w:t>
      </w:r>
      <w:r w:rsidRPr="00415F6C">
        <w:rPr>
          <w:rFonts w:ascii="Times New Roman" w:eastAsia="Times New Roman" w:hAnsi="Times New Roman" w:cs="Times New Roman"/>
          <w:spacing w:val="-1"/>
          <w:w w:val="130"/>
          <w:kern w:val="0"/>
          <w:lang w:val="uk-UA" w:eastAsia="en-US"/>
        </w:rPr>
        <w:t>діяльність,</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spacing w:val="-1"/>
          <w:w w:val="130"/>
          <w:kern w:val="0"/>
          <w:lang w:val="uk-UA" w:eastAsia="en-US"/>
        </w:rPr>
        <w:t>з</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spacing w:val="-1"/>
          <w:w w:val="130"/>
          <w:kern w:val="0"/>
          <w:lang w:val="uk-UA" w:eastAsia="en-US"/>
        </w:rPr>
        <w:t>одного</w:t>
      </w:r>
      <w:r w:rsidRPr="00415F6C">
        <w:rPr>
          <w:rFonts w:ascii="Times New Roman" w:eastAsia="Times New Roman" w:hAnsi="Times New Roman" w:cs="Times New Roman"/>
          <w:spacing w:val="-16"/>
          <w:w w:val="130"/>
          <w:kern w:val="0"/>
          <w:lang w:val="uk-UA" w:eastAsia="en-US"/>
        </w:rPr>
        <w:t xml:space="preserve"> </w:t>
      </w:r>
      <w:r w:rsidRPr="00415F6C">
        <w:rPr>
          <w:rFonts w:ascii="Times New Roman" w:eastAsia="Times New Roman" w:hAnsi="Times New Roman" w:cs="Times New Roman"/>
          <w:w w:val="130"/>
          <w:kern w:val="0"/>
          <w:lang w:val="uk-UA" w:eastAsia="en-US"/>
        </w:rPr>
        <w:t>боку,</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і</w:t>
      </w:r>
      <w:r w:rsidRPr="00415F6C">
        <w:rPr>
          <w:rFonts w:ascii="Times New Roman" w:eastAsia="Times New Roman" w:hAnsi="Times New Roman" w:cs="Times New Roman"/>
          <w:spacing w:val="-16"/>
          <w:w w:val="130"/>
          <w:kern w:val="0"/>
          <w:lang w:val="uk-UA" w:eastAsia="en-US"/>
        </w:rPr>
        <w:t xml:space="preserve"> </w:t>
      </w:r>
      <w:r w:rsidRPr="00415F6C">
        <w:rPr>
          <w:rFonts w:ascii="Times New Roman" w:eastAsia="Times New Roman" w:hAnsi="Times New Roman" w:cs="Times New Roman"/>
          <w:w w:val="130"/>
          <w:kern w:val="0"/>
          <w:lang w:val="uk-UA" w:eastAsia="en-US"/>
        </w:rPr>
        <w:t>про</w:t>
      </w:r>
    </w:p>
    <w:p w:rsidR="00415F6C" w:rsidRPr="00415F6C" w:rsidRDefault="00415F6C" w:rsidP="00415F6C">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187" w:after="0" w:line="290" w:lineRule="auto"/>
        <w:ind w:left="118" w:right="648"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5"/>
          <w:kern w:val="0"/>
          <w:lang w:val="uk-UA" w:eastAsia="en-US"/>
        </w:rPr>
        <w:t>погрозу,</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насильство,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умисне</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знищення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чи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пошкодження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майна,</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посягання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життя спеціальних потерпілих, з іншого боку, зокрема щодо співвідношення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зазначених</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доцільно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передбачити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диспозиціях</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передбачених</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ст.</w:t>
      </w:r>
      <w:r w:rsidRPr="00415F6C">
        <w:rPr>
          <w:rFonts w:ascii="Times New Roman" w:eastAsia="Times New Roman" w:hAnsi="Times New Roman" w:cs="Times New Roman"/>
          <w:spacing w:val="28"/>
          <w:w w:val="125"/>
          <w:kern w:val="0"/>
          <w:lang w:val="uk-UA" w:eastAsia="en-US"/>
        </w:rPr>
        <w:t xml:space="preserve"> </w:t>
      </w:r>
      <w:r w:rsidRPr="00415F6C">
        <w:rPr>
          <w:rFonts w:ascii="Times New Roman" w:eastAsia="Times New Roman" w:hAnsi="Times New Roman" w:cs="Times New Roman"/>
          <w:w w:val="125"/>
          <w:kern w:val="0"/>
          <w:lang w:val="uk-UA" w:eastAsia="en-US"/>
        </w:rPr>
        <w:t>ст.</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15"/>
          <w:kern w:val="0"/>
          <w:sz w:val="24"/>
          <w:lang w:val="uk-UA" w:eastAsia="en-US"/>
        </w:rPr>
        <w:t>377–379, 398–400 КК України, одночасно вказівку на мету кримінального</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(перешкодити</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відповідній</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правомірній</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діяльності</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спеціального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15"/>
          <w:kern w:val="0"/>
          <w:sz w:val="24"/>
          <w:lang w:val="uk-UA" w:eastAsia="en-US"/>
        </w:rPr>
        <w:t>потерпілого (ст.</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377–378, 398–399 КК України), припинити або не допустити</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20"/>
          <w:kern w:val="0"/>
          <w:sz w:val="24"/>
          <w:lang w:val="uk-UA" w:eastAsia="en-US"/>
        </w:rPr>
        <w:t>таку діяльність (ст. ст. 379, 400 КК України)) і мотив кримінального</w:t>
      </w:r>
      <w:r w:rsidRPr="00415F6C">
        <w:rPr>
          <w:rFonts w:ascii="Times New Roman" w:eastAsia="Times New Roman" w:hAnsi="Times New Roman" w:cs="Times New Roman"/>
          <w:spacing w:val="1"/>
          <w:w w:val="120"/>
          <w:kern w:val="0"/>
          <w:sz w:val="24"/>
          <w:lang w:val="uk-UA" w:eastAsia="en-US"/>
        </w:rPr>
        <w:t xml:space="preserve"> </w:t>
      </w:r>
      <w:r w:rsidRPr="00415F6C">
        <w:rPr>
          <w:rFonts w:ascii="Times New Roman" w:eastAsia="Times New Roman" w:hAnsi="Times New Roman" w:cs="Times New Roman"/>
          <w:w w:val="120"/>
          <w:kern w:val="0"/>
          <w:sz w:val="23"/>
          <w:lang w:val="uk-UA" w:eastAsia="en-US"/>
        </w:rPr>
        <w:t>правопорушення</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(обумовлений</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правомірною</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діяльністю</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спеціального</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потерпілого,</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безпосередньо</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пов’язаною</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зі</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здійсненням</w:t>
      </w:r>
      <w:r w:rsidRPr="00415F6C">
        <w:rPr>
          <w:rFonts w:ascii="Times New Roman" w:eastAsia="Times New Roman" w:hAnsi="Times New Roman" w:cs="Times New Roman"/>
          <w:spacing w:val="35"/>
          <w:w w:val="125"/>
          <w:kern w:val="0"/>
          <w:lang w:val="uk-UA" w:eastAsia="en-US"/>
        </w:rPr>
        <w:t xml:space="preserve"> </w:t>
      </w:r>
      <w:r w:rsidRPr="00415F6C">
        <w:rPr>
          <w:rFonts w:ascii="Times New Roman" w:eastAsia="Times New Roman" w:hAnsi="Times New Roman" w:cs="Times New Roman"/>
          <w:w w:val="125"/>
          <w:kern w:val="0"/>
          <w:lang w:val="uk-UA" w:eastAsia="en-US"/>
        </w:rPr>
        <w:t>судочинства</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17"/>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18"/>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377–400 КК</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України)</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чи, відповідно,</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обумовлений</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наданням правничої</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20"/>
          <w:kern w:val="0"/>
          <w:sz w:val="23"/>
          <w:lang w:val="uk-UA" w:eastAsia="en-US"/>
        </w:rPr>
        <w:t>допомоги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тому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числі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конституційному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провадженні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15"/>
          <w:kern w:val="0"/>
          <w:sz w:val="24"/>
          <w:lang w:val="uk-UA" w:eastAsia="en-US"/>
        </w:rPr>
        <w:t>виконання</w:t>
      </w:r>
      <w:r w:rsidRPr="00415F6C">
        <w:rPr>
          <w:rFonts w:ascii="Times New Roman" w:eastAsia="Times New Roman" w:hAnsi="Times New Roman" w:cs="Times New Roman"/>
          <w:spacing w:val="-3"/>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судових</w:t>
      </w:r>
      <w:r w:rsidRPr="00415F6C">
        <w:rPr>
          <w:rFonts w:ascii="Times New Roman" w:eastAsia="Times New Roman" w:hAnsi="Times New Roman" w:cs="Times New Roman"/>
          <w:spacing w:val="-3"/>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рішень</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15"/>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w:t>
      </w:r>
      <w:r w:rsidRPr="00415F6C">
        <w:rPr>
          <w:rFonts w:ascii="Times New Roman" w:eastAsia="Times New Roman" w:hAnsi="Times New Roman" w:cs="Times New Roman"/>
          <w:spacing w:val="15"/>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398–400</w:t>
      </w:r>
      <w:r w:rsidRPr="00415F6C">
        <w:rPr>
          <w:rFonts w:ascii="Times New Roman" w:eastAsia="Times New Roman" w:hAnsi="Times New Roman" w:cs="Times New Roman"/>
          <w:spacing w:val="16"/>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КК</w:t>
      </w:r>
      <w:r w:rsidRPr="00415F6C">
        <w:rPr>
          <w:rFonts w:ascii="Times New Roman" w:eastAsia="Times New Roman" w:hAnsi="Times New Roman" w:cs="Times New Roman"/>
          <w:spacing w:val="-3"/>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України)).</w:t>
      </w:r>
      <w:r w:rsidRPr="00415F6C">
        <w:rPr>
          <w:rFonts w:ascii="Times New Roman" w:eastAsia="Times New Roman" w:hAnsi="Times New Roman" w:cs="Times New Roman"/>
          <w:spacing w:val="-3"/>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Аналогічний</w:t>
      </w:r>
      <w:r w:rsidRPr="00415F6C">
        <w:rPr>
          <w:rFonts w:ascii="Times New Roman" w:eastAsia="Times New Roman" w:hAnsi="Times New Roman" w:cs="Times New Roman"/>
          <w:spacing w:val="-2"/>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підхід</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25"/>
          <w:kern w:val="0"/>
          <w:lang w:val="uk-UA" w:eastAsia="en-US"/>
        </w:rPr>
        <w:t>доцільно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застосувати до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конструювання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де</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потерпілими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було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б</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визнано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слідчого,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дізнавача,</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прокурора,</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працівника</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оперативного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підрозділу,</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державного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виконавця,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приватного</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виконавця,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уповноважену</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особу</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Національного</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агентства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питань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виявлення,</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розшуку</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управління</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активами,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одержаними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корупційних</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та</w:t>
      </w:r>
      <w:r w:rsidRPr="00415F6C">
        <w:rPr>
          <w:rFonts w:ascii="Times New Roman" w:eastAsia="Times New Roman" w:hAnsi="Times New Roman" w:cs="Times New Roman"/>
          <w:spacing w:val="-15"/>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інших</w:t>
      </w:r>
      <w:r w:rsidRPr="00415F6C">
        <w:rPr>
          <w:rFonts w:ascii="Times New Roman" w:eastAsia="Times New Roman" w:hAnsi="Times New Roman" w:cs="Times New Roman"/>
          <w:spacing w:val="-15"/>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злочинів.</w:t>
      </w:r>
    </w:p>
    <w:p w:rsidR="00415F6C" w:rsidRPr="00415F6C" w:rsidRDefault="00415F6C" w:rsidP="00415F6C">
      <w:pPr>
        <w:numPr>
          <w:ilvl w:val="0"/>
          <w:numId w:val="8"/>
        </w:numPr>
        <w:tabs>
          <w:tab w:val="clear" w:pos="709"/>
          <w:tab w:val="left" w:pos="1378"/>
        </w:tabs>
        <w:suppressAutoHyphens w:val="0"/>
        <w:autoSpaceDE w:val="0"/>
        <w:autoSpaceDN w:val="0"/>
        <w:spacing w:before="2" w:after="0" w:line="297" w:lineRule="auto"/>
        <w:ind w:right="688" w:firstLine="709"/>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5"/>
          <w:kern w:val="0"/>
          <w:sz w:val="23"/>
          <w:lang w:val="uk-UA" w:eastAsia="en-US"/>
        </w:rPr>
        <w:t xml:space="preserve">З метою </w:t>
      </w:r>
      <w:r w:rsidRPr="00415F6C">
        <w:rPr>
          <w:rFonts w:ascii="Times New Roman" w:eastAsia="Times New Roman" w:hAnsi="Times New Roman" w:cs="Times New Roman"/>
          <w:w w:val="125"/>
          <w:kern w:val="0"/>
          <w:lang w:val="uk-UA" w:eastAsia="en-US"/>
        </w:rPr>
        <w:t>забезпечення відповідності такому критерію соціальної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зумовленості забороняючих кримінально-правових норм, як повнота складу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кримінального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принципам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кримінального  права  (зокрема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такому аспекту принципу верховенства права, як правова визначеність),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потребують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удосконалення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норми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завідомо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незаконні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затримання, привід, домашній арешт або тримання під вартою (ст. 371 КК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Зокрема,</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потребують</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більш</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детальної</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регламентації</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кримінальному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spacing w:val="-1"/>
          <w:w w:val="125"/>
          <w:kern w:val="0"/>
          <w:lang w:val="uk-UA" w:eastAsia="en-US"/>
        </w:rPr>
        <w:t xml:space="preserve">законі ознаки </w:t>
      </w:r>
      <w:r w:rsidRPr="00415F6C">
        <w:rPr>
          <w:rFonts w:ascii="Times New Roman" w:eastAsia="Times New Roman" w:hAnsi="Times New Roman" w:cs="Times New Roman"/>
          <w:spacing w:val="-1"/>
          <w:w w:val="125"/>
          <w:kern w:val="0"/>
          <w:sz w:val="23"/>
          <w:lang w:val="uk-UA" w:eastAsia="en-US"/>
        </w:rPr>
        <w:t xml:space="preserve">об’єктивної сторони, а також суб’єкта </w:t>
      </w:r>
      <w:r w:rsidRPr="00415F6C">
        <w:rPr>
          <w:rFonts w:ascii="Times New Roman" w:eastAsia="Times New Roman" w:hAnsi="Times New Roman" w:cs="Times New Roman"/>
          <w:w w:val="125"/>
          <w:kern w:val="0"/>
          <w:sz w:val="23"/>
          <w:lang w:val="uk-UA" w:eastAsia="en-US"/>
        </w:rPr>
        <w:t>складів кримінальних</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правопорушень,</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spacing w:val="-1"/>
          <w:w w:val="125"/>
          <w:kern w:val="0"/>
          <w:sz w:val="23"/>
          <w:lang w:val="uk-UA" w:eastAsia="en-US"/>
        </w:rPr>
        <w:t>передбачених</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ст.</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371</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КК</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України.</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З</w:t>
      </w:r>
      <w:r w:rsidRPr="00415F6C">
        <w:rPr>
          <w:rFonts w:ascii="Times New Roman" w:eastAsia="Times New Roman" w:hAnsi="Times New Roman" w:cs="Times New Roman"/>
          <w:w w:val="125"/>
          <w:kern w:val="0"/>
          <w:lang w:val="uk-UA" w:eastAsia="en-US"/>
        </w:rPr>
        <w:t>апропоновано</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передбачити</w:t>
      </w:r>
      <w:r w:rsidRPr="00415F6C">
        <w:rPr>
          <w:rFonts w:ascii="Times New Roman" w:eastAsia="Times New Roman" w:hAnsi="Times New Roman" w:cs="Times New Roman"/>
          <w:spacing w:val="-15"/>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371</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 України відповідальність за такі діяння: у частині першій – звернення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до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суду</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клопотанням</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застосування</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затримання</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метою</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приводу</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завідомо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без</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достатніх</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цього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підстав,</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затримання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завідомо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без</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достатніх</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цього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підстав або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перевищенням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визначених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законом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строків,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фальсифікація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часу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складання</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протоколу</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затримання</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часу</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фактичного</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затримання,</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вчинені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слідчим, прокурором, працівником оперативного підрозділу, дізнавачем або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керівником</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органу</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досудового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розслідування,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якщо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такі</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діяння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не</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містять</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ознак</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насильницького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зникнення</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146-1</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другій</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звернення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до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суду</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клопотанням</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застосування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запобіжного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заходу</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виді</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домашнього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арешту</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тримання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під</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вартою</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завідомо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без</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достатніх</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цього</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підстав,</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вчинене</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слідчим,</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прокурором</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керівником</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органу</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досудового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розслідування,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spacing w:val="-1"/>
          <w:w w:val="125"/>
          <w:kern w:val="0"/>
          <w:sz w:val="23"/>
          <w:lang w:val="uk-UA" w:eastAsia="en-US"/>
        </w:rPr>
        <w:t xml:space="preserve">якщо такі діяння не містять ознак насильницького зникнення (ст. 146-1 </w:t>
      </w:r>
      <w:r w:rsidRPr="00415F6C">
        <w:rPr>
          <w:rFonts w:ascii="Times New Roman" w:eastAsia="Times New Roman" w:hAnsi="Times New Roman" w:cs="Times New Roman"/>
          <w:w w:val="125"/>
          <w:kern w:val="0"/>
          <w:sz w:val="23"/>
          <w:lang w:val="uk-UA" w:eastAsia="en-US"/>
        </w:rPr>
        <w:t>КК</w:t>
      </w:r>
      <w:r w:rsidRPr="00415F6C">
        <w:rPr>
          <w:rFonts w:ascii="Times New Roman" w:eastAsia="Times New Roman" w:hAnsi="Times New Roman" w:cs="Times New Roman"/>
          <w:spacing w:val="1"/>
          <w:w w:val="125"/>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 у частині третій – постановлення суддею, слідчим суддею судового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рішення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надання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дозволу</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затримання</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з</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метою</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приводу,</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lang w:val="uk-UA" w:eastAsia="en-US"/>
        </w:rPr>
        <w:t>домашнього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арешту</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тримання</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під</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вартою</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завідомо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без</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достатніх</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цього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підстав,</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також</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тримання</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під</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вартою,</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вчинене</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уповноваженою</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службовою</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особою</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установи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попереднього</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ув’язнення,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завідомо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без</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достатніх</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цього</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підстав</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понад</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установлені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законом</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рішенням</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строки,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якщо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такі</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діяння</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не</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містять</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sz w:val="23"/>
          <w:lang w:val="uk-UA" w:eastAsia="en-US"/>
        </w:rPr>
        <w:t>ознак</w:t>
      </w:r>
      <w:r w:rsidRPr="00415F6C">
        <w:rPr>
          <w:rFonts w:ascii="Times New Roman" w:eastAsia="Times New Roman" w:hAnsi="Times New Roman" w:cs="Times New Roman"/>
          <w:spacing w:val="-18"/>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насильницького</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зникнення</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(ст.</w:t>
      </w:r>
      <w:r w:rsidRPr="00415F6C">
        <w:rPr>
          <w:rFonts w:ascii="Times New Roman" w:eastAsia="Times New Roman" w:hAnsi="Times New Roman" w:cs="Times New Roman"/>
          <w:spacing w:val="-2"/>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146-1</w:t>
      </w:r>
      <w:r w:rsidRPr="00415F6C">
        <w:rPr>
          <w:rFonts w:ascii="Times New Roman" w:eastAsia="Times New Roman" w:hAnsi="Times New Roman" w:cs="Times New Roman"/>
          <w:spacing w:val="-2"/>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КК</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України).</w:t>
      </w:r>
    </w:p>
    <w:p w:rsidR="00415F6C" w:rsidRPr="00415F6C" w:rsidRDefault="00415F6C" w:rsidP="00415F6C">
      <w:pPr>
        <w:tabs>
          <w:tab w:val="clear" w:pos="709"/>
        </w:tabs>
        <w:suppressAutoHyphens w:val="0"/>
        <w:autoSpaceDE w:val="0"/>
        <w:autoSpaceDN w:val="0"/>
        <w:spacing w:after="0" w:line="297" w:lineRule="auto"/>
        <w:ind w:firstLine="0"/>
        <w:jc w:val="left"/>
        <w:rPr>
          <w:rFonts w:ascii="Calibri" w:eastAsia="Times New Roman" w:hAnsi="Calibri" w:cs="Times New Roman"/>
          <w:kern w:val="0"/>
          <w:sz w:val="25"/>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numPr>
          <w:ilvl w:val="0"/>
          <w:numId w:val="8"/>
        </w:numPr>
        <w:tabs>
          <w:tab w:val="clear" w:pos="709"/>
          <w:tab w:val="left" w:pos="1378"/>
        </w:tabs>
        <w:suppressAutoHyphens w:val="0"/>
        <w:autoSpaceDE w:val="0"/>
        <w:autoSpaceDN w:val="0"/>
        <w:spacing w:before="161" w:after="0" w:line="295" w:lineRule="auto"/>
        <w:ind w:right="1067" w:firstLine="709"/>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Зроблено</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висновок</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те,</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наявність</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ухвали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відмову</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скасуванні</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вироку,</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яким</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затверджено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угоду</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примирення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14"/>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визнання</w:t>
      </w:r>
      <w:r w:rsidRPr="00415F6C">
        <w:rPr>
          <w:rFonts w:ascii="Times New Roman" w:eastAsia="Times New Roman" w:hAnsi="Times New Roman" w:cs="Times New Roman"/>
          <w:spacing w:val="-65"/>
          <w:w w:val="125"/>
          <w:kern w:val="0"/>
          <w:lang w:val="uk-UA" w:eastAsia="en-US"/>
        </w:rPr>
        <w:t xml:space="preserve"> </w:t>
      </w:r>
      <w:r w:rsidRPr="00415F6C">
        <w:rPr>
          <w:rFonts w:ascii="Times New Roman" w:eastAsia="Times New Roman" w:hAnsi="Times New Roman" w:cs="Times New Roman"/>
          <w:w w:val="125"/>
          <w:kern w:val="0"/>
          <w:lang w:val="uk-UA" w:eastAsia="en-US"/>
        </w:rPr>
        <w:t>винуватості, не виключає наявності у діянні засудженого ознак складу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кримінального правопорушення, передбаченого ст. 389-1 КК України, і не</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повинно бути процесуальною перешкодою для наступного здійснення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кримінального</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провадження</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за</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ст.</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389-1</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КК</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України.</w:t>
      </w:r>
    </w:p>
    <w:p w:rsidR="00415F6C" w:rsidRPr="00415F6C" w:rsidRDefault="00415F6C" w:rsidP="00415F6C">
      <w:pPr>
        <w:numPr>
          <w:ilvl w:val="0"/>
          <w:numId w:val="8"/>
        </w:numPr>
        <w:tabs>
          <w:tab w:val="clear" w:pos="709"/>
          <w:tab w:val="left" w:pos="1378"/>
        </w:tabs>
        <w:suppressAutoHyphens w:val="0"/>
        <w:autoSpaceDE w:val="0"/>
        <w:autoSpaceDN w:val="0"/>
        <w:spacing w:after="0" w:line="287" w:lineRule="exact"/>
        <w:ind w:left="1378" w:hanging="552"/>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Зроблено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висновок</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те,</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нормами,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передбаченими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371</w:t>
      </w:r>
      <w:r w:rsidRPr="00415F6C">
        <w:rPr>
          <w:rFonts w:ascii="Times New Roman" w:eastAsia="Times New Roman" w:hAnsi="Times New Roman" w:cs="Times New Roman"/>
          <w:spacing w:val="2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p>
    <w:p w:rsidR="00415F6C" w:rsidRPr="00415F6C" w:rsidRDefault="00415F6C" w:rsidP="00415F6C">
      <w:pPr>
        <w:tabs>
          <w:tab w:val="clear" w:pos="709"/>
        </w:tabs>
        <w:suppressAutoHyphens w:val="0"/>
        <w:autoSpaceDE w:val="0"/>
        <w:autoSpaceDN w:val="0"/>
        <w:spacing w:before="53" w:after="0" w:line="295" w:lineRule="auto"/>
        <w:ind w:left="118" w:right="699" w:firstLine="0"/>
        <w:jc w:val="left"/>
        <w:rPr>
          <w:rFonts w:ascii="Times New Roman" w:eastAsia="Times New Roman" w:hAnsi="Times New Roman" w:cs="Times New Roman"/>
          <w:kern w:val="0"/>
          <w:sz w:val="25"/>
          <w:lang w:val="uk-UA" w:eastAsia="en-US"/>
        </w:rPr>
      </w:pP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охороняються</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суспільні</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відносини,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які</w:t>
      </w:r>
      <w:r w:rsidRPr="00415F6C">
        <w:rPr>
          <w:rFonts w:ascii="Times New Roman" w:eastAsia="Times New Roman" w:hAnsi="Times New Roman" w:cs="Times New Roman"/>
          <w:spacing w:val="10"/>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забезпечують</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визначений</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законом</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порядок</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кримінально-процесуального</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затримання.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Суспільні</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відносини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щодо</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здійснення</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адміністративного</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затримання</w:t>
      </w:r>
      <w:r w:rsidRPr="00415F6C">
        <w:rPr>
          <w:rFonts w:ascii="Times New Roman" w:eastAsia="Times New Roman" w:hAnsi="Times New Roman" w:cs="Times New Roman"/>
          <w:spacing w:val="3"/>
          <w:w w:val="125"/>
          <w:kern w:val="0"/>
          <w:lang w:val="uk-UA" w:eastAsia="en-US"/>
        </w:rPr>
        <w:t xml:space="preserve"> </w:t>
      </w:r>
      <w:r w:rsidRPr="00415F6C">
        <w:rPr>
          <w:rFonts w:ascii="Times New Roman" w:eastAsia="Times New Roman" w:hAnsi="Times New Roman" w:cs="Times New Roman"/>
          <w:w w:val="125"/>
          <w:kern w:val="0"/>
          <w:lang w:val="uk-UA" w:eastAsia="en-US"/>
        </w:rPr>
        <w:t>не</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охоплюються</w:t>
      </w:r>
      <w:r w:rsidRPr="00415F6C">
        <w:rPr>
          <w:rFonts w:ascii="Times New Roman" w:eastAsia="Times New Roman" w:hAnsi="Times New Roman" w:cs="Times New Roman"/>
          <w:spacing w:val="4"/>
          <w:w w:val="125"/>
          <w:kern w:val="0"/>
          <w:lang w:val="uk-UA" w:eastAsia="en-US"/>
        </w:rPr>
        <w:t xml:space="preserve"> </w:t>
      </w:r>
      <w:r w:rsidRPr="00415F6C">
        <w:rPr>
          <w:rFonts w:ascii="Times New Roman" w:eastAsia="Times New Roman" w:hAnsi="Times New Roman" w:cs="Times New Roman"/>
          <w:w w:val="125"/>
          <w:kern w:val="0"/>
          <w:lang w:val="uk-UA" w:eastAsia="en-US"/>
        </w:rPr>
        <w:t>родовим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об’єктом</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посягання</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них,</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наявності відповідних ознак складу кримінального правопорушення, мають</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кваліфікуватися</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нормами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розділу</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ХVІІ</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Особливої</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частини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365</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5"/>
          <w:kern w:val="0"/>
          <w:sz w:val="25"/>
          <w:lang w:val="uk-UA" w:eastAsia="en-US"/>
        </w:rPr>
        <w:t>КК</w:t>
      </w:r>
      <w:r w:rsidRPr="00415F6C">
        <w:rPr>
          <w:rFonts w:ascii="Times New Roman" w:eastAsia="Times New Roman" w:hAnsi="Times New Roman" w:cs="Times New Roman"/>
          <w:spacing w:val="-18"/>
          <w:w w:val="125"/>
          <w:kern w:val="0"/>
          <w:sz w:val="25"/>
          <w:lang w:val="uk-UA" w:eastAsia="en-US"/>
        </w:rPr>
        <w:t xml:space="preserve"> </w:t>
      </w:r>
      <w:r w:rsidRPr="00415F6C">
        <w:rPr>
          <w:rFonts w:ascii="Times New Roman" w:eastAsia="Times New Roman" w:hAnsi="Times New Roman" w:cs="Times New Roman"/>
          <w:w w:val="125"/>
          <w:kern w:val="0"/>
          <w:sz w:val="25"/>
          <w:lang w:val="uk-UA" w:eastAsia="en-US"/>
        </w:rPr>
        <w:t>України).</w:t>
      </w:r>
    </w:p>
    <w:p w:rsidR="00415F6C" w:rsidRPr="00415F6C" w:rsidRDefault="00415F6C" w:rsidP="00415F6C">
      <w:pPr>
        <w:numPr>
          <w:ilvl w:val="0"/>
          <w:numId w:val="8"/>
        </w:numPr>
        <w:tabs>
          <w:tab w:val="clear" w:pos="709"/>
          <w:tab w:val="left" w:pos="1535"/>
          <w:tab w:val="left" w:pos="1536"/>
        </w:tabs>
        <w:suppressAutoHyphens w:val="0"/>
        <w:autoSpaceDE w:val="0"/>
        <w:autoSpaceDN w:val="0"/>
        <w:spacing w:after="0" w:line="266" w:lineRule="exact"/>
        <w:ind w:hanging="710"/>
        <w:jc w:val="left"/>
        <w:rPr>
          <w:rFonts w:ascii="Times New Roman" w:eastAsia="Times New Roman" w:hAnsi="Times New Roman" w:cs="Times New Roman"/>
          <w:kern w:val="0"/>
          <w:sz w:val="28"/>
          <w:lang w:val="uk-UA" w:eastAsia="en-US"/>
        </w:rPr>
      </w:pPr>
      <w:r w:rsidRPr="00415F6C">
        <w:rPr>
          <w:rFonts w:ascii="Times New Roman" w:eastAsia="Times New Roman" w:hAnsi="Times New Roman" w:cs="Times New Roman"/>
          <w:w w:val="125"/>
          <w:kern w:val="0"/>
          <w:lang w:val="uk-UA" w:eastAsia="en-US"/>
        </w:rPr>
        <w:t>Для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забезпечення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такого</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аспекту</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принципу</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верховенства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права,</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як</w:t>
      </w:r>
    </w:p>
    <w:p w:rsidR="00415F6C" w:rsidRPr="00415F6C" w:rsidRDefault="00415F6C" w:rsidP="00415F6C">
      <w:pPr>
        <w:tabs>
          <w:tab w:val="clear" w:pos="709"/>
        </w:tabs>
        <w:suppressAutoHyphens w:val="0"/>
        <w:autoSpaceDE w:val="0"/>
        <w:autoSpaceDN w:val="0"/>
        <w:spacing w:before="45" w:after="0" w:line="295" w:lineRule="auto"/>
        <w:ind w:left="118" w:right="691"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5"/>
          <w:kern w:val="0"/>
          <w:lang w:val="uk-UA" w:eastAsia="en-US"/>
        </w:rPr>
        <w:t>правова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визначеність,</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9"/>
          <w:w w:val="125"/>
          <w:kern w:val="0"/>
          <w:lang w:val="uk-UA" w:eastAsia="en-US"/>
        </w:rPr>
        <w:t xml:space="preserve"> </w:t>
      </w:r>
      <w:r w:rsidRPr="00415F6C">
        <w:rPr>
          <w:rFonts w:ascii="Times New Roman" w:eastAsia="Times New Roman" w:hAnsi="Times New Roman" w:cs="Times New Roman"/>
          <w:w w:val="125"/>
          <w:kern w:val="0"/>
          <w:sz w:val="23"/>
          <w:lang w:val="uk-UA" w:eastAsia="en-US"/>
        </w:rPr>
        <w:t>межах</w:t>
      </w:r>
      <w:r w:rsidRPr="00415F6C">
        <w:rPr>
          <w:rFonts w:ascii="Times New Roman" w:eastAsia="Times New Roman" w:hAnsi="Times New Roman" w:cs="Times New Roman"/>
          <w:spacing w:val="-18"/>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розділу</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Особливої</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частини</w:t>
      </w:r>
      <w:r w:rsidRPr="00415F6C">
        <w:rPr>
          <w:rFonts w:ascii="Times New Roman" w:eastAsia="Times New Roman" w:hAnsi="Times New Roman" w:cs="Times New Roman"/>
          <w:spacing w:val="-18"/>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КК</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України</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слід</w:t>
      </w:r>
      <w:r w:rsidRPr="00415F6C">
        <w:rPr>
          <w:rFonts w:ascii="Times New Roman" w:eastAsia="Times New Roman" w:hAnsi="Times New Roman" w:cs="Times New Roman"/>
          <w:spacing w:val="-17"/>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більш</w:t>
      </w:r>
      <w:r w:rsidRPr="00415F6C">
        <w:rPr>
          <w:rFonts w:ascii="Times New Roman" w:eastAsia="Times New Roman" w:hAnsi="Times New Roman" w:cs="Times New Roman"/>
          <w:spacing w:val="-69"/>
          <w:w w:val="125"/>
          <w:kern w:val="0"/>
          <w:sz w:val="23"/>
          <w:lang w:val="uk-UA" w:eastAsia="en-US"/>
        </w:rPr>
        <w:t xml:space="preserve"> </w:t>
      </w:r>
      <w:r w:rsidRPr="00415F6C">
        <w:rPr>
          <w:rFonts w:ascii="Times New Roman" w:eastAsia="Times New Roman" w:hAnsi="Times New Roman" w:cs="Times New Roman"/>
          <w:w w:val="125"/>
          <w:kern w:val="0"/>
          <w:lang w:val="uk-UA" w:eastAsia="en-US"/>
        </w:rPr>
        <w:t>конкретно визначити окремі кваліфікуючі ознаки,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за якими диференціюється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водночас</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уніфікувавши</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їхній</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зміст</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межах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окремих</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груп</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кримінальних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правопорушень</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межах цього розділу. Зроблено висновок, що прояви шкоди у виді тяжких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наслідків</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відрізняються</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своїм</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характером,</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зважаючи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видові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об’єкти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різних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класифікаційних</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груп</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проти</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а</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також</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ознаки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об’єктивної</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сторони</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складів</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відповідних</w:t>
      </w:r>
      <w:r w:rsidRPr="00415F6C">
        <w:rPr>
          <w:rFonts w:ascii="Times New Roman" w:eastAsia="Times New Roman" w:hAnsi="Times New Roman" w:cs="Times New Roman"/>
          <w:spacing w:val="3"/>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кримінальних</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правопорушень.</w:t>
      </w:r>
    </w:p>
    <w:p w:rsidR="00415F6C" w:rsidRPr="00415F6C" w:rsidRDefault="00415F6C" w:rsidP="00415F6C">
      <w:pPr>
        <w:tabs>
          <w:tab w:val="clear" w:pos="709"/>
        </w:tabs>
        <w:suppressAutoHyphens w:val="0"/>
        <w:autoSpaceDE w:val="0"/>
        <w:autoSpaceDN w:val="0"/>
        <w:spacing w:after="0" w:line="295" w:lineRule="auto"/>
        <w:ind w:left="118" w:right="662"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Запропоновано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більш</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конкретно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формі</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відкритого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переліку)</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визначити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окремі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форми (прояви) тяжких наслідків у нормах про відповідальність за умисне</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знищення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пошкодження</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майна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спеціальних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потерпілих,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а</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також</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нормах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16"/>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посягання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на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правосуддя,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вчиняються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службовими</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sz w:val="23"/>
          <w:lang w:val="uk-UA" w:eastAsia="en-US"/>
        </w:rPr>
        <w:t>особами органів, які ведуть процес (здійснюють судочинство) і полягають 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порушенні</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виконання</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ними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службових</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обов’язків</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судочинстві</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371,</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374,</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проєктах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відповідальність</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постановлення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завідомо</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неправосудних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sz w:val="23"/>
          <w:lang w:val="uk-UA" w:eastAsia="en-US"/>
        </w:rPr>
        <w:t>судових</w:t>
      </w:r>
      <w:r w:rsidRPr="00415F6C">
        <w:rPr>
          <w:rFonts w:ascii="Times New Roman" w:eastAsia="Times New Roman" w:hAnsi="Times New Roman" w:cs="Times New Roman"/>
          <w:spacing w:val="-16"/>
          <w:w w:val="125"/>
          <w:kern w:val="0"/>
          <w:sz w:val="23"/>
          <w:lang w:val="uk-UA" w:eastAsia="en-US"/>
        </w:rPr>
        <w:t xml:space="preserve"> </w:t>
      </w:r>
      <w:r w:rsidRPr="00415F6C">
        <w:rPr>
          <w:rFonts w:ascii="Times New Roman" w:eastAsia="Times New Roman" w:hAnsi="Times New Roman" w:cs="Times New Roman"/>
          <w:w w:val="125"/>
          <w:kern w:val="0"/>
          <w:sz w:val="23"/>
          <w:lang w:val="uk-UA" w:eastAsia="en-US"/>
        </w:rPr>
        <w:t>рішень).</w:t>
      </w:r>
    </w:p>
    <w:p w:rsidR="00415F6C" w:rsidRPr="00415F6C" w:rsidRDefault="00415F6C" w:rsidP="00415F6C">
      <w:pPr>
        <w:numPr>
          <w:ilvl w:val="0"/>
          <w:numId w:val="8"/>
        </w:numPr>
        <w:tabs>
          <w:tab w:val="clear" w:pos="709"/>
          <w:tab w:val="left" w:pos="1378"/>
        </w:tabs>
        <w:suppressAutoHyphens w:val="0"/>
        <w:autoSpaceDE w:val="0"/>
        <w:autoSpaceDN w:val="0"/>
        <w:spacing w:after="0" w:line="289" w:lineRule="exact"/>
        <w:ind w:left="1378" w:hanging="552"/>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15"/>
          <w:kern w:val="0"/>
          <w:sz w:val="23"/>
          <w:lang w:val="uk-UA" w:eastAsia="en-US"/>
        </w:rPr>
        <w:t>У</w:t>
      </w:r>
      <w:r w:rsidRPr="00415F6C">
        <w:rPr>
          <w:rFonts w:ascii="Times New Roman" w:eastAsia="Times New Roman" w:hAnsi="Times New Roman" w:cs="Times New Roman"/>
          <w:spacing w:val="48"/>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низці</w:t>
      </w:r>
      <w:r w:rsidRPr="00415F6C">
        <w:rPr>
          <w:rFonts w:ascii="Times New Roman" w:eastAsia="Times New Roman" w:hAnsi="Times New Roman" w:cs="Times New Roman"/>
          <w:spacing w:val="49"/>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норм</w:t>
      </w:r>
      <w:r w:rsidRPr="00415F6C">
        <w:rPr>
          <w:rFonts w:ascii="Times New Roman" w:eastAsia="Times New Roman" w:hAnsi="Times New Roman" w:cs="Times New Roman"/>
          <w:spacing w:val="49"/>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про</w:t>
      </w:r>
      <w:r w:rsidRPr="00415F6C">
        <w:rPr>
          <w:rFonts w:ascii="Times New Roman" w:eastAsia="Times New Roman" w:hAnsi="Times New Roman" w:cs="Times New Roman"/>
          <w:spacing w:val="49"/>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відповідальність</w:t>
      </w:r>
      <w:r w:rsidRPr="00415F6C">
        <w:rPr>
          <w:rFonts w:ascii="Times New Roman" w:eastAsia="Times New Roman" w:hAnsi="Times New Roman" w:cs="Times New Roman"/>
          <w:spacing w:val="49"/>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за</w:t>
      </w:r>
      <w:r w:rsidRPr="00415F6C">
        <w:rPr>
          <w:rFonts w:ascii="Times New Roman" w:eastAsia="Times New Roman" w:hAnsi="Times New Roman" w:cs="Times New Roman"/>
          <w:spacing w:val="49"/>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кримінальні</w:t>
      </w:r>
      <w:r w:rsidRPr="00415F6C">
        <w:rPr>
          <w:rFonts w:ascii="Times New Roman" w:eastAsia="Times New Roman" w:hAnsi="Times New Roman" w:cs="Times New Roman"/>
          <w:spacing w:val="49"/>
          <w:w w:val="115"/>
          <w:kern w:val="0"/>
          <w:sz w:val="23"/>
          <w:lang w:val="uk-UA" w:eastAsia="en-US"/>
        </w:rPr>
        <w:t xml:space="preserve"> </w:t>
      </w:r>
      <w:r w:rsidRPr="00415F6C">
        <w:rPr>
          <w:rFonts w:ascii="Times New Roman" w:eastAsia="Times New Roman" w:hAnsi="Times New Roman" w:cs="Times New Roman"/>
          <w:w w:val="115"/>
          <w:kern w:val="0"/>
          <w:sz w:val="23"/>
          <w:lang w:val="uk-UA" w:eastAsia="en-US"/>
        </w:rPr>
        <w:t>правопорушення</w:t>
      </w:r>
    </w:p>
    <w:p w:rsidR="00415F6C" w:rsidRPr="00415F6C" w:rsidRDefault="00415F6C" w:rsidP="00415F6C">
      <w:pPr>
        <w:tabs>
          <w:tab w:val="clear" w:pos="709"/>
        </w:tabs>
        <w:suppressAutoHyphens w:val="0"/>
        <w:autoSpaceDE w:val="0"/>
        <w:autoSpaceDN w:val="0"/>
        <w:spacing w:before="34" w:after="0" w:line="295" w:lineRule="auto"/>
        <w:ind w:left="118" w:right="648"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15"/>
          <w:kern w:val="0"/>
          <w:sz w:val="25"/>
          <w:lang w:val="uk-UA" w:eastAsia="en-US"/>
        </w:rPr>
        <w:t>проти правосуддя (у ст. ст. 376, 376-1, 381, 382, 383, 384, 400-1 КК України), не</w:t>
      </w:r>
      <w:r w:rsidRPr="00415F6C">
        <w:rPr>
          <w:rFonts w:ascii="Times New Roman" w:eastAsia="Times New Roman" w:hAnsi="Times New Roman" w:cs="Times New Roman"/>
          <w:spacing w:val="-69"/>
          <w:w w:val="115"/>
          <w:kern w:val="0"/>
          <w:sz w:val="25"/>
          <w:lang w:val="uk-UA" w:eastAsia="en-US"/>
        </w:rPr>
        <w:t xml:space="preserve"> </w:t>
      </w:r>
      <w:r w:rsidRPr="00415F6C">
        <w:rPr>
          <w:rFonts w:ascii="Times New Roman" w:eastAsia="Times New Roman" w:hAnsi="Times New Roman" w:cs="Times New Roman"/>
          <w:w w:val="120"/>
          <w:kern w:val="0"/>
          <w:sz w:val="23"/>
          <w:lang w:val="uk-UA" w:eastAsia="en-US"/>
        </w:rPr>
        <w:t>повною мірою дотримані вироблені в науці кримінального права вимоги щодо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установлення меж покарання (мінімальних, максимальних) у санкціях, що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lang w:val="uk-UA" w:eastAsia="en-US"/>
        </w:rPr>
        <w:t>передбачають</w:t>
      </w:r>
      <w:r w:rsidRPr="00415F6C">
        <w:rPr>
          <w:rFonts w:ascii="Times New Roman" w:eastAsia="Times New Roman" w:hAnsi="Times New Roman" w:cs="Times New Roman"/>
          <w:spacing w:val="2"/>
          <w:w w:val="120"/>
          <w:kern w:val="0"/>
          <w:lang w:val="uk-UA" w:eastAsia="en-US"/>
        </w:rPr>
        <w:t xml:space="preserve"> </w:t>
      </w:r>
      <w:r w:rsidRPr="00415F6C">
        <w:rPr>
          <w:rFonts w:ascii="Times New Roman" w:eastAsia="Times New Roman" w:hAnsi="Times New Roman" w:cs="Times New Roman"/>
          <w:w w:val="120"/>
          <w:kern w:val="0"/>
          <w:lang w:val="uk-UA" w:eastAsia="en-US"/>
        </w:rPr>
        <w:t>основні</w:t>
      </w:r>
      <w:r w:rsidRPr="00415F6C">
        <w:rPr>
          <w:rFonts w:ascii="Times New Roman" w:eastAsia="Times New Roman" w:hAnsi="Times New Roman" w:cs="Times New Roman"/>
          <w:spacing w:val="2"/>
          <w:w w:val="120"/>
          <w:kern w:val="0"/>
          <w:lang w:val="uk-UA" w:eastAsia="en-US"/>
        </w:rPr>
        <w:t xml:space="preserve"> </w:t>
      </w:r>
      <w:r w:rsidRPr="00415F6C">
        <w:rPr>
          <w:rFonts w:ascii="Times New Roman" w:eastAsia="Times New Roman" w:hAnsi="Times New Roman" w:cs="Times New Roman"/>
          <w:w w:val="120"/>
          <w:kern w:val="0"/>
          <w:lang w:val="uk-UA" w:eastAsia="en-US"/>
        </w:rPr>
        <w:t>і</w:t>
      </w:r>
      <w:r w:rsidRPr="00415F6C">
        <w:rPr>
          <w:rFonts w:ascii="Times New Roman" w:eastAsia="Times New Roman" w:hAnsi="Times New Roman" w:cs="Times New Roman"/>
          <w:spacing w:val="2"/>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кваліфіковані </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склади </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кримінальних </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 xml:space="preserve">правопорушень, </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через</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що</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не</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забезпечується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належна</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диференціація</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кримінальної</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lang w:val="uk-UA" w:eastAsia="en-US"/>
        </w:rPr>
        <w:t>відповідальності.  У</w:t>
      </w:r>
      <w:r w:rsidRPr="00415F6C">
        <w:rPr>
          <w:rFonts w:ascii="Times New Roman" w:eastAsia="Times New Roman" w:hAnsi="Times New Roman" w:cs="Times New Roman"/>
          <w:spacing w:val="1"/>
          <w:w w:val="120"/>
          <w:kern w:val="0"/>
          <w:lang w:val="uk-UA" w:eastAsia="en-US"/>
        </w:rPr>
        <w:t xml:space="preserve"> </w:t>
      </w:r>
      <w:r w:rsidRPr="00415F6C">
        <w:rPr>
          <w:rFonts w:ascii="Times New Roman" w:eastAsia="Times New Roman" w:hAnsi="Times New Roman" w:cs="Times New Roman"/>
          <w:w w:val="120"/>
          <w:kern w:val="0"/>
          <w:sz w:val="23"/>
          <w:lang w:val="uk-UA" w:eastAsia="en-US"/>
        </w:rPr>
        <w:t>зв’язку</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цим</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сформульовано</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відповідні</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пропозиції</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до</w:t>
      </w:r>
      <w:r w:rsidRPr="00415F6C">
        <w:rPr>
          <w:rFonts w:ascii="Times New Roman" w:eastAsia="Times New Roman" w:hAnsi="Times New Roman" w:cs="Times New Roman"/>
          <w:spacing w:val="-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p>
    <w:p w:rsidR="00415F6C" w:rsidRPr="00415F6C" w:rsidRDefault="00415F6C" w:rsidP="00415F6C">
      <w:pPr>
        <w:numPr>
          <w:ilvl w:val="0"/>
          <w:numId w:val="8"/>
        </w:numPr>
        <w:tabs>
          <w:tab w:val="clear" w:pos="709"/>
          <w:tab w:val="left" w:pos="1378"/>
        </w:tabs>
        <w:suppressAutoHyphens w:val="0"/>
        <w:autoSpaceDE w:val="0"/>
        <w:autoSpaceDN w:val="0"/>
        <w:spacing w:after="0" w:line="276" w:lineRule="exact"/>
        <w:ind w:left="1378" w:hanging="552"/>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Враховуючи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сформульовані</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теорії</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кримінального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права</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вимоги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p>
    <w:p w:rsidR="00415F6C" w:rsidRPr="00415F6C" w:rsidRDefault="00415F6C" w:rsidP="00415F6C">
      <w:pPr>
        <w:tabs>
          <w:tab w:val="clear" w:pos="709"/>
        </w:tabs>
        <w:suppressAutoHyphens w:val="0"/>
        <w:autoSpaceDE w:val="0"/>
        <w:autoSpaceDN w:val="0"/>
        <w:spacing w:before="52" w:after="0" w:line="290" w:lineRule="auto"/>
        <w:ind w:left="118" w:right="736" w:firstLine="0"/>
        <w:jc w:val="left"/>
        <w:rPr>
          <w:rFonts w:ascii="Times New Roman" w:eastAsia="Times New Roman" w:hAnsi="Times New Roman" w:cs="Times New Roman"/>
          <w:kern w:val="0"/>
          <w:sz w:val="23"/>
          <w:lang w:val="uk-UA" w:eastAsia="en-US"/>
        </w:rPr>
      </w:pPr>
      <w:r w:rsidRPr="00415F6C">
        <w:rPr>
          <w:rFonts w:ascii="Times New Roman" w:eastAsia="Times New Roman" w:hAnsi="Times New Roman" w:cs="Times New Roman"/>
          <w:w w:val="120"/>
          <w:kern w:val="0"/>
          <w:sz w:val="23"/>
          <w:lang w:val="uk-UA" w:eastAsia="en-US"/>
        </w:rPr>
        <w:t>побудови санкцій кримінально-правових норм, що стосуються установлення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додаткових покарань, зважаючи на те, що кримінальні правопорушення,</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15"/>
          <w:kern w:val="0"/>
          <w:sz w:val="24"/>
          <w:lang w:val="uk-UA" w:eastAsia="en-US"/>
        </w:rPr>
        <w:t>передбачені ст.</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15"/>
          <w:kern w:val="0"/>
          <w:sz w:val="24"/>
          <w:lang w:val="uk-UA" w:eastAsia="en-US"/>
        </w:rPr>
        <w:t>ст. 371–374, 376-1 КК України, вчиняються умисно службовими</w:t>
      </w:r>
      <w:r w:rsidRPr="00415F6C">
        <w:rPr>
          <w:rFonts w:ascii="Times New Roman" w:eastAsia="Times New Roman" w:hAnsi="Times New Roman" w:cs="Times New Roman"/>
          <w:spacing w:val="1"/>
          <w:w w:val="115"/>
          <w:kern w:val="0"/>
          <w:sz w:val="24"/>
          <w:lang w:val="uk-UA" w:eastAsia="en-US"/>
        </w:rPr>
        <w:t xml:space="preserve"> </w:t>
      </w:r>
      <w:r w:rsidRPr="00415F6C">
        <w:rPr>
          <w:rFonts w:ascii="Times New Roman" w:eastAsia="Times New Roman" w:hAnsi="Times New Roman" w:cs="Times New Roman"/>
          <w:w w:val="120"/>
          <w:kern w:val="0"/>
          <w:sz w:val="23"/>
          <w:lang w:val="uk-UA" w:eastAsia="en-US"/>
        </w:rPr>
        <w:t>особами – учасниками відносин щодо здійснення судочинства, доцільно 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санкціях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передбачених</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2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372,</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373,</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санкціях</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пропонованих</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редакцій</w:t>
      </w:r>
      <w:r w:rsidRPr="00415F6C">
        <w:rPr>
          <w:rFonts w:ascii="Times New Roman" w:eastAsia="Times New Roman" w:hAnsi="Times New Roman" w:cs="Times New Roman"/>
          <w:spacing w:val="4"/>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6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1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375,</w:t>
      </w:r>
      <w:r w:rsidRPr="00415F6C">
        <w:rPr>
          <w:rFonts w:ascii="Times New Roman" w:eastAsia="Times New Roman" w:hAnsi="Times New Roman" w:cs="Times New Roman"/>
          <w:spacing w:val="67"/>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375-1</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яких</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передбачено</w:t>
      </w:r>
      <w:r w:rsidRPr="00415F6C">
        <w:rPr>
          <w:rFonts w:ascii="Times New Roman" w:eastAsia="Times New Roman" w:hAnsi="Times New Roman" w:cs="Times New Roman"/>
          <w:spacing w:val="-2"/>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основні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склади</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кримінальних</w:t>
      </w:r>
    </w:p>
    <w:p w:rsidR="00415F6C" w:rsidRPr="00415F6C" w:rsidRDefault="00415F6C" w:rsidP="00415F6C">
      <w:pPr>
        <w:tabs>
          <w:tab w:val="clear" w:pos="709"/>
        </w:tabs>
        <w:suppressAutoHyphens w:val="0"/>
        <w:autoSpaceDE w:val="0"/>
        <w:autoSpaceDN w:val="0"/>
        <w:spacing w:after="0" w:line="290" w:lineRule="auto"/>
        <w:ind w:firstLine="0"/>
        <w:jc w:val="left"/>
        <w:rPr>
          <w:rFonts w:ascii="Times New Roman" w:eastAsia="Times New Roman" w:hAnsi="Times New Roman" w:cs="Times New Roman"/>
          <w:kern w:val="0"/>
          <w:sz w:val="23"/>
          <w:lang w:val="uk-UA" w:eastAsia="en-US"/>
        </w:rPr>
        <w:sectPr w:rsidR="00415F6C" w:rsidRPr="00415F6C">
          <w:pgSz w:w="11910" w:h="16840"/>
          <w:pgMar w:top="1000" w:right="0" w:bottom="280" w:left="1300" w:header="727" w:footer="0" w:gutter="0"/>
          <w:cols w:space="720"/>
        </w:sectPr>
      </w:pPr>
    </w:p>
    <w:p w:rsidR="00415F6C" w:rsidRPr="00415F6C" w:rsidRDefault="00415F6C" w:rsidP="00415F6C">
      <w:pPr>
        <w:tabs>
          <w:tab w:val="clear" w:pos="709"/>
        </w:tabs>
        <w:suppressAutoHyphens w:val="0"/>
        <w:autoSpaceDE w:val="0"/>
        <w:autoSpaceDN w:val="0"/>
        <w:spacing w:before="187" w:after="0" w:line="302" w:lineRule="auto"/>
        <w:ind w:left="118" w:right="597" w:firstLine="0"/>
        <w:jc w:val="left"/>
        <w:rPr>
          <w:rFonts w:ascii="Times New Roman" w:eastAsia="Times New Roman" w:hAnsi="Times New Roman" w:cs="Times New Roman"/>
          <w:kern w:val="0"/>
          <w:lang w:val="uk-UA" w:eastAsia="en-US"/>
        </w:rPr>
      </w:pPr>
      <w:r w:rsidRPr="00415F6C">
        <w:rPr>
          <w:rFonts w:ascii="Times New Roman" w:eastAsia="Times New Roman" w:hAnsi="Times New Roman" w:cs="Times New Roman"/>
          <w:w w:val="125"/>
          <w:kern w:val="0"/>
          <w:lang w:val="uk-UA" w:eastAsia="en-US"/>
        </w:rPr>
        <w:t>правопорушень,</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установити</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покарання</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виді</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позбавлення</w:t>
      </w:r>
      <w:r w:rsidRPr="00415F6C">
        <w:rPr>
          <w:rFonts w:ascii="Times New Roman" w:eastAsia="Times New Roman" w:hAnsi="Times New Roman" w:cs="Times New Roman"/>
          <w:spacing w:val="5"/>
          <w:w w:val="125"/>
          <w:kern w:val="0"/>
          <w:lang w:val="uk-UA" w:eastAsia="en-US"/>
        </w:rPr>
        <w:t xml:space="preserve"> </w:t>
      </w:r>
      <w:r w:rsidRPr="00415F6C">
        <w:rPr>
          <w:rFonts w:ascii="Times New Roman" w:eastAsia="Times New Roman" w:hAnsi="Times New Roman" w:cs="Times New Roman"/>
          <w:w w:val="125"/>
          <w:kern w:val="0"/>
          <w:lang w:val="uk-UA" w:eastAsia="en-US"/>
        </w:rPr>
        <w:t>права</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обіймати</w:t>
      </w:r>
      <w:r w:rsidRPr="00415F6C">
        <w:rPr>
          <w:rFonts w:ascii="Times New Roman" w:eastAsia="Times New Roman" w:hAnsi="Times New Roman" w:cs="Times New Roman"/>
          <w:spacing w:val="6"/>
          <w:w w:val="125"/>
          <w:kern w:val="0"/>
          <w:lang w:val="uk-UA" w:eastAsia="en-US"/>
        </w:rPr>
        <w:t xml:space="preserve"> </w:t>
      </w:r>
      <w:r w:rsidRPr="00415F6C">
        <w:rPr>
          <w:rFonts w:ascii="Times New Roman" w:eastAsia="Times New Roman" w:hAnsi="Times New Roman" w:cs="Times New Roman"/>
          <w:w w:val="125"/>
          <w:kern w:val="0"/>
          <w:lang w:val="uk-UA" w:eastAsia="en-US"/>
        </w:rPr>
        <w:t>певні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посади</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займатися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певною</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діяльністю</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як</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додаткове</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необов’язкове</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покарання,</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а</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в</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санкціях</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норм,</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що</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передбачають</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кваліфіковані</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склади</w:t>
      </w:r>
      <w:r w:rsidRPr="00415F6C">
        <w:rPr>
          <w:rFonts w:ascii="Times New Roman" w:eastAsia="Times New Roman" w:hAnsi="Times New Roman" w:cs="Times New Roman"/>
          <w:spacing w:val="13"/>
          <w:w w:val="125"/>
          <w:kern w:val="0"/>
          <w:lang w:val="uk-UA" w:eastAsia="en-US"/>
        </w:rPr>
        <w:t xml:space="preserve"> </w:t>
      </w:r>
      <w:r w:rsidRPr="00415F6C">
        <w:rPr>
          <w:rFonts w:ascii="Times New Roman" w:eastAsia="Times New Roman" w:hAnsi="Times New Roman" w:cs="Times New Roman"/>
          <w:w w:val="125"/>
          <w:kern w:val="0"/>
          <w:lang w:val="uk-UA" w:eastAsia="en-US"/>
        </w:rPr>
        <w:t>зазначених</w:t>
      </w:r>
      <w:r w:rsidRPr="00415F6C">
        <w:rPr>
          <w:rFonts w:ascii="Times New Roman" w:eastAsia="Times New Roman" w:hAnsi="Times New Roman" w:cs="Times New Roman"/>
          <w:spacing w:val="12"/>
          <w:w w:val="125"/>
          <w:kern w:val="0"/>
          <w:lang w:val="uk-UA" w:eastAsia="en-US"/>
        </w:rPr>
        <w:t xml:space="preserve"> </w:t>
      </w:r>
      <w:r w:rsidRPr="00415F6C">
        <w:rPr>
          <w:rFonts w:ascii="Times New Roman" w:eastAsia="Times New Roman" w:hAnsi="Times New Roman" w:cs="Times New Roman"/>
          <w:w w:val="125"/>
          <w:kern w:val="0"/>
          <w:lang w:val="uk-UA" w:eastAsia="en-US"/>
        </w:rPr>
        <w:t>кримінальних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30"/>
          <w:kern w:val="0"/>
          <w:lang w:val="uk-UA" w:eastAsia="en-US"/>
        </w:rPr>
        <w:t>правопорушень,</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w:t>
      </w:r>
      <w:r w:rsidRPr="00415F6C">
        <w:rPr>
          <w:rFonts w:ascii="Times New Roman" w:eastAsia="Times New Roman" w:hAnsi="Times New Roman" w:cs="Times New Roman"/>
          <w:spacing w:val="-16"/>
          <w:w w:val="130"/>
          <w:kern w:val="0"/>
          <w:lang w:val="uk-UA" w:eastAsia="en-US"/>
        </w:rPr>
        <w:t xml:space="preserve"> </w:t>
      </w:r>
      <w:r w:rsidRPr="00415F6C">
        <w:rPr>
          <w:rFonts w:ascii="Times New Roman" w:eastAsia="Times New Roman" w:hAnsi="Times New Roman" w:cs="Times New Roman"/>
          <w:w w:val="130"/>
          <w:kern w:val="0"/>
          <w:lang w:val="uk-UA" w:eastAsia="en-US"/>
        </w:rPr>
        <w:t>як</w:t>
      </w:r>
      <w:r w:rsidRPr="00415F6C">
        <w:rPr>
          <w:rFonts w:ascii="Times New Roman" w:eastAsia="Times New Roman" w:hAnsi="Times New Roman" w:cs="Times New Roman"/>
          <w:spacing w:val="-17"/>
          <w:w w:val="130"/>
          <w:kern w:val="0"/>
          <w:lang w:val="uk-UA" w:eastAsia="en-US"/>
        </w:rPr>
        <w:t xml:space="preserve"> </w:t>
      </w:r>
      <w:r w:rsidRPr="00415F6C">
        <w:rPr>
          <w:rFonts w:ascii="Times New Roman" w:eastAsia="Times New Roman" w:hAnsi="Times New Roman" w:cs="Times New Roman"/>
          <w:w w:val="130"/>
          <w:kern w:val="0"/>
          <w:lang w:val="uk-UA" w:eastAsia="en-US"/>
        </w:rPr>
        <w:t>додаткове</w:t>
      </w:r>
      <w:r w:rsidRPr="00415F6C">
        <w:rPr>
          <w:rFonts w:ascii="Times New Roman" w:eastAsia="Times New Roman" w:hAnsi="Times New Roman" w:cs="Times New Roman"/>
          <w:spacing w:val="-16"/>
          <w:w w:val="130"/>
          <w:kern w:val="0"/>
          <w:lang w:val="uk-UA" w:eastAsia="en-US"/>
        </w:rPr>
        <w:t xml:space="preserve"> </w:t>
      </w:r>
      <w:r w:rsidRPr="00415F6C">
        <w:rPr>
          <w:rFonts w:ascii="Times New Roman" w:eastAsia="Times New Roman" w:hAnsi="Times New Roman" w:cs="Times New Roman"/>
          <w:w w:val="130"/>
          <w:kern w:val="0"/>
          <w:lang w:val="uk-UA" w:eastAsia="en-US"/>
        </w:rPr>
        <w:t>обов’язкове.</w:t>
      </w:r>
    </w:p>
    <w:p w:rsidR="00415F6C" w:rsidRPr="00415F6C" w:rsidRDefault="00415F6C" w:rsidP="00415F6C">
      <w:pPr>
        <w:numPr>
          <w:ilvl w:val="0"/>
          <w:numId w:val="8"/>
        </w:numPr>
        <w:tabs>
          <w:tab w:val="clear" w:pos="709"/>
          <w:tab w:val="left" w:pos="1378"/>
        </w:tabs>
        <w:suppressAutoHyphens w:val="0"/>
        <w:autoSpaceDE w:val="0"/>
        <w:autoSpaceDN w:val="0"/>
        <w:spacing w:after="0" w:line="285" w:lineRule="exact"/>
        <w:ind w:left="1378" w:hanging="552"/>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0"/>
          <w:kern w:val="0"/>
          <w:sz w:val="23"/>
          <w:lang w:val="uk-UA" w:eastAsia="en-US"/>
        </w:rPr>
        <w:t>Порівняння</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санкції</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загальної</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норми</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про</w:t>
      </w:r>
      <w:r w:rsidRPr="00415F6C">
        <w:rPr>
          <w:rFonts w:ascii="Times New Roman" w:eastAsia="Times New Roman" w:hAnsi="Times New Roman" w:cs="Times New Roman"/>
          <w:spacing w:val="9"/>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відповідальність</w:t>
      </w:r>
      <w:r w:rsidRPr="00415F6C">
        <w:rPr>
          <w:rFonts w:ascii="Times New Roman" w:eastAsia="Times New Roman" w:hAnsi="Times New Roman" w:cs="Times New Roman"/>
          <w:spacing w:val="8"/>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w:t>
      </w:r>
    </w:p>
    <w:p w:rsidR="00415F6C" w:rsidRPr="00415F6C" w:rsidRDefault="00415F6C" w:rsidP="00415F6C">
      <w:pPr>
        <w:tabs>
          <w:tab w:val="clear" w:pos="709"/>
        </w:tabs>
        <w:suppressAutoHyphens w:val="0"/>
        <w:autoSpaceDE w:val="0"/>
        <w:autoSpaceDN w:val="0"/>
        <w:spacing w:before="53" w:after="0" w:line="285" w:lineRule="auto"/>
        <w:ind w:left="118" w:right="621" w:firstLine="0"/>
        <w:jc w:val="left"/>
        <w:rPr>
          <w:rFonts w:ascii="Times New Roman" w:eastAsia="Times New Roman" w:hAnsi="Times New Roman" w:cs="Times New Roman"/>
          <w:kern w:val="0"/>
          <w:sz w:val="24"/>
          <w:szCs w:val="23"/>
          <w:lang w:val="uk-UA" w:eastAsia="en-US"/>
        </w:rPr>
      </w:pPr>
      <w:r w:rsidRPr="00415F6C">
        <w:rPr>
          <w:rFonts w:ascii="Times New Roman" w:eastAsia="Times New Roman" w:hAnsi="Times New Roman" w:cs="Times New Roman"/>
          <w:w w:val="120"/>
          <w:kern w:val="0"/>
          <w:sz w:val="23"/>
          <w:szCs w:val="23"/>
          <w:lang w:val="uk-UA" w:eastAsia="en-US"/>
        </w:rPr>
        <w:t>невиконання судового рішення (передбаченої ч.  1 ст.  382 КК України) із</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санкціями</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відповідних</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спеціальних</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норм</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розділу</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XVIIІ</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(передбачених</w:t>
      </w:r>
      <w:r w:rsidRPr="00415F6C">
        <w:rPr>
          <w:rFonts w:ascii="Times New Roman" w:eastAsia="Times New Roman" w:hAnsi="Times New Roman" w:cs="Times New Roman"/>
          <w:spacing w:val="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ч.</w:t>
      </w:r>
      <w:r w:rsidRPr="00415F6C">
        <w:rPr>
          <w:rFonts w:ascii="Times New Roman" w:eastAsia="Times New Roman" w:hAnsi="Times New Roman" w:cs="Times New Roman"/>
          <w:spacing w:val="2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1</w:t>
      </w:r>
      <w:r w:rsidRPr="00415F6C">
        <w:rPr>
          <w:rFonts w:ascii="Times New Roman" w:eastAsia="Times New Roman" w:hAnsi="Times New Roman" w:cs="Times New Roman"/>
          <w:spacing w:val="3"/>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ст.</w:t>
      </w:r>
      <w:r w:rsidRPr="00415F6C">
        <w:rPr>
          <w:rFonts w:ascii="Times New Roman" w:eastAsia="Times New Roman" w:hAnsi="Times New Roman" w:cs="Times New Roman"/>
          <w:spacing w:val="24"/>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388,</w:t>
      </w:r>
      <w:r w:rsidRPr="00415F6C">
        <w:rPr>
          <w:rFonts w:ascii="Times New Roman" w:eastAsia="Times New Roman" w:hAnsi="Times New Roman" w:cs="Times New Roman"/>
          <w:spacing w:val="-66"/>
          <w:w w:val="120"/>
          <w:kern w:val="0"/>
          <w:sz w:val="23"/>
          <w:szCs w:val="23"/>
          <w:lang w:val="uk-UA" w:eastAsia="en-US"/>
        </w:rPr>
        <w:t xml:space="preserve"> </w:t>
      </w:r>
      <w:r w:rsidRPr="00415F6C">
        <w:rPr>
          <w:rFonts w:ascii="Times New Roman" w:eastAsia="Times New Roman" w:hAnsi="Times New Roman" w:cs="Times New Roman"/>
          <w:w w:val="115"/>
          <w:kern w:val="0"/>
          <w:sz w:val="25"/>
          <w:szCs w:val="23"/>
          <w:lang w:val="uk-UA" w:eastAsia="en-US"/>
        </w:rPr>
        <w:t>ст. ст. 389, 389-1, 390-1, 394, 395 КК України, диспозиції яких містять</w:t>
      </w:r>
      <w:r w:rsidRPr="00415F6C">
        <w:rPr>
          <w:rFonts w:ascii="Times New Roman" w:eastAsia="Times New Roman" w:hAnsi="Times New Roman" w:cs="Times New Roman"/>
          <w:spacing w:val="1"/>
          <w:w w:val="115"/>
          <w:kern w:val="0"/>
          <w:sz w:val="25"/>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конкретизуючі</w:t>
      </w:r>
      <w:r w:rsidRPr="00415F6C">
        <w:rPr>
          <w:rFonts w:ascii="Times New Roman" w:eastAsia="Times New Roman" w:hAnsi="Times New Roman" w:cs="Times New Roman"/>
          <w:spacing w:val="2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ознаки,</w:t>
      </w:r>
      <w:r w:rsidRPr="00415F6C">
        <w:rPr>
          <w:rFonts w:ascii="Times New Roman" w:eastAsia="Times New Roman" w:hAnsi="Times New Roman" w:cs="Times New Roman"/>
          <w:spacing w:val="2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що</w:t>
      </w:r>
      <w:r w:rsidRPr="00415F6C">
        <w:rPr>
          <w:rFonts w:ascii="Times New Roman" w:eastAsia="Times New Roman" w:hAnsi="Times New Roman" w:cs="Times New Roman"/>
          <w:spacing w:val="2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підвищують</w:t>
      </w:r>
      <w:r w:rsidRPr="00415F6C">
        <w:rPr>
          <w:rFonts w:ascii="Times New Roman" w:eastAsia="Times New Roman" w:hAnsi="Times New Roman" w:cs="Times New Roman"/>
          <w:spacing w:val="2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ступінь</w:t>
      </w:r>
      <w:r w:rsidRPr="00415F6C">
        <w:rPr>
          <w:rFonts w:ascii="Times New Roman" w:eastAsia="Times New Roman" w:hAnsi="Times New Roman" w:cs="Times New Roman"/>
          <w:spacing w:val="2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суспільної</w:t>
      </w:r>
      <w:r w:rsidRPr="00415F6C">
        <w:rPr>
          <w:rFonts w:ascii="Times New Roman" w:eastAsia="Times New Roman" w:hAnsi="Times New Roman" w:cs="Times New Roman"/>
          <w:spacing w:val="20"/>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небезпеки</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передбачених ними</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кримінальних</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правопорушень), свідчить</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те,</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що санкції</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зазначених</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спеціальних</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норм</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є</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менш</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суворими</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порівняно</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із</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санкцією</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загальної</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норми, що не відповідає</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розробленим у науці кримінального</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права вимогам до</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побудови</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санкцій.</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15"/>
          <w:kern w:val="0"/>
          <w:sz w:val="23"/>
          <w:szCs w:val="23"/>
          <w:lang w:val="uk-UA" w:eastAsia="en-US"/>
        </w:rPr>
        <w:t>У</w:t>
      </w:r>
      <w:r w:rsidRPr="00415F6C">
        <w:rPr>
          <w:rFonts w:ascii="Times New Roman" w:eastAsia="Times New Roman" w:hAnsi="Times New Roman" w:cs="Times New Roman"/>
          <w:spacing w:val="4"/>
          <w:w w:val="115"/>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зв’язку</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з</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цим</w:t>
      </w:r>
      <w:r w:rsidRPr="00415F6C">
        <w:rPr>
          <w:rFonts w:ascii="Times New Roman" w:eastAsia="Times New Roman" w:hAnsi="Times New Roman" w:cs="Times New Roman"/>
          <w:spacing w:val="2"/>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сформульовано</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відповідні</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пропозиції</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до</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3"/>
          <w:szCs w:val="23"/>
          <w:lang w:val="uk-UA" w:eastAsia="en-US"/>
        </w:rPr>
        <w:t>КК</w:t>
      </w:r>
      <w:r w:rsidRPr="00415F6C">
        <w:rPr>
          <w:rFonts w:ascii="Times New Roman" w:eastAsia="Times New Roman" w:hAnsi="Times New Roman" w:cs="Times New Roman"/>
          <w:spacing w:val="1"/>
          <w:w w:val="120"/>
          <w:kern w:val="0"/>
          <w:sz w:val="23"/>
          <w:szCs w:val="23"/>
          <w:lang w:val="uk-UA" w:eastAsia="en-US"/>
        </w:rPr>
        <w:t xml:space="preserve"> </w:t>
      </w:r>
      <w:r w:rsidRPr="00415F6C">
        <w:rPr>
          <w:rFonts w:ascii="Times New Roman" w:eastAsia="Times New Roman" w:hAnsi="Times New Roman" w:cs="Times New Roman"/>
          <w:w w:val="120"/>
          <w:kern w:val="0"/>
          <w:sz w:val="24"/>
          <w:szCs w:val="23"/>
          <w:lang w:val="uk-UA" w:eastAsia="en-US"/>
        </w:rPr>
        <w:t>України.</w:t>
      </w:r>
    </w:p>
    <w:p w:rsidR="00415F6C" w:rsidRPr="00415F6C" w:rsidRDefault="00415F6C" w:rsidP="00415F6C">
      <w:pPr>
        <w:numPr>
          <w:ilvl w:val="0"/>
          <w:numId w:val="8"/>
        </w:numPr>
        <w:tabs>
          <w:tab w:val="clear" w:pos="709"/>
          <w:tab w:val="left" w:pos="1535"/>
          <w:tab w:val="left" w:pos="1536"/>
        </w:tabs>
        <w:suppressAutoHyphens w:val="0"/>
        <w:autoSpaceDE w:val="0"/>
        <w:autoSpaceDN w:val="0"/>
        <w:spacing w:after="0" w:line="295" w:lineRule="auto"/>
        <w:ind w:right="594" w:firstLine="709"/>
        <w:jc w:val="left"/>
        <w:rPr>
          <w:rFonts w:ascii="Calibri" w:eastAsia="Times New Roman" w:hAnsi="Calibri" w:cs="Times New Roman"/>
          <w:kern w:val="0"/>
          <w:sz w:val="25"/>
          <w:lang w:val="uk-UA" w:eastAsia="en-US"/>
        </w:rPr>
      </w:pPr>
      <w:r w:rsidRPr="00415F6C">
        <w:rPr>
          <w:rFonts w:ascii="Times New Roman" w:eastAsia="Times New Roman" w:hAnsi="Times New Roman" w:cs="Times New Roman"/>
          <w:w w:val="125"/>
          <w:kern w:val="0"/>
          <w:lang w:val="uk-UA" w:eastAsia="en-US"/>
        </w:rPr>
        <w:t>Потребує</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вдосконалення</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правозастосовна</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практика</w:t>
      </w:r>
      <w:r w:rsidRPr="00415F6C">
        <w:rPr>
          <w:rFonts w:ascii="Times New Roman" w:eastAsia="Times New Roman" w:hAnsi="Times New Roman" w:cs="Times New Roman"/>
          <w:spacing w:val="17"/>
          <w:w w:val="125"/>
          <w:kern w:val="0"/>
          <w:lang w:val="uk-UA" w:eastAsia="en-US"/>
        </w:rPr>
        <w:t xml:space="preserve"> </w:t>
      </w:r>
      <w:r w:rsidRPr="00415F6C">
        <w:rPr>
          <w:rFonts w:ascii="Times New Roman" w:eastAsia="Times New Roman" w:hAnsi="Times New Roman" w:cs="Times New Roman"/>
          <w:w w:val="125"/>
          <w:kern w:val="0"/>
          <w:lang w:val="uk-UA" w:eastAsia="en-US"/>
        </w:rPr>
        <w:t>щодо</w:t>
      </w:r>
      <w:r w:rsidRPr="00415F6C">
        <w:rPr>
          <w:rFonts w:ascii="Times New Roman" w:eastAsia="Times New Roman" w:hAnsi="Times New Roman" w:cs="Times New Roman"/>
          <w:spacing w:val="18"/>
          <w:w w:val="125"/>
          <w:kern w:val="0"/>
          <w:lang w:val="uk-UA" w:eastAsia="en-US"/>
        </w:rPr>
        <w:t xml:space="preserve"> </w:t>
      </w:r>
      <w:r w:rsidRPr="00415F6C">
        <w:rPr>
          <w:rFonts w:ascii="Times New Roman" w:eastAsia="Times New Roman" w:hAnsi="Times New Roman" w:cs="Times New Roman"/>
          <w:w w:val="125"/>
          <w:kern w:val="0"/>
          <w:lang w:val="uk-UA" w:eastAsia="en-US"/>
        </w:rPr>
        <w:t>призначення</w:t>
      </w:r>
      <w:r w:rsidRPr="00415F6C">
        <w:rPr>
          <w:rFonts w:ascii="Times New Roman" w:eastAsia="Times New Roman" w:hAnsi="Times New Roman" w:cs="Times New Roman"/>
          <w:spacing w:val="-66"/>
          <w:w w:val="125"/>
          <w:kern w:val="0"/>
          <w:lang w:val="uk-UA" w:eastAsia="en-US"/>
        </w:rPr>
        <w:t xml:space="preserve"> </w:t>
      </w:r>
      <w:r w:rsidRPr="00415F6C">
        <w:rPr>
          <w:rFonts w:ascii="Times New Roman" w:eastAsia="Times New Roman" w:hAnsi="Times New Roman" w:cs="Times New Roman"/>
          <w:w w:val="125"/>
          <w:kern w:val="0"/>
          <w:lang w:val="uk-UA" w:eastAsia="en-US"/>
        </w:rPr>
        <w:t>покарання</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погрозу</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вбивством,</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насильством</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або</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знищенням</w:t>
      </w:r>
      <w:r w:rsidRPr="00415F6C">
        <w:rPr>
          <w:rFonts w:ascii="Times New Roman" w:eastAsia="Times New Roman" w:hAnsi="Times New Roman" w:cs="Times New Roman"/>
          <w:spacing w:val="8"/>
          <w:w w:val="125"/>
          <w:kern w:val="0"/>
          <w:lang w:val="uk-UA" w:eastAsia="en-US"/>
        </w:rPr>
        <w:t xml:space="preserve"> </w:t>
      </w:r>
      <w:r w:rsidRPr="00415F6C">
        <w:rPr>
          <w:rFonts w:ascii="Times New Roman" w:eastAsia="Times New Roman" w:hAnsi="Times New Roman" w:cs="Times New Roman"/>
          <w:w w:val="125"/>
          <w:kern w:val="0"/>
          <w:lang w:val="uk-UA" w:eastAsia="en-US"/>
        </w:rPr>
        <w:t>чи</w:t>
      </w:r>
      <w:r w:rsidRPr="00415F6C">
        <w:rPr>
          <w:rFonts w:ascii="Times New Roman" w:eastAsia="Times New Roman" w:hAnsi="Times New Roman" w:cs="Times New Roman"/>
          <w:spacing w:val="7"/>
          <w:w w:val="125"/>
          <w:kern w:val="0"/>
          <w:lang w:val="uk-UA" w:eastAsia="en-US"/>
        </w:rPr>
        <w:t xml:space="preserve"> </w:t>
      </w:r>
      <w:r w:rsidRPr="00415F6C">
        <w:rPr>
          <w:rFonts w:ascii="Times New Roman" w:eastAsia="Times New Roman" w:hAnsi="Times New Roman" w:cs="Times New Roman"/>
          <w:w w:val="125"/>
          <w:kern w:val="0"/>
          <w:lang w:val="uk-UA" w:eastAsia="en-US"/>
        </w:rPr>
        <w:t>пошкодженням</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0"/>
          <w:kern w:val="0"/>
          <w:lang w:val="uk-UA" w:eastAsia="en-US"/>
        </w:rPr>
        <w:t xml:space="preserve">майна </w:t>
      </w:r>
      <w:r w:rsidRPr="00415F6C">
        <w:rPr>
          <w:rFonts w:ascii="Times New Roman" w:eastAsia="Times New Roman" w:hAnsi="Times New Roman" w:cs="Times New Roman"/>
          <w:w w:val="120"/>
          <w:kern w:val="0"/>
          <w:sz w:val="24"/>
          <w:lang w:val="uk-UA" w:eastAsia="en-US"/>
        </w:rPr>
        <w:t>за аналогічні діяння, вчинені щодо суддів (ч. 1 ст. 377 КК України), з</w:t>
      </w:r>
      <w:r w:rsidRPr="00415F6C">
        <w:rPr>
          <w:rFonts w:ascii="Times New Roman" w:eastAsia="Times New Roman" w:hAnsi="Times New Roman" w:cs="Times New Roman"/>
          <w:spacing w:val="1"/>
          <w:w w:val="120"/>
          <w:kern w:val="0"/>
          <w:sz w:val="24"/>
          <w:lang w:val="uk-UA" w:eastAsia="en-US"/>
        </w:rPr>
        <w:t xml:space="preserve"> </w:t>
      </w:r>
      <w:r w:rsidRPr="00415F6C">
        <w:rPr>
          <w:rFonts w:ascii="Times New Roman" w:eastAsia="Times New Roman" w:hAnsi="Times New Roman" w:cs="Times New Roman"/>
          <w:w w:val="120"/>
          <w:kern w:val="0"/>
          <w:sz w:val="23"/>
          <w:lang w:val="uk-UA" w:eastAsia="en-US"/>
        </w:rPr>
        <w:t>одного</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боку,</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та</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щодо</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захисників,</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представників</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особи</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(ч.</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1</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ст.</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398</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КК</w:t>
      </w:r>
      <w:r w:rsidRPr="00415F6C">
        <w:rPr>
          <w:rFonts w:ascii="Times New Roman" w:eastAsia="Times New Roman" w:hAnsi="Times New Roman" w:cs="Times New Roman"/>
          <w:spacing w:val="6"/>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України),</w:t>
      </w:r>
      <w:r w:rsidRPr="00415F6C">
        <w:rPr>
          <w:rFonts w:ascii="Times New Roman" w:eastAsia="Times New Roman" w:hAnsi="Times New Roman" w:cs="Times New Roman"/>
          <w:spacing w:val="5"/>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іншого,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в</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напрямку</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забезпечення</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рівного</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0"/>
          <w:kern w:val="0"/>
          <w:sz w:val="23"/>
          <w:lang w:val="uk-UA" w:eastAsia="en-US"/>
        </w:rPr>
        <w:t>(однакового)  підходу  у  призначенні</w:t>
      </w:r>
      <w:r w:rsidRPr="00415F6C">
        <w:rPr>
          <w:rFonts w:ascii="Times New Roman" w:eastAsia="Times New Roman" w:hAnsi="Times New Roman" w:cs="Times New Roman"/>
          <w:spacing w:val="1"/>
          <w:w w:val="120"/>
          <w:kern w:val="0"/>
          <w:sz w:val="23"/>
          <w:lang w:val="uk-UA" w:eastAsia="en-US"/>
        </w:rPr>
        <w:t xml:space="preserve"> </w:t>
      </w:r>
      <w:r w:rsidRPr="00415F6C">
        <w:rPr>
          <w:rFonts w:ascii="Times New Roman" w:eastAsia="Times New Roman" w:hAnsi="Times New Roman" w:cs="Times New Roman"/>
          <w:w w:val="125"/>
          <w:kern w:val="0"/>
          <w:lang w:val="uk-UA" w:eastAsia="en-US"/>
        </w:rPr>
        <w:t>виду і міри покарання щодо різних зазначених вище категорій спеціальних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потерпілих</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аналогічні</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за</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ступенем</w:t>
      </w:r>
      <w:r w:rsidRPr="00415F6C">
        <w:rPr>
          <w:rFonts w:ascii="Times New Roman" w:eastAsia="Times New Roman" w:hAnsi="Times New Roman" w:cs="Times New Roman"/>
          <w:spacing w:val="11"/>
          <w:w w:val="125"/>
          <w:kern w:val="0"/>
          <w:lang w:val="uk-UA" w:eastAsia="en-US"/>
        </w:rPr>
        <w:t xml:space="preserve"> </w:t>
      </w:r>
      <w:r w:rsidRPr="00415F6C">
        <w:rPr>
          <w:rFonts w:ascii="Times New Roman" w:eastAsia="Times New Roman" w:hAnsi="Times New Roman" w:cs="Times New Roman"/>
          <w:w w:val="125"/>
          <w:kern w:val="0"/>
          <w:lang w:val="uk-UA" w:eastAsia="en-US"/>
        </w:rPr>
        <w:t>суспільної</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небезпеки</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діяння,</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оскільки</w:t>
      </w:r>
      <w:r w:rsidRPr="00415F6C">
        <w:rPr>
          <w:rFonts w:ascii="Times New Roman" w:eastAsia="Times New Roman" w:hAnsi="Times New Roman" w:cs="Times New Roman"/>
          <w:spacing w:val="10"/>
          <w:w w:val="125"/>
          <w:kern w:val="0"/>
          <w:lang w:val="uk-UA" w:eastAsia="en-US"/>
        </w:rPr>
        <w:t xml:space="preserve"> </w:t>
      </w:r>
      <w:r w:rsidRPr="00415F6C">
        <w:rPr>
          <w:rFonts w:ascii="Times New Roman" w:eastAsia="Times New Roman" w:hAnsi="Times New Roman" w:cs="Times New Roman"/>
          <w:w w:val="125"/>
          <w:kern w:val="0"/>
          <w:lang w:val="uk-UA" w:eastAsia="en-US"/>
        </w:rPr>
        <w:t>аналіз</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судової</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практики</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засвідчує</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неоднаковий</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підхід</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призначенні</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покарання</w:t>
      </w:r>
      <w:r w:rsidRPr="00415F6C">
        <w:rPr>
          <w:rFonts w:ascii="Times New Roman" w:eastAsia="Times New Roman" w:hAnsi="Times New Roman" w:cs="Times New Roman"/>
          <w:spacing w:val="2"/>
          <w:w w:val="125"/>
          <w:kern w:val="0"/>
          <w:lang w:val="uk-UA" w:eastAsia="en-US"/>
        </w:rPr>
        <w:t xml:space="preserve"> </w:t>
      </w:r>
      <w:r w:rsidRPr="00415F6C">
        <w:rPr>
          <w:rFonts w:ascii="Times New Roman" w:eastAsia="Times New Roman" w:hAnsi="Times New Roman" w:cs="Times New Roman"/>
          <w:w w:val="125"/>
          <w:kern w:val="0"/>
          <w:lang w:val="uk-UA" w:eastAsia="en-US"/>
        </w:rPr>
        <w:t>у</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цих</w:t>
      </w:r>
      <w:r w:rsidRPr="00415F6C">
        <w:rPr>
          <w:rFonts w:ascii="Times New Roman" w:eastAsia="Times New Roman" w:hAnsi="Times New Roman" w:cs="Times New Roman"/>
          <w:spacing w:val="1"/>
          <w:w w:val="125"/>
          <w:kern w:val="0"/>
          <w:lang w:val="uk-UA" w:eastAsia="en-US"/>
        </w:rPr>
        <w:t xml:space="preserve"> </w:t>
      </w:r>
      <w:r w:rsidRPr="00415F6C">
        <w:rPr>
          <w:rFonts w:ascii="Times New Roman" w:eastAsia="Times New Roman" w:hAnsi="Times New Roman" w:cs="Times New Roman"/>
          <w:w w:val="125"/>
          <w:kern w:val="0"/>
          <w:lang w:val="uk-UA" w:eastAsia="en-US"/>
        </w:rPr>
        <w:t>випадках.</w:t>
      </w:r>
    </w:p>
    <w:p w:rsidR="00415F6C" w:rsidRPr="00415F6C" w:rsidRDefault="00415F6C" w:rsidP="00415F6C"/>
    <w:sectPr w:rsidR="00415F6C" w:rsidRPr="00415F6C" w:rsidSect="006245BA">
      <w:headerReference w:type="default" r:id="rId9"/>
      <w:footerReference w:type="even" r:id="rId10"/>
      <w:footerReference w:type="default" r:id="rId1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CA6132">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CA6132">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CA6132">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CA6132">
                <w:pPr>
                  <w:spacing w:line="240" w:lineRule="auto"/>
                </w:pPr>
                <w:fldSimple w:instr=" PAGE \* MERGEFORMAT ">
                  <w:r w:rsidR="00415F6C" w:rsidRPr="00415F6C">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CA6132">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CA6132">
                  <w:pPr>
                    <w:spacing w:line="240" w:lineRule="auto"/>
                  </w:pPr>
                  <w:fldSimple w:instr=" PAGE \* MERGEFORMAT ">
                    <w:r w:rsidR="000E5B85" w:rsidRPr="000E5B85">
                      <w:rPr>
                        <w:rStyle w:val="afffff9"/>
                        <w:b w:val="0"/>
                        <w:bCs w:val="0"/>
                        <w:noProof/>
                      </w:rPr>
                      <w:t>13</w:t>
                    </w:r>
                  </w:fldSimple>
                </w:p>
              </w:txbxContent>
            </v:textbox>
            <w10:wrap anchorx="page" anchory="page"/>
          </v:shape>
        </w:pict>
      </w:r>
    </w:p>
    <w:p w:rsidR="000528E6" w:rsidRDefault="000528E6"/>
    <w:p w:rsidR="000528E6" w:rsidRDefault="000528E6"/>
    <w:p w:rsidR="000528E6" w:rsidRDefault="00CA6132">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CA6132">
                  <w:pPr>
                    <w:pStyle w:val="1ffffff7"/>
                    <w:spacing w:line="240" w:lineRule="auto"/>
                  </w:pPr>
                  <w:fldSimple w:instr=" PAGE \* MERGEFORMAT ">
                    <w:r w:rsidR="000E5B85" w:rsidRPr="000E5B85">
                      <w:rPr>
                        <w:rStyle w:val="3b"/>
                        <w:noProof/>
                      </w:rPr>
                      <w:t>13</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39033E3"/>
    <w:multiLevelType w:val="hybridMultilevel"/>
    <w:tmpl w:val="949E1EC8"/>
    <w:lvl w:ilvl="0" w:tplc="324036DC">
      <w:numFmt w:val="bullet"/>
      <w:lvlText w:val="–"/>
      <w:lvlJc w:val="left"/>
      <w:pPr>
        <w:ind w:left="118" w:hanging="210"/>
      </w:pPr>
      <w:rPr>
        <w:rFonts w:hint="default"/>
        <w:w w:val="100"/>
        <w:lang w:val="uk-UA" w:eastAsia="en-US" w:bidi="ar-SA"/>
      </w:rPr>
    </w:lvl>
    <w:lvl w:ilvl="1" w:tplc="1CB80C78">
      <w:numFmt w:val="bullet"/>
      <w:lvlText w:val="-"/>
      <w:lvlJc w:val="left"/>
      <w:pPr>
        <w:ind w:left="118" w:hanging="134"/>
      </w:pPr>
      <w:rPr>
        <w:rFonts w:hint="default"/>
        <w:w w:val="99"/>
        <w:lang w:val="uk-UA" w:eastAsia="en-US" w:bidi="ar-SA"/>
      </w:rPr>
    </w:lvl>
    <w:lvl w:ilvl="2" w:tplc="B6324D60">
      <w:numFmt w:val="bullet"/>
      <w:lvlText w:val="•"/>
      <w:lvlJc w:val="left"/>
      <w:pPr>
        <w:ind w:left="2547" w:hanging="134"/>
      </w:pPr>
      <w:rPr>
        <w:rFonts w:hint="default"/>
        <w:lang w:val="uk-UA" w:eastAsia="en-US" w:bidi="ar-SA"/>
      </w:rPr>
    </w:lvl>
    <w:lvl w:ilvl="3" w:tplc="F47278B8">
      <w:numFmt w:val="bullet"/>
      <w:lvlText w:val="•"/>
      <w:lvlJc w:val="left"/>
      <w:pPr>
        <w:ind w:left="3554" w:hanging="134"/>
      </w:pPr>
      <w:rPr>
        <w:rFonts w:hint="default"/>
        <w:lang w:val="uk-UA" w:eastAsia="en-US" w:bidi="ar-SA"/>
      </w:rPr>
    </w:lvl>
    <w:lvl w:ilvl="4" w:tplc="A0B8657C">
      <w:numFmt w:val="bullet"/>
      <w:lvlText w:val="•"/>
      <w:lvlJc w:val="left"/>
      <w:pPr>
        <w:ind w:left="4562" w:hanging="134"/>
      </w:pPr>
      <w:rPr>
        <w:rFonts w:hint="default"/>
        <w:lang w:val="uk-UA" w:eastAsia="en-US" w:bidi="ar-SA"/>
      </w:rPr>
    </w:lvl>
    <w:lvl w:ilvl="5" w:tplc="C9BEF93C">
      <w:numFmt w:val="bullet"/>
      <w:lvlText w:val="•"/>
      <w:lvlJc w:val="left"/>
      <w:pPr>
        <w:ind w:left="5569" w:hanging="134"/>
      </w:pPr>
      <w:rPr>
        <w:rFonts w:hint="default"/>
        <w:lang w:val="uk-UA" w:eastAsia="en-US" w:bidi="ar-SA"/>
      </w:rPr>
    </w:lvl>
    <w:lvl w:ilvl="6" w:tplc="2D0EC3D4">
      <w:numFmt w:val="bullet"/>
      <w:lvlText w:val="•"/>
      <w:lvlJc w:val="left"/>
      <w:pPr>
        <w:ind w:left="6576" w:hanging="134"/>
      </w:pPr>
      <w:rPr>
        <w:rFonts w:hint="default"/>
        <w:lang w:val="uk-UA" w:eastAsia="en-US" w:bidi="ar-SA"/>
      </w:rPr>
    </w:lvl>
    <w:lvl w:ilvl="7" w:tplc="2304BDE8">
      <w:numFmt w:val="bullet"/>
      <w:lvlText w:val="•"/>
      <w:lvlJc w:val="left"/>
      <w:pPr>
        <w:ind w:left="7584" w:hanging="134"/>
      </w:pPr>
      <w:rPr>
        <w:rFonts w:hint="default"/>
        <w:lang w:val="uk-UA" w:eastAsia="en-US" w:bidi="ar-SA"/>
      </w:rPr>
    </w:lvl>
    <w:lvl w:ilvl="8" w:tplc="E19A9016">
      <w:numFmt w:val="bullet"/>
      <w:lvlText w:val="•"/>
      <w:lvlJc w:val="left"/>
      <w:pPr>
        <w:ind w:left="8591" w:hanging="134"/>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1D225299"/>
    <w:multiLevelType w:val="multilevel"/>
    <w:tmpl w:val="6DBE7086"/>
    <w:lvl w:ilvl="0">
      <w:start w:val="2"/>
      <w:numFmt w:val="decimal"/>
      <w:lvlText w:val="%1"/>
      <w:lvlJc w:val="left"/>
      <w:pPr>
        <w:ind w:left="897" w:hanging="356"/>
      </w:pPr>
      <w:rPr>
        <w:rFonts w:hint="default"/>
        <w:lang w:val="uk-UA" w:eastAsia="en-US" w:bidi="ar-SA"/>
      </w:rPr>
    </w:lvl>
    <w:lvl w:ilvl="1">
      <w:start w:val="1"/>
      <w:numFmt w:val="decimal"/>
      <w:lvlText w:val="%1.%2"/>
      <w:lvlJc w:val="left"/>
      <w:pPr>
        <w:ind w:left="897" w:hanging="356"/>
      </w:pPr>
      <w:rPr>
        <w:rFonts w:hint="default"/>
        <w:spacing w:val="-1"/>
        <w:w w:val="103"/>
        <w:lang w:val="uk-UA" w:eastAsia="en-US" w:bidi="ar-SA"/>
      </w:rPr>
    </w:lvl>
    <w:lvl w:ilvl="2">
      <w:numFmt w:val="bullet"/>
      <w:lvlText w:val="•"/>
      <w:lvlJc w:val="left"/>
      <w:pPr>
        <w:ind w:left="2841" w:hanging="356"/>
      </w:pPr>
      <w:rPr>
        <w:rFonts w:hint="default"/>
        <w:lang w:val="uk-UA" w:eastAsia="en-US" w:bidi="ar-SA"/>
      </w:rPr>
    </w:lvl>
    <w:lvl w:ilvl="3">
      <w:numFmt w:val="bullet"/>
      <w:lvlText w:val="•"/>
      <w:lvlJc w:val="left"/>
      <w:pPr>
        <w:ind w:left="3811" w:hanging="356"/>
      </w:pPr>
      <w:rPr>
        <w:rFonts w:hint="default"/>
        <w:lang w:val="uk-UA" w:eastAsia="en-US" w:bidi="ar-SA"/>
      </w:rPr>
    </w:lvl>
    <w:lvl w:ilvl="4">
      <w:numFmt w:val="bullet"/>
      <w:lvlText w:val="•"/>
      <w:lvlJc w:val="left"/>
      <w:pPr>
        <w:ind w:left="4782" w:hanging="356"/>
      </w:pPr>
      <w:rPr>
        <w:rFonts w:hint="default"/>
        <w:lang w:val="uk-UA" w:eastAsia="en-US" w:bidi="ar-SA"/>
      </w:rPr>
    </w:lvl>
    <w:lvl w:ilvl="5">
      <w:numFmt w:val="bullet"/>
      <w:lvlText w:val="•"/>
      <w:lvlJc w:val="left"/>
      <w:pPr>
        <w:ind w:left="5753" w:hanging="356"/>
      </w:pPr>
      <w:rPr>
        <w:rFonts w:hint="default"/>
        <w:lang w:val="uk-UA" w:eastAsia="en-US" w:bidi="ar-SA"/>
      </w:rPr>
    </w:lvl>
    <w:lvl w:ilvl="6">
      <w:numFmt w:val="bullet"/>
      <w:lvlText w:val="•"/>
      <w:lvlJc w:val="left"/>
      <w:pPr>
        <w:ind w:left="6723" w:hanging="356"/>
      </w:pPr>
      <w:rPr>
        <w:rFonts w:hint="default"/>
        <w:lang w:val="uk-UA" w:eastAsia="en-US" w:bidi="ar-SA"/>
      </w:rPr>
    </w:lvl>
    <w:lvl w:ilvl="7">
      <w:numFmt w:val="bullet"/>
      <w:lvlText w:val="•"/>
      <w:lvlJc w:val="left"/>
      <w:pPr>
        <w:ind w:left="7694" w:hanging="356"/>
      </w:pPr>
      <w:rPr>
        <w:rFonts w:hint="default"/>
        <w:lang w:val="uk-UA" w:eastAsia="en-US" w:bidi="ar-SA"/>
      </w:rPr>
    </w:lvl>
    <w:lvl w:ilvl="8">
      <w:numFmt w:val="bullet"/>
      <w:lvlText w:val="•"/>
      <w:lvlJc w:val="left"/>
      <w:pPr>
        <w:ind w:left="8664" w:hanging="356"/>
      </w:pPr>
      <w:rPr>
        <w:rFonts w:hint="default"/>
        <w:lang w:val="uk-UA" w:eastAsia="en-US" w:bidi="ar-SA"/>
      </w:rPr>
    </w:lvl>
  </w:abstractNum>
  <w:abstractNum w:abstractNumId="8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B5E6E15"/>
    <w:multiLevelType w:val="hybridMultilevel"/>
    <w:tmpl w:val="FA7E45D6"/>
    <w:lvl w:ilvl="0" w:tplc="B40E0924">
      <w:start w:val="1"/>
      <w:numFmt w:val="decimal"/>
      <w:lvlText w:val="%1."/>
      <w:lvlJc w:val="left"/>
      <w:pPr>
        <w:ind w:left="118" w:hanging="371"/>
      </w:pPr>
      <w:rPr>
        <w:rFonts w:hint="default"/>
        <w:spacing w:val="-1"/>
        <w:w w:val="112"/>
        <w:lang w:val="uk-UA" w:eastAsia="en-US" w:bidi="ar-SA"/>
      </w:rPr>
    </w:lvl>
    <w:lvl w:ilvl="1" w:tplc="0178CF04">
      <w:numFmt w:val="bullet"/>
      <w:lvlText w:val="•"/>
      <w:lvlJc w:val="left"/>
      <w:pPr>
        <w:ind w:left="1168" w:hanging="371"/>
      </w:pPr>
      <w:rPr>
        <w:rFonts w:hint="default"/>
        <w:lang w:val="uk-UA" w:eastAsia="en-US" w:bidi="ar-SA"/>
      </w:rPr>
    </w:lvl>
    <w:lvl w:ilvl="2" w:tplc="5E9A9A10">
      <w:numFmt w:val="bullet"/>
      <w:lvlText w:val="•"/>
      <w:lvlJc w:val="left"/>
      <w:pPr>
        <w:ind w:left="2217" w:hanging="371"/>
      </w:pPr>
      <w:rPr>
        <w:rFonts w:hint="default"/>
        <w:lang w:val="uk-UA" w:eastAsia="en-US" w:bidi="ar-SA"/>
      </w:rPr>
    </w:lvl>
    <w:lvl w:ilvl="3" w:tplc="F0884D1C">
      <w:numFmt w:val="bullet"/>
      <w:lvlText w:val="•"/>
      <w:lvlJc w:val="left"/>
      <w:pPr>
        <w:ind w:left="3265" w:hanging="371"/>
      </w:pPr>
      <w:rPr>
        <w:rFonts w:hint="default"/>
        <w:lang w:val="uk-UA" w:eastAsia="en-US" w:bidi="ar-SA"/>
      </w:rPr>
    </w:lvl>
    <w:lvl w:ilvl="4" w:tplc="9A4E51F8">
      <w:numFmt w:val="bullet"/>
      <w:lvlText w:val="•"/>
      <w:lvlJc w:val="left"/>
      <w:pPr>
        <w:ind w:left="4314" w:hanging="371"/>
      </w:pPr>
      <w:rPr>
        <w:rFonts w:hint="default"/>
        <w:lang w:val="uk-UA" w:eastAsia="en-US" w:bidi="ar-SA"/>
      </w:rPr>
    </w:lvl>
    <w:lvl w:ilvl="5" w:tplc="229642E2">
      <w:numFmt w:val="bullet"/>
      <w:lvlText w:val="•"/>
      <w:lvlJc w:val="left"/>
      <w:pPr>
        <w:ind w:left="5363" w:hanging="371"/>
      </w:pPr>
      <w:rPr>
        <w:rFonts w:hint="default"/>
        <w:lang w:val="uk-UA" w:eastAsia="en-US" w:bidi="ar-SA"/>
      </w:rPr>
    </w:lvl>
    <w:lvl w:ilvl="6" w:tplc="58726B84">
      <w:numFmt w:val="bullet"/>
      <w:lvlText w:val="•"/>
      <w:lvlJc w:val="left"/>
      <w:pPr>
        <w:ind w:left="6411" w:hanging="371"/>
      </w:pPr>
      <w:rPr>
        <w:rFonts w:hint="default"/>
        <w:lang w:val="uk-UA" w:eastAsia="en-US" w:bidi="ar-SA"/>
      </w:rPr>
    </w:lvl>
    <w:lvl w:ilvl="7" w:tplc="2FDEC980">
      <w:numFmt w:val="bullet"/>
      <w:lvlText w:val="•"/>
      <w:lvlJc w:val="left"/>
      <w:pPr>
        <w:ind w:left="7460" w:hanging="371"/>
      </w:pPr>
      <w:rPr>
        <w:rFonts w:hint="default"/>
        <w:lang w:val="uk-UA" w:eastAsia="en-US" w:bidi="ar-SA"/>
      </w:rPr>
    </w:lvl>
    <w:lvl w:ilvl="8" w:tplc="B3E286F4">
      <w:numFmt w:val="bullet"/>
      <w:lvlText w:val="•"/>
      <w:lvlJc w:val="left"/>
      <w:pPr>
        <w:ind w:left="8508" w:hanging="371"/>
      </w:pPr>
      <w:rPr>
        <w:rFonts w:hint="default"/>
        <w:lang w:val="uk-UA" w:eastAsia="en-US" w:bidi="ar-SA"/>
      </w:rPr>
    </w:lvl>
  </w:abstractNum>
  <w:abstractNum w:abstractNumId="83">
    <w:nsid w:val="3EDB0BC8"/>
    <w:multiLevelType w:val="multilevel"/>
    <w:tmpl w:val="BFD014C8"/>
    <w:lvl w:ilvl="0">
      <w:start w:val="12"/>
      <w:numFmt w:val="decimal"/>
      <w:lvlText w:val="%1"/>
      <w:lvlJc w:val="left"/>
      <w:pPr>
        <w:ind w:left="1283" w:hanging="872"/>
      </w:pPr>
      <w:rPr>
        <w:rFonts w:hint="default"/>
        <w:lang w:val="uk-UA" w:eastAsia="en-US" w:bidi="ar-SA"/>
      </w:rPr>
    </w:lvl>
    <w:lvl w:ilvl="1">
      <w:numFmt w:val="decimalZero"/>
      <w:lvlText w:val="%1.%2"/>
      <w:lvlJc w:val="left"/>
      <w:pPr>
        <w:ind w:left="1283" w:hanging="872"/>
      </w:pPr>
      <w:rPr>
        <w:rFonts w:hint="default"/>
        <w:lang w:val="uk-UA" w:eastAsia="en-US" w:bidi="ar-SA"/>
      </w:rPr>
    </w:lvl>
    <w:lvl w:ilvl="2">
      <w:start w:val="8"/>
      <w:numFmt w:val="decimalZero"/>
      <w:lvlText w:val="%1.%2.%3"/>
      <w:lvlJc w:val="left"/>
      <w:pPr>
        <w:ind w:left="1283" w:hanging="872"/>
      </w:pPr>
      <w:rPr>
        <w:rFonts w:ascii="Times New Roman" w:eastAsia="Times New Roman" w:hAnsi="Times New Roman" w:cs="Times New Roman" w:hint="default"/>
        <w:spacing w:val="-1"/>
        <w:w w:val="101"/>
        <w:sz w:val="23"/>
        <w:szCs w:val="23"/>
        <w:lang w:val="uk-UA" w:eastAsia="en-US" w:bidi="ar-SA"/>
      </w:rPr>
    </w:lvl>
    <w:lvl w:ilvl="3">
      <w:start w:val="1"/>
      <w:numFmt w:val="decimal"/>
      <w:lvlText w:val="%4."/>
      <w:lvlJc w:val="left"/>
      <w:pPr>
        <w:ind w:left="1038" w:hanging="212"/>
      </w:pPr>
      <w:rPr>
        <w:rFonts w:hint="default"/>
        <w:spacing w:val="-1"/>
        <w:w w:val="100"/>
        <w:lang w:val="uk-UA" w:eastAsia="en-US" w:bidi="ar-SA"/>
      </w:rPr>
    </w:lvl>
    <w:lvl w:ilvl="4">
      <w:numFmt w:val="bullet"/>
      <w:lvlText w:val="•"/>
      <w:lvlJc w:val="left"/>
      <w:pPr>
        <w:ind w:left="6251" w:hanging="212"/>
      </w:pPr>
      <w:rPr>
        <w:rFonts w:hint="default"/>
        <w:lang w:val="uk-UA" w:eastAsia="en-US" w:bidi="ar-SA"/>
      </w:rPr>
    </w:lvl>
    <w:lvl w:ilvl="5">
      <w:numFmt w:val="bullet"/>
      <w:lvlText w:val="•"/>
      <w:lvlJc w:val="left"/>
      <w:pPr>
        <w:ind w:left="6977" w:hanging="212"/>
      </w:pPr>
      <w:rPr>
        <w:rFonts w:hint="default"/>
        <w:lang w:val="uk-UA" w:eastAsia="en-US" w:bidi="ar-SA"/>
      </w:rPr>
    </w:lvl>
    <w:lvl w:ilvl="6">
      <w:numFmt w:val="bullet"/>
      <w:lvlText w:val="•"/>
      <w:lvlJc w:val="left"/>
      <w:pPr>
        <w:ind w:left="7703" w:hanging="212"/>
      </w:pPr>
      <w:rPr>
        <w:rFonts w:hint="default"/>
        <w:lang w:val="uk-UA" w:eastAsia="en-US" w:bidi="ar-SA"/>
      </w:rPr>
    </w:lvl>
    <w:lvl w:ilvl="7">
      <w:numFmt w:val="bullet"/>
      <w:lvlText w:val="•"/>
      <w:lvlJc w:val="left"/>
      <w:pPr>
        <w:ind w:left="8428" w:hanging="212"/>
      </w:pPr>
      <w:rPr>
        <w:rFonts w:hint="default"/>
        <w:lang w:val="uk-UA" w:eastAsia="en-US" w:bidi="ar-SA"/>
      </w:rPr>
    </w:lvl>
    <w:lvl w:ilvl="8">
      <w:numFmt w:val="bullet"/>
      <w:lvlText w:val="•"/>
      <w:lvlJc w:val="left"/>
      <w:pPr>
        <w:ind w:left="9154" w:hanging="212"/>
      </w:pPr>
      <w:rPr>
        <w:rFonts w:hint="default"/>
        <w:lang w:val="uk-UA" w:eastAsia="en-US" w:bidi="ar-SA"/>
      </w:rPr>
    </w:lvl>
  </w:abstractNum>
  <w:abstractNum w:abstractNumId="84">
    <w:nsid w:val="413E24E2"/>
    <w:multiLevelType w:val="multilevel"/>
    <w:tmpl w:val="87AEB8D2"/>
    <w:lvl w:ilvl="0">
      <w:start w:val="4"/>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ascii="Times New Roman" w:eastAsia="Times New Roman" w:hAnsi="Times New Roman" w:cs="Times New Roman" w:hint="default"/>
        <w:color w:val="0000FF"/>
        <w:spacing w:val="-1"/>
        <w:w w:val="99"/>
        <w:sz w:val="23"/>
        <w:szCs w:val="23"/>
        <w:u w:val="single" w:color="0000FF"/>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85">
    <w:nsid w:val="505D4AEC"/>
    <w:multiLevelType w:val="multilevel"/>
    <w:tmpl w:val="063C6F84"/>
    <w:lvl w:ilvl="0">
      <w:start w:val="5"/>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ascii="Times New Roman" w:eastAsia="Times New Roman" w:hAnsi="Times New Roman" w:cs="Times New Roman" w:hint="default"/>
        <w:color w:val="0000FF"/>
        <w:spacing w:val="-1"/>
        <w:w w:val="99"/>
        <w:sz w:val="23"/>
        <w:szCs w:val="23"/>
        <w:u w:val="single" w:color="0000FF"/>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86">
    <w:nsid w:val="50B14FAE"/>
    <w:multiLevelType w:val="multilevel"/>
    <w:tmpl w:val="B38C96E2"/>
    <w:lvl w:ilvl="0">
      <w:start w:val="3"/>
      <w:numFmt w:val="decimal"/>
      <w:lvlText w:val="%1"/>
      <w:lvlJc w:val="left"/>
      <w:pPr>
        <w:ind w:left="900" w:hanging="359"/>
      </w:pPr>
      <w:rPr>
        <w:rFonts w:hint="default"/>
        <w:lang w:val="uk-UA" w:eastAsia="en-US" w:bidi="ar-SA"/>
      </w:rPr>
    </w:lvl>
    <w:lvl w:ilvl="1">
      <w:start w:val="1"/>
      <w:numFmt w:val="decimal"/>
      <w:lvlText w:val="%1.%2"/>
      <w:lvlJc w:val="left"/>
      <w:pPr>
        <w:ind w:left="900" w:hanging="359"/>
      </w:pPr>
      <w:rPr>
        <w:rFonts w:hint="default"/>
        <w:spacing w:val="-1"/>
        <w:w w:val="99"/>
        <w:u w:val="single" w:color="0000FF"/>
        <w:lang w:val="uk-UA" w:eastAsia="en-US" w:bidi="ar-SA"/>
      </w:rPr>
    </w:lvl>
    <w:lvl w:ilvl="2">
      <w:numFmt w:val="bullet"/>
      <w:lvlText w:val="•"/>
      <w:lvlJc w:val="left"/>
      <w:pPr>
        <w:ind w:left="2841" w:hanging="359"/>
      </w:pPr>
      <w:rPr>
        <w:rFonts w:hint="default"/>
        <w:lang w:val="uk-UA" w:eastAsia="en-US" w:bidi="ar-SA"/>
      </w:rPr>
    </w:lvl>
    <w:lvl w:ilvl="3">
      <w:numFmt w:val="bullet"/>
      <w:lvlText w:val="•"/>
      <w:lvlJc w:val="left"/>
      <w:pPr>
        <w:ind w:left="3811" w:hanging="359"/>
      </w:pPr>
      <w:rPr>
        <w:rFonts w:hint="default"/>
        <w:lang w:val="uk-UA" w:eastAsia="en-US" w:bidi="ar-SA"/>
      </w:rPr>
    </w:lvl>
    <w:lvl w:ilvl="4">
      <w:numFmt w:val="bullet"/>
      <w:lvlText w:val="•"/>
      <w:lvlJc w:val="left"/>
      <w:pPr>
        <w:ind w:left="4782" w:hanging="359"/>
      </w:pPr>
      <w:rPr>
        <w:rFonts w:hint="default"/>
        <w:lang w:val="uk-UA" w:eastAsia="en-US" w:bidi="ar-SA"/>
      </w:rPr>
    </w:lvl>
    <w:lvl w:ilvl="5">
      <w:numFmt w:val="bullet"/>
      <w:lvlText w:val="•"/>
      <w:lvlJc w:val="left"/>
      <w:pPr>
        <w:ind w:left="5753" w:hanging="359"/>
      </w:pPr>
      <w:rPr>
        <w:rFonts w:hint="default"/>
        <w:lang w:val="uk-UA" w:eastAsia="en-US" w:bidi="ar-SA"/>
      </w:rPr>
    </w:lvl>
    <w:lvl w:ilvl="6">
      <w:numFmt w:val="bullet"/>
      <w:lvlText w:val="•"/>
      <w:lvlJc w:val="left"/>
      <w:pPr>
        <w:ind w:left="6723" w:hanging="359"/>
      </w:pPr>
      <w:rPr>
        <w:rFonts w:hint="default"/>
        <w:lang w:val="uk-UA" w:eastAsia="en-US" w:bidi="ar-SA"/>
      </w:rPr>
    </w:lvl>
    <w:lvl w:ilvl="7">
      <w:numFmt w:val="bullet"/>
      <w:lvlText w:val="•"/>
      <w:lvlJc w:val="left"/>
      <w:pPr>
        <w:ind w:left="7694" w:hanging="359"/>
      </w:pPr>
      <w:rPr>
        <w:rFonts w:hint="default"/>
        <w:lang w:val="uk-UA" w:eastAsia="en-US" w:bidi="ar-SA"/>
      </w:rPr>
    </w:lvl>
    <w:lvl w:ilvl="8">
      <w:numFmt w:val="bullet"/>
      <w:lvlText w:val="•"/>
      <w:lvlJc w:val="left"/>
      <w:pPr>
        <w:ind w:left="8664" w:hanging="359"/>
      </w:pPr>
      <w:rPr>
        <w:rFonts w:hint="default"/>
        <w:lang w:val="uk-UA" w:eastAsia="en-US" w:bidi="ar-SA"/>
      </w:rPr>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54E465A9"/>
    <w:multiLevelType w:val="hybridMultilevel"/>
    <w:tmpl w:val="AEDA72A0"/>
    <w:lvl w:ilvl="0" w:tplc="D916C572">
      <w:numFmt w:val="bullet"/>
      <w:lvlText w:val="–"/>
      <w:lvlJc w:val="left"/>
      <w:pPr>
        <w:ind w:left="118" w:hanging="186"/>
      </w:pPr>
      <w:rPr>
        <w:rFonts w:hint="default"/>
        <w:w w:val="103"/>
        <w:lang w:val="uk-UA" w:eastAsia="en-US" w:bidi="ar-SA"/>
      </w:rPr>
    </w:lvl>
    <w:lvl w:ilvl="1" w:tplc="2AEC25A2">
      <w:numFmt w:val="bullet"/>
      <w:lvlText w:val="•"/>
      <w:lvlJc w:val="left"/>
      <w:pPr>
        <w:ind w:left="1168" w:hanging="186"/>
      </w:pPr>
      <w:rPr>
        <w:rFonts w:hint="default"/>
        <w:lang w:val="uk-UA" w:eastAsia="en-US" w:bidi="ar-SA"/>
      </w:rPr>
    </w:lvl>
    <w:lvl w:ilvl="2" w:tplc="25DCD1F6">
      <w:numFmt w:val="bullet"/>
      <w:lvlText w:val="•"/>
      <w:lvlJc w:val="left"/>
      <w:pPr>
        <w:ind w:left="2217" w:hanging="186"/>
      </w:pPr>
      <w:rPr>
        <w:rFonts w:hint="default"/>
        <w:lang w:val="uk-UA" w:eastAsia="en-US" w:bidi="ar-SA"/>
      </w:rPr>
    </w:lvl>
    <w:lvl w:ilvl="3" w:tplc="4CC22096">
      <w:numFmt w:val="bullet"/>
      <w:lvlText w:val="•"/>
      <w:lvlJc w:val="left"/>
      <w:pPr>
        <w:ind w:left="3265" w:hanging="186"/>
      </w:pPr>
      <w:rPr>
        <w:rFonts w:hint="default"/>
        <w:lang w:val="uk-UA" w:eastAsia="en-US" w:bidi="ar-SA"/>
      </w:rPr>
    </w:lvl>
    <w:lvl w:ilvl="4" w:tplc="70B65DB8">
      <w:numFmt w:val="bullet"/>
      <w:lvlText w:val="•"/>
      <w:lvlJc w:val="left"/>
      <w:pPr>
        <w:ind w:left="4314" w:hanging="186"/>
      </w:pPr>
      <w:rPr>
        <w:rFonts w:hint="default"/>
        <w:lang w:val="uk-UA" w:eastAsia="en-US" w:bidi="ar-SA"/>
      </w:rPr>
    </w:lvl>
    <w:lvl w:ilvl="5" w:tplc="ECA89556">
      <w:numFmt w:val="bullet"/>
      <w:lvlText w:val="•"/>
      <w:lvlJc w:val="left"/>
      <w:pPr>
        <w:ind w:left="5363" w:hanging="186"/>
      </w:pPr>
      <w:rPr>
        <w:rFonts w:hint="default"/>
        <w:lang w:val="uk-UA" w:eastAsia="en-US" w:bidi="ar-SA"/>
      </w:rPr>
    </w:lvl>
    <w:lvl w:ilvl="6" w:tplc="A7701AF4">
      <w:numFmt w:val="bullet"/>
      <w:lvlText w:val="•"/>
      <w:lvlJc w:val="left"/>
      <w:pPr>
        <w:ind w:left="6411" w:hanging="186"/>
      </w:pPr>
      <w:rPr>
        <w:rFonts w:hint="default"/>
        <w:lang w:val="uk-UA" w:eastAsia="en-US" w:bidi="ar-SA"/>
      </w:rPr>
    </w:lvl>
    <w:lvl w:ilvl="7" w:tplc="73B212D4">
      <w:numFmt w:val="bullet"/>
      <w:lvlText w:val="•"/>
      <w:lvlJc w:val="left"/>
      <w:pPr>
        <w:ind w:left="7460" w:hanging="186"/>
      </w:pPr>
      <w:rPr>
        <w:rFonts w:hint="default"/>
        <w:lang w:val="uk-UA" w:eastAsia="en-US" w:bidi="ar-SA"/>
      </w:rPr>
    </w:lvl>
    <w:lvl w:ilvl="8" w:tplc="8FC28D28">
      <w:numFmt w:val="bullet"/>
      <w:lvlText w:val="•"/>
      <w:lvlJc w:val="left"/>
      <w:pPr>
        <w:ind w:left="8508" w:hanging="186"/>
      </w:pPr>
      <w:rPr>
        <w:rFonts w:hint="default"/>
        <w:lang w:val="uk-UA" w:eastAsia="en-US" w:bidi="ar-SA"/>
      </w:rPr>
    </w:lvl>
  </w:abstractNum>
  <w:abstractNum w:abstractNumId="89">
    <w:nsid w:val="56682DE7"/>
    <w:multiLevelType w:val="multilevel"/>
    <w:tmpl w:val="D110D424"/>
    <w:lvl w:ilvl="0">
      <w:start w:val="1"/>
      <w:numFmt w:val="decimal"/>
      <w:lvlText w:val="%1"/>
      <w:lvlJc w:val="left"/>
      <w:pPr>
        <w:ind w:left="899" w:hanging="358"/>
      </w:pPr>
      <w:rPr>
        <w:rFonts w:hint="default"/>
        <w:lang w:val="uk-UA" w:eastAsia="en-US" w:bidi="ar-SA"/>
      </w:rPr>
    </w:lvl>
    <w:lvl w:ilvl="1">
      <w:start w:val="1"/>
      <w:numFmt w:val="decimal"/>
      <w:lvlText w:val="%1.%2"/>
      <w:lvlJc w:val="left"/>
      <w:pPr>
        <w:ind w:left="899" w:hanging="358"/>
      </w:pPr>
      <w:rPr>
        <w:rFonts w:hint="default"/>
        <w:spacing w:val="-1"/>
        <w:w w:val="99"/>
        <w:lang w:val="uk-UA" w:eastAsia="en-US" w:bidi="ar-SA"/>
      </w:rPr>
    </w:lvl>
    <w:lvl w:ilvl="2">
      <w:numFmt w:val="bullet"/>
      <w:lvlText w:val="•"/>
      <w:lvlJc w:val="left"/>
      <w:pPr>
        <w:ind w:left="2841" w:hanging="358"/>
      </w:pPr>
      <w:rPr>
        <w:rFonts w:hint="default"/>
        <w:lang w:val="uk-UA" w:eastAsia="en-US" w:bidi="ar-SA"/>
      </w:rPr>
    </w:lvl>
    <w:lvl w:ilvl="3">
      <w:numFmt w:val="bullet"/>
      <w:lvlText w:val="•"/>
      <w:lvlJc w:val="left"/>
      <w:pPr>
        <w:ind w:left="3811" w:hanging="358"/>
      </w:pPr>
      <w:rPr>
        <w:rFonts w:hint="default"/>
        <w:lang w:val="uk-UA" w:eastAsia="en-US" w:bidi="ar-SA"/>
      </w:rPr>
    </w:lvl>
    <w:lvl w:ilvl="4">
      <w:numFmt w:val="bullet"/>
      <w:lvlText w:val="•"/>
      <w:lvlJc w:val="left"/>
      <w:pPr>
        <w:ind w:left="4782" w:hanging="358"/>
      </w:pPr>
      <w:rPr>
        <w:rFonts w:hint="default"/>
        <w:lang w:val="uk-UA" w:eastAsia="en-US" w:bidi="ar-SA"/>
      </w:rPr>
    </w:lvl>
    <w:lvl w:ilvl="5">
      <w:numFmt w:val="bullet"/>
      <w:lvlText w:val="•"/>
      <w:lvlJc w:val="left"/>
      <w:pPr>
        <w:ind w:left="5753" w:hanging="358"/>
      </w:pPr>
      <w:rPr>
        <w:rFonts w:hint="default"/>
        <w:lang w:val="uk-UA" w:eastAsia="en-US" w:bidi="ar-SA"/>
      </w:rPr>
    </w:lvl>
    <w:lvl w:ilvl="6">
      <w:numFmt w:val="bullet"/>
      <w:lvlText w:val="•"/>
      <w:lvlJc w:val="left"/>
      <w:pPr>
        <w:ind w:left="6723" w:hanging="358"/>
      </w:pPr>
      <w:rPr>
        <w:rFonts w:hint="default"/>
        <w:lang w:val="uk-UA" w:eastAsia="en-US" w:bidi="ar-SA"/>
      </w:rPr>
    </w:lvl>
    <w:lvl w:ilvl="7">
      <w:numFmt w:val="bullet"/>
      <w:lvlText w:val="•"/>
      <w:lvlJc w:val="left"/>
      <w:pPr>
        <w:ind w:left="7694" w:hanging="358"/>
      </w:pPr>
      <w:rPr>
        <w:rFonts w:hint="default"/>
        <w:lang w:val="uk-UA" w:eastAsia="en-US" w:bidi="ar-SA"/>
      </w:rPr>
    </w:lvl>
    <w:lvl w:ilvl="8">
      <w:numFmt w:val="bullet"/>
      <w:lvlText w:val="•"/>
      <w:lvlJc w:val="left"/>
      <w:pPr>
        <w:ind w:left="8664" w:hanging="358"/>
      </w:pPr>
      <w:rPr>
        <w:rFonts w:hint="default"/>
        <w:lang w:val="uk-UA" w:eastAsia="en-US" w:bidi="ar-SA"/>
      </w:rPr>
    </w:lvl>
  </w:abstractNum>
  <w:abstractNum w:abstractNumId="90">
    <w:nsid w:val="5C190802"/>
    <w:multiLevelType w:val="multilevel"/>
    <w:tmpl w:val="03DA0110"/>
    <w:lvl w:ilvl="0">
      <w:start w:val="7"/>
      <w:numFmt w:val="decimal"/>
      <w:lvlText w:val="%1"/>
      <w:lvlJc w:val="left"/>
      <w:pPr>
        <w:ind w:left="902" w:hanging="361"/>
      </w:pPr>
      <w:rPr>
        <w:rFonts w:hint="default"/>
        <w:lang w:val="uk-UA" w:eastAsia="en-US" w:bidi="ar-SA"/>
      </w:rPr>
    </w:lvl>
    <w:lvl w:ilvl="1">
      <w:start w:val="1"/>
      <w:numFmt w:val="decimal"/>
      <w:lvlText w:val="%1.%2"/>
      <w:lvlJc w:val="left"/>
      <w:pPr>
        <w:ind w:left="902" w:hanging="361"/>
      </w:pPr>
      <w:rPr>
        <w:rFonts w:hint="default"/>
        <w:spacing w:val="-1"/>
        <w:w w:val="100"/>
        <w:lang w:val="uk-UA" w:eastAsia="en-US" w:bidi="ar-SA"/>
      </w:rPr>
    </w:lvl>
    <w:lvl w:ilvl="2">
      <w:numFmt w:val="bullet"/>
      <w:lvlText w:val="•"/>
      <w:lvlJc w:val="left"/>
      <w:pPr>
        <w:ind w:left="2841" w:hanging="361"/>
      </w:pPr>
      <w:rPr>
        <w:rFonts w:hint="default"/>
        <w:lang w:val="uk-UA" w:eastAsia="en-US" w:bidi="ar-SA"/>
      </w:rPr>
    </w:lvl>
    <w:lvl w:ilvl="3">
      <w:numFmt w:val="bullet"/>
      <w:lvlText w:val="•"/>
      <w:lvlJc w:val="left"/>
      <w:pPr>
        <w:ind w:left="3811" w:hanging="361"/>
      </w:pPr>
      <w:rPr>
        <w:rFonts w:hint="default"/>
        <w:lang w:val="uk-UA" w:eastAsia="en-US" w:bidi="ar-SA"/>
      </w:rPr>
    </w:lvl>
    <w:lvl w:ilvl="4">
      <w:numFmt w:val="bullet"/>
      <w:lvlText w:val="•"/>
      <w:lvlJc w:val="left"/>
      <w:pPr>
        <w:ind w:left="4782" w:hanging="361"/>
      </w:pPr>
      <w:rPr>
        <w:rFonts w:hint="default"/>
        <w:lang w:val="uk-UA" w:eastAsia="en-US" w:bidi="ar-SA"/>
      </w:rPr>
    </w:lvl>
    <w:lvl w:ilvl="5">
      <w:numFmt w:val="bullet"/>
      <w:lvlText w:val="•"/>
      <w:lvlJc w:val="left"/>
      <w:pPr>
        <w:ind w:left="5753" w:hanging="361"/>
      </w:pPr>
      <w:rPr>
        <w:rFonts w:hint="default"/>
        <w:lang w:val="uk-UA" w:eastAsia="en-US" w:bidi="ar-SA"/>
      </w:rPr>
    </w:lvl>
    <w:lvl w:ilvl="6">
      <w:numFmt w:val="bullet"/>
      <w:lvlText w:val="•"/>
      <w:lvlJc w:val="left"/>
      <w:pPr>
        <w:ind w:left="6723" w:hanging="361"/>
      </w:pPr>
      <w:rPr>
        <w:rFonts w:hint="default"/>
        <w:lang w:val="uk-UA" w:eastAsia="en-US" w:bidi="ar-SA"/>
      </w:rPr>
    </w:lvl>
    <w:lvl w:ilvl="7">
      <w:numFmt w:val="bullet"/>
      <w:lvlText w:val="•"/>
      <w:lvlJc w:val="left"/>
      <w:pPr>
        <w:ind w:left="7694" w:hanging="361"/>
      </w:pPr>
      <w:rPr>
        <w:rFonts w:hint="default"/>
        <w:lang w:val="uk-UA" w:eastAsia="en-US" w:bidi="ar-SA"/>
      </w:rPr>
    </w:lvl>
    <w:lvl w:ilvl="8">
      <w:numFmt w:val="bullet"/>
      <w:lvlText w:val="•"/>
      <w:lvlJc w:val="left"/>
      <w:pPr>
        <w:ind w:left="8664" w:hanging="361"/>
      </w:pPr>
      <w:rPr>
        <w:rFonts w:hint="default"/>
        <w:lang w:val="uk-UA" w:eastAsia="en-US" w:bidi="ar-SA"/>
      </w:rPr>
    </w:lvl>
  </w:abstractNum>
  <w:abstractNum w:abstractNumId="9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2F5383"/>
    <w:multiLevelType w:val="hybridMultilevel"/>
    <w:tmpl w:val="01E2AB0E"/>
    <w:lvl w:ilvl="0" w:tplc="BA8E7B0E">
      <w:start w:val="4"/>
      <w:numFmt w:val="decimal"/>
      <w:lvlText w:val="%1)"/>
      <w:lvlJc w:val="left"/>
      <w:pPr>
        <w:ind w:left="118" w:hanging="249"/>
      </w:pPr>
      <w:rPr>
        <w:rFonts w:ascii="Times New Roman" w:eastAsia="Times New Roman" w:hAnsi="Times New Roman" w:cs="Times New Roman" w:hint="default"/>
        <w:spacing w:val="-1"/>
        <w:w w:val="100"/>
        <w:sz w:val="23"/>
        <w:szCs w:val="23"/>
        <w:lang w:val="uk-UA" w:eastAsia="en-US" w:bidi="ar-SA"/>
      </w:rPr>
    </w:lvl>
    <w:lvl w:ilvl="1" w:tplc="38BABF8C">
      <w:numFmt w:val="bullet"/>
      <w:lvlText w:val="–"/>
      <w:lvlJc w:val="left"/>
      <w:pPr>
        <w:ind w:left="118" w:hanging="371"/>
      </w:pPr>
      <w:rPr>
        <w:rFonts w:ascii="Times New Roman" w:eastAsia="Times New Roman" w:hAnsi="Times New Roman" w:cs="Times New Roman" w:hint="default"/>
        <w:w w:val="100"/>
        <w:sz w:val="28"/>
        <w:szCs w:val="28"/>
        <w:lang w:val="uk-UA" w:eastAsia="en-US" w:bidi="ar-SA"/>
      </w:rPr>
    </w:lvl>
    <w:lvl w:ilvl="2" w:tplc="EB4419A6">
      <w:numFmt w:val="bullet"/>
      <w:lvlText w:val="•"/>
      <w:lvlJc w:val="left"/>
      <w:pPr>
        <w:ind w:left="2217" w:hanging="371"/>
      </w:pPr>
      <w:rPr>
        <w:rFonts w:hint="default"/>
        <w:lang w:val="uk-UA" w:eastAsia="en-US" w:bidi="ar-SA"/>
      </w:rPr>
    </w:lvl>
    <w:lvl w:ilvl="3" w:tplc="63563E42">
      <w:numFmt w:val="bullet"/>
      <w:lvlText w:val="•"/>
      <w:lvlJc w:val="left"/>
      <w:pPr>
        <w:ind w:left="3265" w:hanging="371"/>
      </w:pPr>
      <w:rPr>
        <w:rFonts w:hint="default"/>
        <w:lang w:val="uk-UA" w:eastAsia="en-US" w:bidi="ar-SA"/>
      </w:rPr>
    </w:lvl>
    <w:lvl w:ilvl="4" w:tplc="D4344954">
      <w:numFmt w:val="bullet"/>
      <w:lvlText w:val="•"/>
      <w:lvlJc w:val="left"/>
      <w:pPr>
        <w:ind w:left="4314" w:hanging="371"/>
      </w:pPr>
      <w:rPr>
        <w:rFonts w:hint="default"/>
        <w:lang w:val="uk-UA" w:eastAsia="en-US" w:bidi="ar-SA"/>
      </w:rPr>
    </w:lvl>
    <w:lvl w:ilvl="5" w:tplc="76CE5C0E">
      <w:numFmt w:val="bullet"/>
      <w:lvlText w:val="•"/>
      <w:lvlJc w:val="left"/>
      <w:pPr>
        <w:ind w:left="5363" w:hanging="371"/>
      </w:pPr>
      <w:rPr>
        <w:rFonts w:hint="default"/>
        <w:lang w:val="uk-UA" w:eastAsia="en-US" w:bidi="ar-SA"/>
      </w:rPr>
    </w:lvl>
    <w:lvl w:ilvl="6" w:tplc="E258D3AE">
      <w:numFmt w:val="bullet"/>
      <w:lvlText w:val="•"/>
      <w:lvlJc w:val="left"/>
      <w:pPr>
        <w:ind w:left="6411" w:hanging="371"/>
      </w:pPr>
      <w:rPr>
        <w:rFonts w:hint="default"/>
        <w:lang w:val="uk-UA" w:eastAsia="en-US" w:bidi="ar-SA"/>
      </w:rPr>
    </w:lvl>
    <w:lvl w:ilvl="7" w:tplc="79E4B8F8">
      <w:numFmt w:val="bullet"/>
      <w:lvlText w:val="•"/>
      <w:lvlJc w:val="left"/>
      <w:pPr>
        <w:ind w:left="7460" w:hanging="371"/>
      </w:pPr>
      <w:rPr>
        <w:rFonts w:hint="default"/>
        <w:lang w:val="uk-UA" w:eastAsia="en-US" w:bidi="ar-SA"/>
      </w:rPr>
    </w:lvl>
    <w:lvl w:ilvl="8" w:tplc="8D243E60">
      <w:numFmt w:val="bullet"/>
      <w:lvlText w:val="•"/>
      <w:lvlJc w:val="left"/>
      <w:pPr>
        <w:ind w:left="8508" w:hanging="371"/>
      </w:pPr>
      <w:rPr>
        <w:rFonts w:hint="default"/>
        <w:lang w:val="uk-UA" w:eastAsia="en-US" w:bidi="ar-SA"/>
      </w:rPr>
    </w:lvl>
  </w:abstractNum>
  <w:abstractNum w:abstractNumId="93">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92"/>
  </w:num>
  <w:num w:numId="8">
    <w:abstractNumId w:val="82"/>
  </w:num>
  <w:num w:numId="9">
    <w:abstractNumId w:val="78"/>
  </w:num>
  <w:num w:numId="10">
    <w:abstractNumId w:val="88"/>
  </w:num>
  <w:num w:numId="11">
    <w:abstractNumId w:val="90"/>
  </w:num>
  <w:num w:numId="12">
    <w:abstractNumId w:val="85"/>
  </w:num>
  <w:num w:numId="13">
    <w:abstractNumId w:val="84"/>
  </w:num>
  <w:num w:numId="14">
    <w:abstractNumId w:val="86"/>
  </w:num>
  <w:num w:numId="15">
    <w:abstractNumId w:val="80"/>
  </w:num>
  <w:num w:numId="16">
    <w:abstractNumId w:val="8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3C678-9E38-4990-B5EE-0D7C5747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9188</Words>
  <Characters>52378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2022-04-08T12:49:00Z</dcterms:created>
  <dcterms:modified xsi:type="dcterms:W3CDTF">2022-04-12T09:41:00Z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