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C506E" w:rsidRDefault="00BC506E" w:rsidP="00BC506E">
      <w:r w:rsidRPr="00BC506E">
        <w:rPr>
          <w:rFonts w:ascii="Times New Roman" w:eastAsia="Arial Narrow" w:hAnsi="Times New Roman" w:cs="Times New Roman"/>
          <w:b/>
          <w:bCs/>
          <w:color w:val="000000"/>
          <w:kern w:val="0"/>
          <w:sz w:val="24"/>
          <w:lang w:val="uk-UA" w:eastAsia="ru-RU" w:bidi="ru-RU"/>
        </w:rPr>
        <w:t xml:space="preserve">Каденко Володимир </w:t>
      </w:r>
      <w:r w:rsidRPr="00BC506E">
        <w:rPr>
          <w:rFonts w:ascii="Times New Roman" w:eastAsia="Arial Narrow" w:hAnsi="Times New Roman" w:cs="Times New Roman"/>
          <w:b/>
          <w:bCs/>
          <w:color w:val="000000"/>
          <w:kern w:val="0"/>
          <w:sz w:val="24"/>
          <w:lang w:val="uk-UA" w:eastAsia="uk-UA" w:bidi="uk-UA"/>
        </w:rPr>
        <w:t>Сергійович</w:t>
      </w:r>
      <w:r w:rsidRPr="00BC506E">
        <w:rPr>
          <w:rFonts w:ascii="Times New Roman" w:hAnsi="Times New Roman" w:cs="Times New Roman"/>
          <w:color w:val="000000"/>
          <w:kern w:val="0"/>
          <w:sz w:val="24"/>
          <w:szCs w:val="24"/>
          <w:lang w:val="uk-UA" w:eastAsia="uk-UA" w:bidi="uk-UA"/>
        </w:rPr>
        <w:t xml:space="preserve">, </w:t>
      </w:r>
      <w:r w:rsidRPr="00BC506E">
        <w:rPr>
          <w:rFonts w:ascii="Times New Roman" w:hAnsi="Times New Roman" w:cs="Times New Roman"/>
          <w:color w:val="000000"/>
          <w:kern w:val="0"/>
          <w:sz w:val="24"/>
          <w:szCs w:val="24"/>
          <w:lang w:val="uk-UA" w:eastAsia="ru-RU" w:bidi="ru-RU"/>
        </w:rPr>
        <w:t xml:space="preserve">асистент кафедри </w:t>
      </w:r>
      <w:r w:rsidRPr="00BC506E">
        <w:rPr>
          <w:rFonts w:ascii="Times New Roman" w:hAnsi="Times New Roman" w:cs="Times New Roman"/>
          <w:color w:val="000000"/>
          <w:kern w:val="0"/>
          <w:sz w:val="24"/>
          <w:szCs w:val="24"/>
          <w:lang w:val="uk-UA" w:eastAsia="uk-UA" w:bidi="uk-UA"/>
        </w:rPr>
        <w:t>надій</w:t>
      </w:r>
      <w:r w:rsidRPr="00BC506E">
        <w:rPr>
          <w:rFonts w:ascii="Times New Roman" w:hAnsi="Times New Roman" w:cs="Times New Roman"/>
          <w:color w:val="000000"/>
          <w:kern w:val="0"/>
          <w:sz w:val="24"/>
          <w:szCs w:val="24"/>
          <w:lang w:val="uk-UA" w:eastAsia="uk-UA" w:bidi="uk-UA"/>
        </w:rPr>
        <w:softHyphen/>
        <w:t>ності, міцності та технічного сервісу машин імені В. Я. Аніловича Харківського національного технічного університету сільського господарства імені Петра Василенка: «Підвищення зносостійкос</w:t>
      </w:r>
      <w:r w:rsidRPr="00BC506E">
        <w:rPr>
          <w:rFonts w:ascii="Times New Roman" w:hAnsi="Times New Roman" w:cs="Times New Roman"/>
          <w:color w:val="000000"/>
          <w:kern w:val="0"/>
          <w:sz w:val="24"/>
          <w:szCs w:val="24"/>
          <w:lang w:val="uk-UA" w:eastAsia="uk-UA" w:bidi="uk-UA"/>
        </w:rPr>
        <w:softHyphen/>
        <w:t>ті лап культиваторів обґрунтуванням форми та параметрами ло</w:t>
      </w:r>
      <w:r w:rsidRPr="00BC506E">
        <w:rPr>
          <w:rFonts w:ascii="Times New Roman" w:hAnsi="Times New Roman" w:cs="Times New Roman"/>
          <w:color w:val="000000"/>
          <w:kern w:val="0"/>
          <w:sz w:val="24"/>
          <w:szCs w:val="24"/>
          <w:lang w:val="uk-UA" w:eastAsia="uk-UA" w:bidi="uk-UA"/>
        </w:rPr>
        <w:softHyphen/>
        <w:t xml:space="preserve">кального зміцнення» (05.02.04 - тертя та зношування в машинах). Спецрада </w:t>
      </w:r>
      <w:r w:rsidRPr="00BC506E">
        <w:rPr>
          <w:rFonts w:ascii="Times New Roman" w:hAnsi="Times New Roman" w:cs="Times New Roman"/>
          <w:color w:val="000000"/>
          <w:kern w:val="0"/>
          <w:sz w:val="24"/>
          <w:szCs w:val="24"/>
          <w:lang w:eastAsia="ru-RU" w:bidi="ru-RU"/>
        </w:rPr>
        <w:t xml:space="preserve">К </w:t>
      </w:r>
      <w:r w:rsidRPr="00BC506E">
        <w:rPr>
          <w:rFonts w:ascii="Times New Roman" w:hAnsi="Times New Roman" w:cs="Times New Roman"/>
          <w:color w:val="000000"/>
          <w:kern w:val="0"/>
          <w:sz w:val="24"/>
          <w:szCs w:val="24"/>
          <w:lang w:val="uk-UA" w:eastAsia="uk-UA" w:bidi="uk-UA"/>
        </w:rPr>
        <w:t>64.832.03 у Харківському національному технічному університеті сільського господарства імені Петра Василенка</w:t>
      </w:r>
    </w:p>
    <w:sectPr w:rsidR="00047DE3" w:rsidRPr="00BC506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44166-2675-4088-BB75-F8C98A2F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2020-05-04T13:19:00Z</dcterms:created>
  <dcterms:modified xsi:type="dcterms:W3CDTF">2020-05-05T13:29:00Z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