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ПРИХОДЬКО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Дмитро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Федорович</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Назва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ЗАКРІПЛЕННЯ</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p>
    <w:p w:rsidR="005F3F24" w:rsidRPr="005F3F24" w:rsidRDefault="005F3F24" w:rsidP="005F3F24">
      <w:pPr>
        <w:rPr>
          <w:rFonts w:ascii="Verdana" w:hAnsi="Verdana"/>
          <w:color w:val="000000"/>
          <w:shd w:val="clear" w:color="auto" w:fill="FFFFFF"/>
        </w:rPr>
      </w:pPr>
    </w:p>
    <w:p w:rsidR="005F3F24" w:rsidRPr="005F3F24" w:rsidRDefault="005F3F24" w:rsidP="005F3F24">
      <w:pPr>
        <w:rPr>
          <w:rFonts w:ascii="Verdana" w:hAnsi="Verdana"/>
          <w:color w:val="000000"/>
          <w:shd w:val="clear" w:color="auto" w:fill="FFFFFF"/>
        </w:rPr>
      </w:pP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Міністерство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освіти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Київський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національний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університет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імені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Тараса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Шевченка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ПРИХОДЬКО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ДМИТРО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ФЕДОРОВИЧ</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УДК</w:t>
      </w:r>
      <w:r w:rsidRPr="005F3F24">
        <w:rPr>
          <w:rFonts w:ascii="Verdana" w:hAnsi="Verdana"/>
          <w:color w:val="000000"/>
          <w:shd w:val="clear" w:color="auto" w:fill="FFFFFF"/>
        </w:rPr>
        <w:t xml:space="preserve"> 539.3</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ВІБРАЦІЇ</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ЗАКРІПЛЕННЯ</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01.02.04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деформівного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твердого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тіла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Дисертація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здобуття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ступеня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кандидата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фізико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математичних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Науковий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керівник</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Краснопольська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Тетяна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w:t>
      </w:r>
      <w:r w:rsidRPr="005F3F24">
        <w:rPr>
          <w:rFonts w:ascii="Verdana" w:hAnsi="Verdana"/>
          <w:color w:val="000000"/>
          <w:shd w:val="clear" w:color="auto" w:fill="FFFFFF"/>
        </w:rPr>
        <w:t>i</w:t>
      </w:r>
      <w:r w:rsidRPr="005F3F24">
        <w:rPr>
          <w:rFonts w:ascii="Verdana" w:hAnsi="Verdana" w:hint="eastAsia"/>
          <w:color w:val="000000"/>
          <w:shd w:val="clear" w:color="auto" w:fill="FFFFFF"/>
        </w:rPr>
        <w:t>гізмундівна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доктор</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фізико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математичних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наук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старший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науковий</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співробітник</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Київ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2016</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ЗМІСТ</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ВСТУП</w:t>
      </w:r>
      <w:r w:rsidRPr="005F3F24">
        <w:rPr>
          <w:rFonts w:ascii="Verdana" w:hAnsi="Verdana"/>
          <w:color w:val="000000"/>
          <w:shd w:val="clear" w:color="auto" w:fill="FFFFFF"/>
        </w:rPr>
        <w:t xml:space="preserve"> 4</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РОЗДІЛ</w:t>
      </w:r>
      <w:r w:rsidRPr="005F3F24">
        <w:rPr>
          <w:rFonts w:ascii="Verdana" w:hAnsi="Verdana"/>
          <w:color w:val="000000"/>
          <w:shd w:val="clear" w:color="auto" w:fill="FFFFFF"/>
        </w:rPr>
        <w:t xml:space="preserve"> 1 </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9</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1.1 </w:t>
      </w:r>
      <w:r w:rsidRPr="005F3F24">
        <w:rPr>
          <w:rFonts w:ascii="Verdana" w:hAnsi="Verdana" w:hint="eastAsia"/>
          <w:color w:val="000000"/>
          <w:shd w:val="clear" w:color="auto" w:fill="FFFFFF"/>
        </w:rPr>
        <w:t>Огляд</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літератури</w:t>
      </w:r>
      <w:r w:rsidRPr="005F3F24">
        <w:rPr>
          <w:rFonts w:ascii="Verdana" w:hAnsi="Verdana"/>
          <w:color w:val="000000"/>
          <w:shd w:val="clear" w:color="auto" w:fill="FFFFFF"/>
        </w:rPr>
        <w:t xml:space="preserve"> 9</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1.2 </w:t>
      </w:r>
      <w:r w:rsidRPr="005F3F24">
        <w:rPr>
          <w:rFonts w:ascii="Verdana" w:hAnsi="Verdana" w:hint="eastAsia"/>
          <w:color w:val="000000"/>
          <w:shd w:val="clear" w:color="auto" w:fill="FFFFFF"/>
        </w:rPr>
        <w:t>Теорія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 xml:space="preserve"> 15</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1.3 </w:t>
      </w:r>
      <w:r w:rsidRPr="005F3F24">
        <w:rPr>
          <w:rFonts w:ascii="Verdana" w:hAnsi="Verdana" w:hint="eastAsia"/>
          <w:color w:val="000000"/>
          <w:shd w:val="clear" w:color="auto" w:fill="FFFFFF"/>
        </w:rPr>
        <w:t>Параметричне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збурення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22</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РОЗДІЛ</w:t>
      </w:r>
      <w:r w:rsidRPr="005F3F24">
        <w:rPr>
          <w:rFonts w:ascii="Verdana" w:hAnsi="Verdana"/>
          <w:color w:val="000000"/>
          <w:shd w:val="clear" w:color="auto" w:fill="FFFFFF"/>
        </w:rPr>
        <w:t xml:space="preserve"> 2 </w:t>
      </w:r>
      <w:r w:rsidRPr="005F3F24">
        <w:rPr>
          <w:rFonts w:ascii="Verdana" w:hAnsi="Verdana" w:hint="eastAsia"/>
          <w:color w:val="000000"/>
          <w:shd w:val="clear" w:color="auto" w:fill="FFFFFF"/>
        </w:rPr>
        <w:t>ЕКСПЕРИМЕНТАЛЬНЕ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КОНСОЛЬНИХ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ЗАКРИТИЧНОЮ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ЖОРСТКІСТЮ</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31</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2.1 </w:t>
      </w:r>
      <w:r w:rsidRPr="005F3F24">
        <w:rPr>
          <w:rFonts w:ascii="Verdana" w:hAnsi="Verdana" w:hint="eastAsia"/>
          <w:color w:val="000000"/>
          <w:shd w:val="clear" w:color="auto" w:fill="FFFFFF"/>
        </w:rPr>
        <w:t>Опис</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установки</w:t>
      </w:r>
      <w:r w:rsidRPr="005F3F24">
        <w:rPr>
          <w:rFonts w:ascii="Verdana" w:hAnsi="Verdana"/>
          <w:color w:val="000000"/>
          <w:shd w:val="clear" w:color="auto" w:fill="FFFFFF"/>
        </w:rPr>
        <w:t xml:space="preserve"> 32</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2.2 </w:t>
      </w:r>
      <w:r w:rsidRPr="005F3F24">
        <w:rPr>
          <w:rFonts w:ascii="Verdana" w:hAnsi="Verdana" w:hint="eastAsia"/>
          <w:color w:val="000000"/>
          <w:shd w:val="clear" w:color="auto" w:fill="FFFFFF"/>
        </w:rPr>
        <w:t>Методика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випробувань</w:t>
      </w:r>
      <w:r w:rsidRPr="005F3F24">
        <w:rPr>
          <w:rFonts w:ascii="Verdana" w:hAnsi="Verdana"/>
          <w:color w:val="000000"/>
          <w:shd w:val="clear" w:color="auto" w:fill="FFFFFF"/>
        </w:rPr>
        <w:t xml:space="preserve"> 34</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2.3 </w:t>
      </w:r>
      <w:r w:rsidRPr="005F3F24">
        <w:rPr>
          <w:rFonts w:ascii="Verdana" w:hAnsi="Verdana" w:hint="eastAsia"/>
          <w:color w:val="000000"/>
          <w:shd w:val="clear" w:color="auto" w:fill="FFFFFF"/>
        </w:rPr>
        <w:t>Критерій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42</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РОЗДІЛ</w:t>
      </w:r>
      <w:r w:rsidRPr="005F3F24">
        <w:rPr>
          <w:rFonts w:ascii="Verdana" w:hAnsi="Verdana"/>
          <w:color w:val="000000"/>
          <w:shd w:val="clear" w:color="auto" w:fill="FFFFFF"/>
        </w:rPr>
        <w:t xml:space="preserve"> 3 </w:t>
      </w:r>
      <w:r w:rsidRPr="005F3F24">
        <w:rPr>
          <w:rFonts w:ascii="Verdana" w:hAnsi="Verdana" w:hint="eastAsia"/>
          <w:color w:val="000000"/>
          <w:shd w:val="clear" w:color="auto" w:fill="FFFFFF"/>
        </w:rPr>
        <w:t>МАТЕМАТИЧНА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КОНСОЛЬНОГО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ХАРАКТЕРИСТИКИ</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44</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3.1 </w:t>
      </w:r>
      <w:r w:rsidRPr="005F3F24">
        <w:rPr>
          <w:rFonts w:ascii="Verdana" w:hAnsi="Verdana" w:hint="eastAsia"/>
          <w:color w:val="000000"/>
          <w:shd w:val="clear" w:color="auto" w:fill="FFFFFF"/>
        </w:rPr>
        <w:t>Основні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положення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лінійної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теорії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пружності</w:t>
      </w:r>
      <w:r w:rsidRPr="005F3F24">
        <w:rPr>
          <w:rFonts w:ascii="Verdana" w:hAnsi="Verdana"/>
          <w:color w:val="000000"/>
          <w:shd w:val="clear" w:color="auto" w:fill="FFFFFF"/>
        </w:rPr>
        <w:t xml:space="preserve"> 44</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3.2 </w:t>
      </w:r>
      <w:r w:rsidRPr="005F3F24">
        <w:rPr>
          <w:rFonts w:ascii="Verdana" w:hAnsi="Verdana" w:hint="eastAsia"/>
          <w:color w:val="000000"/>
          <w:shd w:val="clear" w:color="auto" w:fill="FFFFFF"/>
        </w:rPr>
        <w:t>Постановка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закритичною</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жорткістю</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68</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3.3 </w:t>
      </w:r>
      <w:r w:rsidRPr="005F3F24">
        <w:rPr>
          <w:rFonts w:ascii="Verdana" w:hAnsi="Verdana" w:hint="eastAsia"/>
          <w:color w:val="000000"/>
          <w:shd w:val="clear" w:color="auto" w:fill="FFFFFF"/>
        </w:rPr>
        <w:t>Динамічні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70</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3.4 </w:t>
      </w:r>
      <w:r w:rsidRPr="005F3F24">
        <w:rPr>
          <w:rFonts w:ascii="Verdana" w:hAnsi="Verdana" w:hint="eastAsia"/>
          <w:color w:val="000000"/>
          <w:shd w:val="clear" w:color="auto" w:fill="FFFFFF"/>
        </w:rPr>
        <w:t>Ідентифікація</w:t>
      </w:r>
      <w:r w:rsidRPr="005F3F24">
        <w:rPr>
          <w:rFonts w:ascii="Verdana" w:hAnsi="Verdana"/>
          <w:color w:val="000000"/>
          <w:shd w:val="clear" w:color="auto" w:fill="FFFFFF"/>
        </w:rPr>
        <w:t xml:space="preserve"> 74</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РОЗДІЛ</w:t>
      </w:r>
      <w:r w:rsidRPr="005F3F24">
        <w:rPr>
          <w:rFonts w:ascii="Verdana" w:hAnsi="Verdana"/>
          <w:color w:val="000000"/>
          <w:shd w:val="clear" w:color="auto" w:fill="FFFFFF"/>
        </w:rPr>
        <w:t xml:space="preserve"> 4 </w:t>
      </w:r>
      <w:r w:rsidRPr="005F3F24">
        <w:rPr>
          <w:rFonts w:ascii="Verdana" w:hAnsi="Verdana" w:hint="eastAsia"/>
          <w:color w:val="000000"/>
          <w:shd w:val="clear" w:color="auto" w:fill="FFFFFF"/>
        </w:rPr>
        <w:t>НЕЛІНІЙНІ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ЗАКРИТИЧНОЮ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ЖОРСТКІСТЮ</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79</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4.1 </w:t>
      </w:r>
      <w:r w:rsidRPr="005F3F24">
        <w:rPr>
          <w:rFonts w:ascii="Verdana" w:hAnsi="Verdana" w:hint="eastAsia"/>
          <w:color w:val="000000"/>
          <w:shd w:val="clear" w:color="auto" w:fill="FFFFFF"/>
        </w:rPr>
        <w:t>Згинні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нелінійному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законі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пружності</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79</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4.2 </w:t>
      </w:r>
      <w:r w:rsidRPr="005F3F24">
        <w:rPr>
          <w:rFonts w:ascii="Verdana" w:hAnsi="Verdana" w:hint="eastAsia"/>
          <w:color w:val="000000"/>
          <w:shd w:val="clear" w:color="auto" w:fill="FFFFFF"/>
        </w:rPr>
        <w:t>Побудова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двох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відсутності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початкових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напружень</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83</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4.3 </w:t>
      </w:r>
      <w:r w:rsidRPr="005F3F24">
        <w:rPr>
          <w:rFonts w:ascii="Verdana" w:hAnsi="Verdana" w:hint="eastAsia"/>
          <w:color w:val="000000"/>
          <w:shd w:val="clear" w:color="auto" w:fill="FFFFFF"/>
        </w:rPr>
        <w:t>Рівняння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врахуванні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в’язкого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опору</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91</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4.4 </w:t>
      </w:r>
      <w:r w:rsidRPr="005F3F24">
        <w:rPr>
          <w:rFonts w:ascii="Verdana" w:hAnsi="Verdana" w:hint="eastAsia"/>
          <w:color w:val="000000"/>
          <w:shd w:val="clear" w:color="auto" w:fill="FFFFFF"/>
        </w:rPr>
        <w:t>Побудова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двох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врахуванням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початкових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напружень</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94</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РОЗДІЛ</w:t>
      </w:r>
      <w:r w:rsidRPr="005F3F24">
        <w:rPr>
          <w:rFonts w:ascii="Verdana" w:hAnsi="Verdana"/>
          <w:color w:val="000000"/>
          <w:shd w:val="clear" w:color="auto" w:fill="FFFFFF"/>
        </w:rPr>
        <w:t xml:space="preserve"> 5 </w:t>
      </w:r>
      <w:r w:rsidRPr="005F3F24">
        <w:rPr>
          <w:rFonts w:ascii="Verdana" w:hAnsi="Verdana" w:hint="eastAsia"/>
          <w:color w:val="000000"/>
          <w:shd w:val="clear" w:color="auto" w:fill="FFFFFF"/>
        </w:rPr>
        <w:t>ЧИСЕЛЬНЕ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МОДЕЛЮВАННЯ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102</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ВЗАЄМОДІЇ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ДВОХ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ВЛАСНИХ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ФОРМ</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5.1 </w:t>
      </w:r>
      <w:r w:rsidRPr="005F3F24">
        <w:rPr>
          <w:rFonts w:ascii="Verdana" w:hAnsi="Verdana" w:hint="eastAsia"/>
          <w:color w:val="000000"/>
          <w:shd w:val="clear" w:color="auto" w:fill="FFFFFF"/>
        </w:rPr>
        <w:t>Аналіз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усталених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закритичного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без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початкових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напружень</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102</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5.2 </w:t>
      </w:r>
      <w:r w:rsidRPr="005F3F24">
        <w:rPr>
          <w:rFonts w:ascii="Verdana" w:hAnsi="Verdana" w:hint="eastAsia"/>
          <w:color w:val="000000"/>
          <w:shd w:val="clear" w:color="auto" w:fill="FFFFFF"/>
        </w:rPr>
        <w:t>Усталені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початковими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напруженнями</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115</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ВИСНОВКИ</w:t>
      </w:r>
      <w:r w:rsidRPr="005F3F24">
        <w:rPr>
          <w:rFonts w:ascii="Verdana" w:hAnsi="Verdana"/>
          <w:color w:val="000000"/>
          <w:shd w:val="clear" w:color="auto" w:fill="FFFFFF"/>
        </w:rPr>
        <w:t xml:space="preserve"> 122</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СПИСОК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ВИКОРИСТАНИХ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ДЖЕРЕЛ</w:t>
      </w:r>
      <w:r w:rsidRPr="005F3F24">
        <w:rPr>
          <w:rFonts w:ascii="Verdana" w:hAnsi="Verdana"/>
          <w:color w:val="000000"/>
          <w:shd w:val="clear" w:color="auto" w:fill="FFFFFF"/>
        </w:rPr>
        <w:t xml:space="preserve"> 123</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4</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ВСТУП</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Актуальність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визначається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важливістю</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розуміння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законів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w:t>
      </w:r>
      <w:r w:rsidRPr="005F3F24">
        <w:rPr>
          <w:rFonts w:ascii="Verdana" w:hAnsi="Verdana"/>
          <w:color w:val="000000"/>
          <w:shd w:val="clear" w:color="auto" w:fill="FFFFFF"/>
        </w:rPr>
        <w:t>-</w:t>
      </w:r>
      <w:r w:rsidRPr="005F3F24">
        <w:rPr>
          <w:rFonts w:ascii="Verdana" w:hAnsi="Verdana" w:hint="eastAsia"/>
          <w:color w:val="000000"/>
          <w:shd w:val="clear" w:color="auto" w:fill="FFFFFF"/>
        </w:rPr>
        <w:t>стрижневих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конструкцій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наслідок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широкого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застосування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сучасній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техніці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новітніх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технологіях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Математичне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моделювання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процесів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дозволяє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виявити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нові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аспекти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що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раніше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привертали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увагу</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вчених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Динаміка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найрізноманітніших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важливих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елементів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сучасної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техніки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таких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висотні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споруди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об’єкти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ракетно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космічної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техніки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чутливі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елементи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конденсаторів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подушках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безпеки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автомобілів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моделюються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допомогою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w:t>
      </w:r>
      <w:r w:rsidRPr="005F3F24">
        <w:rPr>
          <w:rFonts w:ascii="Verdana" w:hAnsi="Verdana"/>
          <w:color w:val="000000"/>
          <w:shd w:val="clear" w:color="auto" w:fill="FFFFFF"/>
        </w:rPr>
        <w:t>-</w:t>
      </w:r>
      <w:r w:rsidRPr="005F3F24">
        <w:rPr>
          <w:rFonts w:ascii="Verdana" w:hAnsi="Verdana" w:hint="eastAsia"/>
          <w:color w:val="000000"/>
          <w:shd w:val="clear" w:color="auto" w:fill="FFFFFF"/>
        </w:rPr>
        <w:t>стрижневих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Однією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важливих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динаміки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стійкості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вивчення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поведінки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умовах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зовнішнього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впливу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реалізуються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резонансні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параметричні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цьому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правило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виникають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небезпечні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динамічні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значні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амплітуди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іншої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сторони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відомо</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що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високо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частотний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вплив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призводить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виникнення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несподіваних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явищ</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верхньго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положення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перевернутого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маятника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його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вісі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підвісу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маятник</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Стефенсона</w:t>
      </w:r>
      <w:r w:rsidRPr="005F3F24">
        <w:rPr>
          <w:rFonts w:ascii="Verdana" w:hAnsi="Verdana"/>
          <w:color w:val="000000"/>
          <w:shd w:val="clear" w:color="auto" w:fill="FFFFFF"/>
        </w:rPr>
        <w:t>-</w:t>
      </w:r>
      <w:r w:rsidRPr="005F3F24">
        <w:rPr>
          <w:rFonts w:ascii="Verdana" w:hAnsi="Verdana" w:hint="eastAsia"/>
          <w:color w:val="000000"/>
          <w:shd w:val="clear" w:color="auto" w:fill="FFFFFF"/>
        </w:rPr>
        <w:t>Капіци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рух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кільця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вгору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оберненому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маятнику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маятник</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Челомея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кільця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деякому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стійкому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положенні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Іншим</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захоплюючим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прикладом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положенні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гнучкого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каната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навіть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рух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чародіїв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вгору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канату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званий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ефект</w:t>
      </w:r>
    </w:p>
    <w:p w:rsidR="005F3F24" w:rsidRPr="005F3F24" w:rsidRDefault="005F3F24" w:rsidP="005F3F24">
      <w:pPr>
        <w:rPr>
          <w:rFonts w:ascii="Verdana" w:hAnsi="Verdana"/>
          <w:color w:val="000000"/>
          <w:shd w:val="clear" w:color="auto" w:fill="FFFFFF"/>
          <w:lang w:val="en-US"/>
        </w:rPr>
      </w:pPr>
      <w:r w:rsidRPr="005F3F24">
        <w:rPr>
          <w:rFonts w:ascii="Verdana" w:hAnsi="Verdana" w:hint="eastAsia"/>
          <w:color w:val="000000"/>
          <w:shd w:val="clear" w:color="auto" w:fill="FFFFFF"/>
        </w:rPr>
        <w:t>магічного</w:t>
      </w:r>
      <w:r w:rsidRPr="005F3F24">
        <w:rPr>
          <w:rFonts w:ascii="Verdana" w:hAnsi="Verdana"/>
          <w:color w:val="000000"/>
          <w:shd w:val="clear" w:color="auto" w:fill="FFFFFF"/>
          <w:lang w:val="en-US"/>
        </w:rPr>
        <w:t xml:space="preserve"> </w:t>
      </w:r>
      <w:r w:rsidRPr="005F3F24">
        <w:rPr>
          <w:rFonts w:ascii="Verdana" w:hAnsi="Verdana" w:hint="eastAsia"/>
          <w:color w:val="000000"/>
          <w:shd w:val="clear" w:color="auto" w:fill="FFFFFF"/>
        </w:rPr>
        <w:t>індійського</w:t>
      </w:r>
      <w:r w:rsidRPr="005F3F24">
        <w:rPr>
          <w:rFonts w:ascii="Verdana" w:hAnsi="Verdana"/>
          <w:color w:val="000000"/>
          <w:shd w:val="clear" w:color="auto" w:fill="FFFFFF"/>
          <w:lang w:val="en-US"/>
        </w:rPr>
        <w:t xml:space="preserve"> </w:t>
      </w:r>
      <w:r w:rsidRPr="005F3F24">
        <w:rPr>
          <w:rFonts w:ascii="Verdana" w:hAnsi="Verdana" w:hint="eastAsia"/>
          <w:color w:val="000000"/>
          <w:shd w:val="clear" w:color="auto" w:fill="FFFFFF"/>
        </w:rPr>
        <w:t>каната</w:t>
      </w:r>
      <w:r w:rsidRPr="005F3F24">
        <w:rPr>
          <w:rFonts w:ascii="Verdana" w:hAnsi="Verdana"/>
          <w:color w:val="000000"/>
          <w:shd w:val="clear" w:color="auto" w:fill="FFFFFF"/>
          <w:lang w:val="en-US"/>
        </w:rPr>
        <w:t xml:space="preserve"> (the </w:t>
      </w:r>
      <w:r w:rsidRPr="005F3F24">
        <w:rPr>
          <w:rFonts w:ascii="Verdana" w:hAnsi="Verdana" w:hint="eastAsia"/>
          <w:color w:val="000000"/>
          <w:shd w:val="clear" w:color="auto" w:fill="FFFFFF"/>
          <w:lang w:val="en-US"/>
        </w:rPr>
        <w:t>‘</w:t>
      </w:r>
      <w:r w:rsidRPr="005F3F24">
        <w:rPr>
          <w:rFonts w:ascii="Verdana" w:hAnsi="Verdana"/>
          <w:color w:val="000000"/>
          <w:shd w:val="clear" w:color="auto" w:fill="FFFFFF"/>
          <w:lang w:val="en-US"/>
        </w:rPr>
        <w:t>Indian rope trick</w:t>
      </w:r>
      <w:r w:rsidRPr="005F3F24">
        <w:rPr>
          <w:rFonts w:ascii="Verdana" w:hAnsi="Verdana" w:hint="eastAsia"/>
          <w:color w:val="000000"/>
          <w:shd w:val="clear" w:color="auto" w:fill="FFFFFF"/>
          <w:lang w:val="en-US"/>
        </w:rPr>
        <w:t>’</w:t>
      </w:r>
      <w:r w:rsidRPr="005F3F24">
        <w:rPr>
          <w:rFonts w:ascii="Verdana" w:hAnsi="Verdana"/>
          <w:color w:val="000000"/>
          <w:shd w:val="clear" w:color="auto" w:fill="FFFFFF"/>
          <w:lang w:val="en-US"/>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Ці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ефекти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покладені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функціонування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деяких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приладів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технологічних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процесів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Спосіб</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прямолінійної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форми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вісі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може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використовуватись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наприклад</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самоцентрування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подачі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гнучкої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проволоки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нитки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шланга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намоточного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барабана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модуля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для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подальшої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технологічної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обробки</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5</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Розв’язку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гнучких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пружних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зовнішньому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збуренні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були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присвячені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чисельні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видатних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вчених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Болотіна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w:t>
      </w:r>
      <w:r w:rsidRPr="005F3F24">
        <w:rPr>
          <w:rFonts w:ascii="Verdana" w:hAnsi="Verdana"/>
          <w:color w:val="000000"/>
          <w:shd w:val="clear" w:color="auto" w:fill="FFFFFF"/>
        </w:rPr>
        <w:t>.</w:t>
      </w:r>
      <w:r w:rsidRPr="005F3F24">
        <w:rPr>
          <w:rFonts w:ascii="Verdana" w:hAnsi="Verdana" w:hint="eastAsia"/>
          <w:color w:val="000000"/>
          <w:shd w:val="clear" w:color="auto" w:fill="FFFFFF"/>
        </w:rPr>
        <w:t>С</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Вольміра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Блєхмана</w:t>
      </w:r>
      <w:r w:rsidRPr="005F3F24">
        <w:rPr>
          <w:rFonts w:ascii="Verdana" w:hAnsi="Verdana"/>
          <w:color w:val="000000"/>
          <w:shd w:val="clear" w:color="auto" w:fill="FFFFFF"/>
        </w:rPr>
        <w:t>, O.</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Гузя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П</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Матвєєва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w:t>
      </w:r>
      <w:r w:rsidRPr="005F3F24">
        <w:rPr>
          <w:rFonts w:ascii="Verdana" w:hAnsi="Verdana"/>
          <w:color w:val="000000"/>
          <w:shd w:val="clear" w:color="auto" w:fill="FFFFFF"/>
        </w:rPr>
        <w:t>.</w:t>
      </w:r>
      <w:r w:rsidRPr="005F3F24">
        <w:rPr>
          <w:rFonts w:ascii="Verdana" w:hAnsi="Verdana" w:hint="eastAsia"/>
          <w:color w:val="000000"/>
          <w:shd w:val="clear" w:color="auto" w:fill="FFFFFF"/>
        </w:rPr>
        <w:t>Г</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Пановко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w:t>
      </w:r>
      <w:r w:rsidRPr="005F3F24">
        <w:rPr>
          <w:rFonts w:ascii="Verdana" w:hAnsi="Verdana"/>
          <w:color w:val="000000"/>
          <w:shd w:val="clear" w:color="auto" w:fill="FFFFFF"/>
        </w:rPr>
        <w:t>.</w:t>
      </w:r>
      <w:r w:rsidRPr="005F3F24">
        <w:rPr>
          <w:rFonts w:ascii="Verdana" w:hAnsi="Verdana" w:hint="eastAsia"/>
          <w:color w:val="000000"/>
          <w:shd w:val="clear" w:color="auto" w:fill="FFFFFF"/>
        </w:rPr>
        <w:t>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Пановко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w:t>
      </w:r>
      <w:r w:rsidRPr="005F3F24">
        <w:rPr>
          <w:rFonts w:ascii="Verdana" w:hAnsi="Verdana"/>
          <w:color w:val="000000"/>
          <w:shd w:val="clear" w:color="auto" w:fill="FFFFFF"/>
        </w:rPr>
        <w:t>.</w:t>
      </w:r>
      <w:r w:rsidRPr="005F3F24">
        <w:rPr>
          <w:rFonts w:ascii="Verdana" w:hAnsi="Verdana" w:hint="eastAsia"/>
          <w:color w:val="000000"/>
          <w:shd w:val="clear" w:color="auto" w:fill="FFFFFF"/>
        </w:rPr>
        <w:t>С</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Писаренко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w:t>
      </w:r>
      <w:r w:rsidRPr="005F3F24">
        <w:rPr>
          <w:rFonts w:ascii="Verdana" w:hAnsi="Verdana"/>
          <w:color w:val="000000"/>
          <w:shd w:val="clear" w:color="auto" w:fill="FFFFFF"/>
        </w:rPr>
        <w:t>.</w:t>
      </w:r>
      <w:r w:rsidRPr="005F3F24">
        <w:rPr>
          <w:rFonts w:ascii="Verdana" w:hAnsi="Verdana" w:hint="eastAsia"/>
          <w:color w:val="000000"/>
          <w:shd w:val="clear" w:color="auto" w:fill="FFFFFF"/>
        </w:rPr>
        <w:t>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Рагульскиса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А</w:t>
      </w:r>
      <w:r w:rsidRPr="005F3F24">
        <w:rPr>
          <w:rFonts w:ascii="Verdana" w:hAnsi="Verdana"/>
          <w:color w:val="000000"/>
          <w:shd w:val="clear" w:color="auto" w:fill="FFFFFF"/>
        </w:rPr>
        <w:t>.</w:t>
      </w:r>
      <w:r w:rsidRPr="005F3F24">
        <w:rPr>
          <w:rFonts w:ascii="Verdana" w:hAnsi="Verdana" w:hint="eastAsia"/>
          <w:color w:val="000000"/>
          <w:shd w:val="clear" w:color="auto" w:fill="FFFFFF"/>
        </w:rPr>
        <w:t>Р</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Ржаніцина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w:t>
      </w:r>
      <w:r w:rsidRPr="005F3F24">
        <w:rPr>
          <w:rFonts w:ascii="Verdana" w:hAnsi="Verdana"/>
          <w:color w:val="000000"/>
          <w:shd w:val="clear" w:color="auto" w:fill="FFFFFF"/>
        </w:rPr>
        <w:t>.</w:t>
      </w:r>
      <w:r w:rsidRPr="005F3F24">
        <w:rPr>
          <w:rFonts w:ascii="Verdana" w:hAnsi="Verdana" w:hint="eastAsia"/>
          <w:color w:val="000000"/>
          <w:shd w:val="clear" w:color="auto" w:fill="FFFFFF"/>
        </w:rPr>
        <w:t>П</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Тимошенко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Циглера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w:t>
      </w:r>
      <w:r w:rsidRPr="005F3F24">
        <w:rPr>
          <w:rFonts w:ascii="Verdana" w:hAnsi="Verdana"/>
          <w:color w:val="000000"/>
          <w:shd w:val="clear" w:color="auto" w:fill="FFFFFF"/>
        </w:rPr>
        <w:t>.</w:t>
      </w:r>
      <w:r w:rsidRPr="005F3F24">
        <w:rPr>
          <w:rFonts w:ascii="Verdana" w:hAnsi="Verdana" w:hint="eastAsia"/>
          <w:color w:val="000000"/>
          <w:shd w:val="clear" w:color="auto" w:fill="FFFFFF"/>
        </w:rPr>
        <w:t>П</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Яковлева</w:t>
      </w:r>
      <w:r w:rsidRPr="005F3F24">
        <w:rPr>
          <w:rFonts w:ascii="Verdana" w:hAnsi="Verdana"/>
          <w:color w:val="000000"/>
          <w:shd w:val="clear" w:color="auto" w:fill="FFFFFF"/>
        </w:rPr>
        <w:t>, D. Acheson, B.</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lang w:val="en-US"/>
        </w:rPr>
        <w:t xml:space="preserve">Budiansky, A. Champneys, N.J. Mallon, A. Stephenson </w:t>
      </w:r>
      <w:r w:rsidRPr="005F3F24">
        <w:rPr>
          <w:rFonts w:ascii="Verdana" w:hAnsi="Verdana" w:hint="eastAsia"/>
          <w:color w:val="000000"/>
          <w:shd w:val="clear" w:color="auto" w:fill="FFFFFF"/>
        </w:rPr>
        <w:t>та</w:t>
      </w:r>
      <w:r w:rsidRPr="005F3F24">
        <w:rPr>
          <w:rFonts w:ascii="Verdana" w:hAnsi="Verdana"/>
          <w:color w:val="000000"/>
          <w:shd w:val="clear" w:color="auto" w:fill="FFFFFF"/>
          <w:lang w:val="en-US"/>
        </w:rPr>
        <w:t xml:space="preserve"> </w:t>
      </w:r>
      <w:r w:rsidRPr="005F3F24">
        <w:rPr>
          <w:rFonts w:ascii="Verdana" w:hAnsi="Verdana" w:hint="eastAsia"/>
          <w:color w:val="000000"/>
          <w:shd w:val="clear" w:color="auto" w:fill="FFFFFF"/>
        </w:rPr>
        <w:t>інших</w:t>
      </w:r>
      <w:r w:rsidRPr="005F3F24">
        <w:rPr>
          <w:rFonts w:ascii="Verdana" w:hAnsi="Verdana"/>
          <w:color w:val="000000"/>
          <w:shd w:val="clear" w:color="auto" w:fill="FFFFFF"/>
          <w:lang w:val="en-US"/>
        </w:rPr>
        <w:t xml:space="preserve">. </w:t>
      </w:r>
      <w:r w:rsidRPr="005F3F24">
        <w:rPr>
          <w:rFonts w:ascii="Verdana" w:hAnsi="Verdana" w:hint="eastAsia"/>
          <w:color w:val="000000"/>
          <w:shd w:val="clear" w:color="auto" w:fill="FFFFFF"/>
        </w:rPr>
        <w:t>Тим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менше</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деякі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аспекти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цієї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частотних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діапазонів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власним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формам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пружних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тобто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означенням</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w:t>
      </w:r>
      <w:r w:rsidRPr="005F3F24">
        <w:rPr>
          <w:rFonts w:ascii="Verdana" w:hAnsi="Verdana"/>
          <w:color w:val="000000"/>
          <w:shd w:val="clear" w:color="auto" w:fill="FFFFFF"/>
        </w:rPr>
        <w:t>.</w:t>
      </w:r>
      <w:r w:rsidRPr="005F3F24">
        <w:rPr>
          <w:rFonts w:ascii="Verdana" w:hAnsi="Verdana" w:hint="eastAsia"/>
          <w:color w:val="000000"/>
          <w:shd w:val="clear" w:color="auto" w:fill="FFFFFF"/>
        </w:rPr>
        <w:t>П</w:t>
      </w:r>
      <w:r w:rsidRPr="005F3F24">
        <w:rPr>
          <w:rFonts w:ascii="Verdana" w:hAnsi="Verdana"/>
          <w:color w:val="000000"/>
          <w:shd w:val="clear" w:color="auto" w:fill="FFFFFF"/>
        </w:rPr>
        <w:t>.</w:t>
      </w:r>
      <w:r w:rsidRPr="005F3F24">
        <w:rPr>
          <w:rFonts w:ascii="Verdana" w:hAnsi="Verdana" w:hint="eastAsia"/>
          <w:color w:val="000000"/>
          <w:shd w:val="clear" w:color="auto" w:fill="FFFFFF"/>
        </w:rPr>
        <w:t>Тимошенко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положенні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спокою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прогинаються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мають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вигнуту</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форму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під</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дією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власної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ваги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потребують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подальшого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Саме</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дослідженню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актуальних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питані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присвячена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данна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десертаційна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робота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Зв’язок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науковими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програмами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планами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темами</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Робота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виконувалась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рамках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напрямків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кафедри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теоретичної</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прикладної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КНУ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Зокрема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результати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ввійшли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звіт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НД</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теми</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14</w:t>
      </w:r>
      <w:r w:rsidRPr="005F3F24">
        <w:rPr>
          <w:rFonts w:ascii="Verdana" w:hAnsi="Verdana" w:hint="eastAsia"/>
          <w:color w:val="000000"/>
          <w:shd w:val="clear" w:color="auto" w:fill="FFFFFF"/>
        </w:rPr>
        <w:t>БП</w:t>
      </w:r>
      <w:r w:rsidRPr="005F3F24">
        <w:rPr>
          <w:rFonts w:ascii="Verdana" w:hAnsi="Verdana"/>
          <w:color w:val="000000"/>
          <w:shd w:val="clear" w:color="auto" w:fill="FFFFFF"/>
        </w:rPr>
        <w:t>038-02 "</w:t>
      </w:r>
      <w:r w:rsidRPr="005F3F24">
        <w:rPr>
          <w:rFonts w:ascii="Verdana" w:hAnsi="Verdana" w:hint="eastAsia"/>
          <w:color w:val="000000"/>
          <w:shd w:val="clear" w:color="auto" w:fill="FFFFFF"/>
        </w:rPr>
        <w:t>Математичні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спряжених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коливальних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процесів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хвильових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застосування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гіроскопічних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геонавігаційних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мікроелектромеханічних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системах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Мета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Метою</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десертаційної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встановлення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закономірностей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регулярних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хаотичних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дослідженны</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ефекту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консольних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Поставлена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досягається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теоретичного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вивчення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гнучких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стрижневих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досягнення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поставлених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цілей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були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сформульовані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наступні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задачі</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дослідити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ефект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закритичного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різними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частотами</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6</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визначити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ідентифікувати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побудувати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математичні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резонансних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двохмодовій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апроксимації</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нелінійних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урахуванні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початкових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напружень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без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урахування</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вивчити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закономірн</w:t>
      </w:r>
      <w:r w:rsidRPr="005F3F24">
        <w:rPr>
          <w:rFonts w:ascii="Verdana" w:hAnsi="Verdana"/>
          <w:color w:val="000000"/>
          <w:shd w:val="clear" w:color="auto" w:fill="FFFFFF"/>
        </w:rPr>
        <w:t>o</w:t>
      </w:r>
      <w:r w:rsidRPr="005F3F24">
        <w:rPr>
          <w:rFonts w:ascii="Verdana" w:hAnsi="Verdana" w:hint="eastAsia"/>
          <w:color w:val="000000"/>
          <w:shd w:val="clear" w:color="auto" w:fill="FFFFFF"/>
        </w:rPr>
        <w:t>ст</w:t>
      </w:r>
      <w:r w:rsidRPr="005F3F24">
        <w:rPr>
          <w:rFonts w:ascii="Verdana" w:hAnsi="Verdana"/>
          <w:color w:val="000000"/>
          <w:shd w:val="clear" w:color="auto" w:fill="FFFFFF"/>
        </w:rPr>
        <w:t xml:space="preserve">i </w:t>
      </w:r>
      <w:r w:rsidRPr="005F3F24">
        <w:rPr>
          <w:rFonts w:ascii="Verdana" w:hAnsi="Verdana" w:hint="eastAsia"/>
          <w:color w:val="000000"/>
          <w:shd w:val="clear" w:color="auto" w:fill="FFFFFF"/>
        </w:rPr>
        <w:t>регулярних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хаотичних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закритичного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деформаціях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Об’єктом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вібраційна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Предметом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власні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частоти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форми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регулярні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хаотичні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сталих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деформаціях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Методи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Використовується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комплексний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складається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об’єднання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аналітичних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чисельних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стрижневих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Розробка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розрахункових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досліджуваної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виконана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класичних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нелінійної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розрахункового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аналіза</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використовувались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аналітичні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Бубнова</w:t>
      </w:r>
      <w:r w:rsidRPr="005F3F24">
        <w:rPr>
          <w:rFonts w:ascii="Verdana" w:hAnsi="Verdana"/>
          <w:color w:val="000000"/>
          <w:shd w:val="clear" w:color="auto" w:fill="FFFFFF"/>
        </w:rPr>
        <w:t>-</w:t>
      </w:r>
      <w:r w:rsidRPr="005F3F24">
        <w:rPr>
          <w:rFonts w:ascii="Verdana" w:hAnsi="Verdana" w:hint="eastAsia"/>
          <w:color w:val="000000"/>
          <w:shd w:val="clear" w:color="auto" w:fill="FFFFFF"/>
        </w:rPr>
        <w:t>Гальоркіна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багатомаштабних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розкладів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усереднення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швидкому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визначення</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показників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Ляпунова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фазових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портретів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реалізацій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спектральних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щільностей</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Наукова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новизна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полягає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експерементальному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частотних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значень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вібрацій</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для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резонансних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другій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третій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власним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формам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вертикальній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побудові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математичних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резонансних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нелінійних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параметричних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урахуванням</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початкових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напружень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без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урахування</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7</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доведенні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існування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визначенні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регулярних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хаотичних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режимів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усталених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Практичне</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значення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отриманих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результатів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полягає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що</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встановлені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значення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параметрів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виникає</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стабілізація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закритичним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статичним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станом</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встановлені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закономірності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регулярних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хаотичних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режимів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доцільно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використовувати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моделюванні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аналізі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коливань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консольнострижневих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систем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згинних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деформаціях</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Особистий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внесок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здобувача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Результати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відображені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шести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статтях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одна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опублікована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періодичному</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журналі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включено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баз</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Формулювання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загальної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динаміки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закритичних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стрижнів</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належить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w:t>
      </w:r>
      <w:r w:rsidRPr="005F3F24">
        <w:rPr>
          <w:rFonts w:ascii="Verdana" w:hAnsi="Verdana"/>
          <w:color w:val="000000"/>
          <w:shd w:val="clear" w:color="auto" w:fill="FFFFFF"/>
        </w:rPr>
        <w:t>.</w:t>
      </w:r>
      <w:r w:rsidRPr="005F3F24">
        <w:rPr>
          <w:rFonts w:ascii="Verdana" w:hAnsi="Verdana" w:hint="eastAsia"/>
          <w:color w:val="000000"/>
          <w:shd w:val="clear" w:color="auto" w:fill="FFFFFF"/>
        </w:rPr>
        <w:t>ф</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професору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Мелешку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її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сформулював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w:t>
      </w:r>
      <w:r w:rsidRPr="005F3F24">
        <w:rPr>
          <w:rFonts w:ascii="Verdana" w:hAnsi="Verdana"/>
          <w:color w:val="000000"/>
          <w:shd w:val="clear" w:color="auto" w:fill="FFFFFF"/>
        </w:rPr>
        <w:t xml:space="preserve"> 2011</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році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Постановка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задач</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ідей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належать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керівнику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w:t>
      </w:r>
      <w:r w:rsidRPr="005F3F24">
        <w:rPr>
          <w:rFonts w:ascii="Verdana" w:hAnsi="Verdana"/>
          <w:color w:val="000000"/>
          <w:shd w:val="clear" w:color="auto" w:fill="FFFFFF"/>
        </w:rPr>
        <w:t>.</w:t>
      </w:r>
      <w:r w:rsidRPr="005F3F24">
        <w:rPr>
          <w:rFonts w:ascii="Verdana" w:hAnsi="Verdana" w:hint="eastAsia"/>
          <w:color w:val="000000"/>
          <w:shd w:val="clear" w:color="auto" w:fill="FFFFFF"/>
        </w:rPr>
        <w:t>ф</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w:t>
      </w:r>
      <w:r w:rsidRPr="005F3F24">
        <w:rPr>
          <w:rFonts w:ascii="Verdana" w:hAnsi="Verdana"/>
          <w:color w:val="000000"/>
          <w:shd w:val="clear" w:color="auto" w:fill="FFFFFF"/>
        </w:rPr>
        <w:t>.</w:t>
      </w:r>
      <w:r w:rsidRPr="005F3F24">
        <w:rPr>
          <w:rFonts w:ascii="Verdana" w:hAnsi="Verdana" w:hint="eastAsia"/>
          <w:color w:val="000000"/>
          <w:shd w:val="clear" w:color="auto" w:fill="FFFFFF"/>
        </w:rPr>
        <w:t>С</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Краснопольській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Деякі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ідеї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допомога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розрахунках</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резонансних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характеристик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належать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w:t>
      </w:r>
      <w:r w:rsidRPr="005F3F24">
        <w:rPr>
          <w:rFonts w:ascii="Verdana" w:hAnsi="Verdana"/>
          <w:color w:val="000000"/>
          <w:shd w:val="clear" w:color="auto" w:fill="FFFFFF"/>
        </w:rPr>
        <w:t>.</w:t>
      </w:r>
      <w:r w:rsidRPr="005F3F24">
        <w:rPr>
          <w:rFonts w:ascii="Verdana" w:hAnsi="Verdana" w:hint="eastAsia"/>
          <w:color w:val="000000"/>
          <w:shd w:val="clear" w:color="auto" w:fill="FFFFFF"/>
        </w:rPr>
        <w:t>ф</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професору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w:t>
      </w:r>
      <w:r w:rsidRPr="005F3F24">
        <w:rPr>
          <w:rFonts w:ascii="Verdana" w:hAnsi="Verdana"/>
          <w:color w:val="000000"/>
          <w:shd w:val="clear" w:color="auto" w:fill="FFFFFF"/>
        </w:rPr>
        <w:t>.</w:t>
      </w:r>
      <w:r w:rsidRPr="005F3F24">
        <w:rPr>
          <w:rFonts w:ascii="Verdana" w:hAnsi="Verdana" w:hint="eastAsia"/>
          <w:color w:val="000000"/>
          <w:shd w:val="clear" w:color="auto" w:fill="FFFFFF"/>
        </w:rPr>
        <w:t>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Гуржію</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Побудова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аналітичних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моделей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експериментальні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чисельне</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моделювання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були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виконані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автором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самостійно</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Апробація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результатів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Матеріали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доповідались</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Шевченкова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весна</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19-23 </w:t>
      </w:r>
      <w:r w:rsidRPr="005F3F24">
        <w:rPr>
          <w:rFonts w:ascii="Verdana" w:hAnsi="Verdana" w:hint="eastAsia"/>
          <w:color w:val="000000"/>
          <w:shd w:val="clear" w:color="auto" w:fill="FFFFFF"/>
        </w:rPr>
        <w:t>березня</w:t>
      </w:r>
      <w:r w:rsidRPr="005F3F24">
        <w:rPr>
          <w:rFonts w:ascii="Verdana" w:hAnsi="Verdana"/>
          <w:color w:val="000000"/>
          <w:shd w:val="clear" w:color="auto" w:fill="FFFFFF"/>
        </w:rPr>
        <w:t xml:space="preserve">, 2012, </w:t>
      </w:r>
      <w:r w:rsidRPr="005F3F24">
        <w:rPr>
          <w:rFonts w:ascii="Verdana" w:hAnsi="Verdana" w:hint="eastAsia"/>
          <w:color w:val="000000"/>
          <w:shd w:val="clear" w:color="auto" w:fill="FFFFFF"/>
        </w:rPr>
        <w:t>Київ</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Україна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математичні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методи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механіці</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школа–семінар</w:t>
      </w:r>
      <w:r w:rsidRPr="005F3F24">
        <w:rPr>
          <w:rFonts w:ascii="Verdana" w:hAnsi="Verdana"/>
          <w:color w:val="000000"/>
          <w:shd w:val="clear" w:color="auto" w:fill="FFFFFF"/>
        </w:rPr>
        <w:t xml:space="preserve">, 8-11 </w:t>
      </w:r>
      <w:r w:rsidRPr="005F3F24">
        <w:rPr>
          <w:rFonts w:ascii="Verdana" w:hAnsi="Verdana" w:hint="eastAsia"/>
          <w:color w:val="000000"/>
          <w:shd w:val="clear" w:color="auto" w:fill="FFFFFF"/>
        </w:rPr>
        <w:t>жовтня</w:t>
      </w:r>
      <w:r w:rsidRPr="005F3F24">
        <w:rPr>
          <w:rFonts w:ascii="Verdana" w:hAnsi="Verdana"/>
          <w:color w:val="000000"/>
          <w:shd w:val="clear" w:color="auto" w:fill="FFFFFF"/>
        </w:rPr>
        <w:t xml:space="preserve">, 2012, </w:t>
      </w:r>
      <w:r w:rsidRPr="005F3F24">
        <w:rPr>
          <w:rFonts w:ascii="Verdana" w:hAnsi="Verdana" w:hint="eastAsia"/>
          <w:color w:val="000000"/>
          <w:shd w:val="clear" w:color="auto" w:fill="FFFFFF"/>
        </w:rPr>
        <w:t>Київ</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Україна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семінарі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керівники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академік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w:t>
      </w:r>
      <w:r w:rsidRPr="005F3F24">
        <w:rPr>
          <w:rFonts w:ascii="Verdana" w:hAnsi="Verdana"/>
          <w:color w:val="000000"/>
          <w:shd w:val="clear" w:color="auto" w:fill="FFFFFF"/>
        </w:rPr>
        <w:t>.</w:t>
      </w:r>
      <w:r w:rsidRPr="005F3F24">
        <w:rPr>
          <w:rFonts w:ascii="Verdana" w:hAnsi="Verdana" w:hint="eastAsia"/>
          <w:color w:val="000000"/>
          <w:shd w:val="clear" w:color="auto" w:fill="FFFFFF"/>
        </w:rPr>
        <w:t>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Грінченко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чл</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корр</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w:t>
      </w:r>
      <w:r w:rsidRPr="005F3F24">
        <w:rPr>
          <w:rFonts w:ascii="Verdana" w:hAnsi="Verdana"/>
          <w:color w:val="000000"/>
          <w:shd w:val="clear" w:color="auto" w:fill="FFFFFF"/>
        </w:rPr>
        <w:t>.</w:t>
      </w:r>
      <w:r w:rsidRPr="005F3F24">
        <w:rPr>
          <w:rFonts w:ascii="Verdana" w:hAnsi="Verdana" w:hint="eastAsia"/>
          <w:color w:val="000000"/>
          <w:shd w:val="clear" w:color="auto" w:fill="FFFFFF"/>
        </w:rPr>
        <w:t>Ф</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Улітко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Київського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національного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університету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Шевченка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січень</w:t>
      </w:r>
      <w:r w:rsidRPr="005F3F24">
        <w:rPr>
          <w:rFonts w:ascii="Verdana" w:hAnsi="Verdana"/>
          <w:color w:val="000000"/>
          <w:shd w:val="clear" w:color="auto" w:fill="FFFFFF"/>
        </w:rPr>
        <w:t xml:space="preserve"> 2012);</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Шевченкова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весна</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2013, </w:t>
      </w:r>
      <w:r w:rsidRPr="005F3F24">
        <w:rPr>
          <w:rFonts w:ascii="Verdana" w:hAnsi="Verdana" w:hint="eastAsia"/>
          <w:color w:val="000000"/>
          <w:shd w:val="clear" w:color="auto" w:fill="FFFFFF"/>
        </w:rPr>
        <w:t>Київ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Україна</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8</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II </w:t>
      </w:r>
      <w:r w:rsidRPr="005F3F24">
        <w:rPr>
          <w:rFonts w:ascii="Verdana" w:hAnsi="Verdana" w:hint="eastAsia"/>
          <w:color w:val="000000"/>
          <w:shd w:val="clear" w:color="auto" w:fill="FFFFFF"/>
        </w:rPr>
        <w:t>Міжнародній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27-29 </w:t>
      </w:r>
      <w:r w:rsidRPr="005F3F24">
        <w:rPr>
          <w:rFonts w:ascii="Verdana" w:hAnsi="Verdana" w:hint="eastAsia"/>
          <w:color w:val="000000"/>
          <w:shd w:val="clear" w:color="auto" w:fill="FFFFFF"/>
        </w:rPr>
        <w:t>серпня</w:t>
      </w:r>
    </w:p>
    <w:p w:rsidR="005F3F24" w:rsidRPr="005F3F24" w:rsidRDefault="005F3F24" w:rsidP="005F3F24">
      <w:pPr>
        <w:rPr>
          <w:rFonts w:ascii="Verdana" w:hAnsi="Verdana"/>
          <w:color w:val="000000"/>
          <w:shd w:val="clear" w:color="auto" w:fill="FFFFFF"/>
          <w:lang w:val="en-US"/>
        </w:rPr>
      </w:pPr>
      <w:r w:rsidRPr="005F3F24">
        <w:rPr>
          <w:rFonts w:ascii="Verdana" w:hAnsi="Verdana"/>
          <w:color w:val="000000"/>
          <w:shd w:val="clear" w:color="auto" w:fill="FFFFFF"/>
          <w:lang w:val="en-US"/>
        </w:rPr>
        <w:t xml:space="preserve">2013, </w:t>
      </w:r>
      <w:r w:rsidRPr="005F3F24">
        <w:rPr>
          <w:rFonts w:ascii="Verdana" w:hAnsi="Verdana" w:hint="eastAsia"/>
          <w:color w:val="000000"/>
          <w:shd w:val="clear" w:color="auto" w:fill="FFFFFF"/>
        </w:rPr>
        <w:t>Киів</w:t>
      </w:r>
      <w:r w:rsidRPr="005F3F24">
        <w:rPr>
          <w:rFonts w:ascii="Verdana" w:hAnsi="Verdana"/>
          <w:color w:val="000000"/>
          <w:shd w:val="clear" w:color="auto" w:fill="FFFFFF"/>
          <w:lang w:val="en-US"/>
        </w:rPr>
        <w:t xml:space="preserve">, </w:t>
      </w:r>
      <w:r w:rsidRPr="005F3F24">
        <w:rPr>
          <w:rFonts w:ascii="Verdana" w:hAnsi="Verdana" w:hint="eastAsia"/>
          <w:color w:val="000000"/>
          <w:shd w:val="clear" w:color="auto" w:fill="FFFFFF"/>
        </w:rPr>
        <w:t>Україна</w:t>
      </w:r>
      <w:r w:rsidRPr="005F3F24">
        <w:rPr>
          <w:rFonts w:ascii="Verdana" w:hAnsi="Verdana"/>
          <w:color w:val="000000"/>
          <w:shd w:val="clear" w:color="auto" w:fill="FFFFFF"/>
          <w:lang w:val="en-US"/>
        </w:rPr>
        <w:t>;</w:t>
      </w:r>
    </w:p>
    <w:p w:rsidR="005F3F24" w:rsidRPr="005F3F24" w:rsidRDefault="005F3F24" w:rsidP="005F3F24">
      <w:pPr>
        <w:rPr>
          <w:rFonts w:ascii="Verdana" w:hAnsi="Verdana"/>
          <w:color w:val="000000"/>
          <w:shd w:val="clear" w:color="auto" w:fill="FFFFFF"/>
          <w:lang w:val="en-US"/>
        </w:rPr>
      </w:pPr>
      <w:r w:rsidRPr="005F3F24">
        <w:rPr>
          <w:rFonts w:ascii="Verdana" w:hAnsi="Verdana"/>
          <w:color w:val="000000"/>
          <w:shd w:val="clear" w:color="auto" w:fill="FFFFFF"/>
        </w:rPr>
        <w:t></w:t>
      </w:r>
      <w:r w:rsidRPr="005F3F24">
        <w:rPr>
          <w:rFonts w:ascii="Verdana" w:hAnsi="Verdana"/>
          <w:color w:val="000000"/>
          <w:shd w:val="clear" w:color="auto" w:fill="FFFFFF"/>
          <w:lang w:val="en-US"/>
        </w:rPr>
        <w:t xml:space="preserve"> 6 Chaotic Modeling and Simulation International Conference, 11-14 june, 2013,</w:t>
      </w:r>
    </w:p>
    <w:p w:rsidR="005F3F24" w:rsidRPr="005F3F24" w:rsidRDefault="005F3F24" w:rsidP="005F3F24">
      <w:pPr>
        <w:rPr>
          <w:rFonts w:ascii="Verdana" w:hAnsi="Verdana"/>
          <w:color w:val="000000"/>
          <w:shd w:val="clear" w:color="auto" w:fill="FFFFFF"/>
          <w:lang w:val="en-US"/>
        </w:rPr>
      </w:pPr>
      <w:r w:rsidRPr="005F3F24">
        <w:rPr>
          <w:rFonts w:ascii="Verdana" w:hAnsi="Verdana"/>
          <w:color w:val="000000"/>
          <w:shd w:val="clear" w:color="auto" w:fill="FFFFFF"/>
          <w:lang w:val="en-US"/>
        </w:rPr>
        <w:t>Istanbul, Turkey;</w:t>
      </w:r>
    </w:p>
    <w:p w:rsidR="005F3F24" w:rsidRPr="005F3F24" w:rsidRDefault="005F3F24" w:rsidP="005F3F24">
      <w:pPr>
        <w:rPr>
          <w:rFonts w:ascii="Verdana" w:hAnsi="Verdana"/>
          <w:color w:val="000000"/>
          <w:shd w:val="clear" w:color="auto" w:fill="FFFFFF"/>
          <w:lang w:val="en-US"/>
        </w:rPr>
      </w:pPr>
      <w:r w:rsidRPr="005F3F24">
        <w:rPr>
          <w:rFonts w:ascii="Verdana" w:hAnsi="Verdana"/>
          <w:color w:val="000000"/>
          <w:shd w:val="clear" w:color="auto" w:fill="FFFFFF"/>
        </w:rPr>
        <w:t></w:t>
      </w:r>
      <w:r w:rsidRPr="005F3F24">
        <w:rPr>
          <w:rFonts w:ascii="Verdana" w:hAnsi="Verdana"/>
          <w:color w:val="000000"/>
          <w:shd w:val="clear" w:color="auto" w:fill="FFFFFF"/>
          <w:lang w:val="en-US"/>
        </w:rPr>
        <w:t xml:space="preserve"> 8</w:t>
      </w:r>
    </w:p>
    <w:p w:rsidR="005F3F24" w:rsidRPr="005F3F24" w:rsidRDefault="005F3F24" w:rsidP="005F3F24">
      <w:pPr>
        <w:rPr>
          <w:rFonts w:ascii="Verdana" w:hAnsi="Verdana"/>
          <w:color w:val="000000"/>
          <w:shd w:val="clear" w:color="auto" w:fill="FFFFFF"/>
          <w:lang w:val="en-US"/>
        </w:rPr>
      </w:pPr>
      <w:r w:rsidRPr="005F3F24">
        <w:rPr>
          <w:rFonts w:ascii="Verdana" w:hAnsi="Verdana"/>
          <w:color w:val="000000"/>
          <w:shd w:val="clear" w:color="auto" w:fill="FFFFFF"/>
          <w:lang w:val="en-US"/>
        </w:rPr>
        <w:t>th European Nonlinear Oscillations Conference, 6-11 july, Vienna, Austria</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III </w:t>
      </w:r>
      <w:r w:rsidRPr="005F3F24">
        <w:rPr>
          <w:rFonts w:ascii="Verdana" w:hAnsi="Verdana" w:hint="eastAsia"/>
          <w:color w:val="000000"/>
          <w:shd w:val="clear" w:color="auto" w:fill="FFFFFF"/>
        </w:rPr>
        <w:t>Міжнародній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27-29 </w:t>
      </w:r>
      <w:r w:rsidRPr="005F3F24">
        <w:rPr>
          <w:rFonts w:ascii="Verdana" w:hAnsi="Verdana" w:hint="eastAsia"/>
          <w:color w:val="000000"/>
          <w:shd w:val="clear" w:color="auto" w:fill="FFFFFF"/>
        </w:rPr>
        <w:t>серпня</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2015, </w:t>
      </w:r>
      <w:r w:rsidRPr="005F3F24">
        <w:rPr>
          <w:rFonts w:ascii="Verdana" w:hAnsi="Verdana" w:hint="eastAsia"/>
          <w:color w:val="000000"/>
          <w:shd w:val="clear" w:color="auto" w:fill="FFFFFF"/>
        </w:rPr>
        <w:t>Киів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Україна</w:t>
      </w:r>
    </w:p>
    <w:p w:rsidR="005F3F24" w:rsidRPr="005F3F24" w:rsidRDefault="005F3F24" w:rsidP="005F3F24">
      <w:pPr>
        <w:rPr>
          <w:rFonts w:ascii="Verdana" w:hAnsi="Verdana"/>
          <w:color w:val="000000"/>
          <w:shd w:val="clear" w:color="auto" w:fill="FFFFFF"/>
        </w:rPr>
      </w:pP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семінарі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hint="eastAsia"/>
          <w:color w:val="000000"/>
          <w:shd w:val="clear" w:color="auto" w:fill="FFFFFF"/>
        </w:rPr>
        <w:t>Сучасні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проблеми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механіки</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керівники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академік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України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w:t>
      </w:r>
      <w:r w:rsidRPr="005F3F24">
        <w:rPr>
          <w:rFonts w:ascii="Verdana" w:hAnsi="Verdana"/>
          <w:color w:val="000000"/>
          <w:shd w:val="clear" w:color="auto" w:fill="FFFFFF"/>
        </w:rPr>
        <w:t>.</w:t>
      </w:r>
      <w:r w:rsidRPr="005F3F24">
        <w:rPr>
          <w:rFonts w:ascii="Verdana" w:hAnsi="Verdana" w:hint="eastAsia"/>
          <w:color w:val="000000"/>
          <w:shd w:val="clear" w:color="auto" w:fill="FFFFFF"/>
        </w:rPr>
        <w:t>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Грінченко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w:t>
      </w:r>
      <w:r w:rsidRPr="005F3F24">
        <w:rPr>
          <w:rFonts w:ascii="Verdana" w:hAnsi="Verdana"/>
          <w:color w:val="000000"/>
          <w:shd w:val="clear" w:color="auto" w:fill="FFFFFF"/>
        </w:rPr>
        <w:t>.</w:t>
      </w:r>
      <w:r w:rsidRPr="005F3F24">
        <w:rPr>
          <w:rFonts w:ascii="Verdana" w:hAnsi="Verdana" w:hint="eastAsia"/>
          <w:color w:val="000000"/>
          <w:shd w:val="clear" w:color="auto" w:fill="FFFFFF"/>
        </w:rPr>
        <w:t>ф</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w:t>
      </w:r>
      <w:r w:rsidRPr="005F3F24">
        <w:rPr>
          <w:rFonts w:ascii="Verdana" w:hAnsi="Verdana"/>
          <w:color w:val="000000"/>
          <w:shd w:val="clear" w:color="auto" w:fill="FFFFFF"/>
        </w:rPr>
        <w:t>.</w:t>
      </w:r>
      <w:r w:rsidRPr="005F3F24">
        <w:rPr>
          <w:rFonts w:ascii="Verdana" w:hAnsi="Verdana" w:hint="eastAsia"/>
          <w:color w:val="000000"/>
          <w:shd w:val="clear" w:color="auto" w:fill="FFFFFF"/>
        </w:rPr>
        <w:t>н</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w:t>
      </w:r>
      <w:r w:rsidRPr="005F3F24">
        <w:rPr>
          <w:rFonts w:ascii="Verdana" w:hAnsi="Verdana"/>
          <w:color w:val="000000"/>
          <w:shd w:val="clear" w:color="auto" w:fill="FFFFFF"/>
        </w:rPr>
        <w:t>.</w:t>
      </w:r>
      <w:r w:rsidRPr="005F3F24">
        <w:rPr>
          <w:rFonts w:ascii="Verdana" w:hAnsi="Verdana" w:hint="eastAsia"/>
          <w:color w:val="000000"/>
          <w:shd w:val="clear" w:color="auto" w:fill="FFFFFF"/>
        </w:rPr>
        <w:t>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Жук</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Київського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національного</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університету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Шевченка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січень</w:t>
      </w:r>
      <w:r w:rsidRPr="005F3F24">
        <w:rPr>
          <w:rFonts w:ascii="Verdana" w:hAnsi="Verdana"/>
          <w:color w:val="000000"/>
          <w:shd w:val="clear" w:color="auto" w:fill="FFFFFF"/>
        </w:rPr>
        <w:t xml:space="preserve"> 2016).</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Публікації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Результати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досліджень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опубліковані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одинадцяти</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публікаціях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числі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шести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статтях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п’яти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збірниках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абстрактів</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міжнародних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одна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стаття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опублікована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міжнародному</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науковому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періодичному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журналі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який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має</w:t>
      </w:r>
      <w:r w:rsidRPr="005F3F24">
        <w:rPr>
          <w:rFonts w:ascii="Verdana" w:hAnsi="Verdana"/>
          <w:color w:val="000000"/>
          <w:shd w:val="clear" w:color="auto" w:fill="FFFFFF"/>
        </w:rPr>
        <w:t xml:space="preserve"> DOI (Digital Object Identifier) </w:t>
      </w:r>
      <w:r w:rsidRPr="005F3F24">
        <w:rPr>
          <w:rFonts w:ascii="Verdana" w:hAnsi="Verdana" w:hint="eastAsia"/>
          <w:color w:val="000000"/>
          <w:shd w:val="clear" w:color="auto" w:fill="FFFFFF"/>
        </w:rPr>
        <w:t>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яка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включена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наукометричних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баз</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Абстракти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доповідей</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опубліковані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п’яти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збірниках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міжнародних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конференцій</w:t>
      </w:r>
      <w:r w:rsidRPr="005F3F24">
        <w:rPr>
          <w:rFonts w:ascii="Verdana" w:hAnsi="Verdana"/>
          <w:color w:val="000000"/>
          <w:shd w:val="clear" w:color="auto" w:fill="FFFFFF"/>
        </w:rPr>
        <w:t>.</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Структура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об’єм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дисертації</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Дисертаційна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складається</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вступу</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п’яти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розділів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висновків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списка</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використаних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літературних</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джерел</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з</w:t>
      </w:r>
      <w:r w:rsidRPr="005F3F24">
        <w:rPr>
          <w:rFonts w:ascii="Verdana" w:hAnsi="Verdana"/>
          <w:color w:val="000000"/>
          <w:shd w:val="clear" w:color="auto" w:fill="FFFFFF"/>
        </w:rPr>
        <w:t xml:space="preserve"> 94 </w:t>
      </w:r>
      <w:r w:rsidRPr="005F3F24">
        <w:rPr>
          <w:rFonts w:ascii="Verdana" w:hAnsi="Verdana" w:hint="eastAsia"/>
          <w:color w:val="000000"/>
          <w:shd w:val="clear" w:color="auto" w:fill="FFFFFF"/>
        </w:rPr>
        <w:t>найменувань</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Основний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текст</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займає</w:t>
      </w:r>
      <w:r w:rsidRPr="005F3F24">
        <w:rPr>
          <w:rFonts w:ascii="Verdana" w:hAnsi="Verdana"/>
          <w:color w:val="000000"/>
          <w:shd w:val="clear" w:color="auto" w:fill="FFFFFF"/>
        </w:rPr>
        <w:t xml:space="preserve"> 122 </w:t>
      </w:r>
      <w:r w:rsidRPr="005F3F24">
        <w:rPr>
          <w:rFonts w:ascii="Verdana" w:hAnsi="Verdana" w:hint="eastAsia"/>
          <w:color w:val="000000"/>
          <w:shd w:val="clear" w:color="auto" w:fill="FFFFFF"/>
        </w:rPr>
        <w:t>сторінки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роботі</w:t>
      </w:r>
    </w:p>
    <w:p w:rsidR="005F3F24" w:rsidRPr="005F3F24"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приведено</w:t>
      </w:r>
      <w:r w:rsidRPr="005F3F24">
        <w:rPr>
          <w:rFonts w:ascii="Verdana" w:hAnsi="Verdana"/>
          <w:color w:val="000000"/>
          <w:shd w:val="clear" w:color="auto" w:fill="FFFFFF"/>
        </w:rPr>
        <w:t xml:space="preserve"> 30 </w:t>
      </w:r>
      <w:r w:rsidRPr="005F3F24">
        <w:rPr>
          <w:rFonts w:ascii="Verdana" w:hAnsi="Verdana" w:hint="eastAsia"/>
          <w:color w:val="000000"/>
          <w:shd w:val="clear" w:color="auto" w:fill="FFFFFF"/>
        </w:rPr>
        <w:t>рисунків</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і</w:t>
      </w:r>
      <w:r w:rsidRPr="005F3F24">
        <w:rPr>
          <w:rFonts w:ascii="Verdana" w:hAnsi="Verdana"/>
          <w:color w:val="000000"/>
          <w:shd w:val="clear" w:color="auto" w:fill="FFFFFF"/>
        </w:rPr>
        <w:t xml:space="preserve"> 9 </w:t>
      </w:r>
      <w:r w:rsidRPr="005F3F24">
        <w:rPr>
          <w:rFonts w:ascii="Verdana" w:hAnsi="Verdana" w:hint="eastAsia"/>
          <w:color w:val="000000"/>
          <w:shd w:val="clear" w:color="auto" w:fill="FFFFFF"/>
        </w:rPr>
        <w:t>фотографій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Повний</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об’єм</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роботи</w:t>
      </w:r>
      <w:r w:rsidRPr="005F3F24">
        <w:rPr>
          <w:rFonts w:ascii="Verdana" w:hAnsi="Verdana"/>
          <w:color w:val="000000"/>
          <w:shd w:val="clear" w:color="auto" w:fill="FFFFFF"/>
        </w:rPr>
        <w:t xml:space="preserve"> </w:t>
      </w:r>
      <w:r w:rsidRPr="005F3F24">
        <w:rPr>
          <w:rFonts w:ascii="Verdana" w:hAnsi="Verdana" w:hint="eastAsia"/>
          <w:color w:val="000000"/>
          <w:shd w:val="clear" w:color="auto" w:fill="FFFFFF"/>
        </w:rPr>
        <w:t>складає</w:t>
      </w:r>
      <w:r w:rsidRPr="005F3F24">
        <w:rPr>
          <w:rFonts w:ascii="Verdana" w:hAnsi="Verdana"/>
          <w:color w:val="000000"/>
          <w:shd w:val="clear" w:color="auto" w:fill="FFFFFF"/>
        </w:rPr>
        <w:t xml:space="preserve"> 131</w:t>
      </w:r>
    </w:p>
    <w:p w:rsidR="00B025A6" w:rsidRDefault="005F3F24" w:rsidP="005F3F24">
      <w:pPr>
        <w:rPr>
          <w:rFonts w:ascii="Verdana" w:hAnsi="Verdana"/>
          <w:color w:val="000000"/>
          <w:shd w:val="clear" w:color="auto" w:fill="FFFFFF"/>
        </w:rPr>
      </w:pPr>
      <w:r w:rsidRPr="005F3F24">
        <w:rPr>
          <w:rFonts w:ascii="Verdana" w:hAnsi="Verdana" w:hint="eastAsia"/>
          <w:color w:val="000000"/>
          <w:shd w:val="clear" w:color="auto" w:fill="FFFFFF"/>
        </w:rPr>
        <w:t>сторінку</w:t>
      </w:r>
      <w:r w:rsidRPr="005F3F24">
        <w:rPr>
          <w:rFonts w:ascii="Verdana" w:hAnsi="Verdana"/>
          <w:color w:val="000000"/>
          <w:shd w:val="clear" w:color="auto" w:fill="FFFFFF"/>
        </w:rPr>
        <w:t>.</w:t>
      </w:r>
    </w:p>
    <w:p w:rsidR="005F3F24" w:rsidRDefault="005F3F24" w:rsidP="005F3F24">
      <w:pPr>
        <w:rPr>
          <w:rFonts w:ascii="Verdana" w:hAnsi="Verdana"/>
          <w:color w:val="000000"/>
          <w:shd w:val="clear" w:color="auto" w:fill="FFFFFF"/>
        </w:rPr>
      </w:pPr>
    </w:p>
    <w:p w:rsidR="005F3F24" w:rsidRDefault="005F3F24" w:rsidP="005F3F24">
      <w:pPr>
        <w:rPr>
          <w:rFonts w:ascii="Verdana" w:hAnsi="Verdana"/>
          <w:color w:val="000000"/>
          <w:shd w:val="clear" w:color="auto" w:fill="FFFFFF"/>
        </w:rPr>
      </w:pPr>
    </w:p>
    <w:p w:rsidR="005F3F24" w:rsidRDefault="005F3F24" w:rsidP="005F3F24">
      <w:r>
        <w:rPr>
          <w:rFonts w:hint="eastAsia"/>
        </w:rPr>
        <w:t>ВИСНОВКИ</w:t>
      </w:r>
    </w:p>
    <w:p w:rsidR="005F3F24" w:rsidRDefault="005F3F24" w:rsidP="005F3F24">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наукову</w:t>
      </w:r>
      <w:r>
        <w:t></w:t>
      </w:r>
      <w:r>
        <w:rPr>
          <w:rFonts w:hint="eastAsia"/>
        </w:rPr>
        <w:t>задачу</w:t>
      </w:r>
      <w:r>
        <w:t></w:t>
      </w:r>
      <w:r>
        <w:rPr>
          <w:rFonts w:hint="eastAsia"/>
        </w:rPr>
        <w:t>встановлення</w:t>
      </w:r>
    </w:p>
    <w:p w:rsidR="005F3F24" w:rsidRDefault="005F3F24" w:rsidP="005F3F24">
      <w:r>
        <w:rPr>
          <w:rFonts w:hint="eastAsia"/>
        </w:rPr>
        <w:t>закономірностей</w:t>
      </w:r>
      <w:r>
        <w:t></w:t>
      </w:r>
      <w:r>
        <w:rPr>
          <w:rFonts w:hint="eastAsia"/>
        </w:rPr>
        <w:t>регулярних</w:t>
      </w:r>
      <w:r>
        <w:t></w:t>
      </w:r>
      <w:r>
        <w:rPr>
          <w:rFonts w:hint="eastAsia"/>
        </w:rPr>
        <w:t>і</w:t>
      </w:r>
      <w:r>
        <w:t></w:t>
      </w:r>
      <w:r>
        <w:rPr>
          <w:rFonts w:hint="eastAsia"/>
        </w:rPr>
        <w:t>хаотичних</w:t>
      </w:r>
      <w:r>
        <w:t></w:t>
      </w:r>
      <w:r>
        <w:rPr>
          <w:rFonts w:hint="eastAsia"/>
        </w:rPr>
        <w:t>режимів</w:t>
      </w:r>
      <w:r>
        <w:t></w:t>
      </w:r>
      <w:r>
        <w:rPr>
          <w:rFonts w:hint="eastAsia"/>
        </w:rPr>
        <w:t>коливань</w:t>
      </w:r>
      <w:r>
        <w:t></w:t>
      </w:r>
      <w:r>
        <w:rPr>
          <w:rFonts w:hint="eastAsia"/>
        </w:rPr>
        <w:t>стрижня</w:t>
      </w:r>
      <w:r>
        <w:t></w:t>
      </w:r>
      <w:r>
        <w:rPr>
          <w:rFonts w:hint="eastAsia"/>
        </w:rPr>
        <w:t>з</w:t>
      </w:r>
    </w:p>
    <w:p w:rsidR="005F3F24" w:rsidRDefault="005F3F24" w:rsidP="005F3F24">
      <w:r>
        <w:rPr>
          <w:rFonts w:hint="eastAsia"/>
        </w:rPr>
        <w:t>закритичним</w:t>
      </w:r>
      <w:r>
        <w:t></w:t>
      </w:r>
      <w:r>
        <w:rPr>
          <w:rFonts w:hint="eastAsia"/>
        </w:rPr>
        <w:t>статичним</w:t>
      </w:r>
      <w:r>
        <w:t></w:t>
      </w:r>
      <w:r>
        <w:rPr>
          <w:rFonts w:hint="eastAsia"/>
        </w:rPr>
        <w:t>станом</w:t>
      </w:r>
      <w:r>
        <w:t></w:t>
      </w:r>
      <w:r>
        <w:rPr>
          <w:rFonts w:hint="eastAsia"/>
        </w:rPr>
        <w:t>при</w:t>
      </w:r>
      <w:r>
        <w:t></w:t>
      </w:r>
      <w:r>
        <w:rPr>
          <w:rFonts w:hint="eastAsia"/>
        </w:rPr>
        <w:t>двохмодовій</w:t>
      </w:r>
      <w:r>
        <w:t></w:t>
      </w:r>
      <w:r>
        <w:rPr>
          <w:rFonts w:hint="eastAsia"/>
        </w:rPr>
        <w:t>апроксимації</w:t>
      </w:r>
      <w:r>
        <w:t></w:t>
      </w:r>
      <w:r>
        <w:rPr>
          <w:rFonts w:hint="eastAsia"/>
        </w:rPr>
        <w:t>згинних</w:t>
      </w:r>
    </w:p>
    <w:p w:rsidR="005F3F24" w:rsidRDefault="005F3F24" w:rsidP="005F3F24">
      <w:r>
        <w:rPr>
          <w:rFonts w:hint="eastAsia"/>
        </w:rPr>
        <w:t>деформацій</w:t>
      </w:r>
      <w:r>
        <w:t></w:t>
      </w:r>
    </w:p>
    <w:p w:rsidR="005F3F24" w:rsidRDefault="005F3F24" w:rsidP="005F3F24">
      <w:r>
        <w:rPr>
          <w:rFonts w:hint="eastAsia"/>
        </w:rPr>
        <w:t>Таким</w:t>
      </w:r>
      <w:r>
        <w:t></w:t>
      </w:r>
      <w:r>
        <w:rPr>
          <w:rFonts w:hint="eastAsia"/>
        </w:rPr>
        <w:t>чином</w:t>
      </w:r>
      <w:r>
        <w:t></w:t>
      </w:r>
      <w:r>
        <w:t></w:t>
      </w:r>
      <w:r>
        <w:rPr>
          <w:rFonts w:hint="eastAsia"/>
        </w:rPr>
        <w:t>на</w:t>
      </w:r>
      <w:r>
        <w:t></w:t>
      </w:r>
      <w:r>
        <w:rPr>
          <w:rFonts w:hint="eastAsia"/>
        </w:rPr>
        <w:t>захист</w:t>
      </w:r>
      <w:r>
        <w:t></w:t>
      </w:r>
      <w:r>
        <w:rPr>
          <w:rFonts w:hint="eastAsia"/>
        </w:rPr>
        <w:t>дисертаційної</w:t>
      </w:r>
      <w:r>
        <w:t></w:t>
      </w:r>
      <w:r>
        <w:rPr>
          <w:rFonts w:hint="eastAsia"/>
        </w:rPr>
        <w:t>роботи</w:t>
      </w:r>
      <w:r>
        <w:t></w:t>
      </w:r>
      <w:r>
        <w:rPr>
          <w:rFonts w:hint="eastAsia"/>
        </w:rPr>
        <w:t>виносяться</w:t>
      </w:r>
      <w:r>
        <w:t></w:t>
      </w:r>
      <w:r>
        <w:rPr>
          <w:rFonts w:hint="eastAsia"/>
        </w:rPr>
        <w:t>наступні</w:t>
      </w:r>
    </w:p>
    <w:p w:rsidR="005F3F24" w:rsidRDefault="005F3F24" w:rsidP="005F3F24">
      <w:r>
        <w:rPr>
          <w:rFonts w:hint="eastAsia"/>
        </w:rPr>
        <w:t>наукові</w:t>
      </w:r>
      <w:r>
        <w:t></w:t>
      </w:r>
      <w:r>
        <w:rPr>
          <w:rFonts w:hint="eastAsia"/>
        </w:rPr>
        <w:t>результати</w:t>
      </w:r>
      <w:r>
        <w:t></w:t>
      </w:r>
    </w:p>
    <w:p w:rsidR="005F3F24" w:rsidRDefault="005F3F24" w:rsidP="005F3F24">
      <w:r>
        <w:t></w:t>
      </w:r>
      <w:r>
        <w:t></w:t>
      </w:r>
      <w:r>
        <w:t></w:t>
      </w:r>
      <w:r>
        <w:rPr>
          <w:rFonts w:hint="eastAsia"/>
        </w:rPr>
        <w:t>Побудовані</w:t>
      </w:r>
      <w:r>
        <w:t></w:t>
      </w:r>
      <w:r>
        <w:rPr>
          <w:rFonts w:hint="eastAsia"/>
        </w:rPr>
        <w:t>математичні</w:t>
      </w:r>
      <w:r>
        <w:t></w:t>
      </w:r>
      <w:r>
        <w:rPr>
          <w:rFonts w:hint="eastAsia"/>
        </w:rPr>
        <w:t>моделі</w:t>
      </w:r>
      <w:r>
        <w:t></w:t>
      </w:r>
      <w:r>
        <w:rPr>
          <w:rFonts w:hint="eastAsia"/>
        </w:rPr>
        <w:t>нелінійних</w:t>
      </w:r>
      <w:r>
        <w:t></w:t>
      </w:r>
      <w:r>
        <w:rPr>
          <w:rFonts w:hint="eastAsia"/>
        </w:rPr>
        <w:t>резонансних</w:t>
      </w:r>
    </w:p>
    <w:p w:rsidR="005F3F24" w:rsidRDefault="005F3F24" w:rsidP="005F3F24">
      <w:r>
        <w:rPr>
          <w:rFonts w:hint="eastAsia"/>
        </w:rPr>
        <w:t>параметричних</w:t>
      </w:r>
      <w:r>
        <w:t></w:t>
      </w:r>
      <w:r>
        <w:rPr>
          <w:rFonts w:hint="eastAsia"/>
        </w:rPr>
        <w:t>коливань</w:t>
      </w:r>
      <w:r>
        <w:t></w:t>
      </w:r>
      <w:r>
        <w:rPr>
          <w:rFonts w:hint="eastAsia"/>
        </w:rPr>
        <w:t>закритичного</w:t>
      </w:r>
      <w:r>
        <w:t></w:t>
      </w:r>
      <w:r>
        <w:rPr>
          <w:rFonts w:hint="eastAsia"/>
        </w:rPr>
        <w:t>стрижня</w:t>
      </w:r>
      <w:r>
        <w:t></w:t>
      </w:r>
      <w:r>
        <w:rPr>
          <w:rFonts w:hint="eastAsia"/>
        </w:rPr>
        <w:t>при</w:t>
      </w:r>
      <w:r>
        <w:t></w:t>
      </w:r>
      <w:r>
        <w:rPr>
          <w:rFonts w:hint="eastAsia"/>
        </w:rPr>
        <w:t>двохмодовій</w:t>
      </w:r>
      <w:r>
        <w:t></w:t>
      </w:r>
      <w:r>
        <w:rPr>
          <w:rFonts w:hint="eastAsia"/>
        </w:rPr>
        <w:t>їх</w:t>
      </w:r>
    </w:p>
    <w:p w:rsidR="005F3F24" w:rsidRDefault="005F3F24" w:rsidP="005F3F24">
      <w:r>
        <w:rPr>
          <w:rFonts w:hint="eastAsia"/>
        </w:rPr>
        <w:t>апроксимації</w:t>
      </w:r>
      <w:r>
        <w:t></w:t>
      </w:r>
      <w:r>
        <w:t></w:t>
      </w:r>
      <w:r>
        <w:rPr>
          <w:rFonts w:hint="eastAsia"/>
        </w:rPr>
        <w:t>яка</w:t>
      </w:r>
      <w:r>
        <w:t></w:t>
      </w:r>
      <w:r>
        <w:rPr>
          <w:rFonts w:hint="eastAsia"/>
        </w:rPr>
        <w:t>обумовлена</w:t>
      </w:r>
      <w:r>
        <w:t></w:t>
      </w:r>
      <w:r>
        <w:rPr>
          <w:rFonts w:hint="eastAsia"/>
        </w:rPr>
        <w:t>внутрішнім</w:t>
      </w:r>
      <w:r>
        <w:t></w:t>
      </w:r>
      <w:r>
        <w:rPr>
          <w:rFonts w:hint="eastAsia"/>
        </w:rPr>
        <w:t>резонансом</w:t>
      </w:r>
      <w:r>
        <w:t></w:t>
      </w:r>
      <w:r>
        <w:rPr>
          <w:rFonts w:hint="eastAsia"/>
        </w:rPr>
        <w:t>власних</w:t>
      </w:r>
      <w:r>
        <w:t></w:t>
      </w:r>
      <w:r>
        <w:rPr>
          <w:rFonts w:hint="eastAsia"/>
        </w:rPr>
        <w:t>частот</w:t>
      </w:r>
      <w:r>
        <w:t></w:t>
      </w:r>
      <w:r>
        <w:rPr>
          <w:rFonts w:hint="eastAsia"/>
        </w:rPr>
        <w:t>та</w:t>
      </w:r>
    </w:p>
    <w:p w:rsidR="005F3F24" w:rsidRDefault="005F3F24" w:rsidP="005F3F24">
      <w:r>
        <w:rPr>
          <w:rFonts w:hint="eastAsia"/>
        </w:rPr>
        <w:t>результатами</w:t>
      </w:r>
      <w:r>
        <w:t></w:t>
      </w:r>
      <w:r>
        <w:rPr>
          <w:rFonts w:hint="eastAsia"/>
        </w:rPr>
        <w:t>експериментальних</w:t>
      </w:r>
      <w:r>
        <w:t></w:t>
      </w:r>
      <w:r>
        <w:rPr>
          <w:rFonts w:hint="eastAsia"/>
        </w:rPr>
        <w:t>спостережень</w:t>
      </w:r>
      <w:r>
        <w:t></w:t>
      </w:r>
      <w:r>
        <w:t></w:t>
      </w:r>
      <w:r>
        <w:rPr>
          <w:rFonts w:hint="eastAsia"/>
        </w:rPr>
        <w:t>як</w:t>
      </w:r>
      <w:r>
        <w:t></w:t>
      </w:r>
      <w:r>
        <w:rPr>
          <w:rFonts w:hint="eastAsia"/>
        </w:rPr>
        <w:t>при</w:t>
      </w:r>
      <w:r>
        <w:t></w:t>
      </w:r>
      <w:r>
        <w:rPr>
          <w:rFonts w:hint="eastAsia"/>
        </w:rPr>
        <w:t>урахуванні</w:t>
      </w:r>
    </w:p>
    <w:p w:rsidR="005F3F24" w:rsidRDefault="005F3F24" w:rsidP="005F3F24">
      <w:r>
        <w:rPr>
          <w:rFonts w:hint="eastAsia"/>
        </w:rPr>
        <w:t>початкових</w:t>
      </w:r>
      <w:r>
        <w:t></w:t>
      </w:r>
      <w:r>
        <w:rPr>
          <w:rFonts w:hint="eastAsia"/>
        </w:rPr>
        <w:t>напружень</w:t>
      </w:r>
      <w:r>
        <w:t></w:t>
      </w:r>
      <w:r>
        <w:t></w:t>
      </w:r>
      <w:r>
        <w:rPr>
          <w:rFonts w:hint="eastAsia"/>
        </w:rPr>
        <w:t>так</w:t>
      </w:r>
      <w:r>
        <w:t></w:t>
      </w:r>
      <w:r>
        <w:rPr>
          <w:rFonts w:hint="eastAsia"/>
        </w:rPr>
        <w:t>і</w:t>
      </w:r>
      <w:r>
        <w:t></w:t>
      </w:r>
      <w:r>
        <w:rPr>
          <w:rFonts w:hint="eastAsia"/>
        </w:rPr>
        <w:t>при</w:t>
      </w:r>
      <w:r>
        <w:t></w:t>
      </w:r>
      <w:r>
        <w:rPr>
          <w:rFonts w:hint="eastAsia"/>
        </w:rPr>
        <w:t>їх</w:t>
      </w:r>
      <w:r>
        <w:t></w:t>
      </w:r>
      <w:r>
        <w:rPr>
          <w:rFonts w:hint="eastAsia"/>
        </w:rPr>
        <w:t>відсутності</w:t>
      </w:r>
      <w:r>
        <w:t></w:t>
      </w:r>
    </w:p>
    <w:p w:rsidR="005F3F24" w:rsidRDefault="005F3F24" w:rsidP="005F3F24">
      <w:r>
        <w:t></w:t>
      </w:r>
      <w:r>
        <w:t></w:t>
      </w:r>
      <w:r>
        <w:t></w:t>
      </w:r>
      <w:r>
        <w:rPr>
          <w:rFonts w:hint="eastAsia"/>
        </w:rPr>
        <w:t>Методами</w:t>
      </w:r>
      <w:r>
        <w:t></w:t>
      </w:r>
      <w:r>
        <w:rPr>
          <w:rFonts w:hint="eastAsia"/>
        </w:rPr>
        <w:t>сучасної</w:t>
      </w:r>
      <w:r>
        <w:t></w:t>
      </w:r>
      <w:r>
        <w:rPr>
          <w:rFonts w:hint="eastAsia"/>
        </w:rPr>
        <w:t>теорії</w:t>
      </w:r>
      <w:r>
        <w:t></w:t>
      </w:r>
      <w:r>
        <w:rPr>
          <w:rFonts w:hint="eastAsia"/>
        </w:rPr>
        <w:t>динамічних</w:t>
      </w:r>
      <w:r>
        <w:t></w:t>
      </w:r>
      <w:r>
        <w:rPr>
          <w:rFonts w:hint="eastAsia"/>
        </w:rPr>
        <w:t>систем</w:t>
      </w:r>
      <w:r>
        <w:t></w:t>
      </w:r>
      <w:r>
        <w:rPr>
          <w:rFonts w:hint="eastAsia"/>
        </w:rPr>
        <w:t>встановлені</w:t>
      </w:r>
      <w:r>
        <w:t></w:t>
      </w:r>
      <w:r>
        <w:rPr>
          <w:rFonts w:hint="eastAsia"/>
        </w:rPr>
        <w:t>основні</w:t>
      </w:r>
    </w:p>
    <w:p w:rsidR="005F3F24" w:rsidRDefault="005F3F24" w:rsidP="005F3F24">
      <w:r>
        <w:rPr>
          <w:rFonts w:hint="eastAsia"/>
        </w:rPr>
        <w:t>класи</w:t>
      </w:r>
      <w:r>
        <w:t></w:t>
      </w:r>
      <w:r>
        <w:rPr>
          <w:rFonts w:hint="eastAsia"/>
        </w:rPr>
        <w:t>режимів</w:t>
      </w:r>
      <w:r>
        <w:t></w:t>
      </w:r>
      <w:r>
        <w:rPr>
          <w:rFonts w:hint="eastAsia"/>
        </w:rPr>
        <w:t>усталених</w:t>
      </w:r>
      <w:r>
        <w:t></w:t>
      </w:r>
      <w:r>
        <w:rPr>
          <w:rFonts w:hint="eastAsia"/>
        </w:rPr>
        <w:t>коливань</w:t>
      </w:r>
      <w:r>
        <w:t></w:t>
      </w:r>
      <w:r>
        <w:rPr>
          <w:rFonts w:hint="eastAsia"/>
        </w:rPr>
        <w:t>в</w:t>
      </w:r>
      <w:r>
        <w:t></w:t>
      </w:r>
      <w:r>
        <w:rPr>
          <w:rFonts w:hint="eastAsia"/>
        </w:rPr>
        <w:t>побудованих</w:t>
      </w:r>
      <w:r>
        <w:t></w:t>
      </w:r>
      <w:r>
        <w:rPr>
          <w:rFonts w:hint="eastAsia"/>
        </w:rPr>
        <w:t>моделях</w:t>
      </w:r>
      <w:r>
        <w:t></w:t>
      </w:r>
      <w:r>
        <w:t></w:t>
      </w:r>
      <w:r>
        <w:rPr>
          <w:rFonts w:hint="eastAsia"/>
        </w:rPr>
        <w:t>регулярні</w:t>
      </w:r>
      <w:r>
        <w:t></w:t>
      </w:r>
      <w:r>
        <w:rPr>
          <w:rFonts w:hint="eastAsia"/>
        </w:rPr>
        <w:t>та</w:t>
      </w:r>
    </w:p>
    <w:p w:rsidR="005F3F24" w:rsidRDefault="005F3F24" w:rsidP="005F3F24">
      <w:r>
        <w:rPr>
          <w:rFonts w:hint="eastAsia"/>
        </w:rPr>
        <w:t>хаотичні</w:t>
      </w:r>
      <w:r>
        <w:t></w:t>
      </w:r>
    </w:p>
    <w:p w:rsidR="005F3F24" w:rsidRDefault="005F3F24" w:rsidP="005F3F24">
      <w:r>
        <w:t></w:t>
      </w:r>
      <w:r>
        <w:t></w:t>
      </w:r>
      <w:r>
        <w:t></w:t>
      </w:r>
      <w:r>
        <w:rPr>
          <w:rFonts w:hint="eastAsia"/>
        </w:rPr>
        <w:t>Аналізуючи</w:t>
      </w:r>
      <w:r>
        <w:t></w:t>
      </w:r>
      <w:r>
        <w:rPr>
          <w:rFonts w:hint="eastAsia"/>
        </w:rPr>
        <w:t>показники</w:t>
      </w:r>
      <w:r>
        <w:t></w:t>
      </w:r>
      <w:r>
        <w:rPr>
          <w:rFonts w:hint="eastAsia"/>
        </w:rPr>
        <w:t>Ляпунова</w:t>
      </w:r>
      <w:r>
        <w:t></w:t>
      </w:r>
      <w:r>
        <w:t></w:t>
      </w:r>
      <w:r>
        <w:rPr>
          <w:rFonts w:hint="eastAsia"/>
        </w:rPr>
        <w:t>фазові</w:t>
      </w:r>
      <w:r>
        <w:t></w:t>
      </w:r>
      <w:r>
        <w:rPr>
          <w:rFonts w:hint="eastAsia"/>
        </w:rPr>
        <w:t>портрети</w:t>
      </w:r>
      <w:r>
        <w:t></w:t>
      </w:r>
      <w:r>
        <w:t></w:t>
      </w:r>
      <w:r>
        <w:rPr>
          <w:rFonts w:hint="eastAsia"/>
        </w:rPr>
        <w:t>спектральні</w:t>
      </w:r>
    </w:p>
    <w:p w:rsidR="005F3F24" w:rsidRDefault="005F3F24" w:rsidP="005F3F24">
      <w:r>
        <w:rPr>
          <w:rFonts w:hint="eastAsia"/>
        </w:rPr>
        <w:t>щільності</w:t>
      </w:r>
      <w:r>
        <w:t></w:t>
      </w:r>
      <w:r>
        <w:rPr>
          <w:rFonts w:hint="eastAsia"/>
        </w:rPr>
        <w:t>усталених</w:t>
      </w:r>
      <w:r>
        <w:t></w:t>
      </w:r>
      <w:r>
        <w:rPr>
          <w:rFonts w:hint="eastAsia"/>
        </w:rPr>
        <w:t>режимів</w:t>
      </w:r>
      <w:r>
        <w:t></w:t>
      </w:r>
      <w:r>
        <w:rPr>
          <w:rFonts w:hint="eastAsia"/>
        </w:rPr>
        <w:t>доведено</w:t>
      </w:r>
      <w:r>
        <w:t></w:t>
      </w:r>
      <w:r>
        <w:rPr>
          <w:rFonts w:hint="eastAsia"/>
        </w:rPr>
        <w:t>існування</w:t>
      </w:r>
      <w:r>
        <w:t></w:t>
      </w:r>
      <w:r>
        <w:rPr>
          <w:rFonts w:hint="eastAsia"/>
        </w:rPr>
        <w:t>і</w:t>
      </w:r>
      <w:r>
        <w:t></w:t>
      </w:r>
      <w:r>
        <w:rPr>
          <w:rFonts w:hint="eastAsia"/>
        </w:rPr>
        <w:t>визначенні</w:t>
      </w:r>
    </w:p>
    <w:p w:rsidR="005F3F24" w:rsidRDefault="005F3F24" w:rsidP="005F3F24">
      <w:r>
        <w:rPr>
          <w:rFonts w:hint="eastAsia"/>
        </w:rPr>
        <w:t>характеристики</w:t>
      </w:r>
      <w:r>
        <w:t></w:t>
      </w:r>
      <w:r>
        <w:rPr>
          <w:rFonts w:hint="eastAsia"/>
        </w:rPr>
        <w:t>регулярних</w:t>
      </w:r>
      <w:r>
        <w:t></w:t>
      </w:r>
      <w:r>
        <w:rPr>
          <w:rFonts w:hint="eastAsia"/>
        </w:rPr>
        <w:t>і</w:t>
      </w:r>
      <w:r>
        <w:t></w:t>
      </w:r>
      <w:r>
        <w:rPr>
          <w:rFonts w:hint="eastAsia"/>
        </w:rPr>
        <w:t>хаотичних</w:t>
      </w:r>
      <w:r>
        <w:t></w:t>
      </w:r>
      <w:r>
        <w:rPr>
          <w:rFonts w:hint="eastAsia"/>
        </w:rPr>
        <w:t>режимів</w:t>
      </w:r>
      <w:r>
        <w:t></w:t>
      </w:r>
      <w:r>
        <w:rPr>
          <w:rFonts w:hint="eastAsia"/>
        </w:rPr>
        <w:t>моделей</w:t>
      </w:r>
      <w:r>
        <w:t></w:t>
      </w:r>
    </w:p>
    <w:p w:rsidR="005F3F24" w:rsidRDefault="005F3F24" w:rsidP="005F3F24">
      <w:r>
        <w:t></w:t>
      </w:r>
      <w:r>
        <w:t></w:t>
      </w:r>
      <w:r>
        <w:t></w:t>
      </w:r>
      <w:r>
        <w:rPr>
          <w:rFonts w:hint="eastAsia"/>
        </w:rPr>
        <w:t>Показано</w:t>
      </w:r>
      <w:r>
        <w:t></w:t>
      </w:r>
      <w:r>
        <w:t></w:t>
      </w:r>
      <w:r>
        <w:rPr>
          <w:rFonts w:hint="eastAsia"/>
        </w:rPr>
        <w:t>що</w:t>
      </w:r>
      <w:r>
        <w:t></w:t>
      </w:r>
      <w:r>
        <w:rPr>
          <w:rFonts w:hint="eastAsia"/>
        </w:rPr>
        <w:t>урахування</w:t>
      </w:r>
      <w:r>
        <w:t></w:t>
      </w:r>
      <w:r>
        <w:rPr>
          <w:rFonts w:hint="eastAsia"/>
        </w:rPr>
        <w:t>початкових</w:t>
      </w:r>
      <w:r>
        <w:t></w:t>
      </w:r>
      <w:r>
        <w:rPr>
          <w:rFonts w:hint="eastAsia"/>
        </w:rPr>
        <w:t>напружень</w:t>
      </w:r>
      <w:r>
        <w:t></w:t>
      </w:r>
      <w:r>
        <w:rPr>
          <w:rFonts w:hint="eastAsia"/>
        </w:rPr>
        <w:t>призводить</w:t>
      </w:r>
      <w:r>
        <w:t></w:t>
      </w:r>
      <w:r>
        <w:rPr>
          <w:rFonts w:hint="eastAsia"/>
        </w:rPr>
        <w:t>до</w:t>
      </w:r>
    </w:p>
    <w:p w:rsidR="005F3F24" w:rsidRDefault="005F3F24" w:rsidP="005F3F24">
      <w:r>
        <w:rPr>
          <w:rFonts w:hint="eastAsia"/>
        </w:rPr>
        <w:t>зменшення</w:t>
      </w:r>
      <w:r>
        <w:t></w:t>
      </w:r>
      <w:r>
        <w:rPr>
          <w:rFonts w:hint="eastAsia"/>
        </w:rPr>
        <w:t>частот</w:t>
      </w:r>
      <w:r>
        <w:t></w:t>
      </w:r>
      <w:r>
        <w:t></w:t>
      </w:r>
      <w:r>
        <w:rPr>
          <w:rFonts w:hint="eastAsia"/>
        </w:rPr>
        <w:t>коли</w:t>
      </w:r>
      <w:r>
        <w:t></w:t>
      </w:r>
      <w:r>
        <w:rPr>
          <w:rFonts w:hint="eastAsia"/>
        </w:rPr>
        <w:t>реалізуються</w:t>
      </w:r>
      <w:r>
        <w:t></w:t>
      </w:r>
      <w:r>
        <w:rPr>
          <w:rFonts w:hint="eastAsia"/>
        </w:rPr>
        <w:t>хаотичні</w:t>
      </w:r>
      <w:r>
        <w:t></w:t>
      </w:r>
      <w:r>
        <w:rPr>
          <w:rFonts w:hint="eastAsia"/>
        </w:rPr>
        <w:t>усталені</w:t>
      </w:r>
      <w:r>
        <w:t></w:t>
      </w:r>
      <w:r>
        <w:rPr>
          <w:rFonts w:hint="eastAsia"/>
        </w:rPr>
        <w:t>режими</w:t>
      </w:r>
      <w:r>
        <w:t></w:t>
      </w:r>
      <w:r>
        <w:rPr>
          <w:rFonts w:hint="eastAsia"/>
        </w:rPr>
        <w:t>та</w:t>
      </w:r>
      <w:r>
        <w:t></w:t>
      </w:r>
      <w:r>
        <w:rPr>
          <w:rFonts w:hint="eastAsia"/>
        </w:rPr>
        <w:t>до</w:t>
      </w:r>
    </w:p>
    <w:p w:rsidR="005F3F24" w:rsidRDefault="005F3F24" w:rsidP="005F3F24">
      <w:r>
        <w:rPr>
          <w:rFonts w:hint="eastAsia"/>
        </w:rPr>
        <w:t>зменшення</w:t>
      </w:r>
      <w:r>
        <w:t></w:t>
      </w:r>
      <w:r>
        <w:rPr>
          <w:rFonts w:hint="eastAsia"/>
        </w:rPr>
        <w:t>амплітуд</w:t>
      </w:r>
      <w:r>
        <w:t></w:t>
      </w:r>
      <w:r>
        <w:rPr>
          <w:rFonts w:hint="eastAsia"/>
        </w:rPr>
        <w:t>коливань</w:t>
      </w:r>
      <w:r>
        <w:t></w:t>
      </w:r>
      <w:r>
        <w:rPr>
          <w:rFonts w:hint="eastAsia"/>
        </w:rPr>
        <w:t>по</w:t>
      </w:r>
      <w:r>
        <w:t></w:t>
      </w:r>
      <w:r>
        <w:rPr>
          <w:rFonts w:hint="eastAsia"/>
        </w:rPr>
        <w:t>третій</w:t>
      </w:r>
      <w:r>
        <w:t></w:t>
      </w:r>
      <w:r>
        <w:rPr>
          <w:rFonts w:hint="eastAsia"/>
        </w:rPr>
        <w:t>формі</w:t>
      </w:r>
      <w:r>
        <w:t></w:t>
      </w:r>
    </w:p>
    <w:p w:rsidR="005F3F24" w:rsidRDefault="005F3F24" w:rsidP="005F3F24">
      <w:r>
        <w:t></w:t>
      </w:r>
      <w:r>
        <w:t></w:t>
      </w:r>
      <w:r>
        <w:t></w:t>
      </w:r>
      <w:r>
        <w:rPr>
          <w:rFonts w:hint="eastAsia"/>
        </w:rPr>
        <w:t>Визначені</w:t>
      </w:r>
      <w:r>
        <w:t></w:t>
      </w:r>
      <w:r>
        <w:rPr>
          <w:rFonts w:hint="eastAsia"/>
        </w:rPr>
        <w:t>та</w:t>
      </w:r>
      <w:r>
        <w:t></w:t>
      </w:r>
      <w:r>
        <w:rPr>
          <w:rFonts w:hint="eastAsia"/>
        </w:rPr>
        <w:t>проаналізовані</w:t>
      </w:r>
      <w:r>
        <w:t></w:t>
      </w:r>
      <w:r>
        <w:rPr>
          <w:rFonts w:hint="eastAsia"/>
        </w:rPr>
        <w:t>власні</w:t>
      </w:r>
      <w:r>
        <w:t></w:t>
      </w:r>
      <w:r>
        <w:rPr>
          <w:rFonts w:hint="eastAsia"/>
        </w:rPr>
        <w:t>форми</w:t>
      </w:r>
      <w:r>
        <w:t></w:t>
      </w:r>
      <w:r>
        <w:rPr>
          <w:rFonts w:hint="eastAsia"/>
        </w:rPr>
        <w:t>і</w:t>
      </w:r>
      <w:r>
        <w:t></w:t>
      </w:r>
      <w:r>
        <w:rPr>
          <w:rFonts w:hint="eastAsia"/>
        </w:rPr>
        <w:t>власні</w:t>
      </w:r>
      <w:r>
        <w:t></w:t>
      </w:r>
      <w:r>
        <w:rPr>
          <w:rFonts w:hint="eastAsia"/>
        </w:rPr>
        <w:t>частоти</w:t>
      </w:r>
    </w:p>
    <w:p w:rsidR="005F3F24" w:rsidRDefault="005F3F24" w:rsidP="005F3F24">
      <w:r>
        <w:rPr>
          <w:rFonts w:hint="eastAsia"/>
        </w:rPr>
        <w:t>згинних</w:t>
      </w:r>
      <w:r>
        <w:t></w:t>
      </w:r>
      <w:r>
        <w:rPr>
          <w:rFonts w:hint="eastAsia"/>
        </w:rPr>
        <w:t>коливань</w:t>
      </w:r>
      <w:r>
        <w:t></w:t>
      </w:r>
      <w:r>
        <w:rPr>
          <w:rFonts w:hint="eastAsia"/>
        </w:rPr>
        <w:t>стрижня</w:t>
      </w:r>
      <w:r>
        <w:t></w:t>
      </w:r>
      <w:r>
        <w:rPr>
          <w:rFonts w:hint="eastAsia"/>
        </w:rPr>
        <w:t>із</w:t>
      </w:r>
      <w:r>
        <w:t></w:t>
      </w:r>
      <w:r>
        <w:rPr>
          <w:rFonts w:hint="eastAsia"/>
        </w:rPr>
        <w:t>закритичним</w:t>
      </w:r>
      <w:r>
        <w:t></w:t>
      </w:r>
      <w:r>
        <w:rPr>
          <w:rFonts w:hint="eastAsia"/>
        </w:rPr>
        <w:t>статичним</w:t>
      </w:r>
      <w:r>
        <w:t></w:t>
      </w:r>
      <w:r>
        <w:rPr>
          <w:rFonts w:hint="eastAsia"/>
        </w:rPr>
        <w:t>станом</w:t>
      </w:r>
      <w:r>
        <w:t></w:t>
      </w:r>
      <w:r>
        <w:t></w:t>
      </w:r>
      <w:r>
        <w:rPr>
          <w:rFonts w:hint="eastAsia"/>
        </w:rPr>
        <w:t>що</w:t>
      </w:r>
      <w:r>
        <w:t></w:t>
      </w:r>
      <w:r>
        <w:rPr>
          <w:rFonts w:hint="eastAsia"/>
        </w:rPr>
        <w:t>консольно</w:t>
      </w:r>
    </w:p>
    <w:p w:rsidR="005F3F24" w:rsidRDefault="005F3F24" w:rsidP="005F3F24">
      <w:r>
        <w:rPr>
          <w:rFonts w:hint="eastAsia"/>
        </w:rPr>
        <w:t>закріплений</w:t>
      </w:r>
      <w:r>
        <w:t></w:t>
      </w:r>
    </w:p>
    <w:p w:rsidR="005F3F24" w:rsidRDefault="005F3F24" w:rsidP="005F3F24">
      <w:r>
        <w:t></w:t>
      </w:r>
      <w:r>
        <w:t></w:t>
      </w:r>
      <w:r>
        <w:t></w:t>
      </w:r>
      <w:r>
        <w:rPr>
          <w:rFonts w:hint="eastAsia"/>
        </w:rPr>
        <w:t>Показано</w:t>
      </w:r>
      <w:r>
        <w:t></w:t>
      </w:r>
      <w:r>
        <w:t></w:t>
      </w:r>
      <w:r>
        <w:rPr>
          <w:rFonts w:hint="eastAsia"/>
        </w:rPr>
        <w:t>що</w:t>
      </w:r>
      <w:r>
        <w:t></w:t>
      </w:r>
      <w:r>
        <w:rPr>
          <w:rFonts w:hint="eastAsia"/>
        </w:rPr>
        <w:t>ефекти</w:t>
      </w:r>
      <w:r>
        <w:t></w:t>
      </w:r>
      <w:r>
        <w:rPr>
          <w:rFonts w:hint="eastAsia"/>
        </w:rPr>
        <w:t>стабілізації</w:t>
      </w:r>
      <w:r>
        <w:t></w:t>
      </w:r>
      <w:r>
        <w:rPr>
          <w:rFonts w:hint="eastAsia"/>
        </w:rPr>
        <w:t>і</w:t>
      </w:r>
      <w:r>
        <w:t></w:t>
      </w:r>
      <w:r>
        <w:rPr>
          <w:rFonts w:hint="eastAsia"/>
        </w:rPr>
        <w:t>резонансних</w:t>
      </w:r>
      <w:r>
        <w:t></w:t>
      </w:r>
      <w:r>
        <w:rPr>
          <w:rFonts w:hint="eastAsia"/>
        </w:rPr>
        <w:t>згинних</w:t>
      </w:r>
      <w:r>
        <w:t></w:t>
      </w:r>
      <w:r>
        <w:rPr>
          <w:rFonts w:hint="eastAsia"/>
        </w:rPr>
        <w:t>коливань</w:t>
      </w:r>
    </w:p>
    <w:p w:rsidR="005F3F24" w:rsidRDefault="005F3F24" w:rsidP="005F3F24">
      <w:r>
        <w:rPr>
          <w:rFonts w:hint="eastAsia"/>
        </w:rPr>
        <w:t>стрижня</w:t>
      </w:r>
      <w:r>
        <w:t></w:t>
      </w:r>
      <w:r>
        <w:rPr>
          <w:rFonts w:hint="eastAsia"/>
        </w:rPr>
        <w:t>із</w:t>
      </w:r>
      <w:r>
        <w:t></w:t>
      </w:r>
      <w:r>
        <w:rPr>
          <w:rFonts w:hint="eastAsia"/>
        </w:rPr>
        <w:t>закритичним</w:t>
      </w:r>
      <w:r>
        <w:t></w:t>
      </w:r>
      <w:r>
        <w:rPr>
          <w:rFonts w:hint="eastAsia"/>
        </w:rPr>
        <w:t>статичним</w:t>
      </w:r>
      <w:r>
        <w:t></w:t>
      </w:r>
      <w:r>
        <w:rPr>
          <w:rFonts w:hint="eastAsia"/>
        </w:rPr>
        <w:t>станом</w:t>
      </w:r>
      <w:r>
        <w:t></w:t>
      </w:r>
      <w:r>
        <w:rPr>
          <w:rFonts w:hint="eastAsia"/>
        </w:rPr>
        <w:t>підтверджуються</w:t>
      </w:r>
    </w:p>
    <w:p w:rsidR="005F3F24" w:rsidRDefault="005F3F24" w:rsidP="005F3F24">
      <w:r>
        <w:rPr>
          <w:rFonts w:hint="eastAsia"/>
        </w:rPr>
        <w:t>експериментальними</w:t>
      </w:r>
      <w:r>
        <w:t></w:t>
      </w:r>
      <w:r>
        <w:rPr>
          <w:rFonts w:hint="eastAsia"/>
        </w:rPr>
        <w:t>результатами</w:t>
      </w:r>
      <w:r>
        <w:t></w:t>
      </w:r>
      <w:r>
        <w:t></w:t>
      </w:r>
      <w:r>
        <w:rPr>
          <w:rFonts w:hint="eastAsia"/>
        </w:rPr>
        <w:t>Експериментально</w:t>
      </w:r>
      <w:r>
        <w:t></w:t>
      </w:r>
      <w:r>
        <w:rPr>
          <w:rFonts w:hint="eastAsia"/>
        </w:rPr>
        <w:t>отримані</w:t>
      </w:r>
      <w:r>
        <w:t></w:t>
      </w:r>
      <w:r>
        <w:rPr>
          <w:rFonts w:hint="eastAsia"/>
        </w:rPr>
        <w:t>частоти</w:t>
      </w:r>
    </w:p>
    <w:p w:rsidR="005F3F24" w:rsidRDefault="005F3F24" w:rsidP="005F3F24">
      <w:r>
        <w:rPr>
          <w:rFonts w:hint="eastAsia"/>
        </w:rPr>
        <w:t>стабілізації</w:t>
      </w:r>
      <w:r>
        <w:t></w:t>
      </w:r>
      <w:r>
        <w:rPr>
          <w:rFonts w:hint="eastAsia"/>
        </w:rPr>
        <w:t>добре</w:t>
      </w:r>
      <w:r>
        <w:t></w:t>
      </w:r>
      <w:r>
        <w:rPr>
          <w:rFonts w:hint="eastAsia"/>
        </w:rPr>
        <w:t>співпадають</w:t>
      </w:r>
      <w:r>
        <w:t></w:t>
      </w:r>
      <w:r>
        <w:rPr>
          <w:rFonts w:hint="eastAsia"/>
        </w:rPr>
        <w:t>з</w:t>
      </w:r>
      <w:r>
        <w:t></w:t>
      </w:r>
      <w:r>
        <w:rPr>
          <w:rFonts w:hint="eastAsia"/>
        </w:rPr>
        <w:t>обрахованими</w:t>
      </w:r>
      <w:r>
        <w:t></w:t>
      </w:r>
      <w:r>
        <w:rPr>
          <w:rFonts w:hint="eastAsia"/>
        </w:rPr>
        <w:t>по</w:t>
      </w:r>
      <w:r>
        <w:t></w:t>
      </w:r>
      <w:r>
        <w:rPr>
          <w:rFonts w:hint="eastAsia"/>
        </w:rPr>
        <w:t>теоретичному</w:t>
      </w:r>
      <w:r>
        <w:t></w:t>
      </w:r>
      <w:r>
        <w:rPr>
          <w:rFonts w:hint="eastAsia"/>
        </w:rPr>
        <w:t>критерію</w:t>
      </w:r>
    </w:p>
    <w:p w:rsidR="005F3F24" w:rsidRPr="005F3F24" w:rsidRDefault="005F3F24" w:rsidP="005F3F24">
      <w:r>
        <w:rPr>
          <w:rFonts w:hint="eastAsia"/>
        </w:rPr>
        <w:t>стабілізації</w:t>
      </w:r>
      <w:r>
        <w:t></w:t>
      </w:r>
      <w:r>
        <w:t></w:t>
      </w:r>
      <w:r>
        <w:rPr>
          <w:rFonts w:hint="eastAsia"/>
        </w:rPr>
        <w:t>аналітично</w:t>
      </w:r>
      <w:r>
        <w:t></w:t>
      </w:r>
      <w:r>
        <w:rPr>
          <w:rFonts w:hint="eastAsia"/>
        </w:rPr>
        <w:t>побудованому</w:t>
      </w:r>
      <w:r>
        <w:t></w:t>
      </w:r>
      <w:r>
        <w:rPr>
          <w:rFonts w:hint="eastAsia"/>
        </w:rPr>
        <w:t>в</w:t>
      </w:r>
      <w:r>
        <w:t></w:t>
      </w:r>
      <w:r>
        <w:rPr>
          <w:rFonts w:hint="eastAsia"/>
        </w:rPr>
        <w:t>роботах</w:t>
      </w:r>
      <w:r>
        <w:t></w:t>
      </w:r>
      <w:r>
        <w:rPr>
          <w:rFonts w:hint="eastAsia"/>
        </w:rPr>
        <w:t>Шамні</w:t>
      </w:r>
      <w:r>
        <w:t></w:t>
      </w:r>
      <w:r>
        <w:rPr>
          <w:rFonts w:hint="eastAsia"/>
        </w:rPr>
        <w:t>і</w:t>
      </w:r>
      <w:r>
        <w:t></w:t>
      </w:r>
      <w:r>
        <w:rPr>
          <w:rFonts w:hint="eastAsia"/>
        </w:rPr>
        <w:t>Фрейсера</w:t>
      </w:r>
      <w:r>
        <w:t></w:t>
      </w:r>
    </w:p>
    <w:sectPr w:rsidR="005F3F24" w:rsidRPr="005F3F2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5F3F24" w:rsidRPr="005F3F2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4255B-29AD-4BC1-B79A-90260EF6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2022-04-20T08:39:00Z</dcterms:created>
  <dcterms:modified xsi:type="dcterms:W3CDTF">2022-04-20T13:50:00Z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