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7D9A" w14:textId="071BB8E0" w:rsidR="007217F3" w:rsidRDefault="001F3D73" w:rsidP="001F3D73">
      <w:r w:rsidRPr="001F3D73">
        <w:rPr>
          <w:rFonts w:hint="eastAsia"/>
        </w:rPr>
        <w:t>Леонтьев</w:t>
      </w:r>
      <w:r w:rsidRPr="001F3D73">
        <w:t xml:space="preserve"> </w:t>
      </w:r>
      <w:r w:rsidRPr="001F3D73">
        <w:rPr>
          <w:rFonts w:hint="eastAsia"/>
        </w:rPr>
        <w:t>Евгений</w:t>
      </w:r>
      <w:r w:rsidRPr="001F3D73">
        <w:t xml:space="preserve"> </w:t>
      </w:r>
      <w:r w:rsidRPr="001F3D73">
        <w:rPr>
          <w:rFonts w:hint="eastAsia"/>
        </w:rPr>
        <w:t>Владимирович</w:t>
      </w:r>
      <w:r>
        <w:t xml:space="preserve"> </w:t>
      </w:r>
      <w:r w:rsidRPr="001F3D73">
        <w:rPr>
          <w:rFonts w:hint="eastAsia"/>
        </w:rPr>
        <w:t>Модель</w:t>
      </w:r>
      <w:r w:rsidRPr="001F3D73">
        <w:t xml:space="preserve"> </w:t>
      </w:r>
      <w:r w:rsidRPr="001F3D73">
        <w:rPr>
          <w:rFonts w:hint="eastAsia"/>
        </w:rPr>
        <w:t>налога</w:t>
      </w:r>
      <w:r w:rsidRPr="001F3D73">
        <w:t xml:space="preserve"> </w:t>
      </w:r>
      <w:r w:rsidRPr="001F3D73">
        <w:rPr>
          <w:rFonts w:hint="eastAsia"/>
        </w:rPr>
        <w:t>на</w:t>
      </w:r>
      <w:r w:rsidRPr="001F3D73">
        <w:t xml:space="preserve"> </w:t>
      </w:r>
      <w:r w:rsidRPr="001F3D73">
        <w:rPr>
          <w:rFonts w:hint="eastAsia"/>
        </w:rPr>
        <w:t>имущество</w:t>
      </w:r>
      <w:r w:rsidRPr="001F3D73">
        <w:t xml:space="preserve"> </w:t>
      </w:r>
      <w:r w:rsidRPr="001F3D73">
        <w:rPr>
          <w:rFonts w:hint="eastAsia"/>
        </w:rPr>
        <w:t>физических</w:t>
      </w:r>
      <w:r w:rsidRPr="001F3D73">
        <w:t xml:space="preserve"> </w:t>
      </w:r>
      <w:r w:rsidRPr="001F3D73">
        <w:rPr>
          <w:rFonts w:hint="eastAsia"/>
        </w:rPr>
        <w:t>лиц</w:t>
      </w:r>
      <w:r w:rsidRPr="001F3D73">
        <w:t xml:space="preserve"> </w:t>
      </w:r>
      <w:r w:rsidRPr="001F3D73">
        <w:rPr>
          <w:rFonts w:hint="eastAsia"/>
        </w:rPr>
        <w:t>с</w:t>
      </w:r>
      <w:r w:rsidRPr="001F3D73">
        <w:t xml:space="preserve"> </w:t>
      </w:r>
      <w:r w:rsidRPr="001F3D73">
        <w:rPr>
          <w:rFonts w:hint="eastAsia"/>
        </w:rPr>
        <w:t>защищенным</w:t>
      </w:r>
      <w:r w:rsidRPr="001F3D73">
        <w:t xml:space="preserve"> </w:t>
      </w:r>
      <w:r w:rsidRPr="001F3D73">
        <w:rPr>
          <w:rFonts w:hint="eastAsia"/>
        </w:rPr>
        <w:t>источником</w:t>
      </w:r>
      <w:r w:rsidRPr="001F3D73">
        <w:t xml:space="preserve"> </w:t>
      </w:r>
      <w:r w:rsidRPr="001F3D73">
        <w:rPr>
          <w:rFonts w:hint="eastAsia"/>
        </w:rPr>
        <w:t>финансирования</w:t>
      </w:r>
      <w:r w:rsidRPr="001F3D73">
        <w:t xml:space="preserve"> </w:t>
      </w:r>
      <w:r w:rsidRPr="001F3D73">
        <w:rPr>
          <w:rFonts w:hint="eastAsia"/>
        </w:rPr>
        <w:t>городского</w:t>
      </w:r>
      <w:r w:rsidRPr="001F3D73">
        <w:t xml:space="preserve"> </w:t>
      </w:r>
      <w:r w:rsidRPr="001F3D73">
        <w:rPr>
          <w:rFonts w:hint="eastAsia"/>
        </w:rPr>
        <w:t>электрического</w:t>
      </w:r>
      <w:r w:rsidRPr="001F3D73">
        <w:t xml:space="preserve"> </w:t>
      </w:r>
      <w:r w:rsidRPr="001F3D73">
        <w:rPr>
          <w:rFonts w:hint="eastAsia"/>
        </w:rPr>
        <w:t>транспорта</w:t>
      </w:r>
    </w:p>
    <w:p w14:paraId="37A8CDD7" w14:textId="77777777" w:rsidR="001F3D73" w:rsidRDefault="001F3D73" w:rsidP="001F3D73">
      <w:r>
        <w:rPr>
          <w:rFonts w:hint="eastAsia"/>
        </w:rPr>
        <w:t>ОГЛАВЛЕНИЕ</w:t>
      </w:r>
      <w:r>
        <w:t xml:space="preserve"> </w:t>
      </w:r>
      <w:r>
        <w:rPr>
          <w:rFonts w:hint="eastAsia"/>
        </w:rPr>
        <w:t>ДИССЕРТАЦИИ</w:t>
      </w:r>
    </w:p>
    <w:p w14:paraId="61ED91B0" w14:textId="77777777" w:rsidR="001F3D73" w:rsidRDefault="001F3D73" w:rsidP="001F3D73">
      <w:r>
        <w:rPr>
          <w:rFonts w:hint="eastAsia"/>
        </w:rPr>
        <w:t>кандидат</w:t>
      </w:r>
      <w:r>
        <w:t xml:space="preserve"> </w:t>
      </w:r>
      <w:r>
        <w:rPr>
          <w:rFonts w:hint="eastAsia"/>
        </w:rPr>
        <w:t>наук</w:t>
      </w:r>
      <w:r>
        <w:t xml:space="preserve"> </w:t>
      </w:r>
      <w:r>
        <w:rPr>
          <w:rFonts w:hint="eastAsia"/>
        </w:rPr>
        <w:t>Леонтьев</w:t>
      </w:r>
      <w:r>
        <w:t xml:space="preserve"> </w:t>
      </w:r>
      <w:r>
        <w:rPr>
          <w:rFonts w:hint="eastAsia"/>
        </w:rPr>
        <w:t>Евгений</w:t>
      </w:r>
      <w:r>
        <w:t xml:space="preserve"> </w:t>
      </w:r>
      <w:r>
        <w:rPr>
          <w:rFonts w:hint="eastAsia"/>
        </w:rPr>
        <w:t>Владимирович</w:t>
      </w:r>
    </w:p>
    <w:p w14:paraId="71FAEBF2" w14:textId="77777777" w:rsidR="001F3D73" w:rsidRDefault="001F3D73" w:rsidP="001F3D73">
      <w:r>
        <w:rPr>
          <w:rFonts w:hint="eastAsia"/>
        </w:rPr>
        <w:t>ВВЕДЕНИЕ</w:t>
      </w:r>
    </w:p>
    <w:p w14:paraId="423A890B" w14:textId="77777777" w:rsidR="001F3D73" w:rsidRDefault="001F3D73" w:rsidP="001F3D73"/>
    <w:p w14:paraId="5AA834A6" w14:textId="77777777" w:rsidR="001F3D73" w:rsidRDefault="001F3D73" w:rsidP="001F3D73">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общественного</w:t>
      </w:r>
      <w:r>
        <w:t xml:space="preserve"> </w:t>
      </w:r>
      <w:r>
        <w:rPr>
          <w:rFonts w:hint="eastAsia"/>
        </w:rPr>
        <w:t>транспорта</w:t>
      </w:r>
      <w:r>
        <w:t xml:space="preserve"> </w:t>
      </w:r>
      <w:r>
        <w:rPr>
          <w:rFonts w:hint="eastAsia"/>
        </w:rPr>
        <w:t>как</w:t>
      </w:r>
      <w:r>
        <w:t xml:space="preserve"> </w:t>
      </w:r>
      <w:r>
        <w:rPr>
          <w:rFonts w:hint="eastAsia"/>
        </w:rPr>
        <w:t>общественного</w:t>
      </w:r>
      <w:r>
        <w:t xml:space="preserve"> </w:t>
      </w:r>
      <w:r>
        <w:rPr>
          <w:rFonts w:hint="eastAsia"/>
        </w:rPr>
        <w:t>блага</w:t>
      </w:r>
      <w:r>
        <w:t xml:space="preserve"> </w:t>
      </w:r>
      <w:r>
        <w:rPr>
          <w:rFonts w:hint="eastAsia"/>
        </w:rPr>
        <w:t>и</w:t>
      </w:r>
      <w:r>
        <w:t xml:space="preserve"> </w:t>
      </w:r>
      <w:r>
        <w:rPr>
          <w:rFonts w:hint="eastAsia"/>
        </w:rPr>
        <w:t>способы</w:t>
      </w:r>
      <w:r>
        <w:t xml:space="preserve"> </w:t>
      </w:r>
      <w:r>
        <w:rPr>
          <w:rFonts w:hint="eastAsia"/>
        </w:rPr>
        <w:t>его</w:t>
      </w:r>
      <w:r>
        <w:t xml:space="preserve"> </w:t>
      </w:r>
      <w:r>
        <w:rPr>
          <w:rFonts w:hint="eastAsia"/>
        </w:rPr>
        <w:t>финансирования</w:t>
      </w:r>
    </w:p>
    <w:p w14:paraId="01F8B35A" w14:textId="77777777" w:rsidR="001F3D73" w:rsidRDefault="001F3D73" w:rsidP="001F3D73"/>
    <w:p w14:paraId="3D053E84" w14:textId="77777777" w:rsidR="001F3D73" w:rsidRDefault="001F3D73" w:rsidP="001F3D73">
      <w:r>
        <w:t xml:space="preserve">1.1. </w:t>
      </w:r>
      <w:r>
        <w:rPr>
          <w:rFonts w:hint="eastAsia"/>
        </w:rPr>
        <w:t>Теоретическое</w:t>
      </w:r>
      <w:r>
        <w:t xml:space="preserve"> </w:t>
      </w:r>
      <w:r>
        <w:rPr>
          <w:rFonts w:hint="eastAsia"/>
        </w:rPr>
        <w:t>обоснование</w:t>
      </w:r>
      <w:r>
        <w:t xml:space="preserve"> </w:t>
      </w:r>
      <w:r>
        <w:rPr>
          <w:rFonts w:hint="eastAsia"/>
        </w:rPr>
        <w:t>общественного</w:t>
      </w:r>
      <w:r>
        <w:t xml:space="preserve"> </w:t>
      </w:r>
      <w:r>
        <w:rPr>
          <w:rFonts w:hint="eastAsia"/>
        </w:rPr>
        <w:t>транспорта</w:t>
      </w:r>
      <w:r>
        <w:t xml:space="preserve"> </w:t>
      </w:r>
      <w:r>
        <w:rPr>
          <w:rFonts w:hint="eastAsia"/>
        </w:rPr>
        <w:t>как</w:t>
      </w:r>
      <w:r>
        <w:t xml:space="preserve"> </w:t>
      </w:r>
      <w:r>
        <w:rPr>
          <w:rFonts w:hint="eastAsia"/>
        </w:rPr>
        <w:t>общественного</w:t>
      </w:r>
      <w:r>
        <w:t xml:space="preserve"> </w:t>
      </w:r>
      <w:r>
        <w:rPr>
          <w:rFonts w:hint="eastAsia"/>
        </w:rPr>
        <w:t>блага</w:t>
      </w:r>
      <w:r>
        <w:t xml:space="preserve"> </w:t>
      </w:r>
      <w:r>
        <w:rPr>
          <w:rFonts w:hint="eastAsia"/>
        </w:rPr>
        <w:t>и</w:t>
      </w:r>
      <w:r>
        <w:t xml:space="preserve"> </w:t>
      </w:r>
      <w:r>
        <w:rPr>
          <w:rFonts w:hint="eastAsia"/>
        </w:rPr>
        <w:t>коллективной</w:t>
      </w:r>
      <w:r>
        <w:t xml:space="preserve"> </w:t>
      </w:r>
      <w:r>
        <w:rPr>
          <w:rFonts w:hint="eastAsia"/>
        </w:rPr>
        <w:t>потребности</w:t>
      </w:r>
    </w:p>
    <w:p w14:paraId="0D3C17FD" w14:textId="77777777" w:rsidR="001F3D73" w:rsidRDefault="001F3D73" w:rsidP="001F3D73"/>
    <w:p w14:paraId="5570FAB5" w14:textId="77777777" w:rsidR="001F3D73" w:rsidRDefault="001F3D73" w:rsidP="001F3D73">
      <w:r>
        <w:t xml:space="preserve">1.2. </w:t>
      </w:r>
      <w:r>
        <w:rPr>
          <w:rFonts w:hint="eastAsia"/>
        </w:rPr>
        <w:t>Концептуальные</w:t>
      </w:r>
      <w:r>
        <w:t xml:space="preserve"> </w:t>
      </w:r>
      <w:r>
        <w:rPr>
          <w:rFonts w:hint="eastAsia"/>
        </w:rPr>
        <w:t>основы</w:t>
      </w:r>
      <w:r>
        <w:t xml:space="preserve"> </w:t>
      </w:r>
      <w:r>
        <w:rPr>
          <w:rFonts w:hint="eastAsia"/>
        </w:rPr>
        <w:t>финансирования</w:t>
      </w:r>
      <w:r>
        <w:t xml:space="preserve"> </w:t>
      </w:r>
      <w:r>
        <w:rPr>
          <w:rFonts w:hint="eastAsia"/>
        </w:rPr>
        <w:t>общественного</w:t>
      </w:r>
      <w:r>
        <w:t xml:space="preserve"> </w:t>
      </w:r>
      <w:r>
        <w:rPr>
          <w:rFonts w:hint="eastAsia"/>
        </w:rPr>
        <w:t>транспорта</w:t>
      </w:r>
    </w:p>
    <w:p w14:paraId="6A4EDBA0" w14:textId="77777777" w:rsidR="001F3D73" w:rsidRDefault="001F3D73" w:rsidP="001F3D73"/>
    <w:p w14:paraId="6E4C7C36" w14:textId="77777777" w:rsidR="001F3D73" w:rsidRDefault="001F3D73" w:rsidP="001F3D73">
      <w:r>
        <w:t xml:space="preserve">1.3. </w:t>
      </w:r>
      <w:r>
        <w:rPr>
          <w:rFonts w:hint="eastAsia"/>
        </w:rPr>
        <w:t>Гипотеза</w:t>
      </w:r>
      <w:r>
        <w:t xml:space="preserve"> </w:t>
      </w:r>
      <w:r>
        <w:rPr>
          <w:rFonts w:hint="eastAsia"/>
        </w:rPr>
        <w:t>Тибу</w:t>
      </w:r>
      <w:r>
        <w:t xml:space="preserve"> </w:t>
      </w:r>
      <w:r>
        <w:rPr>
          <w:rFonts w:hint="eastAsia"/>
        </w:rPr>
        <w:t>и</w:t>
      </w:r>
      <w:r>
        <w:t xml:space="preserve"> </w:t>
      </w:r>
      <w:r>
        <w:rPr>
          <w:rFonts w:hint="eastAsia"/>
        </w:rPr>
        <w:t>взаимозависимость</w:t>
      </w:r>
      <w:r>
        <w:t xml:space="preserve"> </w:t>
      </w:r>
      <w:r>
        <w:rPr>
          <w:rFonts w:hint="eastAsia"/>
        </w:rPr>
        <w:t>взимаемых</w:t>
      </w:r>
      <w:r>
        <w:t xml:space="preserve"> </w:t>
      </w:r>
      <w:r>
        <w:rPr>
          <w:rFonts w:hint="eastAsia"/>
        </w:rPr>
        <w:t>налогов</w:t>
      </w:r>
      <w:r>
        <w:t xml:space="preserve"> </w:t>
      </w:r>
      <w:r>
        <w:rPr>
          <w:rFonts w:hint="eastAsia"/>
        </w:rPr>
        <w:t>и</w:t>
      </w:r>
      <w:r>
        <w:t xml:space="preserve"> </w:t>
      </w:r>
      <w:r>
        <w:rPr>
          <w:rFonts w:hint="eastAsia"/>
        </w:rPr>
        <w:t>набора</w:t>
      </w:r>
      <w:r>
        <w:t xml:space="preserve"> </w:t>
      </w:r>
      <w:r>
        <w:rPr>
          <w:rFonts w:hint="eastAsia"/>
        </w:rPr>
        <w:t>предоставляемых</w:t>
      </w:r>
      <w:r>
        <w:t xml:space="preserve"> </w:t>
      </w:r>
      <w:r>
        <w:rPr>
          <w:rFonts w:hint="eastAsia"/>
        </w:rPr>
        <w:t>налогоплательщику</w:t>
      </w:r>
      <w:r>
        <w:t xml:space="preserve"> </w:t>
      </w:r>
      <w:r>
        <w:rPr>
          <w:rFonts w:hint="eastAsia"/>
        </w:rPr>
        <w:t>общественных</w:t>
      </w:r>
      <w:r>
        <w:t xml:space="preserve"> </w:t>
      </w:r>
      <w:r>
        <w:rPr>
          <w:rFonts w:hint="eastAsia"/>
        </w:rPr>
        <w:t>благ</w:t>
      </w:r>
    </w:p>
    <w:p w14:paraId="074623D3" w14:textId="77777777" w:rsidR="001F3D73" w:rsidRDefault="001F3D73" w:rsidP="001F3D73"/>
    <w:p w14:paraId="28D9010A" w14:textId="77777777" w:rsidR="001F3D73" w:rsidRDefault="001F3D73" w:rsidP="001F3D73">
      <w:r>
        <w:t xml:space="preserve">1.4. </w:t>
      </w:r>
      <w:r>
        <w:rPr>
          <w:rFonts w:hint="eastAsia"/>
        </w:rPr>
        <w:t>Теоретическое</w:t>
      </w:r>
      <w:r>
        <w:t xml:space="preserve"> </w:t>
      </w:r>
      <w:r>
        <w:rPr>
          <w:rFonts w:hint="eastAsia"/>
        </w:rPr>
        <w:t>обоснование</w:t>
      </w:r>
      <w:r>
        <w:t xml:space="preserve"> </w:t>
      </w:r>
      <w:r>
        <w:rPr>
          <w:rFonts w:hint="eastAsia"/>
        </w:rPr>
        <w:t>расчета</w:t>
      </w:r>
      <w:r>
        <w:t xml:space="preserve"> </w:t>
      </w:r>
      <w:r>
        <w:rPr>
          <w:rFonts w:hint="eastAsia"/>
        </w:rPr>
        <w:t>стоимости</w:t>
      </w:r>
      <w:r>
        <w:t xml:space="preserve"> </w:t>
      </w:r>
      <w:r>
        <w:rPr>
          <w:rFonts w:hint="eastAsia"/>
        </w:rPr>
        <w:t>капитализации</w:t>
      </w:r>
      <w:r>
        <w:t xml:space="preserve"> </w:t>
      </w:r>
      <w:r>
        <w:rPr>
          <w:rFonts w:hint="eastAsia"/>
        </w:rPr>
        <w:t>общественного</w:t>
      </w:r>
      <w:r>
        <w:t xml:space="preserve"> </w:t>
      </w:r>
      <w:r>
        <w:rPr>
          <w:rFonts w:hint="eastAsia"/>
        </w:rPr>
        <w:t>транспорта</w:t>
      </w:r>
      <w:r>
        <w:t xml:space="preserve"> </w:t>
      </w:r>
      <w:r>
        <w:rPr>
          <w:rFonts w:hint="eastAsia"/>
        </w:rPr>
        <w:t>в</w:t>
      </w:r>
      <w:r>
        <w:t xml:space="preserve"> </w:t>
      </w:r>
      <w:r>
        <w:rPr>
          <w:rFonts w:hint="eastAsia"/>
        </w:rPr>
        <w:t>стоимости</w:t>
      </w:r>
      <w:r>
        <w:t xml:space="preserve"> </w:t>
      </w:r>
      <w:r>
        <w:rPr>
          <w:rFonts w:hint="eastAsia"/>
        </w:rPr>
        <w:t>имущества</w:t>
      </w:r>
    </w:p>
    <w:p w14:paraId="280996A1" w14:textId="77777777" w:rsidR="001F3D73" w:rsidRDefault="001F3D73" w:rsidP="001F3D73"/>
    <w:p w14:paraId="12E46898" w14:textId="77777777" w:rsidR="001F3D73" w:rsidRDefault="001F3D73" w:rsidP="001F3D73">
      <w:r>
        <w:rPr>
          <w:rFonts w:hint="eastAsia"/>
        </w:rPr>
        <w:t>Глава</w:t>
      </w:r>
      <w:r>
        <w:t xml:space="preserve"> 2.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влияния</w:t>
      </w:r>
      <w:r>
        <w:t xml:space="preserve"> </w:t>
      </w:r>
      <w:r>
        <w:rPr>
          <w:rFonts w:hint="eastAsia"/>
        </w:rPr>
        <w:t>транспортной</w:t>
      </w:r>
      <w:r>
        <w:t xml:space="preserve"> </w:t>
      </w:r>
      <w:r>
        <w:rPr>
          <w:rFonts w:hint="eastAsia"/>
        </w:rPr>
        <w:t>инфраструктуры</w:t>
      </w:r>
      <w:r>
        <w:t xml:space="preserve"> </w:t>
      </w:r>
      <w:r>
        <w:rPr>
          <w:rFonts w:hint="eastAsia"/>
        </w:rPr>
        <w:t>на</w:t>
      </w:r>
      <w:r>
        <w:t xml:space="preserve"> </w:t>
      </w:r>
      <w:r>
        <w:rPr>
          <w:rFonts w:hint="eastAsia"/>
        </w:rPr>
        <w:t>стоимость</w:t>
      </w:r>
      <w:r>
        <w:t xml:space="preserve"> </w:t>
      </w:r>
      <w:r>
        <w:rPr>
          <w:rFonts w:hint="eastAsia"/>
        </w:rPr>
        <w:t>жилой</w:t>
      </w:r>
      <w:r>
        <w:t xml:space="preserve"> </w:t>
      </w:r>
      <w:r>
        <w:rPr>
          <w:rFonts w:hint="eastAsia"/>
        </w:rPr>
        <w:t>недвижимости</w:t>
      </w:r>
    </w:p>
    <w:p w14:paraId="5F8D5B58" w14:textId="77777777" w:rsidR="001F3D73" w:rsidRDefault="001F3D73" w:rsidP="001F3D73"/>
    <w:p w14:paraId="4CF62DCA" w14:textId="77777777" w:rsidR="001F3D73" w:rsidRDefault="001F3D73" w:rsidP="001F3D73">
      <w:r>
        <w:t xml:space="preserve">2.1.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финансированию</w:t>
      </w:r>
      <w:r>
        <w:t xml:space="preserve"> </w:t>
      </w:r>
      <w:r>
        <w:rPr>
          <w:rFonts w:hint="eastAsia"/>
        </w:rPr>
        <w:t>общественного</w:t>
      </w:r>
      <w:r>
        <w:t xml:space="preserve"> </w:t>
      </w:r>
      <w:r>
        <w:rPr>
          <w:rFonts w:hint="eastAsia"/>
        </w:rPr>
        <w:t>транспорта</w:t>
      </w:r>
    </w:p>
    <w:p w14:paraId="1B476AAA" w14:textId="77777777" w:rsidR="001F3D73" w:rsidRDefault="001F3D73" w:rsidP="001F3D73"/>
    <w:p w14:paraId="1DD3ABCA" w14:textId="77777777" w:rsidR="001F3D73" w:rsidRDefault="001F3D73" w:rsidP="001F3D73">
      <w:r>
        <w:t xml:space="preserve">2.2. </w:t>
      </w:r>
      <w:r>
        <w:rPr>
          <w:rFonts w:hint="eastAsia"/>
        </w:rPr>
        <w:t>Анализ</w:t>
      </w:r>
      <w:r>
        <w:t xml:space="preserve"> </w:t>
      </w:r>
      <w:r>
        <w:rPr>
          <w:rFonts w:hint="eastAsia"/>
        </w:rPr>
        <w:t>экономических</w:t>
      </w:r>
      <w:r>
        <w:t xml:space="preserve"> </w:t>
      </w:r>
      <w:r>
        <w:rPr>
          <w:rFonts w:hint="eastAsia"/>
        </w:rPr>
        <w:t>эффектов</w:t>
      </w:r>
      <w:r>
        <w:t xml:space="preserve"> </w:t>
      </w:r>
      <w:r>
        <w:rPr>
          <w:rFonts w:hint="eastAsia"/>
        </w:rPr>
        <w:t>для</w:t>
      </w:r>
      <w:r>
        <w:t xml:space="preserve"> </w:t>
      </w:r>
      <w:r>
        <w:rPr>
          <w:rFonts w:hint="eastAsia"/>
        </w:rPr>
        <w:t>собственника</w:t>
      </w:r>
      <w:r>
        <w:t xml:space="preserve"> </w:t>
      </w:r>
      <w:r>
        <w:rPr>
          <w:rFonts w:hint="eastAsia"/>
        </w:rPr>
        <w:t>недвижимости</w:t>
      </w:r>
      <w:r>
        <w:t xml:space="preserve"> </w:t>
      </w:r>
      <w:r>
        <w:rPr>
          <w:rFonts w:hint="eastAsia"/>
        </w:rPr>
        <w:t>от</w:t>
      </w:r>
      <w:r>
        <w:t xml:space="preserve"> </w:t>
      </w:r>
      <w:r>
        <w:rPr>
          <w:rFonts w:hint="eastAsia"/>
        </w:rPr>
        <w:t>доступности</w:t>
      </w:r>
      <w:r>
        <w:t xml:space="preserve"> </w:t>
      </w:r>
      <w:r>
        <w:rPr>
          <w:rFonts w:hint="eastAsia"/>
        </w:rPr>
        <w:t>транспортной</w:t>
      </w:r>
      <w:r>
        <w:t xml:space="preserve"> </w:t>
      </w:r>
      <w:r>
        <w:rPr>
          <w:rFonts w:hint="eastAsia"/>
        </w:rPr>
        <w:t>инфраструктуры</w:t>
      </w:r>
    </w:p>
    <w:p w14:paraId="5C72286B" w14:textId="77777777" w:rsidR="001F3D73" w:rsidRDefault="001F3D73" w:rsidP="001F3D73"/>
    <w:p w14:paraId="22856804" w14:textId="77777777" w:rsidR="001F3D73" w:rsidRDefault="001F3D73" w:rsidP="001F3D73">
      <w:r>
        <w:t xml:space="preserve">2.3.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экономических</w:t>
      </w:r>
      <w:r>
        <w:t xml:space="preserve"> </w:t>
      </w:r>
      <w:r>
        <w:rPr>
          <w:rFonts w:hint="eastAsia"/>
        </w:rPr>
        <w:t>эффектов</w:t>
      </w:r>
      <w:r>
        <w:t xml:space="preserve"> </w:t>
      </w:r>
      <w:r>
        <w:rPr>
          <w:rFonts w:hint="eastAsia"/>
        </w:rPr>
        <w:t>от</w:t>
      </w:r>
      <w:r>
        <w:t xml:space="preserve"> </w:t>
      </w:r>
      <w:r>
        <w:rPr>
          <w:rFonts w:hint="eastAsia"/>
        </w:rPr>
        <w:t>доступности</w:t>
      </w:r>
      <w:r>
        <w:t xml:space="preserve"> </w:t>
      </w:r>
      <w:r>
        <w:rPr>
          <w:rFonts w:hint="eastAsia"/>
        </w:rPr>
        <w:t>городского</w:t>
      </w:r>
      <w:r>
        <w:t xml:space="preserve"> </w:t>
      </w:r>
      <w:r>
        <w:rPr>
          <w:rFonts w:hint="eastAsia"/>
        </w:rPr>
        <w:t>электрического</w:t>
      </w:r>
      <w:r>
        <w:t xml:space="preserve"> </w:t>
      </w:r>
      <w:r>
        <w:rPr>
          <w:rFonts w:hint="eastAsia"/>
        </w:rPr>
        <w:t>транспорта</w:t>
      </w:r>
    </w:p>
    <w:p w14:paraId="72F41E71" w14:textId="77777777" w:rsidR="001F3D73" w:rsidRDefault="001F3D73" w:rsidP="001F3D73"/>
    <w:p w14:paraId="1A40CFB6" w14:textId="77777777" w:rsidR="001F3D73" w:rsidRDefault="001F3D73" w:rsidP="001F3D73">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налога</w:t>
      </w:r>
      <w:r>
        <w:t xml:space="preserve"> </w:t>
      </w:r>
      <w:r>
        <w:rPr>
          <w:rFonts w:hint="eastAsia"/>
        </w:rPr>
        <w:t>на</w:t>
      </w:r>
      <w:r>
        <w:t xml:space="preserve"> </w:t>
      </w:r>
      <w:r>
        <w:rPr>
          <w:rFonts w:hint="eastAsia"/>
        </w:rPr>
        <w:t>имущество</w:t>
      </w:r>
      <w:r>
        <w:t xml:space="preserve"> </w:t>
      </w:r>
      <w:r>
        <w:rPr>
          <w:rFonts w:hint="eastAsia"/>
        </w:rPr>
        <w:t>физических</w:t>
      </w:r>
      <w:r>
        <w:t xml:space="preserve"> </w:t>
      </w:r>
      <w:r>
        <w:rPr>
          <w:rFonts w:hint="eastAsia"/>
        </w:rPr>
        <w:t>лиц</w:t>
      </w:r>
      <w:r>
        <w:t xml:space="preserve"> </w:t>
      </w:r>
      <w:r>
        <w:rPr>
          <w:rFonts w:hint="eastAsia"/>
        </w:rPr>
        <w:t>с</w:t>
      </w:r>
      <w:r>
        <w:t xml:space="preserve"> </w:t>
      </w:r>
      <w:r>
        <w:rPr>
          <w:rFonts w:hint="eastAsia"/>
        </w:rPr>
        <w:t>защищенным</w:t>
      </w:r>
      <w:r>
        <w:t xml:space="preserve"> </w:t>
      </w:r>
      <w:r>
        <w:rPr>
          <w:rFonts w:hint="eastAsia"/>
        </w:rPr>
        <w:t>источником</w:t>
      </w:r>
      <w:r>
        <w:t xml:space="preserve"> </w:t>
      </w:r>
      <w:r>
        <w:rPr>
          <w:rFonts w:hint="eastAsia"/>
        </w:rPr>
        <w:t>финансирования</w:t>
      </w:r>
      <w:r>
        <w:t xml:space="preserve"> </w:t>
      </w:r>
      <w:r>
        <w:rPr>
          <w:rFonts w:hint="eastAsia"/>
        </w:rPr>
        <w:t>городского</w:t>
      </w:r>
      <w:r>
        <w:t xml:space="preserve"> </w:t>
      </w:r>
      <w:r>
        <w:rPr>
          <w:rFonts w:hint="eastAsia"/>
        </w:rPr>
        <w:t>электрического</w:t>
      </w:r>
      <w:r>
        <w:t xml:space="preserve"> </w:t>
      </w:r>
      <w:r>
        <w:rPr>
          <w:rFonts w:hint="eastAsia"/>
        </w:rPr>
        <w:t>транспорта</w:t>
      </w:r>
      <w:r>
        <w:t xml:space="preserve"> </w:t>
      </w:r>
      <w:r>
        <w:rPr>
          <w:rFonts w:hint="eastAsia"/>
        </w:rPr>
        <w:t>для</w:t>
      </w:r>
      <w:r>
        <w:t xml:space="preserve"> </w:t>
      </w:r>
      <w:r>
        <w:rPr>
          <w:rFonts w:hint="eastAsia"/>
        </w:rPr>
        <w:t>г</w:t>
      </w:r>
      <w:r>
        <w:t xml:space="preserve">. </w:t>
      </w:r>
      <w:r>
        <w:rPr>
          <w:rFonts w:hint="eastAsia"/>
        </w:rPr>
        <w:t>Екатеринбург</w:t>
      </w:r>
    </w:p>
    <w:p w14:paraId="436D39EE" w14:textId="77777777" w:rsidR="001F3D73" w:rsidRDefault="001F3D73" w:rsidP="001F3D73"/>
    <w:p w14:paraId="50543DDF" w14:textId="77777777" w:rsidR="001F3D73" w:rsidRDefault="001F3D73" w:rsidP="001F3D73">
      <w:r>
        <w:t xml:space="preserve">3.1. </w:t>
      </w:r>
      <w:r>
        <w:rPr>
          <w:rFonts w:hint="eastAsia"/>
        </w:rPr>
        <w:t>Методы</w:t>
      </w:r>
      <w:r>
        <w:t xml:space="preserve"> </w:t>
      </w:r>
      <w:r>
        <w:rPr>
          <w:rFonts w:hint="eastAsia"/>
        </w:rPr>
        <w:t>массовой</w:t>
      </w:r>
      <w:r>
        <w:t xml:space="preserve"> </w:t>
      </w:r>
      <w:r>
        <w:rPr>
          <w:rFonts w:hint="eastAsia"/>
        </w:rPr>
        <w:t>оценки</w:t>
      </w:r>
      <w:r>
        <w:t xml:space="preserve"> </w:t>
      </w:r>
      <w:r>
        <w:rPr>
          <w:rFonts w:hint="eastAsia"/>
        </w:rPr>
        <w:t>стоимости</w:t>
      </w:r>
      <w:r>
        <w:t xml:space="preserve"> </w:t>
      </w:r>
      <w:r>
        <w:rPr>
          <w:rFonts w:hint="eastAsia"/>
        </w:rPr>
        <w:t>объекта</w:t>
      </w:r>
      <w:r>
        <w:t xml:space="preserve"> </w:t>
      </w:r>
      <w:r>
        <w:rPr>
          <w:rFonts w:hint="eastAsia"/>
        </w:rPr>
        <w:t>недвижимости</w:t>
      </w:r>
      <w:r>
        <w:t xml:space="preserve"> </w:t>
      </w:r>
      <w:r>
        <w:rPr>
          <w:rFonts w:hint="eastAsia"/>
        </w:rPr>
        <w:t>и</w:t>
      </w:r>
      <w:r>
        <w:t xml:space="preserve"> </w:t>
      </w:r>
      <w:r>
        <w:rPr>
          <w:rFonts w:hint="eastAsia"/>
        </w:rPr>
        <w:t>учета</w:t>
      </w:r>
      <w:r>
        <w:t xml:space="preserve"> </w:t>
      </w:r>
      <w:r>
        <w:rPr>
          <w:rFonts w:hint="eastAsia"/>
        </w:rPr>
        <w:t>инфрпаструктуры</w:t>
      </w:r>
      <w:r>
        <w:t xml:space="preserve"> </w:t>
      </w:r>
      <w:r>
        <w:rPr>
          <w:rFonts w:hint="eastAsia"/>
        </w:rPr>
        <w:t>общественного</w:t>
      </w:r>
      <w:r>
        <w:t xml:space="preserve"> </w:t>
      </w:r>
      <w:r>
        <w:rPr>
          <w:rFonts w:hint="eastAsia"/>
        </w:rPr>
        <w:t>транспорта</w:t>
      </w:r>
      <w:r>
        <w:t xml:space="preserve"> </w:t>
      </w:r>
      <w:r>
        <w:rPr>
          <w:rFonts w:hint="eastAsia"/>
        </w:rPr>
        <w:t>в</w:t>
      </w:r>
      <w:r>
        <w:t xml:space="preserve"> </w:t>
      </w:r>
      <w:r>
        <w:rPr>
          <w:rFonts w:hint="eastAsia"/>
        </w:rPr>
        <w:t>этой</w:t>
      </w:r>
      <w:r>
        <w:t xml:space="preserve"> </w:t>
      </w:r>
      <w:r>
        <w:rPr>
          <w:rFonts w:hint="eastAsia"/>
        </w:rPr>
        <w:t>стоимости</w:t>
      </w:r>
    </w:p>
    <w:p w14:paraId="4AD668C1" w14:textId="77777777" w:rsidR="001F3D73" w:rsidRDefault="001F3D73" w:rsidP="001F3D73"/>
    <w:p w14:paraId="1E7D9EAA" w14:textId="77777777" w:rsidR="001F3D73" w:rsidRDefault="001F3D73" w:rsidP="001F3D73">
      <w:r>
        <w:t xml:space="preserve">3.2. </w:t>
      </w:r>
      <w:r>
        <w:rPr>
          <w:rFonts w:hint="eastAsia"/>
        </w:rPr>
        <w:t>Методика</w:t>
      </w:r>
      <w:r>
        <w:t xml:space="preserve"> </w:t>
      </w:r>
      <w:r>
        <w:rPr>
          <w:rFonts w:hint="eastAsia"/>
        </w:rPr>
        <w:t>идентификации</w:t>
      </w:r>
      <w:r>
        <w:t xml:space="preserve"> </w:t>
      </w:r>
      <w:r>
        <w:rPr>
          <w:rFonts w:hint="eastAsia"/>
        </w:rPr>
        <w:t>денежного</w:t>
      </w:r>
      <w:r>
        <w:t xml:space="preserve"> </w:t>
      </w:r>
      <w:r>
        <w:rPr>
          <w:rFonts w:hint="eastAsia"/>
        </w:rPr>
        <w:t>потока</w:t>
      </w:r>
      <w:r>
        <w:t xml:space="preserve">, </w:t>
      </w:r>
      <w:r>
        <w:rPr>
          <w:rFonts w:hint="eastAsia"/>
        </w:rPr>
        <w:t>генерируемого</w:t>
      </w:r>
      <w:r>
        <w:t xml:space="preserve"> </w:t>
      </w:r>
      <w:r>
        <w:rPr>
          <w:rFonts w:hint="eastAsia"/>
        </w:rPr>
        <w:t>наличием</w:t>
      </w:r>
      <w:r>
        <w:t xml:space="preserve"> </w:t>
      </w:r>
      <w:r>
        <w:rPr>
          <w:rFonts w:hint="eastAsia"/>
        </w:rPr>
        <w:t>объектов</w:t>
      </w:r>
      <w:r>
        <w:t xml:space="preserve"> </w:t>
      </w:r>
      <w:r>
        <w:rPr>
          <w:rFonts w:hint="eastAsia"/>
        </w:rPr>
        <w:t>инфраструктуры</w:t>
      </w:r>
      <w:r>
        <w:t xml:space="preserve"> </w:t>
      </w:r>
      <w:r>
        <w:rPr>
          <w:rFonts w:hint="eastAsia"/>
        </w:rPr>
        <w:t>городского</w:t>
      </w:r>
      <w:r>
        <w:t xml:space="preserve"> </w:t>
      </w:r>
      <w:r>
        <w:rPr>
          <w:rFonts w:hint="eastAsia"/>
        </w:rPr>
        <w:t>электрического</w:t>
      </w:r>
      <w:r>
        <w:t xml:space="preserve"> </w:t>
      </w:r>
      <w:r>
        <w:rPr>
          <w:rFonts w:hint="eastAsia"/>
        </w:rPr>
        <w:t>транспорта</w:t>
      </w:r>
      <w:r>
        <w:t xml:space="preserve">, </w:t>
      </w:r>
      <w:r>
        <w:rPr>
          <w:rFonts w:hint="eastAsia"/>
        </w:rPr>
        <w:t>в</w:t>
      </w:r>
      <w:r>
        <w:t xml:space="preserve"> </w:t>
      </w:r>
      <w:r>
        <w:rPr>
          <w:rFonts w:hint="eastAsia"/>
        </w:rPr>
        <w:t>общей</w:t>
      </w:r>
      <w:r>
        <w:t xml:space="preserve"> </w:t>
      </w:r>
      <w:r>
        <w:rPr>
          <w:rFonts w:hint="eastAsia"/>
        </w:rPr>
        <w:t>сумме</w:t>
      </w:r>
      <w:r>
        <w:t xml:space="preserve"> </w:t>
      </w:r>
      <w:r>
        <w:rPr>
          <w:rFonts w:hint="eastAsia"/>
        </w:rPr>
        <w:t>поступлений</w:t>
      </w:r>
      <w:r>
        <w:t xml:space="preserve"> </w:t>
      </w:r>
      <w:r>
        <w:rPr>
          <w:rFonts w:hint="eastAsia"/>
        </w:rPr>
        <w:t>налога</w:t>
      </w:r>
      <w:r>
        <w:t xml:space="preserve"> </w:t>
      </w:r>
      <w:r>
        <w:rPr>
          <w:rFonts w:hint="eastAsia"/>
        </w:rPr>
        <w:t>на</w:t>
      </w:r>
      <w:r>
        <w:t xml:space="preserve"> </w:t>
      </w:r>
      <w:r>
        <w:rPr>
          <w:rFonts w:hint="eastAsia"/>
        </w:rPr>
        <w:t>имущество</w:t>
      </w:r>
    </w:p>
    <w:p w14:paraId="543C9E79" w14:textId="77777777" w:rsidR="001F3D73" w:rsidRDefault="001F3D73" w:rsidP="001F3D73"/>
    <w:p w14:paraId="34986312" w14:textId="77777777" w:rsidR="001F3D73" w:rsidRDefault="001F3D73" w:rsidP="001F3D73">
      <w:r>
        <w:t xml:space="preserve">3.3. </w:t>
      </w:r>
      <w:r>
        <w:rPr>
          <w:rFonts w:hint="eastAsia"/>
        </w:rPr>
        <w:t>Оценка</w:t>
      </w:r>
      <w:r>
        <w:t xml:space="preserve"> </w:t>
      </w:r>
      <w:r>
        <w:rPr>
          <w:rFonts w:hint="eastAsia"/>
        </w:rPr>
        <w:t>перспектив</w:t>
      </w:r>
      <w:r>
        <w:t xml:space="preserve"> </w:t>
      </w:r>
      <w:r>
        <w:rPr>
          <w:rFonts w:hint="eastAsia"/>
        </w:rPr>
        <w:t>внедрения</w:t>
      </w:r>
      <w:r>
        <w:t xml:space="preserve"> </w:t>
      </w:r>
      <w:r>
        <w:rPr>
          <w:rFonts w:hint="eastAsia"/>
        </w:rPr>
        <w:t>методики</w:t>
      </w:r>
      <w:r>
        <w:t xml:space="preserve"> </w:t>
      </w:r>
      <w:r>
        <w:rPr>
          <w:rFonts w:hint="eastAsia"/>
        </w:rPr>
        <w:t>деления</w:t>
      </w:r>
      <w:r>
        <w:t xml:space="preserve"> </w:t>
      </w:r>
      <w:r>
        <w:rPr>
          <w:rFonts w:hint="eastAsia"/>
        </w:rPr>
        <w:t>поступлений</w:t>
      </w:r>
      <w:r>
        <w:t xml:space="preserve"> </w:t>
      </w:r>
      <w:r>
        <w:rPr>
          <w:rFonts w:hint="eastAsia"/>
        </w:rPr>
        <w:t>от</w:t>
      </w:r>
      <w:r>
        <w:t xml:space="preserve"> </w:t>
      </w:r>
      <w:r>
        <w:rPr>
          <w:rFonts w:hint="eastAsia"/>
        </w:rPr>
        <w:t>налога</w:t>
      </w:r>
      <w:r>
        <w:t xml:space="preserve"> </w:t>
      </w:r>
      <w:r>
        <w:rPr>
          <w:rFonts w:hint="eastAsia"/>
        </w:rPr>
        <w:t>на</w:t>
      </w:r>
      <w:r>
        <w:t xml:space="preserve"> </w:t>
      </w:r>
      <w:r>
        <w:rPr>
          <w:rFonts w:hint="eastAsia"/>
        </w:rPr>
        <w:t>имущество</w:t>
      </w:r>
      <w:r>
        <w:t xml:space="preserve"> </w:t>
      </w:r>
      <w:r>
        <w:rPr>
          <w:rFonts w:hint="eastAsia"/>
        </w:rPr>
        <w:t>в</w:t>
      </w:r>
      <w:r>
        <w:t xml:space="preserve"> </w:t>
      </w:r>
      <w:r>
        <w:rPr>
          <w:rFonts w:hint="eastAsia"/>
        </w:rPr>
        <w:t>целях</w:t>
      </w:r>
      <w:r>
        <w:t xml:space="preserve"> </w:t>
      </w:r>
      <w:r>
        <w:rPr>
          <w:rFonts w:hint="eastAsia"/>
        </w:rPr>
        <w:t>направления</w:t>
      </w:r>
      <w:r>
        <w:t xml:space="preserve"> </w:t>
      </w:r>
      <w:r>
        <w:rPr>
          <w:rFonts w:hint="eastAsia"/>
        </w:rPr>
        <w:t>данных</w:t>
      </w:r>
      <w:r>
        <w:t xml:space="preserve"> </w:t>
      </w:r>
      <w:r>
        <w:rPr>
          <w:rFonts w:hint="eastAsia"/>
        </w:rPr>
        <w:t>денежных</w:t>
      </w:r>
      <w:r>
        <w:t xml:space="preserve"> </w:t>
      </w:r>
      <w:r>
        <w:rPr>
          <w:rFonts w:hint="eastAsia"/>
        </w:rPr>
        <w:t>средств</w:t>
      </w:r>
      <w:r>
        <w:t xml:space="preserve"> </w:t>
      </w:r>
      <w:r>
        <w:rPr>
          <w:rFonts w:hint="eastAsia"/>
        </w:rPr>
        <w:t>на</w:t>
      </w:r>
      <w:r>
        <w:t xml:space="preserve"> </w:t>
      </w:r>
      <w:r>
        <w:rPr>
          <w:rFonts w:hint="eastAsia"/>
        </w:rPr>
        <w:t>финансирование</w:t>
      </w:r>
    </w:p>
    <w:p w14:paraId="551D7E95" w14:textId="77777777" w:rsidR="001F3D73" w:rsidRDefault="001F3D73" w:rsidP="001F3D73"/>
    <w:p w14:paraId="678DFA2F" w14:textId="77777777" w:rsidR="001F3D73" w:rsidRDefault="001F3D73" w:rsidP="001F3D73">
      <w:r>
        <w:rPr>
          <w:rFonts w:hint="eastAsia"/>
        </w:rPr>
        <w:t>пассажирского</w:t>
      </w:r>
      <w:r>
        <w:t xml:space="preserve"> </w:t>
      </w:r>
      <w:r>
        <w:rPr>
          <w:rFonts w:hint="eastAsia"/>
        </w:rPr>
        <w:t>электротранспорта</w:t>
      </w:r>
      <w:r>
        <w:t xml:space="preserve"> </w:t>
      </w:r>
      <w:r>
        <w:rPr>
          <w:rFonts w:hint="eastAsia"/>
        </w:rPr>
        <w:t>в</w:t>
      </w:r>
      <w:r>
        <w:t xml:space="preserve"> </w:t>
      </w:r>
      <w:r>
        <w:rPr>
          <w:rFonts w:hint="eastAsia"/>
        </w:rPr>
        <w:t>г</w:t>
      </w:r>
      <w:r>
        <w:t xml:space="preserve">. </w:t>
      </w:r>
      <w:r>
        <w:rPr>
          <w:rFonts w:hint="eastAsia"/>
        </w:rPr>
        <w:t>Екатеринбург</w:t>
      </w:r>
    </w:p>
    <w:p w14:paraId="4CC3D808" w14:textId="77777777" w:rsidR="001F3D73" w:rsidRDefault="001F3D73" w:rsidP="001F3D73"/>
    <w:p w14:paraId="10438785" w14:textId="77777777" w:rsidR="001F3D73" w:rsidRDefault="001F3D73" w:rsidP="001F3D73">
      <w:r>
        <w:rPr>
          <w:rFonts w:hint="eastAsia"/>
        </w:rPr>
        <w:t>ЗАКЛЮЧЕНИЕ</w:t>
      </w:r>
    </w:p>
    <w:p w14:paraId="09B2C047" w14:textId="77777777" w:rsidR="001F3D73" w:rsidRDefault="001F3D73" w:rsidP="001F3D73"/>
    <w:p w14:paraId="2BBB53DD" w14:textId="298717CB" w:rsidR="001F3D73" w:rsidRPr="001F3D73" w:rsidRDefault="001F3D73" w:rsidP="001F3D73">
      <w:r>
        <w:rPr>
          <w:rFonts w:hint="eastAsia"/>
        </w:rPr>
        <w:t>Список</w:t>
      </w:r>
      <w:r>
        <w:t xml:space="preserve"> </w:t>
      </w:r>
      <w:r>
        <w:rPr>
          <w:rFonts w:hint="eastAsia"/>
        </w:rPr>
        <w:t>литературы</w:t>
      </w:r>
    </w:p>
    <w:sectPr w:rsidR="001F3D73" w:rsidRPr="001F3D73" w:rsidSect="00FA2F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A815" w14:textId="77777777" w:rsidR="00FA2FED" w:rsidRDefault="00FA2FED">
      <w:pPr>
        <w:spacing w:after="0" w:line="240" w:lineRule="auto"/>
      </w:pPr>
      <w:r>
        <w:separator/>
      </w:r>
    </w:p>
  </w:endnote>
  <w:endnote w:type="continuationSeparator" w:id="0">
    <w:p w14:paraId="04177434" w14:textId="77777777" w:rsidR="00FA2FED" w:rsidRDefault="00FA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87E9" w14:textId="77777777" w:rsidR="00FA2FED" w:rsidRDefault="00FA2FED"/>
    <w:p w14:paraId="576AD314" w14:textId="77777777" w:rsidR="00FA2FED" w:rsidRDefault="00FA2FED"/>
    <w:p w14:paraId="38309383" w14:textId="77777777" w:rsidR="00FA2FED" w:rsidRDefault="00FA2FED"/>
    <w:p w14:paraId="3A97DBFC" w14:textId="77777777" w:rsidR="00FA2FED" w:rsidRDefault="00FA2FED"/>
    <w:p w14:paraId="6EDF32C1" w14:textId="77777777" w:rsidR="00FA2FED" w:rsidRDefault="00FA2FED"/>
    <w:p w14:paraId="03AAF8A6" w14:textId="77777777" w:rsidR="00FA2FED" w:rsidRDefault="00FA2FED"/>
    <w:p w14:paraId="5111A663" w14:textId="77777777" w:rsidR="00FA2FED" w:rsidRDefault="00FA2F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FEBC2" wp14:editId="6B8473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BC673" w14:textId="77777777" w:rsidR="00FA2FED" w:rsidRDefault="00FA2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FE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BC673" w14:textId="77777777" w:rsidR="00FA2FED" w:rsidRDefault="00FA2F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28F2A4" w14:textId="77777777" w:rsidR="00FA2FED" w:rsidRDefault="00FA2FED"/>
    <w:p w14:paraId="16F14CC8" w14:textId="77777777" w:rsidR="00FA2FED" w:rsidRDefault="00FA2FED"/>
    <w:p w14:paraId="421B47E8" w14:textId="77777777" w:rsidR="00FA2FED" w:rsidRDefault="00FA2F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408F6D" wp14:editId="6ECB20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5E7F9" w14:textId="77777777" w:rsidR="00FA2FED" w:rsidRDefault="00FA2FED"/>
                          <w:p w14:paraId="57112002" w14:textId="77777777" w:rsidR="00FA2FED" w:rsidRDefault="00FA2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08F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35E7F9" w14:textId="77777777" w:rsidR="00FA2FED" w:rsidRDefault="00FA2FED"/>
                    <w:p w14:paraId="57112002" w14:textId="77777777" w:rsidR="00FA2FED" w:rsidRDefault="00FA2F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A2726A" w14:textId="77777777" w:rsidR="00FA2FED" w:rsidRDefault="00FA2FED"/>
    <w:p w14:paraId="120C0BE6" w14:textId="77777777" w:rsidR="00FA2FED" w:rsidRDefault="00FA2FED">
      <w:pPr>
        <w:rPr>
          <w:sz w:val="2"/>
          <w:szCs w:val="2"/>
        </w:rPr>
      </w:pPr>
    </w:p>
    <w:p w14:paraId="733143A7" w14:textId="77777777" w:rsidR="00FA2FED" w:rsidRDefault="00FA2FED"/>
    <w:p w14:paraId="43FD5A59" w14:textId="77777777" w:rsidR="00FA2FED" w:rsidRDefault="00FA2FED">
      <w:pPr>
        <w:spacing w:after="0" w:line="240" w:lineRule="auto"/>
      </w:pPr>
    </w:p>
  </w:footnote>
  <w:footnote w:type="continuationSeparator" w:id="0">
    <w:p w14:paraId="7A2885A7" w14:textId="77777777" w:rsidR="00FA2FED" w:rsidRDefault="00FA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2FED"/>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14692</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2274</cp:revision>
  <cp:lastPrinted>2009-02-06T05:36:00Z</cp:lastPrinted>
  <dcterms:created xsi:type="dcterms:W3CDTF">2024-04-09T10:20:00Z</dcterms:created>
  <dcterms:modified xsi:type="dcterms:W3CDTF">2024-04-26T19:24:00Z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