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856" w:rsidRPr="00A04FD3" w:rsidRDefault="00A04FD3" w:rsidP="00A04FD3">
      <w:r w:rsidRPr="00D858E0">
        <w:rPr>
          <w:rFonts w:ascii="Times New Roman" w:eastAsia="Times New Roman" w:hAnsi="Times New Roman" w:cs="Times New Roman"/>
          <w:b/>
          <w:sz w:val="24"/>
          <w:szCs w:val="24"/>
          <w:lang w:eastAsia="ru-RU"/>
        </w:rPr>
        <w:t xml:space="preserve">Шамралюк Олена Леонідівна, </w:t>
      </w:r>
      <w:r w:rsidRPr="00D858E0">
        <w:rPr>
          <w:rFonts w:ascii="Times New Roman" w:eastAsia="Times New Roman" w:hAnsi="Times New Roman" w:cs="Times New Roman"/>
          <w:sz w:val="24"/>
          <w:szCs w:val="24"/>
          <w:lang w:eastAsia="ru-RU"/>
        </w:rPr>
        <w:t>методист Науково-методичного центру професійно-технічної освіти та підвищення кваліфікації інженерно-педагогічних працівників у Хмельницькій області. Назва дисертації:</w:t>
      </w:r>
      <w:r w:rsidRPr="00D858E0">
        <w:rPr>
          <w:rFonts w:ascii="Times New Roman" w:eastAsia="Times New Roman" w:hAnsi="Times New Roman" w:cs="Times New Roman"/>
          <w:b/>
          <w:sz w:val="24"/>
          <w:szCs w:val="24"/>
          <w:lang w:eastAsia="ru-RU"/>
        </w:rPr>
        <w:t xml:space="preserve"> </w:t>
      </w:r>
      <w:r w:rsidRPr="00D858E0">
        <w:rPr>
          <w:rFonts w:ascii="Times New Roman" w:eastAsia="Times New Roman" w:hAnsi="Times New Roman" w:cs="Times New Roman"/>
          <w:sz w:val="24"/>
          <w:szCs w:val="24"/>
          <w:lang w:eastAsia="ru-RU"/>
        </w:rPr>
        <w:t>«</w:t>
      </w:r>
      <w:r w:rsidRPr="00D858E0">
        <w:rPr>
          <w:rFonts w:ascii="Times New Roman" w:eastAsia="Times New Roman" w:hAnsi="Times New Roman" w:cs="Times New Roman"/>
          <w:bCs/>
          <w:iCs/>
          <w:sz w:val="24"/>
          <w:szCs w:val="24"/>
          <w:lang w:eastAsia="ru-RU"/>
        </w:rPr>
        <w:t>Розвиток технологічної культури майстрів виробничого навчання аграрного профілю в навчально (науково)-методичних центрах професійно-технічної освіти</w:t>
      </w:r>
      <w:r w:rsidRPr="00D858E0">
        <w:rPr>
          <w:rFonts w:ascii="Times New Roman" w:eastAsia="Times New Roman" w:hAnsi="Times New Roman" w:cs="Times New Roman"/>
          <w:sz w:val="24"/>
          <w:szCs w:val="24"/>
          <w:lang w:eastAsia="ru-RU"/>
        </w:rPr>
        <w:t>»</w:t>
      </w:r>
      <w:r w:rsidRPr="00D858E0">
        <w:rPr>
          <w:rFonts w:ascii="Times New Roman" w:eastAsia="Times New Roman" w:hAnsi="Times New Roman" w:cs="Times New Roman"/>
          <w:bCs/>
          <w:sz w:val="24"/>
          <w:szCs w:val="24"/>
          <w:lang w:eastAsia="ru-RU"/>
        </w:rPr>
        <w:t>.</w:t>
      </w:r>
      <w:r w:rsidRPr="00D858E0">
        <w:rPr>
          <w:rFonts w:ascii="Times New Roman" w:eastAsia="Times New Roman" w:hAnsi="Times New Roman" w:cs="Times New Roman"/>
          <w:sz w:val="24"/>
          <w:szCs w:val="24"/>
          <w:lang w:eastAsia="ru-RU"/>
        </w:rPr>
        <w:t xml:space="preserve"> Шифр та назва спеціальності – 13.00.04 – теорія і методика професійної освіти. Спецрада Д 26.458.01</w:t>
      </w:r>
      <w:r w:rsidRPr="00D858E0">
        <w:rPr>
          <w:rFonts w:ascii="Times New Roman" w:eastAsia="Times New Roman" w:hAnsi="Times New Roman" w:cs="Times New Roman"/>
          <w:color w:val="000000"/>
          <w:sz w:val="24"/>
          <w:szCs w:val="24"/>
          <w:lang w:eastAsia="ru-RU"/>
        </w:rPr>
        <w:t xml:space="preserve"> </w:t>
      </w:r>
      <w:r w:rsidRPr="00D858E0">
        <w:rPr>
          <w:rFonts w:ascii="Times New Roman" w:eastAsia="Times New Roman" w:hAnsi="Times New Roman" w:cs="Times New Roman"/>
          <w:sz w:val="24"/>
          <w:szCs w:val="24"/>
          <w:lang w:eastAsia="ru-RU"/>
        </w:rPr>
        <w:t>Інституту професійно-технічної освіти Національної академії педагогічних наук України</w:t>
      </w:r>
    </w:p>
    <w:sectPr w:rsidR="000F2856" w:rsidRPr="00A04FD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777" w:rsidRDefault="00DE7777">
      <w:pPr>
        <w:spacing w:after="0" w:line="240" w:lineRule="auto"/>
      </w:pPr>
      <w:r>
        <w:separator/>
      </w:r>
    </w:p>
  </w:endnote>
  <w:endnote w:type="continuationSeparator" w:id="0">
    <w:p w:rsidR="00DE7777" w:rsidRDefault="00DE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E7777" w:rsidRDefault="00DE777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E7777" w:rsidRDefault="00DE7777">
                <w:pPr>
                  <w:spacing w:line="240" w:lineRule="auto"/>
                </w:pPr>
                <w:fldSimple w:instr=" PAGE \* MERGEFORMAT ">
                  <w:r w:rsidR="00A04FD3" w:rsidRPr="00A04FD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777" w:rsidRDefault="00DE7777"/>
    <w:p w:rsidR="00DE7777" w:rsidRDefault="00DE7777"/>
    <w:p w:rsidR="00DE7777" w:rsidRDefault="00DE7777"/>
    <w:p w:rsidR="00DE7777" w:rsidRDefault="00DE7777"/>
    <w:p w:rsidR="00DE7777" w:rsidRDefault="00DE7777"/>
    <w:p w:rsidR="00DE7777" w:rsidRDefault="00DE7777"/>
    <w:p w:rsidR="00DE7777" w:rsidRDefault="00DE7777">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E7777" w:rsidRDefault="00DE7777">
                  <w:pPr>
                    <w:spacing w:line="240" w:lineRule="auto"/>
                  </w:pPr>
                  <w:fldSimple w:instr=" PAGE \* MERGEFORMAT ">
                    <w:r w:rsidRPr="000F2856">
                      <w:rPr>
                        <w:rStyle w:val="afffff9"/>
                        <w:b w:val="0"/>
                        <w:bCs w:val="0"/>
                        <w:noProof/>
                      </w:rPr>
                      <w:t>6</w:t>
                    </w:r>
                  </w:fldSimple>
                </w:p>
              </w:txbxContent>
            </v:textbox>
            <w10:wrap anchorx="page" anchory="page"/>
          </v:shape>
        </w:pict>
      </w:r>
    </w:p>
    <w:p w:rsidR="00DE7777" w:rsidRDefault="00DE7777"/>
    <w:p w:rsidR="00DE7777" w:rsidRDefault="00DE7777"/>
    <w:p w:rsidR="00DE7777" w:rsidRDefault="00DE7777">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E7777" w:rsidRDefault="00DE7777"/>
                <w:p w:rsidR="00DE7777" w:rsidRDefault="00DE7777">
                  <w:pPr>
                    <w:pStyle w:val="1ffffff7"/>
                    <w:spacing w:line="240" w:lineRule="auto"/>
                  </w:pPr>
                  <w:fldSimple w:instr=" PAGE \* MERGEFORMAT ">
                    <w:r w:rsidRPr="000F2856">
                      <w:rPr>
                        <w:rStyle w:val="3b"/>
                        <w:noProof/>
                      </w:rPr>
                      <w:t>6</w:t>
                    </w:r>
                  </w:fldSimple>
                </w:p>
              </w:txbxContent>
            </v:textbox>
            <w10:wrap anchorx="page" anchory="page"/>
          </v:shape>
        </w:pict>
      </w:r>
    </w:p>
    <w:p w:rsidR="00DE7777" w:rsidRDefault="00DE7777"/>
    <w:p w:rsidR="00DE7777" w:rsidRDefault="00DE7777">
      <w:pPr>
        <w:rPr>
          <w:sz w:val="2"/>
          <w:szCs w:val="2"/>
        </w:rPr>
      </w:pPr>
    </w:p>
    <w:p w:rsidR="00DE7777" w:rsidRDefault="00DE7777"/>
    <w:p w:rsidR="00DE7777" w:rsidRDefault="00DE7777">
      <w:pPr>
        <w:spacing w:after="0" w:line="240" w:lineRule="auto"/>
      </w:pPr>
    </w:p>
  </w:footnote>
  <w:footnote w:type="continuationSeparator" w:id="0">
    <w:p w:rsidR="00DE7777" w:rsidRDefault="00DE77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 w:rsidR="00DE7777" w:rsidRDefault="00DE777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Pr="005856C0" w:rsidRDefault="00DE777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FB7E0AA"/>
    <w:lvl w:ilvl="0" w:tplc="FFFFFFFF">
      <w:start w:val="7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06EB5BD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6F6DD9A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094211F2"/>
    <w:lvl w:ilvl="0" w:tplc="FFFFFFFF">
      <w:start w:val="4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00885E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0"/>
    <w:multiLevelType w:val="hybridMultilevel"/>
    <w:tmpl w:val="2A31B62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71"/>
    <w:multiLevelType w:val="hybridMultilevel"/>
    <w:tmpl w:val="1849C29A"/>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72"/>
    <w:multiLevelType w:val="hybridMultilevel"/>
    <w:tmpl w:val="7DFF9D0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73"/>
    <w:multiLevelType w:val="hybridMultilevel"/>
    <w:tmpl w:val="0075434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74"/>
    <w:multiLevelType w:val="hybridMultilevel"/>
    <w:tmpl w:val="69E7F3E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2">
    <w:nsid w:val="00000076"/>
    <w:multiLevelType w:val="hybridMultilevel"/>
    <w:tmpl w:val="1816F8C4"/>
    <w:lvl w:ilvl="0" w:tplc="FFFFFFFF">
      <w:start w:val="1"/>
      <w:numFmt w:val="bullet"/>
      <w:lvlText w:val="її"/>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8">
    <w:nsid w:val="11093903"/>
    <w:multiLevelType w:val="multilevel"/>
    <w:tmpl w:val="B5D4F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9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2">
    <w:nsid w:val="1BB059D7"/>
    <w:multiLevelType w:val="multilevel"/>
    <w:tmpl w:val="928A4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C047630"/>
    <w:multiLevelType w:val="multilevel"/>
    <w:tmpl w:val="D05A83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F079BC"/>
    <w:multiLevelType w:val="multilevel"/>
    <w:tmpl w:val="D8BC5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46"/>
  </w:num>
  <w:num w:numId="12">
    <w:abstractNumId w:val="47"/>
  </w:num>
  <w:num w:numId="13">
    <w:abstractNumId w:val="48"/>
  </w:num>
  <w:num w:numId="14">
    <w:abstractNumId w:val="49"/>
  </w:num>
  <w:num w:numId="15">
    <w:abstractNumId w:val="50"/>
  </w:num>
  <w:num w:numId="16">
    <w:abstractNumId w:val="52"/>
  </w:num>
  <w:num w:numId="17">
    <w:abstractNumId w:val="93"/>
  </w:num>
  <w:num w:numId="18">
    <w:abstractNumId w:val="96"/>
  </w:num>
  <w:num w:numId="19">
    <w:abstractNumId w:val="92"/>
  </w:num>
  <w:num w:numId="20">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A099C-5FB9-482F-9C8F-1AFADAD67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79</Words>
  <Characters>454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2021-08-07T15:41:00Z</dcterms:created>
  <dcterms:modified xsi:type="dcterms:W3CDTF">2021-08-07T19:21:00Z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