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Муниц</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Евгений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Семенович</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Формирование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компетентности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специалистов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работе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процессе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обучения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вузе</w:t>
      </w:r>
      <w:r w:rsidRPr="000F09C2">
        <w:rPr>
          <w:rFonts w:ascii="Times New Roman" w:eastAsia="Times New Roman" w:hAnsi="Times New Roman" w:cs="Times New Roman"/>
          <w:kern w:val="0"/>
          <w:sz w:val="28"/>
          <w:szCs w:val="28"/>
          <w:lang w:eastAsia="ru-RU"/>
        </w:rPr>
        <w:t xml:space="preserve"> : </w:t>
      </w:r>
      <w:r w:rsidRPr="000F09C2">
        <w:rPr>
          <w:rFonts w:ascii="Times New Roman" w:eastAsia="Times New Roman" w:hAnsi="Times New Roman" w:cs="Times New Roman" w:hint="eastAsia"/>
          <w:kern w:val="0"/>
          <w:sz w:val="28"/>
          <w:szCs w:val="28"/>
          <w:lang w:eastAsia="ru-RU"/>
        </w:rPr>
        <w:t>диссертация</w:t>
      </w:r>
      <w:r w:rsidRPr="000F09C2">
        <w:rPr>
          <w:rFonts w:ascii="Times New Roman" w:eastAsia="Times New Roman" w:hAnsi="Times New Roman" w:cs="Times New Roman"/>
          <w:kern w:val="0"/>
          <w:sz w:val="28"/>
          <w:szCs w:val="28"/>
          <w:lang w:eastAsia="ru-RU"/>
        </w:rPr>
        <w:t xml:space="preserve"> ... </w:t>
      </w:r>
      <w:r w:rsidRPr="000F09C2">
        <w:rPr>
          <w:rFonts w:ascii="Times New Roman" w:eastAsia="Times New Roman" w:hAnsi="Times New Roman" w:cs="Times New Roman" w:hint="eastAsia"/>
          <w:kern w:val="0"/>
          <w:sz w:val="28"/>
          <w:szCs w:val="28"/>
          <w:lang w:eastAsia="ru-RU"/>
        </w:rPr>
        <w:t>кандидата</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педагогических</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наук</w:t>
      </w:r>
      <w:r w:rsidRPr="000F09C2">
        <w:rPr>
          <w:rFonts w:ascii="Times New Roman" w:eastAsia="Times New Roman" w:hAnsi="Times New Roman" w:cs="Times New Roman"/>
          <w:kern w:val="0"/>
          <w:sz w:val="28"/>
          <w:szCs w:val="28"/>
          <w:lang w:eastAsia="ru-RU"/>
        </w:rPr>
        <w:t xml:space="preserve"> : 13.00.05 / </w:t>
      </w:r>
      <w:r w:rsidRPr="000F09C2">
        <w:rPr>
          <w:rFonts w:ascii="Times New Roman" w:eastAsia="Times New Roman" w:hAnsi="Times New Roman" w:cs="Times New Roman" w:hint="eastAsia"/>
          <w:kern w:val="0"/>
          <w:sz w:val="28"/>
          <w:szCs w:val="28"/>
          <w:lang w:eastAsia="ru-RU"/>
        </w:rPr>
        <w:t>Муниц</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Евгений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Семенович</w:t>
      </w:r>
      <w:r w:rsidRPr="000F09C2">
        <w:rPr>
          <w:rFonts w:ascii="Times New Roman" w:eastAsia="Times New Roman" w:hAnsi="Times New Roman" w:cs="Times New Roman"/>
          <w:kern w:val="0"/>
          <w:sz w:val="28"/>
          <w:szCs w:val="28"/>
          <w:lang w:eastAsia="ru-RU"/>
        </w:rPr>
        <w:t>; [</w:t>
      </w:r>
      <w:r w:rsidRPr="000F09C2">
        <w:rPr>
          <w:rFonts w:ascii="Times New Roman" w:eastAsia="Times New Roman" w:hAnsi="Times New Roman" w:cs="Times New Roman" w:hint="eastAsia"/>
          <w:kern w:val="0"/>
          <w:sz w:val="28"/>
          <w:szCs w:val="28"/>
          <w:lang w:eastAsia="ru-RU"/>
        </w:rPr>
        <w:t>Место</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защиты</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Моск</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гос</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гуманитар</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ун</w:t>
      </w:r>
      <w:r w:rsidRPr="000F09C2">
        <w:rPr>
          <w:rFonts w:ascii="Times New Roman" w:eastAsia="Times New Roman" w:hAnsi="Times New Roman" w:cs="Times New Roman"/>
          <w:kern w:val="0"/>
          <w:sz w:val="28"/>
          <w:szCs w:val="28"/>
          <w:lang w:eastAsia="ru-RU"/>
        </w:rPr>
        <w:t>-</w:t>
      </w:r>
      <w:r w:rsidRPr="000F09C2">
        <w:rPr>
          <w:rFonts w:ascii="Times New Roman" w:eastAsia="Times New Roman" w:hAnsi="Times New Roman" w:cs="Times New Roman" w:hint="eastAsia"/>
          <w:kern w:val="0"/>
          <w:sz w:val="28"/>
          <w:szCs w:val="28"/>
          <w:lang w:eastAsia="ru-RU"/>
        </w:rPr>
        <w:t>т</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им</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М</w:t>
      </w:r>
      <w:r w:rsidRPr="000F09C2">
        <w:rPr>
          <w:rFonts w:ascii="Times New Roman" w:eastAsia="Times New Roman" w:hAnsi="Times New Roman" w:cs="Times New Roman"/>
          <w:kern w:val="0"/>
          <w:sz w:val="28"/>
          <w:szCs w:val="28"/>
          <w:lang w:eastAsia="ru-RU"/>
        </w:rPr>
        <w:t>.</w:t>
      </w:r>
      <w:r w:rsidRPr="000F09C2">
        <w:rPr>
          <w:rFonts w:ascii="Times New Roman" w:eastAsia="Times New Roman" w:hAnsi="Times New Roman" w:cs="Times New Roman" w:hint="eastAsia"/>
          <w:kern w:val="0"/>
          <w:sz w:val="28"/>
          <w:szCs w:val="28"/>
          <w:lang w:eastAsia="ru-RU"/>
        </w:rPr>
        <w:t>А</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Шолохова</w:t>
      </w:r>
      <w:r w:rsidRPr="000F09C2">
        <w:rPr>
          <w:rFonts w:ascii="Times New Roman" w:eastAsia="Times New Roman" w:hAnsi="Times New Roman" w:cs="Times New Roman"/>
          <w:kern w:val="0"/>
          <w:sz w:val="28"/>
          <w:szCs w:val="28"/>
          <w:lang w:eastAsia="ru-RU"/>
        </w:rPr>
        <w:t xml:space="preserve">]. - </w:t>
      </w:r>
      <w:r w:rsidRPr="000F09C2">
        <w:rPr>
          <w:rFonts w:ascii="Times New Roman" w:eastAsia="Times New Roman" w:hAnsi="Times New Roman" w:cs="Times New Roman" w:hint="eastAsia"/>
          <w:kern w:val="0"/>
          <w:sz w:val="28"/>
          <w:szCs w:val="28"/>
          <w:lang w:eastAsia="ru-RU"/>
        </w:rPr>
        <w:t>Калининград</w:t>
      </w:r>
      <w:r w:rsidRPr="000F09C2">
        <w:rPr>
          <w:rFonts w:ascii="Times New Roman" w:eastAsia="Times New Roman" w:hAnsi="Times New Roman" w:cs="Times New Roman"/>
          <w:kern w:val="0"/>
          <w:sz w:val="28"/>
          <w:szCs w:val="28"/>
          <w:lang w:eastAsia="ru-RU"/>
        </w:rPr>
        <w:t xml:space="preserve">, 2009. - 287 </w:t>
      </w:r>
      <w:r w:rsidRPr="000F09C2">
        <w:rPr>
          <w:rFonts w:ascii="Times New Roman" w:eastAsia="Times New Roman" w:hAnsi="Times New Roman" w:cs="Times New Roman" w:hint="eastAsia"/>
          <w:kern w:val="0"/>
          <w:sz w:val="28"/>
          <w:szCs w:val="28"/>
          <w:lang w:eastAsia="ru-RU"/>
        </w:rPr>
        <w:t>с</w:t>
      </w:r>
      <w:r w:rsidRPr="000F09C2">
        <w:rPr>
          <w:rFonts w:ascii="Times New Roman" w:eastAsia="Times New Roman" w:hAnsi="Times New Roman" w:cs="Times New Roman"/>
          <w:kern w:val="0"/>
          <w:sz w:val="28"/>
          <w:szCs w:val="28"/>
          <w:lang w:eastAsia="ru-RU"/>
        </w:rPr>
        <w:t xml:space="preserve">. : </w:t>
      </w:r>
      <w:r w:rsidRPr="000F09C2">
        <w:rPr>
          <w:rFonts w:ascii="Times New Roman" w:eastAsia="Times New Roman" w:hAnsi="Times New Roman" w:cs="Times New Roman" w:hint="eastAsia"/>
          <w:kern w:val="0"/>
          <w:sz w:val="28"/>
          <w:szCs w:val="28"/>
          <w:lang w:eastAsia="ru-RU"/>
        </w:rPr>
        <w:t>ил</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РГБ</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ОД</w:t>
      </w:r>
      <w:r w:rsidRPr="000F09C2">
        <w:rPr>
          <w:rFonts w:ascii="Times New Roman" w:eastAsia="Times New Roman" w:hAnsi="Times New Roman" w:cs="Times New Roman"/>
          <w:kern w:val="0"/>
          <w:sz w:val="28"/>
          <w:szCs w:val="28"/>
          <w:lang w:eastAsia="ru-RU"/>
        </w:rPr>
        <w:t xml:space="preserve">, </w:t>
      </w:r>
    </w:p>
    <w:p w:rsidR="000F09C2" w:rsidRPr="000F09C2" w:rsidRDefault="000F09C2" w:rsidP="000F09C2">
      <w:pPr>
        <w:rPr>
          <w:rFonts w:ascii="Times New Roman" w:eastAsia="Times New Roman" w:hAnsi="Times New Roman" w:cs="Times New Roman"/>
          <w:kern w:val="0"/>
          <w:sz w:val="28"/>
          <w:szCs w:val="28"/>
          <w:lang w:eastAsia="ru-RU"/>
        </w:rPr>
      </w:pPr>
    </w:p>
    <w:p w:rsidR="000F09C2" w:rsidRPr="000F09C2" w:rsidRDefault="000F09C2" w:rsidP="000F09C2">
      <w:pPr>
        <w:rPr>
          <w:rFonts w:ascii="Times New Roman" w:eastAsia="Times New Roman" w:hAnsi="Times New Roman" w:cs="Times New Roman"/>
          <w:kern w:val="0"/>
          <w:sz w:val="28"/>
          <w:szCs w:val="28"/>
          <w:lang w:eastAsia="ru-RU"/>
        </w:rPr>
      </w:pPr>
    </w:p>
    <w:p w:rsidR="000F09C2" w:rsidRPr="000F09C2" w:rsidRDefault="000F09C2" w:rsidP="000F09C2">
      <w:pPr>
        <w:rPr>
          <w:rFonts w:ascii="Times New Roman" w:eastAsia="Times New Roman" w:hAnsi="Times New Roman" w:cs="Times New Roman"/>
          <w:kern w:val="0"/>
          <w:sz w:val="28"/>
          <w:szCs w:val="28"/>
          <w:lang w:eastAsia="ru-RU"/>
        </w:rPr>
      </w:pP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РОССИЙСКИЙ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ГОСУДАРСТВЕННЫЙ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УНИВЕРСИТЕТ</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ИМЕНИ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И</w:t>
      </w:r>
      <w:r w:rsidRPr="000F09C2">
        <w:rPr>
          <w:rFonts w:ascii="Times New Roman" w:eastAsia="Times New Roman" w:hAnsi="Times New Roman" w:cs="Times New Roman"/>
          <w:kern w:val="0"/>
          <w:sz w:val="28"/>
          <w:szCs w:val="28"/>
          <w:lang w:eastAsia="ru-RU"/>
        </w:rPr>
        <w:t>.</w:t>
      </w:r>
      <w:r w:rsidRPr="000F09C2">
        <w:rPr>
          <w:rFonts w:ascii="Times New Roman" w:eastAsia="Times New Roman" w:hAnsi="Times New Roman" w:cs="Times New Roman" w:hint="eastAsia"/>
          <w:kern w:val="0"/>
          <w:sz w:val="28"/>
          <w:szCs w:val="28"/>
          <w:lang w:eastAsia="ru-RU"/>
        </w:rPr>
        <w:t>КАНТ</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А</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На</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правах</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рукописи</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t xml:space="preserve">0U.00 9 5953 7 </w:t>
      </w:r>
      <w:r w:rsidRPr="000F09C2">
        <w:rPr>
          <w:rFonts w:ascii="Times New Roman" w:eastAsia="Times New Roman" w:hAnsi="Times New Roman" w:cs="Times New Roman" w:hint="eastAsia"/>
          <w:kern w:val="0"/>
          <w:sz w:val="28"/>
          <w:szCs w:val="28"/>
          <w:lang w:eastAsia="ru-RU"/>
        </w:rPr>
        <w:t>‘</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МУНИЦ</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Евгений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Семенович</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ФОРМИРОВАНИЕ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КОМПЕТЕНТНОСТИ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СПЕЦИАЛИСТОВ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РАБОТЕ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ПРОЦЕССЕ</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ОБУЧЕНИЯ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ВУЗЕ</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t xml:space="preserve">13.00.08 - </w:t>
      </w:r>
      <w:r w:rsidRPr="000F09C2">
        <w:rPr>
          <w:rFonts w:ascii="Times New Roman" w:eastAsia="Times New Roman" w:hAnsi="Times New Roman" w:cs="Times New Roman" w:hint="eastAsia"/>
          <w:kern w:val="0"/>
          <w:sz w:val="28"/>
          <w:szCs w:val="28"/>
          <w:lang w:eastAsia="ru-RU"/>
        </w:rPr>
        <w:t>теория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методика</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профессионального</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образования</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Диссертация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на</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соискание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ученой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степени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кандидата</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педагогических</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наук</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Научный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руководитель</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доктор</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педагогических</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наук</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доктор</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психологических</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наук</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профессор</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Серых</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А</w:t>
      </w:r>
      <w:r w:rsidRPr="000F09C2">
        <w:rPr>
          <w:rFonts w:ascii="Times New Roman" w:eastAsia="Times New Roman" w:hAnsi="Times New Roman" w:cs="Times New Roman"/>
          <w:kern w:val="0"/>
          <w:sz w:val="28"/>
          <w:szCs w:val="28"/>
          <w:lang w:eastAsia="ru-RU"/>
        </w:rPr>
        <w:t>.</w:t>
      </w:r>
      <w:r w:rsidRPr="000F09C2">
        <w:rPr>
          <w:rFonts w:ascii="Times New Roman" w:eastAsia="Times New Roman" w:hAnsi="Times New Roman" w:cs="Times New Roman" w:hint="eastAsia"/>
          <w:kern w:val="0"/>
          <w:sz w:val="28"/>
          <w:szCs w:val="28"/>
          <w:lang w:eastAsia="ru-RU"/>
        </w:rPr>
        <w:t>Б</w:t>
      </w:r>
      <w:r w:rsidRPr="000F09C2">
        <w:rPr>
          <w:rFonts w:ascii="Times New Roman" w:eastAsia="Times New Roman" w:hAnsi="Times New Roman" w:cs="Times New Roman"/>
          <w:kern w:val="0"/>
          <w:sz w:val="28"/>
          <w:szCs w:val="28"/>
          <w:lang w:eastAsia="ru-RU"/>
        </w:rPr>
        <w:t>.</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Калининград</w:t>
      </w:r>
      <w:r w:rsidRPr="000F09C2">
        <w:rPr>
          <w:rFonts w:ascii="Times New Roman" w:eastAsia="Times New Roman" w:hAnsi="Times New Roman" w:cs="Times New Roman"/>
          <w:kern w:val="0"/>
          <w:sz w:val="28"/>
          <w:szCs w:val="28"/>
          <w:lang w:eastAsia="ru-RU"/>
        </w:rPr>
        <w:t xml:space="preserve"> - 2009</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t xml:space="preserve"> </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t>2</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ВВЕДЕНИЕ</w:t>
      </w:r>
      <w:r w:rsidRPr="000F09C2">
        <w:rPr>
          <w:rFonts w:ascii="Times New Roman" w:eastAsia="Times New Roman" w:hAnsi="Times New Roman" w:cs="Times New Roman"/>
          <w:kern w:val="0"/>
          <w:sz w:val="28"/>
          <w:szCs w:val="28"/>
          <w:lang w:eastAsia="ru-RU"/>
        </w:rPr>
        <w:tab/>
      </w:r>
      <w:r w:rsidRPr="000F09C2">
        <w:rPr>
          <w:rFonts w:ascii="Times New Roman" w:eastAsia="Times New Roman" w:hAnsi="Times New Roman" w:cs="Times New Roman" w:hint="eastAsia"/>
          <w:kern w:val="0"/>
          <w:sz w:val="28"/>
          <w:szCs w:val="28"/>
          <w:lang w:eastAsia="ru-RU"/>
        </w:rPr>
        <w:t>З</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ГЛАВА</w:t>
      </w:r>
      <w:r w:rsidRPr="000F09C2">
        <w:rPr>
          <w:rFonts w:ascii="Times New Roman" w:eastAsia="Times New Roman" w:hAnsi="Times New Roman" w:cs="Times New Roman"/>
          <w:kern w:val="0"/>
          <w:sz w:val="28"/>
          <w:szCs w:val="28"/>
          <w:lang w:eastAsia="ru-RU"/>
        </w:rPr>
        <w:t xml:space="preserve"> 1. </w:t>
      </w:r>
      <w:r w:rsidRPr="000F09C2">
        <w:rPr>
          <w:rFonts w:ascii="Times New Roman" w:eastAsia="Times New Roman" w:hAnsi="Times New Roman" w:cs="Times New Roman" w:hint="eastAsia"/>
          <w:kern w:val="0"/>
          <w:sz w:val="28"/>
          <w:szCs w:val="28"/>
          <w:lang w:eastAsia="ru-RU"/>
        </w:rPr>
        <w:t>ФОРМИРОВАНИЕ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КОМПЕТЕНТНОСТИ</w:t>
      </w:r>
      <w:r w:rsidRPr="000F09C2">
        <w:rPr>
          <w:rFonts w:ascii="Times New Roman" w:eastAsia="Times New Roman" w:hAnsi="Times New Roman" w:cs="Times New Roman"/>
          <w:kern w:val="0"/>
          <w:sz w:val="28"/>
          <w:szCs w:val="28"/>
          <w:lang w:eastAsia="ru-RU"/>
        </w:rPr>
        <w:t xml:space="preserve"> 15 </w:t>
      </w:r>
      <w:r w:rsidRPr="000F09C2">
        <w:rPr>
          <w:rFonts w:ascii="Times New Roman" w:eastAsia="Times New Roman" w:hAnsi="Times New Roman" w:cs="Times New Roman" w:hint="eastAsia"/>
          <w:kern w:val="0"/>
          <w:sz w:val="28"/>
          <w:szCs w:val="28"/>
          <w:lang w:eastAsia="ru-RU"/>
        </w:rPr>
        <w:t>СПЕЦИАЛИСТОВ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РАБОТЕ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КАК</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ПЕДАГОГИЧЕСКАЯ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ПРОБЛЕМА</w:t>
      </w:r>
      <w:r w:rsidRPr="000F09C2">
        <w:rPr>
          <w:rFonts w:ascii="Times New Roman" w:eastAsia="Times New Roman" w:hAnsi="Times New Roman" w:cs="Times New Roman"/>
          <w:kern w:val="0"/>
          <w:sz w:val="28"/>
          <w:szCs w:val="28"/>
          <w:lang w:eastAsia="ru-RU"/>
        </w:rPr>
        <w:t>.</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lastRenderedPageBreak/>
        <w:t>1.1.</w:t>
      </w:r>
      <w:r w:rsidRPr="000F09C2">
        <w:rPr>
          <w:rFonts w:ascii="Times New Roman" w:eastAsia="Times New Roman" w:hAnsi="Times New Roman" w:cs="Times New Roman"/>
          <w:kern w:val="0"/>
          <w:sz w:val="28"/>
          <w:szCs w:val="28"/>
          <w:lang w:eastAsia="ru-RU"/>
        </w:rPr>
        <w:tab/>
        <w:t xml:space="preserve"> </w:t>
      </w:r>
      <w:r w:rsidRPr="000F09C2">
        <w:rPr>
          <w:rFonts w:ascii="Times New Roman" w:eastAsia="Times New Roman" w:hAnsi="Times New Roman" w:cs="Times New Roman" w:hint="eastAsia"/>
          <w:kern w:val="0"/>
          <w:sz w:val="28"/>
          <w:szCs w:val="28"/>
          <w:lang w:eastAsia="ru-RU"/>
        </w:rPr>
        <w:t>Научные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подходы</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проблеме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профессиональной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компетентности</w:t>
      </w:r>
      <w:r w:rsidRPr="000F09C2">
        <w:rPr>
          <w:rFonts w:ascii="Times New Roman" w:eastAsia="Times New Roman" w:hAnsi="Times New Roman" w:cs="Times New Roman"/>
          <w:kern w:val="0"/>
          <w:sz w:val="28"/>
          <w:szCs w:val="28"/>
          <w:lang w:eastAsia="ru-RU"/>
        </w:rPr>
        <w:t xml:space="preserve"> 15 </w:t>
      </w:r>
      <w:r w:rsidRPr="000F09C2">
        <w:rPr>
          <w:rFonts w:ascii="Times New Roman" w:eastAsia="Times New Roman" w:hAnsi="Times New Roman" w:cs="Times New Roman" w:hint="eastAsia"/>
          <w:kern w:val="0"/>
          <w:sz w:val="28"/>
          <w:szCs w:val="28"/>
          <w:lang w:eastAsia="ru-RU"/>
        </w:rPr>
        <w:t>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отечественной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зарубежной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науке</w:t>
      </w:r>
      <w:r w:rsidRPr="000F09C2">
        <w:rPr>
          <w:rFonts w:ascii="Times New Roman" w:eastAsia="Times New Roman" w:hAnsi="Times New Roman" w:cs="Times New Roman"/>
          <w:kern w:val="0"/>
          <w:sz w:val="28"/>
          <w:szCs w:val="28"/>
          <w:lang w:eastAsia="ru-RU"/>
        </w:rPr>
        <w:t>.</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t>1.2.</w:t>
      </w:r>
      <w:r w:rsidRPr="000F09C2">
        <w:rPr>
          <w:rFonts w:ascii="Times New Roman" w:eastAsia="Times New Roman" w:hAnsi="Times New Roman" w:cs="Times New Roman"/>
          <w:kern w:val="0"/>
          <w:sz w:val="28"/>
          <w:szCs w:val="28"/>
          <w:lang w:eastAsia="ru-RU"/>
        </w:rPr>
        <w:tab/>
      </w:r>
      <w:r w:rsidRPr="000F09C2">
        <w:rPr>
          <w:rFonts w:ascii="Times New Roman" w:eastAsia="Times New Roman" w:hAnsi="Times New Roman" w:cs="Times New Roman" w:hint="eastAsia"/>
          <w:kern w:val="0"/>
          <w:sz w:val="28"/>
          <w:szCs w:val="28"/>
          <w:lang w:eastAsia="ru-RU"/>
        </w:rPr>
        <w:t>Социальная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компетентность</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специалиста</w:t>
      </w:r>
      <w:r w:rsidRPr="000F09C2">
        <w:rPr>
          <w:rFonts w:ascii="Times New Roman" w:eastAsia="Times New Roman" w:hAnsi="Times New Roman" w:cs="Times New Roman"/>
          <w:kern w:val="0"/>
          <w:sz w:val="28"/>
          <w:szCs w:val="28"/>
          <w:lang w:eastAsia="ru-RU"/>
        </w:rPr>
        <w:t>:</w:t>
      </w:r>
      <w:r w:rsidRPr="000F09C2">
        <w:rPr>
          <w:rFonts w:ascii="Times New Roman" w:eastAsia="Times New Roman" w:hAnsi="Times New Roman" w:cs="Times New Roman"/>
          <w:kern w:val="0"/>
          <w:sz w:val="28"/>
          <w:szCs w:val="28"/>
          <w:lang w:eastAsia="ru-RU"/>
        </w:rPr>
        <w:tab/>
      </w:r>
      <w:r w:rsidRPr="000F09C2">
        <w:rPr>
          <w:rFonts w:ascii="Times New Roman" w:eastAsia="Times New Roman" w:hAnsi="Times New Roman" w:cs="Times New Roman" w:hint="eastAsia"/>
          <w:kern w:val="0"/>
          <w:sz w:val="28"/>
          <w:szCs w:val="28"/>
          <w:lang w:eastAsia="ru-RU"/>
        </w:rPr>
        <w:t>сущностные</w:t>
      </w:r>
      <w:r w:rsidRPr="000F09C2">
        <w:rPr>
          <w:rFonts w:ascii="Times New Roman" w:eastAsia="Times New Roman" w:hAnsi="Times New Roman" w:cs="Times New Roman"/>
          <w:kern w:val="0"/>
          <w:sz w:val="28"/>
          <w:szCs w:val="28"/>
          <w:lang w:eastAsia="ru-RU"/>
        </w:rPr>
        <w:t xml:space="preserve"> 39 </w:t>
      </w:r>
      <w:r w:rsidRPr="000F09C2">
        <w:rPr>
          <w:rFonts w:ascii="Times New Roman" w:eastAsia="Times New Roman" w:hAnsi="Times New Roman" w:cs="Times New Roman" w:hint="eastAsia"/>
          <w:kern w:val="0"/>
          <w:sz w:val="28"/>
          <w:szCs w:val="28"/>
          <w:lang w:eastAsia="ru-RU"/>
        </w:rPr>
        <w:t>характеристики</w:t>
      </w:r>
      <w:r w:rsidRPr="000F09C2">
        <w:rPr>
          <w:rFonts w:ascii="Times New Roman" w:eastAsia="Times New Roman" w:hAnsi="Times New Roman" w:cs="Times New Roman"/>
          <w:kern w:val="0"/>
          <w:sz w:val="28"/>
          <w:szCs w:val="28"/>
          <w:lang w:eastAsia="ru-RU"/>
        </w:rPr>
        <w:t>.</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t>1.3.</w:t>
      </w:r>
      <w:r w:rsidRPr="000F09C2">
        <w:rPr>
          <w:rFonts w:ascii="Times New Roman" w:eastAsia="Times New Roman" w:hAnsi="Times New Roman" w:cs="Times New Roman"/>
          <w:kern w:val="0"/>
          <w:sz w:val="28"/>
          <w:szCs w:val="28"/>
          <w:lang w:eastAsia="ru-RU"/>
        </w:rPr>
        <w:tab/>
        <w:t xml:space="preserve"> </w:t>
      </w:r>
      <w:r w:rsidRPr="000F09C2">
        <w:rPr>
          <w:rFonts w:ascii="Times New Roman" w:eastAsia="Times New Roman" w:hAnsi="Times New Roman" w:cs="Times New Roman" w:hint="eastAsia"/>
          <w:kern w:val="0"/>
          <w:sz w:val="28"/>
          <w:szCs w:val="28"/>
          <w:lang w:eastAsia="ru-RU"/>
        </w:rPr>
        <w:t>Социальный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работник</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как</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субъект</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профессиональной</w:t>
      </w:r>
      <w:r w:rsidRPr="000F09C2">
        <w:rPr>
          <w:rFonts w:ascii="Times New Roman" w:eastAsia="Times New Roman" w:hAnsi="Times New Roman" w:cs="Times New Roman"/>
          <w:kern w:val="0"/>
          <w:sz w:val="28"/>
          <w:szCs w:val="28"/>
          <w:lang w:eastAsia="ru-RU"/>
        </w:rPr>
        <w:tab/>
        <w:t xml:space="preserve">62 </w:t>
      </w:r>
      <w:r w:rsidRPr="000F09C2">
        <w:rPr>
          <w:rFonts w:ascii="Times New Roman" w:eastAsia="Times New Roman" w:hAnsi="Times New Roman" w:cs="Times New Roman" w:hint="eastAsia"/>
          <w:kern w:val="0"/>
          <w:sz w:val="28"/>
          <w:szCs w:val="28"/>
          <w:lang w:eastAsia="ru-RU"/>
        </w:rPr>
        <w:t>деятельности</w:t>
      </w:r>
      <w:r w:rsidRPr="000F09C2">
        <w:rPr>
          <w:rFonts w:ascii="Times New Roman" w:eastAsia="Times New Roman" w:hAnsi="Times New Roman" w:cs="Times New Roman"/>
          <w:kern w:val="0"/>
          <w:sz w:val="28"/>
          <w:szCs w:val="28"/>
          <w:lang w:eastAsia="ru-RU"/>
        </w:rPr>
        <w:t>.</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Выводы</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первой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главе</w:t>
      </w:r>
      <w:r w:rsidRPr="000F09C2">
        <w:rPr>
          <w:rFonts w:ascii="Times New Roman" w:eastAsia="Times New Roman" w:hAnsi="Times New Roman" w:cs="Times New Roman"/>
          <w:kern w:val="0"/>
          <w:sz w:val="28"/>
          <w:szCs w:val="28"/>
          <w:lang w:eastAsia="ru-RU"/>
        </w:rPr>
        <w:t>.</w:t>
      </w:r>
      <w:r w:rsidRPr="000F09C2">
        <w:rPr>
          <w:rFonts w:ascii="Times New Roman" w:eastAsia="Times New Roman" w:hAnsi="Times New Roman" w:cs="Times New Roman"/>
          <w:kern w:val="0"/>
          <w:sz w:val="28"/>
          <w:szCs w:val="28"/>
          <w:lang w:eastAsia="ru-RU"/>
        </w:rPr>
        <w:tab/>
        <w:t>76</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ГЛАВА</w:t>
      </w:r>
      <w:r w:rsidRPr="000F09C2">
        <w:rPr>
          <w:rFonts w:ascii="Times New Roman" w:eastAsia="Times New Roman" w:hAnsi="Times New Roman" w:cs="Times New Roman"/>
          <w:kern w:val="0"/>
          <w:sz w:val="28"/>
          <w:szCs w:val="28"/>
          <w:lang w:eastAsia="ru-RU"/>
        </w:rPr>
        <w:t xml:space="preserve"> 2. </w:t>
      </w:r>
      <w:r w:rsidRPr="000F09C2">
        <w:rPr>
          <w:rFonts w:ascii="Times New Roman" w:eastAsia="Times New Roman" w:hAnsi="Times New Roman" w:cs="Times New Roman" w:hint="eastAsia"/>
          <w:kern w:val="0"/>
          <w:sz w:val="28"/>
          <w:szCs w:val="28"/>
          <w:lang w:eastAsia="ru-RU"/>
        </w:rPr>
        <w:t>ПЕДАГОГИЧЕСКИЕ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УСЛОВИЯ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ФОРМИРОВАНИЯ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КОМПЕТЕНТНОСТИ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СПЕЦИАЛИСТОВ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РАБОТЕ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ПРОЦЕССЕ</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ПРОФЕССИОНАЛЬНОЙ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ПОДГОТОВКИ</w:t>
      </w:r>
      <w:r w:rsidRPr="000F09C2">
        <w:rPr>
          <w:rFonts w:ascii="Times New Roman" w:eastAsia="Times New Roman" w:hAnsi="Times New Roman" w:cs="Times New Roman"/>
          <w:kern w:val="0"/>
          <w:sz w:val="28"/>
          <w:szCs w:val="28"/>
          <w:lang w:eastAsia="ru-RU"/>
        </w:rPr>
        <w:t>.</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t>2.1.</w:t>
      </w:r>
      <w:r w:rsidRPr="000F09C2">
        <w:rPr>
          <w:rFonts w:ascii="Times New Roman" w:eastAsia="Times New Roman" w:hAnsi="Times New Roman" w:cs="Times New Roman"/>
          <w:kern w:val="0"/>
          <w:sz w:val="28"/>
          <w:szCs w:val="28"/>
          <w:lang w:eastAsia="ru-RU"/>
        </w:rPr>
        <w:tab/>
        <w:t xml:space="preserve"> </w:t>
      </w:r>
      <w:r w:rsidRPr="000F09C2">
        <w:rPr>
          <w:rFonts w:ascii="Times New Roman" w:eastAsia="Times New Roman" w:hAnsi="Times New Roman" w:cs="Times New Roman" w:hint="eastAsia"/>
          <w:kern w:val="0"/>
          <w:sz w:val="28"/>
          <w:szCs w:val="28"/>
          <w:lang w:eastAsia="ru-RU"/>
        </w:rPr>
        <w:t>Диагностика</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формирования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компетентности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будущих</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специалистов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работе</w:t>
      </w:r>
      <w:r w:rsidRPr="000F09C2">
        <w:rPr>
          <w:rFonts w:ascii="Times New Roman" w:eastAsia="Times New Roman" w:hAnsi="Times New Roman" w:cs="Times New Roman"/>
          <w:kern w:val="0"/>
          <w:sz w:val="28"/>
          <w:szCs w:val="28"/>
          <w:lang w:eastAsia="ru-RU"/>
        </w:rPr>
        <w:t>.</w:t>
      </w:r>
      <w:r w:rsidRPr="000F09C2">
        <w:rPr>
          <w:rFonts w:ascii="Times New Roman" w:eastAsia="Times New Roman" w:hAnsi="Times New Roman" w:cs="Times New Roman"/>
          <w:kern w:val="0"/>
          <w:sz w:val="28"/>
          <w:szCs w:val="28"/>
          <w:lang w:eastAsia="ru-RU"/>
        </w:rPr>
        <w:tab/>
        <w:t>80</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t>2.2.</w:t>
      </w:r>
      <w:r w:rsidRPr="000F09C2">
        <w:rPr>
          <w:rFonts w:ascii="Times New Roman" w:eastAsia="Times New Roman" w:hAnsi="Times New Roman" w:cs="Times New Roman"/>
          <w:kern w:val="0"/>
          <w:sz w:val="28"/>
          <w:szCs w:val="28"/>
          <w:lang w:eastAsia="ru-RU"/>
        </w:rPr>
        <w:tab/>
        <w:t xml:space="preserve"> </w:t>
      </w:r>
      <w:r w:rsidRPr="000F09C2">
        <w:rPr>
          <w:rFonts w:ascii="Times New Roman" w:eastAsia="Times New Roman" w:hAnsi="Times New Roman" w:cs="Times New Roman" w:hint="eastAsia"/>
          <w:kern w:val="0"/>
          <w:sz w:val="28"/>
          <w:szCs w:val="28"/>
          <w:lang w:eastAsia="ru-RU"/>
        </w:rPr>
        <w:t>Возможности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процесса</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профессиональной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подготовки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системе</w:t>
      </w:r>
      <w:r w:rsidRPr="000F09C2">
        <w:rPr>
          <w:rFonts w:ascii="Times New Roman" w:eastAsia="Times New Roman" w:hAnsi="Times New Roman" w:cs="Times New Roman"/>
          <w:kern w:val="0"/>
          <w:sz w:val="28"/>
          <w:szCs w:val="28"/>
          <w:lang w:eastAsia="ru-RU"/>
        </w:rPr>
        <w:t xml:space="preserve"> 90 </w:t>
      </w:r>
      <w:r w:rsidRPr="000F09C2">
        <w:rPr>
          <w:rFonts w:ascii="Times New Roman" w:eastAsia="Times New Roman" w:hAnsi="Times New Roman" w:cs="Times New Roman" w:hint="eastAsia"/>
          <w:kern w:val="0"/>
          <w:sz w:val="28"/>
          <w:szCs w:val="28"/>
          <w:lang w:eastAsia="ru-RU"/>
        </w:rPr>
        <w:t>формирования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компетентности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студентов</w:t>
      </w:r>
      <w:r w:rsidRPr="000F09C2">
        <w:rPr>
          <w:rFonts w:ascii="Times New Roman" w:eastAsia="Times New Roman" w:hAnsi="Times New Roman" w:cs="Times New Roman"/>
          <w:kern w:val="0"/>
          <w:sz w:val="28"/>
          <w:szCs w:val="28"/>
          <w:lang w:eastAsia="ru-RU"/>
        </w:rPr>
        <w:t>.</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kern w:val="0"/>
          <w:sz w:val="28"/>
          <w:szCs w:val="28"/>
          <w:lang w:eastAsia="ru-RU"/>
        </w:rPr>
        <w:t>2.3.</w:t>
      </w:r>
      <w:r w:rsidRPr="000F09C2">
        <w:rPr>
          <w:rFonts w:ascii="Times New Roman" w:eastAsia="Times New Roman" w:hAnsi="Times New Roman" w:cs="Times New Roman"/>
          <w:kern w:val="0"/>
          <w:sz w:val="28"/>
          <w:szCs w:val="28"/>
          <w:lang w:eastAsia="ru-RU"/>
        </w:rPr>
        <w:tab/>
      </w:r>
      <w:r w:rsidRPr="000F09C2">
        <w:rPr>
          <w:rFonts w:ascii="Times New Roman" w:eastAsia="Times New Roman" w:hAnsi="Times New Roman" w:cs="Times New Roman" w:hint="eastAsia"/>
          <w:kern w:val="0"/>
          <w:sz w:val="28"/>
          <w:szCs w:val="28"/>
          <w:lang w:eastAsia="ru-RU"/>
        </w:rPr>
        <w:t>Динамика</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формирования</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компетентности</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студентов</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w:t>
      </w:r>
      <w:r w:rsidRPr="000F09C2">
        <w:rPr>
          <w:rFonts w:ascii="Times New Roman" w:eastAsia="Times New Roman" w:hAnsi="Times New Roman" w:cs="Times New Roman"/>
          <w:kern w:val="0"/>
          <w:sz w:val="28"/>
          <w:szCs w:val="28"/>
          <w:lang w:eastAsia="ru-RU"/>
        </w:rPr>
        <w:t xml:space="preserve"> 115 </w:t>
      </w:r>
      <w:r w:rsidRPr="000F09C2">
        <w:rPr>
          <w:rFonts w:ascii="Times New Roman" w:eastAsia="Times New Roman" w:hAnsi="Times New Roman" w:cs="Times New Roman" w:hint="eastAsia"/>
          <w:kern w:val="0"/>
          <w:sz w:val="28"/>
          <w:szCs w:val="28"/>
          <w:lang w:eastAsia="ru-RU"/>
        </w:rPr>
        <w:t>будущих</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социальных</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работников</w:t>
      </w:r>
      <w:r w:rsidRPr="000F09C2">
        <w:rPr>
          <w:rFonts w:ascii="Times New Roman" w:eastAsia="Times New Roman" w:hAnsi="Times New Roman" w:cs="Times New Roman"/>
          <w:kern w:val="0"/>
          <w:sz w:val="28"/>
          <w:szCs w:val="28"/>
          <w:lang w:eastAsia="ru-RU"/>
        </w:rPr>
        <w:t>.</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Выводы</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по</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второй</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главе</w:t>
      </w:r>
      <w:r w:rsidRPr="000F09C2">
        <w:rPr>
          <w:rFonts w:ascii="Times New Roman" w:eastAsia="Times New Roman" w:hAnsi="Times New Roman" w:cs="Times New Roman"/>
          <w:kern w:val="0"/>
          <w:sz w:val="28"/>
          <w:szCs w:val="28"/>
          <w:lang w:eastAsia="ru-RU"/>
        </w:rPr>
        <w:tab/>
        <w:t>167</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ЗАКЛЮЧЕНИЕ</w:t>
      </w:r>
      <w:r w:rsidRPr="000F09C2">
        <w:rPr>
          <w:rFonts w:ascii="Times New Roman" w:eastAsia="Times New Roman" w:hAnsi="Times New Roman" w:cs="Times New Roman"/>
          <w:kern w:val="0"/>
          <w:sz w:val="28"/>
          <w:szCs w:val="28"/>
          <w:lang w:eastAsia="ru-RU"/>
        </w:rPr>
        <w:tab/>
        <w:t>171</w:t>
      </w:r>
    </w:p>
    <w:p w:rsidR="000F09C2" w:rsidRP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СПИСОК</w:t>
      </w:r>
      <w:r w:rsidRPr="000F09C2">
        <w:rPr>
          <w:rFonts w:ascii="Times New Roman" w:eastAsia="Times New Roman" w:hAnsi="Times New Roman" w:cs="Times New Roman"/>
          <w:kern w:val="0"/>
          <w:sz w:val="28"/>
          <w:szCs w:val="28"/>
          <w:lang w:eastAsia="ru-RU"/>
        </w:rPr>
        <w:t xml:space="preserve"> </w:t>
      </w:r>
      <w:r w:rsidRPr="000F09C2">
        <w:rPr>
          <w:rFonts w:ascii="Times New Roman" w:eastAsia="Times New Roman" w:hAnsi="Times New Roman" w:cs="Times New Roman" w:hint="eastAsia"/>
          <w:kern w:val="0"/>
          <w:sz w:val="28"/>
          <w:szCs w:val="28"/>
          <w:lang w:eastAsia="ru-RU"/>
        </w:rPr>
        <w:t>ЛИТЕРАТУРЫ</w:t>
      </w:r>
      <w:r w:rsidRPr="000F09C2">
        <w:rPr>
          <w:rFonts w:ascii="Times New Roman" w:eastAsia="Times New Roman" w:hAnsi="Times New Roman" w:cs="Times New Roman"/>
          <w:kern w:val="0"/>
          <w:sz w:val="28"/>
          <w:szCs w:val="28"/>
          <w:lang w:eastAsia="ru-RU"/>
        </w:rPr>
        <w:tab/>
        <w:t>179</w:t>
      </w:r>
    </w:p>
    <w:p w:rsidR="000F09C2" w:rsidRDefault="000F09C2" w:rsidP="000F09C2">
      <w:pPr>
        <w:rPr>
          <w:rFonts w:ascii="Times New Roman" w:eastAsia="Times New Roman" w:hAnsi="Times New Roman" w:cs="Times New Roman"/>
          <w:kern w:val="0"/>
          <w:sz w:val="28"/>
          <w:szCs w:val="28"/>
          <w:lang w:eastAsia="ru-RU"/>
        </w:rPr>
      </w:pPr>
      <w:r w:rsidRPr="000F09C2">
        <w:rPr>
          <w:rFonts w:ascii="Times New Roman" w:eastAsia="Times New Roman" w:hAnsi="Times New Roman" w:cs="Times New Roman" w:hint="eastAsia"/>
          <w:kern w:val="0"/>
          <w:sz w:val="28"/>
          <w:szCs w:val="28"/>
          <w:lang w:eastAsia="ru-RU"/>
        </w:rPr>
        <w:t>ПРИЛОЖЕНИЯ</w:t>
      </w:r>
      <w:r w:rsidRPr="000F09C2">
        <w:rPr>
          <w:rFonts w:ascii="Times New Roman" w:eastAsia="Times New Roman" w:hAnsi="Times New Roman" w:cs="Times New Roman"/>
          <w:kern w:val="0"/>
          <w:sz w:val="28"/>
          <w:szCs w:val="28"/>
          <w:lang w:eastAsia="ru-RU"/>
        </w:rPr>
        <w:tab/>
        <w:t>203</w:t>
      </w:r>
      <w:bookmarkStart w:id="0" w:name="_GoBack"/>
      <w:bookmarkEnd w:id="0"/>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ЗАКЛЮЧЕНИЕ</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171</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современной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науке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обозначился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междисциплинарный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подход</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определению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понятия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представляет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собой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системное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образование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включающее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личностные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предметные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инструментальные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особенности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компоненты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выступает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качестве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новой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единицы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измерения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образованности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человека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требования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общества</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Научные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области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подхода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образовании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психологического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педагогического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lastRenderedPageBreak/>
        <w:t>явления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широко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проводятся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зарубежными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Оконь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Барбер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Мартене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Дж</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Равен</w:t>
      </w:r>
      <w:r w:rsidRPr="00AC03A2">
        <w:rPr>
          <w:rFonts w:ascii="Times New Roman" w:eastAsia="Times New Roman" w:hAnsi="Times New Roman" w:cs="Times New Roman"/>
          <w:kern w:val="0"/>
          <w:sz w:val="28"/>
          <w:szCs w:val="28"/>
          <w:lang w:eastAsia="ru-RU"/>
        </w:rPr>
        <w:t xml:space="preserve">, JI. </w:t>
      </w:r>
      <w:r w:rsidRPr="00AC03A2">
        <w:rPr>
          <w:rFonts w:ascii="Times New Roman" w:eastAsia="Times New Roman" w:hAnsi="Times New Roman" w:cs="Times New Roman" w:hint="eastAsia"/>
          <w:kern w:val="0"/>
          <w:sz w:val="28"/>
          <w:szCs w:val="28"/>
          <w:lang w:eastAsia="ru-RU"/>
        </w:rPr>
        <w:t>Хурло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отечественными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учеными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Б</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Акулова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Атласова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П</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Ахтырский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Загвоздкин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Зимняя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Иванов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Г</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Каспржак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Писарева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Холодная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Хуторской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Компетентностный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подход</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широко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распространен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странах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Западной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Европы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США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основа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для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построения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учебных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планов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программ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общего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образования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Основные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направления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которым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проводятся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представлены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понятиями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«компетенция»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классификациями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компетенций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критериями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оценки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компетентностей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условиями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средствами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формирования</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Понятие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является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общепринятым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однозначно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определенным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 </w:t>
      </w:r>
      <w:r w:rsidRPr="00AC03A2">
        <w:rPr>
          <w:rFonts w:ascii="Times New Roman" w:eastAsia="Times New Roman" w:hAnsi="Times New Roman" w:cs="Times New Roman" w:hint="eastAsia"/>
          <w:kern w:val="0"/>
          <w:sz w:val="28"/>
          <w:szCs w:val="28"/>
          <w:lang w:eastAsia="ru-RU"/>
        </w:rPr>
        <w:t>это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интегральное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качество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специалиста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характеризующее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умение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решать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проблемы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использованием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имеющегося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опыта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отношения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деятельности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включающее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себя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мотивационную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информационную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операционную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составляющие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готовность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самообразованию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среде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для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постоянного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повышения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квалификации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науке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разработаны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понятия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виды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для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различных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специалистов</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 xml:space="preserve"> </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172</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Целый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ряд</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исследователей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педагогов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психологов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социологов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Андронов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Анциферова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Ю</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Варданян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Волкова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Ф</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Зеер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Зимняя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Колесникова</w:t>
      </w:r>
      <w:r w:rsidRPr="00AC03A2">
        <w:rPr>
          <w:rFonts w:ascii="Times New Roman" w:eastAsia="Times New Roman" w:hAnsi="Times New Roman" w:cs="Times New Roman"/>
          <w:kern w:val="0"/>
          <w:sz w:val="28"/>
          <w:szCs w:val="28"/>
          <w:lang w:eastAsia="ru-RU"/>
        </w:rPr>
        <w:t xml:space="preserve">, JI.B. </w:t>
      </w:r>
      <w:r w:rsidRPr="00AC03A2">
        <w:rPr>
          <w:rFonts w:ascii="Times New Roman" w:eastAsia="Times New Roman" w:hAnsi="Times New Roman" w:cs="Times New Roman" w:hint="eastAsia"/>
          <w:kern w:val="0"/>
          <w:sz w:val="28"/>
          <w:szCs w:val="28"/>
          <w:lang w:eastAsia="ru-RU"/>
        </w:rPr>
        <w:t>Комаровская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Г</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Климкович</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Кузьмина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Матяш</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Маркова</w:t>
      </w:r>
      <w:r w:rsidRPr="00AC03A2">
        <w:rPr>
          <w:rFonts w:ascii="Times New Roman" w:eastAsia="Times New Roman" w:hAnsi="Times New Roman" w:cs="Times New Roman"/>
          <w:kern w:val="0"/>
          <w:sz w:val="28"/>
          <w:szCs w:val="28"/>
          <w:lang w:eastAsia="ru-RU"/>
        </w:rPr>
        <w:t xml:space="preserve">, JI.M. </w:t>
      </w:r>
      <w:r w:rsidRPr="00AC03A2">
        <w:rPr>
          <w:rFonts w:ascii="Times New Roman" w:eastAsia="Times New Roman" w:hAnsi="Times New Roman" w:cs="Times New Roman" w:hint="eastAsia"/>
          <w:kern w:val="0"/>
          <w:sz w:val="28"/>
          <w:szCs w:val="28"/>
          <w:lang w:eastAsia="ru-RU"/>
        </w:rPr>
        <w:t>Митина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Огарев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Павлюченков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Рогов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Сонин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Щербаков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определяли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содержание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структуру</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выявляли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психологические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педагогические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условия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становления</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Несмотря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различие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подходов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решению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проблемы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семантический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смысл</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вкладываемый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исследователями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это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понятие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заключается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признании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главной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функции</w:t>
      </w:r>
      <w:r w:rsidRPr="00AC03A2">
        <w:rPr>
          <w:rFonts w:ascii="Times New Roman" w:eastAsia="Times New Roman" w:hAnsi="Times New Roman" w:cs="Times New Roman"/>
          <w:kern w:val="0"/>
          <w:sz w:val="28"/>
          <w:szCs w:val="28"/>
          <w:lang w:eastAsia="ru-RU"/>
        </w:rPr>
        <w:t xml:space="preserve"> - </w:t>
      </w:r>
      <w:r w:rsidRPr="00AC03A2">
        <w:rPr>
          <w:rFonts w:ascii="Times New Roman" w:eastAsia="Times New Roman" w:hAnsi="Times New Roman" w:cs="Times New Roman" w:hint="eastAsia"/>
          <w:kern w:val="0"/>
          <w:sz w:val="28"/>
          <w:szCs w:val="28"/>
          <w:lang w:eastAsia="ru-RU"/>
        </w:rPr>
        <w:t>функции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развития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специалистов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своих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профессионально¬личностных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качеств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Эффективность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реализации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этой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функции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определяется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уровнем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работника</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Развитие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будущего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является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одним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из</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значительных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условий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повышения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качества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высшего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образования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Система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lastRenderedPageBreak/>
        <w:t>образования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представляется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эффективной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лишь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тогда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когда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обществе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будет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высок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статус</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человека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знающего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культурного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интеллигентного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Возможно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это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будет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тогда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когда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совокупность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общественных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отношений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будут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материально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духовно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стимулировать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потребность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образовании</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Невозможно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рассматривать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аспект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личностной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учитывая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содержание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подготовки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Непосредственными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практическими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задачами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педагогической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являются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улучшение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самочувствия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человека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совершенствование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условий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жизни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обеспечение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достойного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комфортного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существования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осуществлять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задачи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призван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специалист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высокой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квалификации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обладающий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личностно</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нравственной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направленностью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необходимыми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качествами</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 xml:space="preserve"> </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173</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Как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субъект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деятельности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социальный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осуществляет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многообразные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функции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организации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обеспечения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поддержки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защиты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коррекции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личности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Широкий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многоаспектный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диапазон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деятельности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позволяет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говорить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определенных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базовых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основаниях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личностных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качествах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свойствах</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Исследователи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практические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единодушны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том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что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социальный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должен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владеть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немалым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арсеналом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умений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навыков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обладать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глубокими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знаниями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области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наук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человеке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психологии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медицины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социологии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педагогики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экономики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права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этики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теории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методики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технологии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умение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применять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сочетании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соответствующими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личностными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качествами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способностью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творчеству</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могут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рассматриваться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готовность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деятельности</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Невозможно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рассматривать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аспект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личностной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учитывая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содержание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подготовки</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особо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значимую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исследователи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выделяют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которая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является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предметом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нашего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исследования</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lastRenderedPageBreak/>
        <w:t>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основании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теоретического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проблемы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зарубежной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отечественной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психологии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можно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заключить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что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связи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содержательным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многообразием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феномена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общеприемлемое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определение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данного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феномена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еще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закрепилось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современной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отечественной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зарубежной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психологии</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Определяя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одни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ученые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отдают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предпочтение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социальным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знаниям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другие</w:t>
      </w:r>
      <w:r w:rsidRPr="00AC03A2">
        <w:rPr>
          <w:rFonts w:ascii="Times New Roman" w:eastAsia="Times New Roman" w:hAnsi="Times New Roman" w:cs="Times New Roman"/>
          <w:kern w:val="0"/>
          <w:sz w:val="28"/>
          <w:szCs w:val="28"/>
          <w:lang w:eastAsia="ru-RU"/>
        </w:rPr>
        <w:t xml:space="preserve"> - </w:t>
      </w:r>
      <w:r w:rsidRPr="00AC03A2">
        <w:rPr>
          <w:rFonts w:ascii="Times New Roman" w:eastAsia="Times New Roman" w:hAnsi="Times New Roman" w:cs="Times New Roman" w:hint="eastAsia"/>
          <w:kern w:val="0"/>
          <w:sz w:val="28"/>
          <w:szCs w:val="28"/>
          <w:lang w:eastAsia="ru-RU"/>
        </w:rPr>
        <w:t>усвоению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умений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третьи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дополняют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необходимые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умения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определенными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психологическими</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 xml:space="preserve"> </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174</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качествами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способностями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четвертые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подчеркивают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содержании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определенные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свойства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личности</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Социальная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является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сложным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междисциплинарным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понятием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что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обуславливает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разнообразные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направления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данного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феномена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проводится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рамках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экономической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науки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частности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маркетинга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менеджмента</w:t>
      </w:r>
      <w:r w:rsidRPr="00AC03A2">
        <w:rPr>
          <w:rFonts w:ascii="Times New Roman" w:eastAsia="Times New Roman" w:hAnsi="Times New Roman" w:cs="Times New Roman"/>
          <w:kern w:val="0"/>
          <w:sz w:val="28"/>
          <w:szCs w:val="28"/>
          <w:lang w:eastAsia="ru-RU"/>
        </w:rPr>
        <w:t>) (</w:t>
      </w:r>
      <w:r w:rsidRPr="00AC03A2">
        <w:rPr>
          <w:rFonts w:ascii="Times New Roman" w:eastAsia="Times New Roman" w:hAnsi="Times New Roman" w:cs="Times New Roman" w:hint="eastAsia"/>
          <w:kern w:val="0"/>
          <w:sz w:val="28"/>
          <w:szCs w:val="28"/>
          <w:lang w:eastAsia="ru-RU"/>
        </w:rPr>
        <w:t>Вундерер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трудовой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сфере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сфере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управления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персоналом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Коновалова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Сафронова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Важно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отметить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что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проводится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русле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психотерапии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медицинской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психологии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Ибриегит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Большое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внимание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уделяется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учащихся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школ</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также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разработке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методов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условий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формирования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развития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рамках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образовательного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учреждения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Тюменева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Ю</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Рототаева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Исследователями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разрабатываются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различные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программы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направленные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формирование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учащихся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общеобразовательных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школ</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Также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внимание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уделяется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студентов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учащихся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средних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специальных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учебных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заведений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разработке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методов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условий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развития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большинстве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подчеркивается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значимость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для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подготовки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реализации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трудового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потенциала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молодого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специалиста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Беседина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Первутинский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Г</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Мы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рассматриваем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работника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совокупность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действительности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себе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сложных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умений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навыков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взаимодействия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гибкости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поведения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ситуациях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способности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достижения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целей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взаимодействии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развитие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значимых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важных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качеств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интеграцию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позволяющих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быстро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адекватно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адаптироваться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социуме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которая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включает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следующие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lastRenderedPageBreak/>
        <w:t>сущностные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характеристики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оперативную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вербальную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 xml:space="preserve"> </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175</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коммуникативную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w:t>
      </w:r>
      <w:r w:rsidRPr="00AC03A2">
        <w:rPr>
          <w:rFonts w:ascii="Times New Roman" w:eastAsia="Times New Roman" w:hAnsi="Times New Roman" w:cs="Times New Roman"/>
          <w:kern w:val="0"/>
          <w:sz w:val="28"/>
          <w:szCs w:val="28"/>
          <w:lang w:eastAsia="ru-RU"/>
        </w:rPr>
        <w:t xml:space="preserve"> - </w:t>
      </w:r>
      <w:r w:rsidRPr="00AC03A2">
        <w:rPr>
          <w:rFonts w:ascii="Times New Roman" w:eastAsia="Times New Roman" w:hAnsi="Times New Roman" w:cs="Times New Roman" w:hint="eastAsia"/>
          <w:kern w:val="0"/>
          <w:sz w:val="28"/>
          <w:szCs w:val="28"/>
          <w:lang w:eastAsia="ru-RU"/>
        </w:rPr>
        <w:t>психологическую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Главной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целью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экспериментальной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части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явилась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проверка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педагогических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условий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которые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было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установлено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теоретическом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анализе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проблемы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наибольшей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степени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способствуют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сформированности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будущих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специалистов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педагогическом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процессе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высшего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учебного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заведения</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комплекс</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диагностических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методик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помощью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которого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можно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исследовать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стороны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вошли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опросник</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КОСКОМ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hint="eastAsia"/>
          <w:kern w:val="0"/>
          <w:sz w:val="28"/>
          <w:szCs w:val="28"/>
          <w:lang w:eastAsia="ru-RU"/>
        </w:rPr>
        <w:t>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Куницына</w:t>
      </w:r>
      <w:r w:rsidRPr="00AC03A2">
        <w:rPr>
          <w:rFonts w:ascii="Times New Roman" w:eastAsia="Times New Roman" w:hAnsi="Times New Roman" w:cs="Times New Roman"/>
          <w:kern w:val="0"/>
          <w:sz w:val="28"/>
          <w:szCs w:val="28"/>
          <w:lang w:eastAsia="ru-RU"/>
        </w:rPr>
        <w:t>, 2001) (</w:t>
      </w:r>
      <w:r w:rsidRPr="00AC03A2">
        <w:rPr>
          <w:rFonts w:ascii="Times New Roman" w:eastAsia="Times New Roman" w:hAnsi="Times New Roman" w:cs="Times New Roman" w:hint="eastAsia"/>
          <w:kern w:val="0"/>
          <w:sz w:val="28"/>
          <w:szCs w:val="28"/>
          <w:lang w:eastAsia="ru-RU"/>
        </w:rPr>
        <w:t>модифицированный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вариант</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методика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незаконченных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предложений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методика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оценки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проведения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тренинга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Данные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методики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проводились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после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проведения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системы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формированию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студентов</w:t>
      </w:r>
      <w:r w:rsidRPr="00AC03A2">
        <w:rPr>
          <w:rFonts w:ascii="Times New Roman" w:eastAsia="Times New Roman" w:hAnsi="Times New Roman" w:cs="Times New Roman"/>
          <w:kern w:val="0"/>
          <w:sz w:val="28"/>
          <w:szCs w:val="28"/>
          <w:lang w:eastAsia="ru-RU"/>
        </w:rPr>
        <w:t xml:space="preserve"> - </w:t>
      </w:r>
      <w:r w:rsidRPr="00AC03A2">
        <w:rPr>
          <w:rFonts w:ascii="Times New Roman" w:eastAsia="Times New Roman" w:hAnsi="Times New Roman" w:cs="Times New Roman" w:hint="eastAsia"/>
          <w:kern w:val="0"/>
          <w:sz w:val="28"/>
          <w:szCs w:val="28"/>
          <w:lang w:eastAsia="ru-RU"/>
        </w:rPr>
        <w:t>будущих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специалистов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работе</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систему</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нашей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включена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комплексная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программа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основная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цель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которой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формирование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будущих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специалистов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работе</w:t>
      </w:r>
      <w:r w:rsidRPr="00AC03A2">
        <w:rPr>
          <w:rFonts w:ascii="Times New Roman" w:eastAsia="Times New Roman" w:hAnsi="Times New Roman" w:cs="Times New Roman"/>
          <w:kern w:val="0"/>
          <w:sz w:val="28"/>
          <w:szCs w:val="28"/>
          <w:lang w:eastAsia="ru-RU"/>
        </w:rPr>
        <w:t xml:space="preserve"> - </w:t>
      </w:r>
      <w:r w:rsidRPr="00AC03A2">
        <w:rPr>
          <w:rFonts w:ascii="Times New Roman" w:eastAsia="Times New Roman" w:hAnsi="Times New Roman" w:cs="Times New Roman" w:hint="eastAsia"/>
          <w:kern w:val="0"/>
          <w:sz w:val="28"/>
          <w:szCs w:val="28"/>
          <w:lang w:eastAsia="ru-RU"/>
        </w:rPr>
        <w:t>осуществляется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благодаря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включению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процесс</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подготовки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тренингов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различных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сторон</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оперативная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вербальная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коммуникативная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психологическая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также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вооружение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студентов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опытом</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самостоятельной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профессиональной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деятельности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ходе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производственной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практики</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С</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нашей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точки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зрения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наиболее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эффективными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для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формирования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будущих</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специалистов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являются</w:t>
      </w:r>
      <w:r w:rsidRPr="00AC03A2">
        <w:rPr>
          <w:rFonts w:ascii="Times New Roman" w:eastAsia="Times New Roman" w:hAnsi="Times New Roman" w:cs="Times New Roman"/>
          <w:kern w:val="0"/>
          <w:sz w:val="28"/>
          <w:szCs w:val="28"/>
          <w:lang w:eastAsia="ru-RU"/>
        </w:rPr>
        <w:t>:</w:t>
      </w:r>
      <w:r w:rsidRPr="00AC03A2">
        <w:rPr>
          <w:rFonts w:ascii="Times New Roman" w:eastAsia="Times New Roman" w:hAnsi="Times New Roman" w:cs="Times New Roman"/>
          <w:kern w:val="0"/>
          <w:sz w:val="28"/>
          <w:szCs w:val="28"/>
          <w:lang w:eastAsia="ru-RU"/>
        </w:rPr>
        <w:tab/>
      </w:r>
      <w:r w:rsidRPr="00AC03A2">
        <w:rPr>
          <w:rFonts w:ascii="Times New Roman" w:eastAsia="Times New Roman" w:hAnsi="Times New Roman" w:cs="Times New Roman" w:hint="eastAsia"/>
          <w:kern w:val="0"/>
          <w:sz w:val="28"/>
          <w:szCs w:val="28"/>
          <w:lang w:eastAsia="ru-RU"/>
        </w:rPr>
        <w:t>тренинг</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развития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тренинг</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hint="eastAsia"/>
          <w:kern w:val="0"/>
          <w:sz w:val="28"/>
          <w:szCs w:val="28"/>
          <w:lang w:eastAsia="ru-RU"/>
        </w:rPr>
        <w:t>креативности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тренинг</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эффективной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коммуникации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тренинг</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сензитивности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тренинг</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уверенности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себе</w:t>
      </w:r>
      <w:r w:rsidRPr="00AC03A2">
        <w:rPr>
          <w:rFonts w:ascii="Times New Roman" w:eastAsia="Times New Roman" w:hAnsi="Times New Roman" w:cs="Times New Roman"/>
          <w:kern w:val="0"/>
          <w:sz w:val="28"/>
          <w:szCs w:val="28"/>
          <w:lang w:eastAsia="ru-RU"/>
        </w:rPr>
        <w:t>.</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t xml:space="preserve"> </w:t>
      </w:r>
    </w:p>
    <w:p w:rsidR="00AC03A2" w:rsidRPr="00AC03A2" w:rsidRDefault="00AC03A2" w:rsidP="00AC03A2">
      <w:pPr>
        <w:rPr>
          <w:rFonts w:ascii="Times New Roman" w:eastAsia="Times New Roman" w:hAnsi="Times New Roman" w:cs="Times New Roman"/>
          <w:kern w:val="0"/>
          <w:sz w:val="28"/>
          <w:szCs w:val="28"/>
          <w:lang w:eastAsia="ru-RU"/>
        </w:rPr>
      </w:pPr>
      <w:r w:rsidRPr="00AC03A2">
        <w:rPr>
          <w:rFonts w:ascii="Times New Roman" w:eastAsia="Times New Roman" w:hAnsi="Times New Roman" w:cs="Times New Roman"/>
          <w:kern w:val="0"/>
          <w:sz w:val="28"/>
          <w:szCs w:val="28"/>
          <w:lang w:eastAsia="ru-RU"/>
        </w:rPr>
        <w:lastRenderedPageBreak/>
        <w:t>176</w:t>
      </w:r>
    </w:p>
    <w:p w:rsidR="00893643" w:rsidRPr="00AC03A2" w:rsidRDefault="00AC03A2" w:rsidP="00AC03A2">
      <w:r w:rsidRPr="00AC03A2">
        <w:rPr>
          <w:rFonts w:ascii="Times New Roman" w:eastAsia="Times New Roman" w:hAnsi="Times New Roman" w:cs="Times New Roman" w:hint="eastAsia"/>
          <w:kern w:val="0"/>
          <w:sz w:val="28"/>
          <w:szCs w:val="28"/>
          <w:lang w:eastAsia="ru-RU"/>
        </w:rPr>
        <w:t>Разрабатывая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программу</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практики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мы</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старались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усилить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практическую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направленность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содержания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материала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овладение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студентами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знаниями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умениями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навыками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необходимыми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для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формирования</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социальной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компетентности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четко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определить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цели</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каждого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вида</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знаний</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максимально</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включать</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студентов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в</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более</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активную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практическую</w:t>
      </w:r>
      <w:r w:rsidRPr="00AC03A2">
        <w:rPr>
          <w:rFonts w:ascii="Times New Roman" w:eastAsia="Times New Roman" w:hAnsi="Times New Roman" w:cs="Times New Roman"/>
          <w:kern w:val="0"/>
          <w:sz w:val="28"/>
          <w:szCs w:val="28"/>
          <w:lang w:eastAsia="ru-RU"/>
        </w:rPr>
        <w:t xml:space="preserve"> </w:t>
      </w:r>
      <w:r w:rsidRPr="00AC03A2">
        <w:rPr>
          <w:rFonts w:ascii="Times New Roman" w:eastAsia="Times New Roman" w:hAnsi="Times New Roman" w:cs="Times New Roman" w:hint="eastAsia"/>
          <w:kern w:val="0"/>
          <w:sz w:val="28"/>
          <w:szCs w:val="28"/>
          <w:lang w:eastAsia="ru-RU"/>
        </w:rPr>
        <w:t>работу</w:t>
      </w:r>
      <w:r w:rsidRPr="00AC03A2">
        <w:rPr>
          <w:rFonts w:ascii="Times New Roman" w:eastAsia="Times New Roman" w:hAnsi="Times New Roman" w:cs="Times New Roman"/>
          <w:kern w:val="0"/>
          <w:sz w:val="28"/>
          <w:szCs w:val="28"/>
          <w:lang w:eastAsia="ru-RU"/>
        </w:rPr>
        <w:t>.</w:t>
      </w:r>
    </w:p>
    <w:sectPr w:rsidR="00893643" w:rsidRPr="00AC03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E37" w:rsidRDefault="00E40E37">
      <w:pPr>
        <w:spacing w:after="0" w:line="240" w:lineRule="auto"/>
      </w:pPr>
      <w:r>
        <w:separator/>
      </w:r>
    </w:p>
  </w:endnote>
  <w:endnote w:type="continuationSeparator" w:id="0">
    <w:p w:rsidR="00E40E37" w:rsidRDefault="00E4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E37" w:rsidRDefault="00E40E37"/>
    <w:p w:rsidR="00E40E37" w:rsidRDefault="00E40E37"/>
    <w:p w:rsidR="00E40E37" w:rsidRDefault="00E40E37"/>
    <w:p w:rsidR="00E40E37" w:rsidRDefault="00E40E37"/>
    <w:p w:rsidR="00E40E37" w:rsidRDefault="00E40E37"/>
    <w:p w:rsidR="00E40E37" w:rsidRDefault="00E40E37"/>
    <w:p w:rsidR="00E40E37" w:rsidRDefault="00E40E3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E37" w:rsidRDefault="00E40E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40E37" w:rsidRDefault="00E40E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40E37" w:rsidRDefault="00E40E37"/>
    <w:p w:rsidR="00E40E37" w:rsidRDefault="00E40E37"/>
    <w:p w:rsidR="00E40E37" w:rsidRDefault="00E40E3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E37" w:rsidRDefault="00E40E37"/>
                          <w:p w:rsidR="00E40E37" w:rsidRDefault="00E40E3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40E37" w:rsidRDefault="00E40E37"/>
                    <w:p w:rsidR="00E40E37" w:rsidRDefault="00E40E3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40E37" w:rsidRDefault="00E40E37"/>
    <w:p w:rsidR="00E40E37" w:rsidRDefault="00E40E37">
      <w:pPr>
        <w:rPr>
          <w:sz w:val="2"/>
          <w:szCs w:val="2"/>
        </w:rPr>
      </w:pPr>
    </w:p>
    <w:p w:rsidR="00E40E37" w:rsidRDefault="00E40E37"/>
    <w:p w:rsidR="00E40E37" w:rsidRDefault="00E40E37">
      <w:pPr>
        <w:spacing w:after="0" w:line="240" w:lineRule="auto"/>
      </w:pPr>
    </w:p>
  </w:footnote>
  <w:footnote w:type="continuationSeparator" w:id="0">
    <w:p w:rsidR="00E40E37" w:rsidRDefault="00E40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3A56FB" w:rsidP="005856C0">
    <w:pPr>
      <w:pStyle w:val="affffffff5"/>
      <w:jc w:val="center"/>
      <w:rPr>
        <w:rStyle w:val="a8"/>
        <w:rFonts w:ascii="Verdana" w:hAnsi="Verdana" w:cs="Verdana"/>
      </w:rPr>
    </w:pPr>
    <w:r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p w:rsidR="00000000" w:rsidRDefault="00E40E37"/>
  <w:p w:rsidR="00276479" w:rsidRPr="00276479" w:rsidRDefault="00276479" w:rsidP="005856C0">
    <w:pPr>
      <w:pStyle w:val="affffffff5"/>
      <w:jc w:val="center"/>
      <w:rPr>
        <w:rStyle w:val="a8"/>
        <w:rFonts w:ascii="Verdana" w:hAnsi="Verdana" w:cs="Verdana"/>
      </w:rPr>
    </w:pPr>
    <w:r w:rsidRPr="00276479">
      <w:rPr>
        <w:rStyle w:val="a8"/>
        <w:rFonts w:ascii="Verdana" w:hAnsi="Verdana" w:cs="Verdana"/>
      </w:rPr>
      <w:t>m</w:t>
    </w:r>
    <w:r w:rsidRPr="00276479">
      <w:rPr>
        <w:rStyle w:val="a8"/>
        <w:rFonts w:ascii="Verdana" w:hAnsi="Verdana" w:cs="Verdana"/>
        <w:lang w:val="en-US"/>
      </w:rPr>
      <w:t>l</w:t>
    </w:r>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37"/>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6E29C-569C-496C-B179-0953C6C3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10783</TotalTime>
  <Pages>7</Pages>
  <Words>1632</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200</cp:revision>
  <cp:lastPrinted>2009-02-06T05:36:00Z</cp:lastPrinted>
  <dcterms:created xsi:type="dcterms:W3CDTF">2023-09-07T12:38:00Z</dcterms:created>
  <dcterms:modified xsi:type="dcterms:W3CDTF">2023-10-26T12:32:00Z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