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hint="eastAsia"/>
          <w:color w:val="000000"/>
          <w:kern w:val="0"/>
          <w:sz w:val="18"/>
          <w:szCs w:val="18"/>
          <w:lang w:eastAsia="ru-RU"/>
        </w:rPr>
        <w:t>Содержание</w:t>
      </w: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hint="eastAsia"/>
          <w:color w:val="000000"/>
          <w:kern w:val="0"/>
          <w:sz w:val="18"/>
          <w:szCs w:val="18"/>
          <w:lang w:eastAsia="ru-RU"/>
        </w:rPr>
        <w:t>ОГЛАВЛЕНИЕ</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hint="eastAsia"/>
          <w:color w:val="000000"/>
          <w:kern w:val="0"/>
          <w:sz w:val="18"/>
          <w:szCs w:val="18"/>
          <w:lang w:eastAsia="ru-RU"/>
        </w:rPr>
        <w:t>Оглавление</w:t>
      </w:r>
      <w:r w:rsidRPr="007B7198">
        <w:rPr>
          <w:rFonts w:ascii="Trebuchet MS" w:eastAsia="Times New Roman" w:hAnsi="Trebuchet MS" w:cs="Times New Roman"/>
          <w:color w:val="000000"/>
          <w:kern w:val="0"/>
          <w:sz w:val="18"/>
          <w:szCs w:val="18"/>
          <w:lang w:eastAsia="ru-RU"/>
        </w:rPr>
        <w:t>...2</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hint="eastAsia"/>
          <w:color w:val="000000"/>
          <w:kern w:val="0"/>
          <w:sz w:val="18"/>
          <w:szCs w:val="18"/>
          <w:lang w:eastAsia="ru-RU"/>
        </w:rPr>
        <w:t>ПЕРЕЧЕНЬ</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УСЛОВНЫХ</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ОБОЗНАЧЕНИЙ</w:t>
      </w:r>
      <w:r w:rsidRPr="007B7198">
        <w:rPr>
          <w:rFonts w:ascii="Trebuchet MS" w:eastAsia="Times New Roman" w:hAnsi="Trebuchet MS" w:cs="Times New Roman"/>
          <w:color w:val="000000"/>
          <w:kern w:val="0"/>
          <w:sz w:val="18"/>
          <w:szCs w:val="18"/>
          <w:lang w:eastAsia="ru-RU"/>
        </w:rPr>
        <w:t>...4</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hint="eastAsia"/>
          <w:color w:val="000000"/>
          <w:kern w:val="0"/>
          <w:sz w:val="18"/>
          <w:szCs w:val="18"/>
          <w:lang w:eastAsia="ru-RU"/>
        </w:rPr>
        <w:t>ВВЕДЕНИЕ</w:t>
      </w:r>
      <w:r w:rsidRPr="007B7198">
        <w:rPr>
          <w:rFonts w:ascii="Trebuchet MS" w:eastAsia="Times New Roman" w:hAnsi="Trebuchet MS" w:cs="Times New Roman"/>
          <w:color w:val="000000"/>
          <w:kern w:val="0"/>
          <w:sz w:val="18"/>
          <w:szCs w:val="18"/>
          <w:lang w:eastAsia="ru-RU"/>
        </w:rPr>
        <w:t>...6</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1. </w:t>
      </w:r>
      <w:r w:rsidRPr="007B7198">
        <w:rPr>
          <w:rFonts w:ascii="Trebuchet MS" w:eastAsia="Times New Roman" w:hAnsi="Trebuchet MS" w:cs="Times New Roman" w:hint="eastAsia"/>
          <w:color w:val="000000"/>
          <w:kern w:val="0"/>
          <w:sz w:val="18"/>
          <w:szCs w:val="18"/>
          <w:lang w:eastAsia="ru-RU"/>
        </w:rPr>
        <w:t>ОБЗОР</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ЛИТЕРАТУРЫ</w:t>
      </w:r>
      <w:r w:rsidRPr="007B7198">
        <w:rPr>
          <w:rFonts w:ascii="Trebuchet MS" w:eastAsia="Times New Roman" w:hAnsi="Trebuchet MS" w:cs="Times New Roman"/>
          <w:color w:val="000000"/>
          <w:kern w:val="0"/>
          <w:sz w:val="18"/>
          <w:szCs w:val="18"/>
          <w:lang w:eastAsia="ru-RU"/>
        </w:rPr>
        <w:t>...11</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1.1. </w:t>
      </w:r>
      <w:r w:rsidRPr="007B7198">
        <w:rPr>
          <w:rFonts w:ascii="Trebuchet MS" w:eastAsia="Times New Roman" w:hAnsi="Trebuchet MS" w:cs="Times New Roman" w:hint="eastAsia"/>
          <w:color w:val="000000"/>
          <w:kern w:val="0"/>
          <w:sz w:val="18"/>
          <w:szCs w:val="18"/>
          <w:lang w:eastAsia="ru-RU"/>
        </w:rPr>
        <w:t>Инфекционная</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бурсальная</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болезнь</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птиц</w:t>
      </w:r>
      <w:r w:rsidRPr="007B7198">
        <w:rPr>
          <w:rFonts w:ascii="Trebuchet MS" w:eastAsia="Times New Roman" w:hAnsi="Trebuchet MS" w:cs="Times New Roman"/>
          <w:color w:val="000000"/>
          <w:kern w:val="0"/>
          <w:sz w:val="18"/>
          <w:szCs w:val="18"/>
          <w:lang w:eastAsia="ru-RU"/>
        </w:rPr>
        <w:t>...11</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1.2. </w:t>
      </w:r>
      <w:r w:rsidRPr="007B7198">
        <w:rPr>
          <w:rFonts w:ascii="Trebuchet MS" w:eastAsia="Times New Roman" w:hAnsi="Trebuchet MS" w:cs="Times New Roman" w:hint="eastAsia"/>
          <w:color w:val="000000"/>
          <w:kern w:val="0"/>
          <w:sz w:val="18"/>
          <w:szCs w:val="18"/>
          <w:lang w:eastAsia="ru-RU"/>
        </w:rPr>
        <w:t>Характеристика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вируса</w:t>
      </w:r>
      <w:r w:rsidRPr="007B7198">
        <w:rPr>
          <w:rFonts w:ascii="Trebuchet MS" w:eastAsia="Times New Roman" w:hAnsi="Trebuchet MS" w:cs="Times New Roman"/>
          <w:color w:val="000000"/>
          <w:kern w:val="0"/>
          <w:sz w:val="18"/>
          <w:szCs w:val="18"/>
          <w:lang w:eastAsia="ru-RU"/>
        </w:rPr>
        <w:t>...12</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1.3 </w:t>
      </w:r>
      <w:r w:rsidRPr="007B7198">
        <w:rPr>
          <w:rFonts w:ascii="Trebuchet MS" w:eastAsia="Times New Roman" w:hAnsi="Trebuchet MS" w:cs="Times New Roman" w:hint="eastAsia"/>
          <w:color w:val="000000"/>
          <w:kern w:val="0"/>
          <w:sz w:val="18"/>
          <w:szCs w:val="18"/>
          <w:lang w:eastAsia="ru-RU"/>
        </w:rPr>
        <w:t>Патогенез</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связь</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с</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другими</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болезнями</w:t>
      </w:r>
      <w:r w:rsidRPr="007B7198">
        <w:rPr>
          <w:rFonts w:ascii="Trebuchet MS" w:eastAsia="Times New Roman" w:hAnsi="Trebuchet MS" w:cs="Times New Roman"/>
          <w:color w:val="000000"/>
          <w:kern w:val="0"/>
          <w:sz w:val="18"/>
          <w:szCs w:val="18"/>
          <w:lang w:eastAsia="ru-RU"/>
        </w:rPr>
        <w:t>...24</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1.4. </w:t>
      </w:r>
      <w:r w:rsidRPr="007B7198">
        <w:rPr>
          <w:rFonts w:ascii="Trebuchet MS" w:eastAsia="Times New Roman" w:hAnsi="Trebuchet MS" w:cs="Times New Roman" w:hint="eastAsia"/>
          <w:color w:val="000000"/>
          <w:kern w:val="0"/>
          <w:sz w:val="18"/>
          <w:szCs w:val="18"/>
          <w:lang w:eastAsia="ru-RU"/>
        </w:rPr>
        <w:t>Особенности</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проблемы</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специфической</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профилактики</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ИББ</w:t>
      </w:r>
      <w:r w:rsidRPr="007B7198">
        <w:rPr>
          <w:rFonts w:ascii="Trebuchet MS" w:eastAsia="Times New Roman" w:hAnsi="Trebuchet MS" w:cs="Times New Roman"/>
          <w:color w:val="000000"/>
          <w:kern w:val="0"/>
          <w:sz w:val="18"/>
          <w:szCs w:val="18"/>
          <w:lang w:eastAsia="ru-RU"/>
        </w:rPr>
        <w:t>...29</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1.5.</w:t>
      </w:r>
      <w:r w:rsidRPr="007B7198">
        <w:rPr>
          <w:rFonts w:ascii="Trebuchet MS" w:eastAsia="Times New Roman" w:hAnsi="Trebuchet MS" w:cs="Times New Roman" w:hint="eastAsia"/>
          <w:color w:val="000000"/>
          <w:kern w:val="0"/>
          <w:sz w:val="18"/>
          <w:szCs w:val="18"/>
          <w:lang w:eastAsia="ru-RU"/>
        </w:rPr>
        <w:t>Новые</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направления</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иммунопрофилактике</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ИББ</w:t>
      </w:r>
      <w:r w:rsidRPr="007B7198">
        <w:rPr>
          <w:rFonts w:ascii="Trebuchet MS" w:eastAsia="Times New Roman" w:hAnsi="Trebuchet MS" w:cs="Times New Roman"/>
          <w:color w:val="000000"/>
          <w:kern w:val="0"/>
          <w:sz w:val="18"/>
          <w:szCs w:val="18"/>
          <w:lang w:eastAsia="ru-RU"/>
        </w:rPr>
        <w:t>...42</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 </w:t>
      </w:r>
      <w:r w:rsidRPr="007B7198">
        <w:rPr>
          <w:rFonts w:ascii="Trebuchet MS" w:eastAsia="Times New Roman" w:hAnsi="Trebuchet MS" w:cs="Times New Roman" w:hint="eastAsia"/>
          <w:color w:val="000000"/>
          <w:kern w:val="0"/>
          <w:sz w:val="18"/>
          <w:szCs w:val="18"/>
          <w:lang w:eastAsia="ru-RU"/>
        </w:rPr>
        <w:t>СОБСТВЕННЫЕ</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ИССЛЕДОВАНИЯ</w:t>
      </w:r>
      <w:r w:rsidRPr="007B7198">
        <w:rPr>
          <w:rFonts w:ascii="Trebuchet MS" w:eastAsia="Times New Roman" w:hAnsi="Trebuchet MS" w:cs="Times New Roman"/>
          <w:color w:val="000000"/>
          <w:kern w:val="0"/>
          <w:sz w:val="18"/>
          <w:szCs w:val="18"/>
          <w:lang w:eastAsia="ru-RU"/>
        </w:rPr>
        <w:t>...46</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2.1. </w:t>
      </w:r>
      <w:r w:rsidRPr="007B7198">
        <w:rPr>
          <w:rFonts w:ascii="Trebuchet MS" w:eastAsia="Times New Roman" w:hAnsi="Trebuchet MS" w:cs="Times New Roman" w:hint="eastAsia"/>
          <w:color w:val="000000"/>
          <w:kern w:val="0"/>
          <w:sz w:val="18"/>
          <w:szCs w:val="18"/>
          <w:lang w:eastAsia="ru-RU"/>
        </w:rPr>
        <w:t>Материалы</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методы</w:t>
      </w:r>
      <w:r w:rsidRPr="007B7198">
        <w:rPr>
          <w:rFonts w:ascii="Trebuchet MS" w:eastAsia="Times New Roman" w:hAnsi="Trebuchet MS" w:cs="Times New Roman"/>
          <w:color w:val="000000"/>
          <w:kern w:val="0"/>
          <w:sz w:val="18"/>
          <w:szCs w:val="18"/>
          <w:lang w:eastAsia="ru-RU"/>
        </w:rPr>
        <w:t>...46</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2.1.1. </w:t>
      </w:r>
      <w:r w:rsidRPr="007B7198">
        <w:rPr>
          <w:rFonts w:ascii="Trebuchet MS" w:eastAsia="Times New Roman" w:hAnsi="Trebuchet MS" w:cs="Times New Roman" w:hint="eastAsia"/>
          <w:color w:val="000000"/>
          <w:kern w:val="0"/>
          <w:sz w:val="18"/>
          <w:szCs w:val="18"/>
          <w:lang w:eastAsia="ru-RU"/>
        </w:rPr>
        <w:t>Характеристика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использованных</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материалов</w:t>
      </w:r>
      <w:r w:rsidRPr="007B7198">
        <w:rPr>
          <w:rFonts w:ascii="Trebuchet MS" w:eastAsia="Times New Roman" w:hAnsi="Trebuchet MS" w:cs="Times New Roman"/>
          <w:color w:val="000000"/>
          <w:kern w:val="0"/>
          <w:sz w:val="18"/>
          <w:szCs w:val="18"/>
          <w:lang w:eastAsia="ru-RU"/>
        </w:rPr>
        <w:t>...46</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2.1.2.</w:t>
      </w:r>
      <w:r w:rsidRPr="007B7198">
        <w:rPr>
          <w:rFonts w:ascii="Trebuchet MS" w:eastAsia="Times New Roman" w:hAnsi="Trebuchet MS" w:cs="Times New Roman" w:hint="eastAsia"/>
          <w:color w:val="000000"/>
          <w:kern w:val="0"/>
          <w:sz w:val="18"/>
          <w:szCs w:val="18"/>
          <w:lang w:eastAsia="ru-RU"/>
        </w:rPr>
        <w:t>Культура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клеток</w:t>
      </w:r>
      <w:r w:rsidRPr="007B7198">
        <w:rPr>
          <w:rFonts w:ascii="Trebuchet MS" w:eastAsia="Times New Roman" w:hAnsi="Trebuchet MS" w:cs="Times New Roman"/>
          <w:color w:val="000000"/>
          <w:kern w:val="0"/>
          <w:sz w:val="18"/>
          <w:szCs w:val="18"/>
          <w:lang w:eastAsia="ru-RU"/>
        </w:rPr>
        <w:t>...48</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2.1.3. </w:t>
      </w:r>
      <w:r w:rsidRPr="007B7198">
        <w:rPr>
          <w:rFonts w:ascii="Trebuchet MS" w:eastAsia="Times New Roman" w:hAnsi="Trebuchet MS" w:cs="Times New Roman" w:hint="eastAsia"/>
          <w:color w:val="000000"/>
          <w:kern w:val="0"/>
          <w:sz w:val="18"/>
          <w:szCs w:val="18"/>
          <w:lang w:eastAsia="ru-RU"/>
        </w:rPr>
        <w:t>Выделение</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титрование</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вируса</w:t>
      </w:r>
      <w:r w:rsidRPr="007B7198">
        <w:rPr>
          <w:rFonts w:ascii="Trebuchet MS" w:eastAsia="Times New Roman" w:hAnsi="Trebuchet MS" w:cs="Times New Roman"/>
          <w:color w:val="000000"/>
          <w:kern w:val="0"/>
          <w:sz w:val="18"/>
          <w:szCs w:val="18"/>
          <w:lang w:eastAsia="ru-RU"/>
        </w:rPr>
        <w:t>...48</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lastRenderedPageBreak/>
        <w:t xml:space="preserve">2.1.4. </w:t>
      </w:r>
      <w:r w:rsidRPr="007B7198">
        <w:rPr>
          <w:rFonts w:ascii="Trebuchet MS" w:eastAsia="Times New Roman" w:hAnsi="Trebuchet MS" w:cs="Times New Roman" w:hint="eastAsia"/>
          <w:color w:val="000000"/>
          <w:kern w:val="0"/>
          <w:sz w:val="18"/>
          <w:szCs w:val="18"/>
          <w:lang w:eastAsia="ru-RU"/>
        </w:rPr>
        <w:t>Серологические</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методы</w:t>
      </w:r>
      <w:r w:rsidRPr="007B7198">
        <w:rPr>
          <w:rFonts w:ascii="Trebuchet MS" w:eastAsia="Times New Roman" w:hAnsi="Trebuchet MS" w:cs="Times New Roman"/>
          <w:color w:val="000000"/>
          <w:kern w:val="0"/>
          <w:sz w:val="18"/>
          <w:szCs w:val="18"/>
          <w:lang w:eastAsia="ru-RU"/>
        </w:rPr>
        <w:t>...50</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2.1.5. </w:t>
      </w:r>
      <w:r w:rsidRPr="007B7198">
        <w:rPr>
          <w:rFonts w:ascii="Trebuchet MS" w:eastAsia="Times New Roman" w:hAnsi="Trebuchet MS" w:cs="Times New Roman" w:hint="eastAsia"/>
          <w:color w:val="000000"/>
          <w:kern w:val="0"/>
          <w:sz w:val="18"/>
          <w:szCs w:val="18"/>
          <w:lang w:eastAsia="ru-RU"/>
        </w:rPr>
        <w:t>Контроль</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на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безвредность</w:t>
      </w:r>
      <w:r w:rsidRPr="007B7198">
        <w:rPr>
          <w:rFonts w:ascii="Trebuchet MS" w:eastAsia="Times New Roman" w:hAnsi="Trebuchet MS" w:cs="Times New Roman"/>
          <w:color w:val="000000"/>
          <w:kern w:val="0"/>
          <w:sz w:val="18"/>
          <w:szCs w:val="18"/>
          <w:lang w:eastAsia="ru-RU"/>
        </w:rPr>
        <w:t>...50</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2.1 .</w:t>
      </w:r>
      <w:r w:rsidRPr="007B7198">
        <w:rPr>
          <w:rFonts w:ascii="Trebuchet MS" w:eastAsia="Times New Roman" w:hAnsi="Trebuchet MS" w:cs="Times New Roman" w:hint="eastAsia"/>
          <w:color w:val="000000"/>
          <w:kern w:val="0"/>
          <w:sz w:val="18"/>
          <w:szCs w:val="18"/>
          <w:lang w:eastAsia="ru-RU"/>
        </w:rPr>
        <w:t>б</w:t>
      </w:r>
      <w:r w:rsidRPr="007B7198">
        <w:rPr>
          <w:rFonts w:ascii="Trebuchet MS" w:eastAsia="Times New Roman" w:hAnsi="Trebuchet MS" w:cs="Times New Roman"/>
          <w:color w:val="000000"/>
          <w:kern w:val="0"/>
          <w:sz w:val="18"/>
          <w:szCs w:val="18"/>
          <w:lang w:eastAsia="ru-RU"/>
        </w:rPr>
        <w:t>.</w:t>
      </w:r>
      <w:r w:rsidRPr="007B7198">
        <w:rPr>
          <w:rFonts w:ascii="Trebuchet MS" w:eastAsia="Times New Roman" w:hAnsi="Trebuchet MS" w:cs="Times New Roman" w:hint="eastAsia"/>
          <w:color w:val="000000"/>
          <w:kern w:val="0"/>
          <w:sz w:val="18"/>
          <w:szCs w:val="18"/>
          <w:lang w:eastAsia="ru-RU"/>
        </w:rPr>
        <w:t>Контроль</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на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иммуногенность</w:t>
      </w:r>
      <w:r w:rsidRPr="007B7198">
        <w:rPr>
          <w:rFonts w:ascii="Trebuchet MS" w:eastAsia="Times New Roman" w:hAnsi="Trebuchet MS" w:cs="Times New Roman"/>
          <w:color w:val="000000"/>
          <w:kern w:val="0"/>
          <w:sz w:val="18"/>
          <w:szCs w:val="18"/>
          <w:lang w:eastAsia="ru-RU"/>
        </w:rPr>
        <w:t>...51</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2.1.7. </w:t>
      </w:r>
      <w:r w:rsidRPr="007B7198">
        <w:rPr>
          <w:rFonts w:ascii="Trebuchet MS" w:eastAsia="Times New Roman" w:hAnsi="Trebuchet MS" w:cs="Times New Roman" w:hint="eastAsia"/>
          <w:color w:val="000000"/>
          <w:kern w:val="0"/>
          <w:sz w:val="18"/>
          <w:szCs w:val="18"/>
          <w:lang w:eastAsia="ru-RU"/>
        </w:rPr>
        <w:t>Устойчивость</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к</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физико</w:t>
      </w:r>
      <w:r w:rsidRPr="007B7198">
        <w:rPr>
          <w:rFonts w:ascii="Trebuchet MS" w:eastAsia="Times New Roman" w:hAnsi="Trebuchet MS" w:cs="Times New Roman"/>
          <w:color w:val="000000"/>
          <w:kern w:val="0"/>
          <w:sz w:val="18"/>
          <w:szCs w:val="18"/>
          <w:lang w:eastAsia="ru-RU"/>
        </w:rPr>
        <w:t>-</w:t>
      </w:r>
      <w:r w:rsidRPr="007B7198">
        <w:rPr>
          <w:rFonts w:ascii="Trebuchet MS" w:eastAsia="Times New Roman" w:hAnsi="Trebuchet MS" w:cs="Times New Roman" w:hint="eastAsia"/>
          <w:color w:val="000000"/>
          <w:kern w:val="0"/>
          <w:sz w:val="18"/>
          <w:szCs w:val="18"/>
          <w:lang w:eastAsia="ru-RU"/>
        </w:rPr>
        <w:t>химическим</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факторам</w:t>
      </w:r>
      <w:r w:rsidRPr="007B7198">
        <w:rPr>
          <w:rFonts w:ascii="Trebuchet MS" w:eastAsia="Times New Roman" w:hAnsi="Trebuchet MS" w:cs="Times New Roman"/>
          <w:color w:val="000000"/>
          <w:kern w:val="0"/>
          <w:sz w:val="18"/>
          <w:szCs w:val="18"/>
          <w:lang w:eastAsia="ru-RU"/>
        </w:rPr>
        <w:t>...52</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2.1.8. </w:t>
      </w:r>
      <w:r w:rsidRPr="007B7198">
        <w:rPr>
          <w:rFonts w:ascii="Trebuchet MS" w:eastAsia="Times New Roman" w:hAnsi="Trebuchet MS" w:cs="Times New Roman" w:hint="eastAsia"/>
          <w:color w:val="000000"/>
          <w:kern w:val="0"/>
          <w:sz w:val="18"/>
          <w:szCs w:val="18"/>
          <w:lang w:eastAsia="ru-RU"/>
        </w:rPr>
        <w:t>Реверсибельность</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стабильность</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свойств</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вируса</w:t>
      </w:r>
      <w:r w:rsidRPr="007B7198">
        <w:rPr>
          <w:rFonts w:ascii="Trebuchet MS" w:eastAsia="Times New Roman" w:hAnsi="Trebuchet MS" w:cs="Times New Roman"/>
          <w:color w:val="000000"/>
          <w:kern w:val="0"/>
          <w:sz w:val="18"/>
          <w:szCs w:val="18"/>
          <w:lang w:eastAsia="ru-RU"/>
        </w:rPr>
        <w:t>...52</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2.1.9.</w:t>
      </w:r>
      <w:r w:rsidRPr="007B7198">
        <w:rPr>
          <w:rFonts w:ascii="Trebuchet MS" w:eastAsia="Times New Roman" w:hAnsi="Trebuchet MS" w:cs="Times New Roman" w:hint="eastAsia"/>
          <w:color w:val="000000"/>
          <w:kern w:val="0"/>
          <w:sz w:val="18"/>
          <w:szCs w:val="18"/>
          <w:lang w:eastAsia="ru-RU"/>
        </w:rPr>
        <w:t>Проверка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на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контаминацию</w:t>
      </w:r>
      <w:r w:rsidRPr="007B7198">
        <w:rPr>
          <w:rFonts w:ascii="Trebuchet MS" w:eastAsia="Times New Roman" w:hAnsi="Trebuchet MS" w:cs="Times New Roman"/>
          <w:color w:val="000000"/>
          <w:kern w:val="0"/>
          <w:sz w:val="18"/>
          <w:szCs w:val="18"/>
          <w:lang w:eastAsia="ru-RU"/>
        </w:rPr>
        <w:t>...53</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2.1.10. </w:t>
      </w:r>
      <w:r w:rsidRPr="007B7198">
        <w:rPr>
          <w:rFonts w:ascii="Trebuchet MS" w:eastAsia="Times New Roman" w:hAnsi="Trebuchet MS" w:cs="Times New Roman" w:hint="eastAsia"/>
          <w:color w:val="000000"/>
          <w:kern w:val="0"/>
          <w:sz w:val="18"/>
          <w:szCs w:val="18"/>
          <w:lang w:eastAsia="ru-RU"/>
        </w:rPr>
        <w:t>Определение</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инфекционной</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активности</w:t>
      </w:r>
      <w:r w:rsidRPr="007B7198">
        <w:rPr>
          <w:rFonts w:ascii="Trebuchet MS" w:eastAsia="Times New Roman" w:hAnsi="Trebuchet MS" w:cs="Times New Roman"/>
          <w:color w:val="000000"/>
          <w:kern w:val="0"/>
          <w:sz w:val="18"/>
          <w:szCs w:val="18"/>
          <w:lang w:eastAsia="ru-RU"/>
        </w:rPr>
        <w:t>...54</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2.1.11.</w:t>
      </w:r>
      <w:r w:rsidRPr="007B7198">
        <w:rPr>
          <w:rFonts w:ascii="Trebuchet MS" w:eastAsia="Times New Roman" w:hAnsi="Trebuchet MS" w:cs="Times New Roman" w:hint="eastAsia"/>
          <w:color w:val="000000"/>
          <w:kern w:val="0"/>
          <w:sz w:val="18"/>
          <w:szCs w:val="18"/>
          <w:lang w:eastAsia="ru-RU"/>
        </w:rPr>
        <w:t>Эффективность</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иммунизации</w:t>
      </w:r>
      <w:r w:rsidRPr="007B7198">
        <w:rPr>
          <w:rFonts w:ascii="Trebuchet MS" w:eastAsia="Times New Roman" w:hAnsi="Trebuchet MS" w:cs="Times New Roman"/>
          <w:color w:val="000000"/>
          <w:kern w:val="0"/>
          <w:sz w:val="18"/>
          <w:szCs w:val="18"/>
          <w:lang w:eastAsia="ru-RU"/>
        </w:rPr>
        <w:t>...55</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2.1.12. </w:t>
      </w:r>
      <w:r w:rsidRPr="007B7198">
        <w:rPr>
          <w:rFonts w:ascii="Trebuchet MS" w:eastAsia="Times New Roman" w:hAnsi="Trebuchet MS" w:cs="Times New Roman" w:hint="eastAsia"/>
          <w:color w:val="000000"/>
          <w:kern w:val="0"/>
          <w:sz w:val="18"/>
          <w:szCs w:val="18"/>
          <w:lang w:eastAsia="ru-RU"/>
        </w:rPr>
        <w:t>Отсутствие</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иммунодепрессивных</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свойств</w:t>
      </w:r>
      <w:r w:rsidRPr="007B7198">
        <w:rPr>
          <w:rFonts w:ascii="Trebuchet MS" w:eastAsia="Times New Roman" w:hAnsi="Trebuchet MS" w:cs="Times New Roman"/>
          <w:color w:val="000000"/>
          <w:kern w:val="0"/>
          <w:sz w:val="18"/>
          <w:szCs w:val="18"/>
          <w:lang w:eastAsia="ru-RU"/>
        </w:rPr>
        <w:t>...55</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2.1.13 </w:t>
      </w:r>
      <w:r w:rsidRPr="007B7198">
        <w:rPr>
          <w:rFonts w:ascii="Trebuchet MS" w:eastAsia="Times New Roman" w:hAnsi="Trebuchet MS" w:cs="Times New Roman" w:hint="eastAsia"/>
          <w:color w:val="000000"/>
          <w:kern w:val="0"/>
          <w:sz w:val="18"/>
          <w:szCs w:val="18"/>
          <w:lang w:eastAsia="ru-RU"/>
        </w:rPr>
        <w:t>Методы</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очистки</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концентрирование</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вируса</w:t>
      </w:r>
      <w:r w:rsidRPr="007B7198">
        <w:rPr>
          <w:rFonts w:ascii="Trebuchet MS" w:eastAsia="Times New Roman" w:hAnsi="Trebuchet MS" w:cs="Times New Roman"/>
          <w:color w:val="000000"/>
          <w:kern w:val="0"/>
          <w:sz w:val="18"/>
          <w:szCs w:val="18"/>
          <w:lang w:eastAsia="ru-RU"/>
        </w:rPr>
        <w:t>...55</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2.1.14. </w:t>
      </w:r>
      <w:r w:rsidRPr="007B7198">
        <w:rPr>
          <w:rFonts w:ascii="Trebuchet MS" w:eastAsia="Times New Roman" w:hAnsi="Trebuchet MS" w:cs="Times New Roman" w:hint="eastAsia"/>
          <w:color w:val="000000"/>
          <w:kern w:val="0"/>
          <w:sz w:val="18"/>
          <w:szCs w:val="18"/>
          <w:lang w:eastAsia="ru-RU"/>
        </w:rPr>
        <w:t>Проверка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стабилизирующих</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свойств</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сред</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высушивания</w:t>
      </w:r>
      <w:r w:rsidRPr="007B7198">
        <w:rPr>
          <w:rFonts w:ascii="Trebuchet MS" w:eastAsia="Times New Roman" w:hAnsi="Trebuchet MS" w:cs="Times New Roman"/>
          <w:color w:val="000000"/>
          <w:kern w:val="0"/>
          <w:sz w:val="18"/>
          <w:szCs w:val="18"/>
          <w:lang w:eastAsia="ru-RU"/>
        </w:rPr>
        <w:t>...56</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2.1.15. </w:t>
      </w:r>
      <w:r w:rsidRPr="007B7198">
        <w:rPr>
          <w:rFonts w:ascii="Trebuchet MS" w:eastAsia="Times New Roman" w:hAnsi="Trebuchet MS" w:cs="Times New Roman" w:hint="eastAsia"/>
          <w:color w:val="000000"/>
          <w:kern w:val="0"/>
          <w:sz w:val="18"/>
          <w:szCs w:val="18"/>
          <w:lang w:eastAsia="ru-RU"/>
        </w:rPr>
        <w:t>Статистическая</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обработка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результатов</w:t>
      </w:r>
      <w:r w:rsidRPr="007B7198">
        <w:rPr>
          <w:rFonts w:ascii="Trebuchet MS" w:eastAsia="Times New Roman" w:hAnsi="Trebuchet MS" w:cs="Times New Roman"/>
          <w:color w:val="000000"/>
          <w:kern w:val="0"/>
          <w:sz w:val="18"/>
          <w:szCs w:val="18"/>
          <w:lang w:eastAsia="ru-RU"/>
        </w:rPr>
        <w:t>...56</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2.2. </w:t>
      </w:r>
      <w:r w:rsidRPr="007B7198">
        <w:rPr>
          <w:rFonts w:ascii="Trebuchet MS" w:eastAsia="Times New Roman" w:hAnsi="Trebuchet MS" w:cs="Times New Roman" w:hint="eastAsia"/>
          <w:color w:val="000000"/>
          <w:kern w:val="0"/>
          <w:sz w:val="18"/>
          <w:szCs w:val="18"/>
          <w:lang w:eastAsia="ru-RU"/>
        </w:rPr>
        <w:t>РЕЗУЛЬТАТЫ</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ИССЛЕДОВАНИЙ</w:t>
      </w:r>
      <w:r w:rsidRPr="007B7198">
        <w:rPr>
          <w:rFonts w:ascii="Trebuchet MS" w:eastAsia="Times New Roman" w:hAnsi="Trebuchet MS" w:cs="Times New Roman"/>
          <w:color w:val="000000"/>
          <w:kern w:val="0"/>
          <w:sz w:val="18"/>
          <w:szCs w:val="18"/>
          <w:lang w:eastAsia="ru-RU"/>
        </w:rPr>
        <w:t>...57</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3 2.2.1.</w:t>
      </w:r>
      <w:r w:rsidRPr="007B7198">
        <w:rPr>
          <w:rFonts w:ascii="Trebuchet MS" w:eastAsia="Times New Roman" w:hAnsi="Trebuchet MS" w:cs="Times New Roman" w:hint="eastAsia"/>
          <w:color w:val="000000"/>
          <w:kern w:val="0"/>
          <w:sz w:val="18"/>
          <w:szCs w:val="18"/>
          <w:lang w:eastAsia="ru-RU"/>
        </w:rPr>
        <w:t>Сравнительное</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изучение</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иммунобиологических</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свойств</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вакцинных</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hint="eastAsia"/>
          <w:color w:val="000000"/>
          <w:kern w:val="0"/>
          <w:sz w:val="18"/>
          <w:szCs w:val="18"/>
          <w:lang w:eastAsia="ru-RU"/>
        </w:rPr>
        <w:t>штаммов</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вируса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ИББ</w:t>
      </w:r>
      <w:r w:rsidRPr="007B7198">
        <w:rPr>
          <w:rFonts w:ascii="Trebuchet MS" w:eastAsia="Times New Roman" w:hAnsi="Trebuchet MS" w:cs="Times New Roman"/>
          <w:color w:val="000000"/>
          <w:kern w:val="0"/>
          <w:sz w:val="18"/>
          <w:szCs w:val="18"/>
          <w:lang w:eastAsia="ru-RU"/>
        </w:rPr>
        <w:t>...57</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2.2.2.</w:t>
      </w:r>
      <w:r w:rsidRPr="007B7198">
        <w:rPr>
          <w:rFonts w:ascii="Trebuchet MS" w:eastAsia="Times New Roman" w:hAnsi="Trebuchet MS" w:cs="Times New Roman" w:hint="eastAsia"/>
          <w:color w:val="000000"/>
          <w:kern w:val="0"/>
          <w:sz w:val="18"/>
          <w:szCs w:val="18"/>
          <w:lang w:eastAsia="ru-RU"/>
        </w:rPr>
        <w:t>Репродукция</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вируса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эмбрионах</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птиц</w:t>
      </w:r>
      <w:r w:rsidRPr="007B7198">
        <w:rPr>
          <w:rFonts w:ascii="Trebuchet MS" w:eastAsia="Times New Roman" w:hAnsi="Trebuchet MS" w:cs="Times New Roman"/>
          <w:color w:val="000000"/>
          <w:kern w:val="0"/>
          <w:sz w:val="18"/>
          <w:szCs w:val="18"/>
          <w:lang w:eastAsia="ru-RU"/>
        </w:rPr>
        <w:t>...61</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2.2.3. </w:t>
      </w:r>
      <w:r w:rsidRPr="007B7198">
        <w:rPr>
          <w:rFonts w:ascii="Trebuchet MS" w:eastAsia="Times New Roman" w:hAnsi="Trebuchet MS" w:cs="Times New Roman" w:hint="eastAsia"/>
          <w:color w:val="000000"/>
          <w:kern w:val="0"/>
          <w:sz w:val="18"/>
          <w:szCs w:val="18"/>
          <w:lang w:eastAsia="ru-RU"/>
        </w:rPr>
        <w:t>Репродукция</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культурах</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клеток</w:t>
      </w:r>
      <w:r w:rsidRPr="007B7198">
        <w:rPr>
          <w:rFonts w:ascii="Trebuchet MS" w:eastAsia="Times New Roman" w:hAnsi="Trebuchet MS" w:cs="Times New Roman"/>
          <w:color w:val="000000"/>
          <w:kern w:val="0"/>
          <w:sz w:val="18"/>
          <w:szCs w:val="18"/>
          <w:lang w:eastAsia="ru-RU"/>
        </w:rPr>
        <w:t>...69</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2.2.4. </w:t>
      </w:r>
      <w:r w:rsidRPr="007B7198">
        <w:rPr>
          <w:rFonts w:ascii="Trebuchet MS" w:eastAsia="Times New Roman" w:hAnsi="Trebuchet MS" w:cs="Times New Roman" w:hint="eastAsia"/>
          <w:color w:val="000000"/>
          <w:kern w:val="0"/>
          <w:sz w:val="18"/>
          <w:szCs w:val="18"/>
          <w:lang w:eastAsia="ru-RU"/>
        </w:rPr>
        <w:t>Антигенная</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активность</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вакциноого</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штамма</w:t>
      </w:r>
      <w:r w:rsidRPr="007B7198">
        <w:rPr>
          <w:rFonts w:ascii="Trebuchet MS" w:eastAsia="Times New Roman" w:hAnsi="Trebuchet MS" w:cs="Times New Roman"/>
          <w:color w:val="000000"/>
          <w:kern w:val="0"/>
          <w:sz w:val="18"/>
          <w:szCs w:val="18"/>
          <w:lang w:eastAsia="ru-RU"/>
        </w:rPr>
        <w:t>...74</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2.2.5. </w:t>
      </w:r>
      <w:r w:rsidRPr="007B7198">
        <w:rPr>
          <w:rFonts w:ascii="Trebuchet MS" w:eastAsia="Times New Roman" w:hAnsi="Trebuchet MS" w:cs="Times New Roman" w:hint="eastAsia"/>
          <w:color w:val="000000"/>
          <w:kern w:val="0"/>
          <w:sz w:val="18"/>
          <w:szCs w:val="18"/>
          <w:lang w:eastAsia="ru-RU"/>
        </w:rPr>
        <w:t>Проверка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штамма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КБК</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на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стабильность</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безвредность</w:t>
      </w:r>
      <w:r w:rsidRPr="007B7198">
        <w:rPr>
          <w:rFonts w:ascii="Trebuchet MS" w:eastAsia="Times New Roman" w:hAnsi="Trebuchet MS" w:cs="Times New Roman"/>
          <w:color w:val="000000"/>
          <w:kern w:val="0"/>
          <w:sz w:val="18"/>
          <w:szCs w:val="18"/>
          <w:lang w:eastAsia="ru-RU"/>
        </w:rPr>
        <w:t>...76</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2.2.6. </w:t>
      </w:r>
      <w:r w:rsidRPr="007B7198">
        <w:rPr>
          <w:rFonts w:ascii="Trebuchet MS" w:eastAsia="Times New Roman" w:hAnsi="Trebuchet MS" w:cs="Times New Roman" w:hint="eastAsia"/>
          <w:color w:val="000000"/>
          <w:kern w:val="0"/>
          <w:sz w:val="18"/>
          <w:szCs w:val="18"/>
          <w:lang w:eastAsia="ru-RU"/>
        </w:rPr>
        <w:t>Иммуногенная</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активность</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вакцинного</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штамма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КБК</w:t>
      </w:r>
      <w:r w:rsidRPr="007B7198">
        <w:rPr>
          <w:rFonts w:ascii="Trebuchet MS" w:eastAsia="Times New Roman" w:hAnsi="Trebuchet MS" w:cs="Times New Roman"/>
          <w:color w:val="000000"/>
          <w:kern w:val="0"/>
          <w:sz w:val="18"/>
          <w:szCs w:val="18"/>
          <w:lang w:eastAsia="ru-RU"/>
        </w:rPr>
        <w:t>...80</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2.2.7. </w:t>
      </w:r>
      <w:r w:rsidRPr="007B7198">
        <w:rPr>
          <w:rFonts w:ascii="Trebuchet MS" w:eastAsia="Times New Roman" w:hAnsi="Trebuchet MS" w:cs="Times New Roman" w:hint="eastAsia"/>
          <w:color w:val="000000"/>
          <w:kern w:val="0"/>
          <w:sz w:val="18"/>
          <w:szCs w:val="18"/>
          <w:lang w:eastAsia="ru-RU"/>
        </w:rPr>
        <w:t>Иммунодепрессивная</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активность</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штамма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КБК</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вируса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ИББ</w:t>
      </w:r>
      <w:r w:rsidRPr="007B7198">
        <w:rPr>
          <w:rFonts w:ascii="Trebuchet MS" w:eastAsia="Times New Roman" w:hAnsi="Trebuchet MS" w:cs="Times New Roman"/>
          <w:color w:val="000000"/>
          <w:kern w:val="0"/>
          <w:sz w:val="18"/>
          <w:szCs w:val="18"/>
          <w:lang w:eastAsia="ru-RU"/>
        </w:rPr>
        <w:t>...86</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2.2.8. </w:t>
      </w:r>
      <w:r w:rsidRPr="007B7198">
        <w:rPr>
          <w:rFonts w:ascii="Trebuchet MS" w:eastAsia="Times New Roman" w:hAnsi="Trebuchet MS" w:cs="Times New Roman" w:hint="eastAsia"/>
          <w:color w:val="000000"/>
          <w:kern w:val="0"/>
          <w:sz w:val="18"/>
          <w:szCs w:val="18"/>
          <w:lang w:eastAsia="ru-RU"/>
        </w:rPr>
        <w:t>Термостабильность</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устойчивость</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к</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действию</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различных</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физико</w:t>
      </w:r>
      <w:r w:rsidRPr="007B7198">
        <w:rPr>
          <w:rFonts w:ascii="Trebuchet MS" w:eastAsia="Times New Roman" w:hAnsi="Trebuchet MS" w:cs="Times New Roman"/>
          <w:color w:val="000000"/>
          <w:kern w:val="0"/>
          <w:sz w:val="18"/>
          <w:szCs w:val="18"/>
          <w:lang w:eastAsia="ru-RU"/>
        </w:rPr>
        <w:t>-</w:t>
      </w:r>
      <w:r w:rsidRPr="007B7198">
        <w:rPr>
          <w:rFonts w:ascii="Trebuchet MS" w:eastAsia="Times New Roman" w:hAnsi="Trebuchet MS" w:cs="Times New Roman" w:hint="eastAsia"/>
          <w:color w:val="000000"/>
          <w:kern w:val="0"/>
          <w:sz w:val="18"/>
          <w:szCs w:val="18"/>
          <w:lang w:eastAsia="ru-RU"/>
        </w:rPr>
        <w:t>химических</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факторов</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штамма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КБК</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вируса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ИББ</w:t>
      </w:r>
      <w:r w:rsidRPr="007B7198">
        <w:rPr>
          <w:rFonts w:ascii="Trebuchet MS" w:eastAsia="Times New Roman" w:hAnsi="Trebuchet MS" w:cs="Times New Roman"/>
          <w:color w:val="000000"/>
          <w:kern w:val="0"/>
          <w:sz w:val="18"/>
          <w:szCs w:val="18"/>
          <w:lang w:eastAsia="ru-RU"/>
        </w:rPr>
        <w:t>...90</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2.2.9. </w:t>
      </w:r>
      <w:r w:rsidRPr="007B7198">
        <w:rPr>
          <w:rFonts w:ascii="Trebuchet MS" w:eastAsia="Times New Roman" w:hAnsi="Trebuchet MS" w:cs="Times New Roman" w:hint="eastAsia"/>
          <w:color w:val="000000"/>
          <w:kern w:val="0"/>
          <w:sz w:val="18"/>
          <w:szCs w:val="18"/>
          <w:lang w:eastAsia="ru-RU"/>
        </w:rPr>
        <w:t>Гемагглютинирующая</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активность</w:t>
      </w:r>
      <w:r w:rsidRPr="007B7198">
        <w:rPr>
          <w:rFonts w:ascii="Trebuchet MS" w:eastAsia="Times New Roman" w:hAnsi="Trebuchet MS" w:cs="Times New Roman"/>
          <w:color w:val="000000"/>
          <w:kern w:val="0"/>
          <w:sz w:val="18"/>
          <w:szCs w:val="18"/>
          <w:lang w:eastAsia="ru-RU"/>
        </w:rPr>
        <w:t>...95</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2.2.10. </w:t>
      </w:r>
      <w:r w:rsidRPr="007B7198">
        <w:rPr>
          <w:rFonts w:ascii="Trebuchet MS" w:eastAsia="Times New Roman" w:hAnsi="Trebuchet MS" w:cs="Times New Roman" w:hint="eastAsia"/>
          <w:color w:val="000000"/>
          <w:kern w:val="0"/>
          <w:sz w:val="18"/>
          <w:szCs w:val="18"/>
          <w:lang w:eastAsia="ru-RU"/>
        </w:rPr>
        <w:t>Морфология</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структура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штамма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КБК</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вируса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ИББ</w:t>
      </w:r>
      <w:r w:rsidRPr="007B7198">
        <w:rPr>
          <w:rFonts w:ascii="Trebuchet MS" w:eastAsia="Times New Roman" w:hAnsi="Trebuchet MS" w:cs="Times New Roman"/>
          <w:color w:val="000000"/>
          <w:kern w:val="0"/>
          <w:sz w:val="18"/>
          <w:szCs w:val="18"/>
          <w:lang w:eastAsia="ru-RU"/>
        </w:rPr>
        <w:t>...97</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2.2.11 </w:t>
      </w:r>
      <w:r w:rsidRPr="007B7198">
        <w:rPr>
          <w:rFonts w:ascii="Trebuchet MS" w:eastAsia="Times New Roman" w:hAnsi="Trebuchet MS" w:cs="Times New Roman" w:hint="eastAsia"/>
          <w:color w:val="000000"/>
          <w:kern w:val="0"/>
          <w:sz w:val="18"/>
          <w:szCs w:val="18"/>
          <w:lang w:eastAsia="ru-RU"/>
        </w:rPr>
        <w:t>Нуклеотидное</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секвенирование</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генома</w:t>
      </w:r>
      <w:r w:rsidRPr="007B7198">
        <w:rPr>
          <w:rFonts w:ascii="Trebuchet MS" w:eastAsia="Times New Roman" w:hAnsi="Trebuchet MS" w:cs="Times New Roman"/>
          <w:color w:val="000000"/>
          <w:kern w:val="0"/>
          <w:sz w:val="18"/>
          <w:szCs w:val="18"/>
          <w:lang w:eastAsia="ru-RU"/>
        </w:rPr>
        <w:t>...98</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2.2.12. </w:t>
      </w:r>
      <w:r w:rsidRPr="007B7198">
        <w:rPr>
          <w:rFonts w:ascii="Trebuchet MS" w:eastAsia="Times New Roman" w:hAnsi="Trebuchet MS" w:cs="Times New Roman" w:hint="eastAsia"/>
          <w:color w:val="000000"/>
          <w:kern w:val="0"/>
          <w:sz w:val="18"/>
          <w:szCs w:val="18"/>
          <w:lang w:eastAsia="ru-RU"/>
        </w:rPr>
        <w:t>Комиссионная</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проверка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вакцинного</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штамма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КБК</w:t>
      </w:r>
      <w:r w:rsidRPr="007B7198">
        <w:rPr>
          <w:rFonts w:ascii="Trebuchet MS" w:eastAsia="Times New Roman" w:hAnsi="Trebuchet MS" w:cs="Times New Roman"/>
          <w:color w:val="000000"/>
          <w:kern w:val="0"/>
          <w:sz w:val="18"/>
          <w:szCs w:val="18"/>
          <w:lang w:eastAsia="ru-RU"/>
        </w:rPr>
        <w:t>...100</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2.3. </w:t>
      </w:r>
      <w:r w:rsidRPr="007B7198">
        <w:rPr>
          <w:rFonts w:ascii="Trebuchet MS" w:eastAsia="Times New Roman" w:hAnsi="Trebuchet MS" w:cs="Times New Roman" w:hint="eastAsia"/>
          <w:color w:val="000000"/>
          <w:kern w:val="0"/>
          <w:sz w:val="18"/>
          <w:szCs w:val="18"/>
          <w:lang w:eastAsia="ru-RU"/>
        </w:rPr>
        <w:t>Изучение</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экспериментальных</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серий</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вакцины</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из</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штамма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КБК</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hint="eastAsia"/>
          <w:color w:val="000000"/>
          <w:kern w:val="0"/>
          <w:sz w:val="18"/>
          <w:szCs w:val="18"/>
          <w:lang w:eastAsia="ru-RU"/>
        </w:rPr>
        <w:t>лабораторных</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условиях</w:t>
      </w:r>
      <w:r w:rsidRPr="007B7198">
        <w:rPr>
          <w:rFonts w:ascii="Trebuchet MS" w:eastAsia="Times New Roman" w:hAnsi="Trebuchet MS" w:cs="Times New Roman"/>
          <w:color w:val="000000"/>
          <w:kern w:val="0"/>
          <w:sz w:val="18"/>
          <w:szCs w:val="18"/>
          <w:lang w:eastAsia="ru-RU"/>
        </w:rPr>
        <w:t>...101</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2.3.1.</w:t>
      </w:r>
      <w:r w:rsidRPr="007B7198">
        <w:rPr>
          <w:rFonts w:ascii="Trebuchet MS" w:eastAsia="Times New Roman" w:hAnsi="Trebuchet MS" w:cs="Times New Roman" w:hint="eastAsia"/>
          <w:color w:val="000000"/>
          <w:kern w:val="0"/>
          <w:sz w:val="18"/>
          <w:szCs w:val="18"/>
          <w:lang w:eastAsia="ru-RU"/>
        </w:rPr>
        <w:t>Изучение</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иммуногенности</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вакцины</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из</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штамма</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КБК</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при</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различных</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hint="eastAsia"/>
          <w:color w:val="000000"/>
          <w:kern w:val="0"/>
          <w:sz w:val="18"/>
          <w:szCs w:val="18"/>
          <w:lang w:eastAsia="ru-RU"/>
        </w:rPr>
        <w:t>методах</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введения</w:t>
      </w:r>
      <w:r w:rsidRPr="007B7198">
        <w:rPr>
          <w:rFonts w:ascii="Trebuchet MS" w:eastAsia="Times New Roman" w:hAnsi="Trebuchet MS" w:cs="Times New Roman"/>
          <w:color w:val="000000"/>
          <w:kern w:val="0"/>
          <w:sz w:val="18"/>
          <w:szCs w:val="18"/>
          <w:lang w:eastAsia="ru-RU"/>
        </w:rPr>
        <w:t>...101</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2.3.2.</w:t>
      </w:r>
      <w:r w:rsidRPr="007B7198">
        <w:rPr>
          <w:rFonts w:ascii="Trebuchet MS" w:eastAsia="Times New Roman" w:hAnsi="Trebuchet MS" w:cs="Times New Roman" w:hint="eastAsia"/>
          <w:color w:val="000000"/>
          <w:kern w:val="0"/>
          <w:sz w:val="18"/>
          <w:szCs w:val="18"/>
          <w:lang w:eastAsia="ru-RU"/>
        </w:rPr>
        <w:t>Изучение</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сроков</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наступления</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продолжительности</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иммунитета</w:t>
      </w:r>
      <w:r w:rsidRPr="007B7198">
        <w:rPr>
          <w:rFonts w:ascii="Trebuchet MS" w:eastAsia="Times New Roman" w:hAnsi="Trebuchet MS" w:cs="Times New Roman"/>
          <w:color w:val="000000"/>
          <w:kern w:val="0"/>
          <w:sz w:val="18"/>
          <w:szCs w:val="18"/>
          <w:lang w:eastAsia="ru-RU"/>
        </w:rPr>
        <w:t xml:space="preserve"> 105</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2.3.3. </w:t>
      </w:r>
      <w:r w:rsidRPr="007B7198">
        <w:rPr>
          <w:rFonts w:ascii="Trebuchet MS" w:eastAsia="Times New Roman" w:hAnsi="Trebuchet MS" w:cs="Times New Roman" w:hint="eastAsia"/>
          <w:color w:val="000000"/>
          <w:kern w:val="0"/>
          <w:sz w:val="18"/>
          <w:szCs w:val="18"/>
          <w:lang w:eastAsia="ru-RU"/>
        </w:rPr>
        <w:t>Ассоциированная</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вакцинация</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против</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ИББ</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болезни</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Марека</w:t>
      </w:r>
      <w:r w:rsidRPr="007B7198">
        <w:rPr>
          <w:rFonts w:ascii="Trebuchet MS" w:eastAsia="Times New Roman" w:hAnsi="Trebuchet MS" w:cs="Times New Roman"/>
          <w:color w:val="000000"/>
          <w:kern w:val="0"/>
          <w:sz w:val="18"/>
          <w:szCs w:val="18"/>
          <w:lang w:eastAsia="ru-RU"/>
        </w:rPr>
        <w:t>...107</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2.3.4. </w:t>
      </w:r>
      <w:r w:rsidRPr="007B7198">
        <w:rPr>
          <w:rFonts w:ascii="Trebuchet MS" w:eastAsia="Times New Roman" w:hAnsi="Trebuchet MS" w:cs="Times New Roman" w:hint="eastAsia"/>
          <w:color w:val="000000"/>
          <w:kern w:val="0"/>
          <w:sz w:val="18"/>
          <w:szCs w:val="18"/>
          <w:lang w:eastAsia="ru-RU"/>
        </w:rPr>
        <w:t>Изучение</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эффективности</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вакцины</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в</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полевых</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условиях</w:t>
      </w:r>
      <w:r w:rsidRPr="007B7198">
        <w:rPr>
          <w:rFonts w:ascii="Trebuchet MS" w:eastAsia="Times New Roman" w:hAnsi="Trebuchet MS" w:cs="Times New Roman"/>
          <w:color w:val="000000"/>
          <w:kern w:val="0"/>
          <w:sz w:val="18"/>
          <w:szCs w:val="18"/>
          <w:lang w:eastAsia="ru-RU"/>
        </w:rPr>
        <w:t>...111</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color w:val="000000"/>
          <w:kern w:val="0"/>
          <w:sz w:val="18"/>
          <w:szCs w:val="18"/>
          <w:lang w:eastAsia="ru-RU"/>
        </w:rPr>
        <w:t xml:space="preserve">3. </w:t>
      </w:r>
      <w:r w:rsidRPr="007B7198">
        <w:rPr>
          <w:rFonts w:ascii="Trebuchet MS" w:eastAsia="Times New Roman" w:hAnsi="Trebuchet MS" w:cs="Times New Roman" w:hint="eastAsia"/>
          <w:color w:val="000000"/>
          <w:kern w:val="0"/>
          <w:sz w:val="18"/>
          <w:szCs w:val="18"/>
          <w:lang w:eastAsia="ru-RU"/>
        </w:rPr>
        <w:t>ОБСУЖДЕНИЕ</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И</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ЗАКЛЮЧЕНИЕ</w:t>
      </w:r>
      <w:r w:rsidRPr="007B7198">
        <w:rPr>
          <w:rFonts w:ascii="Trebuchet MS" w:eastAsia="Times New Roman" w:hAnsi="Trebuchet MS" w:cs="Times New Roman"/>
          <w:color w:val="000000"/>
          <w:kern w:val="0"/>
          <w:sz w:val="18"/>
          <w:szCs w:val="18"/>
          <w:lang w:eastAsia="ru-RU"/>
        </w:rPr>
        <w:t>...117</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hint="eastAsia"/>
          <w:color w:val="000000"/>
          <w:kern w:val="0"/>
          <w:sz w:val="18"/>
          <w:szCs w:val="18"/>
          <w:lang w:eastAsia="ru-RU"/>
        </w:rPr>
        <w:t>ПРАКТИЧЕСКИЕ</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РЕКОМЕНДАЦИИ</w:t>
      </w:r>
      <w:r w:rsidRPr="007B7198">
        <w:rPr>
          <w:rFonts w:ascii="Trebuchet MS" w:eastAsia="Times New Roman" w:hAnsi="Trebuchet MS" w:cs="Times New Roman"/>
          <w:color w:val="000000"/>
          <w:kern w:val="0"/>
          <w:sz w:val="18"/>
          <w:szCs w:val="18"/>
          <w:lang w:eastAsia="ru-RU"/>
        </w:rPr>
        <w:t>...134</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hint="eastAsia"/>
          <w:color w:val="000000"/>
          <w:kern w:val="0"/>
          <w:sz w:val="18"/>
          <w:szCs w:val="18"/>
          <w:lang w:eastAsia="ru-RU"/>
        </w:rPr>
        <w:t>ВЫВОДЫ</w:t>
      </w:r>
      <w:r w:rsidRPr="007B7198">
        <w:rPr>
          <w:rFonts w:ascii="Trebuchet MS" w:eastAsia="Times New Roman" w:hAnsi="Trebuchet MS" w:cs="Times New Roman"/>
          <w:color w:val="000000"/>
          <w:kern w:val="0"/>
          <w:sz w:val="18"/>
          <w:szCs w:val="18"/>
          <w:lang w:eastAsia="ru-RU"/>
        </w:rPr>
        <w:t>...135</w:t>
      </w:r>
    </w:p>
    <w:p w:rsidR="007B7198" w:rsidRPr="007B7198" w:rsidRDefault="007B7198" w:rsidP="007B7198">
      <w:pPr>
        <w:rPr>
          <w:rFonts w:ascii="Trebuchet MS" w:eastAsia="Times New Roman" w:hAnsi="Trebuchet MS" w:cs="Times New Roman"/>
          <w:color w:val="000000"/>
          <w:kern w:val="0"/>
          <w:sz w:val="18"/>
          <w:szCs w:val="18"/>
          <w:lang w:eastAsia="ru-RU"/>
        </w:rPr>
      </w:pPr>
    </w:p>
    <w:p w:rsidR="007B7198" w:rsidRPr="007B7198" w:rsidRDefault="007B7198" w:rsidP="007B7198">
      <w:pPr>
        <w:rPr>
          <w:rFonts w:ascii="Trebuchet MS" w:eastAsia="Times New Roman" w:hAnsi="Trebuchet MS" w:cs="Times New Roman"/>
          <w:color w:val="000000"/>
          <w:kern w:val="0"/>
          <w:sz w:val="18"/>
          <w:szCs w:val="18"/>
          <w:lang w:eastAsia="ru-RU"/>
        </w:rPr>
      </w:pPr>
      <w:r w:rsidRPr="007B7198">
        <w:rPr>
          <w:rFonts w:ascii="Trebuchet MS" w:eastAsia="Times New Roman" w:hAnsi="Trebuchet MS" w:cs="Times New Roman" w:hint="eastAsia"/>
          <w:color w:val="000000"/>
          <w:kern w:val="0"/>
          <w:sz w:val="18"/>
          <w:szCs w:val="18"/>
          <w:lang w:eastAsia="ru-RU"/>
        </w:rPr>
        <w:t>Список</w:t>
      </w:r>
      <w:r w:rsidRPr="007B7198">
        <w:rPr>
          <w:rFonts w:ascii="Trebuchet MS" w:eastAsia="Times New Roman" w:hAnsi="Trebuchet MS" w:cs="Times New Roman"/>
          <w:color w:val="000000"/>
          <w:kern w:val="0"/>
          <w:sz w:val="18"/>
          <w:szCs w:val="18"/>
          <w:lang w:eastAsia="ru-RU"/>
        </w:rPr>
        <w:t xml:space="preserve"> </w:t>
      </w:r>
      <w:r w:rsidRPr="007B7198">
        <w:rPr>
          <w:rFonts w:ascii="Trebuchet MS" w:eastAsia="Times New Roman" w:hAnsi="Trebuchet MS" w:cs="Times New Roman" w:hint="eastAsia"/>
          <w:color w:val="000000"/>
          <w:kern w:val="0"/>
          <w:sz w:val="18"/>
          <w:szCs w:val="18"/>
          <w:lang w:eastAsia="ru-RU"/>
        </w:rPr>
        <w:t>литературы</w:t>
      </w:r>
      <w:r w:rsidRPr="007B7198">
        <w:rPr>
          <w:rFonts w:ascii="Trebuchet MS" w:eastAsia="Times New Roman" w:hAnsi="Trebuchet MS" w:cs="Times New Roman"/>
          <w:color w:val="000000"/>
          <w:kern w:val="0"/>
          <w:sz w:val="18"/>
          <w:szCs w:val="18"/>
          <w:lang w:eastAsia="ru-RU"/>
        </w:rPr>
        <w:t>...136</w:t>
      </w:r>
    </w:p>
    <w:p w:rsidR="007B7198" w:rsidRPr="007B7198" w:rsidRDefault="007B7198" w:rsidP="007B7198">
      <w:pPr>
        <w:rPr>
          <w:rFonts w:ascii="Trebuchet MS" w:eastAsia="Times New Roman" w:hAnsi="Trebuchet MS" w:cs="Times New Roman"/>
          <w:color w:val="000000"/>
          <w:kern w:val="0"/>
          <w:sz w:val="18"/>
          <w:szCs w:val="18"/>
          <w:lang w:eastAsia="ru-RU"/>
        </w:rPr>
      </w:pPr>
    </w:p>
    <w:p w:rsidR="00985DAE" w:rsidRPr="007B7198" w:rsidRDefault="007B7198" w:rsidP="007B7198">
      <w:r w:rsidRPr="007B7198">
        <w:rPr>
          <w:rFonts w:ascii="Trebuchet MS" w:eastAsia="Times New Roman" w:hAnsi="Trebuchet MS" w:cs="Times New Roman" w:hint="eastAsia"/>
          <w:color w:val="000000"/>
          <w:kern w:val="0"/>
          <w:sz w:val="18"/>
          <w:szCs w:val="18"/>
          <w:lang w:eastAsia="ru-RU"/>
        </w:rPr>
        <w:t>Приложение</w:t>
      </w:r>
      <w:r w:rsidRPr="007B7198">
        <w:rPr>
          <w:rFonts w:ascii="Trebuchet MS" w:eastAsia="Times New Roman" w:hAnsi="Trebuchet MS" w:cs="Times New Roman"/>
          <w:color w:val="000000"/>
          <w:kern w:val="0"/>
          <w:sz w:val="18"/>
          <w:szCs w:val="18"/>
          <w:lang w:eastAsia="ru-RU"/>
        </w:rPr>
        <w:t>...156</w:t>
      </w:r>
      <w:bookmarkStart w:id="0" w:name="_GoBack"/>
      <w:bookmarkEnd w:id="0"/>
    </w:p>
    <w:sectPr w:rsidR="00985DAE" w:rsidRPr="007B719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E55" w:rsidRDefault="007F6E55">
      <w:pPr>
        <w:spacing w:after="0" w:line="240" w:lineRule="auto"/>
      </w:pPr>
      <w:r>
        <w:separator/>
      </w:r>
    </w:p>
  </w:endnote>
  <w:endnote w:type="continuationSeparator" w:id="0">
    <w:p w:rsidR="007F6E55" w:rsidRDefault="007F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E55" w:rsidRDefault="007F6E55"/>
    <w:p w:rsidR="007F6E55" w:rsidRDefault="007F6E55"/>
    <w:p w:rsidR="007F6E55" w:rsidRDefault="007F6E55"/>
    <w:p w:rsidR="007F6E55" w:rsidRDefault="007F6E55"/>
    <w:p w:rsidR="007F6E55" w:rsidRDefault="007F6E55"/>
    <w:p w:rsidR="007F6E55" w:rsidRDefault="007F6E55"/>
    <w:p w:rsidR="007F6E55" w:rsidRDefault="007F6E5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E55" w:rsidRDefault="007F6E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F6E55" w:rsidRDefault="007F6E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F6E55" w:rsidRDefault="007F6E55"/>
    <w:p w:rsidR="007F6E55" w:rsidRDefault="007F6E55"/>
    <w:p w:rsidR="007F6E55" w:rsidRDefault="007F6E5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E55" w:rsidRDefault="007F6E55"/>
                          <w:p w:rsidR="007F6E55" w:rsidRDefault="007F6E5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F6E55" w:rsidRDefault="007F6E55"/>
                    <w:p w:rsidR="007F6E55" w:rsidRDefault="007F6E5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F6E55" w:rsidRDefault="007F6E55"/>
    <w:p w:rsidR="007F6E55" w:rsidRDefault="007F6E55">
      <w:pPr>
        <w:rPr>
          <w:sz w:val="2"/>
          <w:szCs w:val="2"/>
        </w:rPr>
      </w:pPr>
    </w:p>
    <w:p w:rsidR="007F6E55" w:rsidRDefault="007F6E55"/>
    <w:p w:rsidR="007F6E55" w:rsidRDefault="007F6E55">
      <w:pPr>
        <w:spacing w:after="0" w:line="240" w:lineRule="auto"/>
      </w:pPr>
    </w:p>
  </w:footnote>
  <w:footnote w:type="continuationSeparator" w:id="0">
    <w:p w:rsidR="007F6E55" w:rsidRDefault="007F6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55"/>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39593-429C-418F-9994-5C9A5C2E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24587</TotalTime>
  <Pages>4</Pages>
  <Words>361</Words>
  <Characters>2061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1739</cp:revision>
  <cp:lastPrinted>2009-02-06T05:36:00Z</cp:lastPrinted>
  <dcterms:created xsi:type="dcterms:W3CDTF">2023-09-07T12:38:00Z</dcterms:created>
  <dcterms:modified xsi:type="dcterms:W3CDTF">2023-12-06T16:08:00Z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