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94BCCF" w14:textId="024D84E6" w:rsidR="00A5075D" w:rsidRDefault="00D425E4" w:rsidP="00D425E4">
      <w:pPr>
        <w:rPr>
          <w:rFonts w:ascii="Times New Roman" w:eastAsia="Arial Unicode MS" w:hAnsi="Times New Roman" w:cs="Times New Roman"/>
          <w:b/>
          <w:bCs/>
          <w:color w:val="000000"/>
          <w:kern w:val="0"/>
          <w:sz w:val="28"/>
          <w:szCs w:val="28"/>
          <w:lang w:eastAsia="ru-RU" w:bidi="uk-UA"/>
        </w:rPr>
      </w:pPr>
      <w:proofErr w:type="spellStart"/>
      <w:r w:rsidRPr="00D425E4">
        <w:rPr>
          <w:rFonts w:ascii="Times New Roman" w:eastAsia="Arial Unicode MS" w:hAnsi="Times New Roman" w:cs="Times New Roman" w:hint="eastAsia"/>
          <w:b/>
          <w:bCs/>
          <w:color w:val="000000"/>
          <w:kern w:val="0"/>
          <w:sz w:val="28"/>
          <w:szCs w:val="28"/>
          <w:lang w:eastAsia="ru-RU" w:bidi="uk-UA"/>
        </w:rPr>
        <w:t>Помельникова</w:t>
      </w:r>
      <w:proofErr w:type="spellEnd"/>
      <w:r w:rsidRPr="00D425E4">
        <w:rPr>
          <w:rFonts w:ascii="Times New Roman" w:eastAsia="Arial Unicode MS" w:hAnsi="Times New Roman" w:cs="Times New Roman"/>
          <w:b/>
          <w:bCs/>
          <w:color w:val="000000"/>
          <w:kern w:val="0"/>
          <w:sz w:val="28"/>
          <w:szCs w:val="28"/>
          <w:lang w:eastAsia="ru-RU" w:bidi="uk-UA"/>
        </w:rPr>
        <w:t xml:space="preserve"> </w:t>
      </w:r>
      <w:r w:rsidRPr="00D425E4">
        <w:rPr>
          <w:rFonts w:ascii="Times New Roman" w:eastAsia="Arial Unicode MS" w:hAnsi="Times New Roman" w:cs="Times New Roman" w:hint="eastAsia"/>
          <w:b/>
          <w:bCs/>
          <w:color w:val="000000"/>
          <w:kern w:val="0"/>
          <w:sz w:val="28"/>
          <w:szCs w:val="28"/>
          <w:lang w:eastAsia="ru-RU" w:bidi="uk-UA"/>
        </w:rPr>
        <w:t>Елена</w:t>
      </w:r>
      <w:r w:rsidRPr="00D425E4">
        <w:rPr>
          <w:rFonts w:ascii="Times New Roman" w:eastAsia="Arial Unicode MS" w:hAnsi="Times New Roman" w:cs="Times New Roman"/>
          <w:b/>
          <w:bCs/>
          <w:color w:val="000000"/>
          <w:kern w:val="0"/>
          <w:sz w:val="28"/>
          <w:szCs w:val="28"/>
          <w:lang w:eastAsia="ru-RU" w:bidi="uk-UA"/>
        </w:rPr>
        <w:t xml:space="preserve"> </w:t>
      </w:r>
      <w:r w:rsidRPr="00D425E4">
        <w:rPr>
          <w:rFonts w:ascii="Times New Roman" w:eastAsia="Arial Unicode MS" w:hAnsi="Times New Roman" w:cs="Times New Roman" w:hint="eastAsia"/>
          <w:b/>
          <w:bCs/>
          <w:color w:val="000000"/>
          <w:kern w:val="0"/>
          <w:sz w:val="28"/>
          <w:szCs w:val="28"/>
          <w:lang w:eastAsia="ru-RU" w:bidi="uk-UA"/>
        </w:rPr>
        <w:t>Александровна</w:t>
      </w:r>
      <w:r>
        <w:rPr>
          <w:rFonts w:ascii="Times New Roman" w:eastAsia="Arial Unicode MS" w:hAnsi="Times New Roman" w:cs="Times New Roman" w:hint="eastAsia"/>
          <w:b/>
          <w:bCs/>
          <w:color w:val="000000"/>
          <w:kern w:val="0"/>
          <w:sz w:val="28"/>
          <w:szCs w:val="28"/>
          <w:lang w:eastAsia="ru-RU" w:bidi="uk-UA"/>
        </w:rPr>
        <w:t xml:space="preserve"> </w:t>
      </w:r>
      <w:r w:rsidRPr="00D425E4">
        <w:rPr>
          <w:rFonts w:ascii="Times New Roman" w:eastAsia="Arial Unicode MS" w:hAnsi="Times New Roman" w:cs="Times New Roman" w:hint="eastAsia"/>
          <w:b/>
          <w:bCs/>
          <w:color w:val="000000"/>
          <w:kern w:val="0"/>
          <w:sz w:val="28"/>
          <w:szCs w:val="28"/>
          <w:lang w:eastAsia="ru-RU" w:bidi="uk-UA"/>
        </w:rPr>
        <w:t>Формирование</w:t>
      </w:r>
      <w:r w:rsidRPr="00D425E4">
        <w:rPr>
          <w:rFonts w:ascii="Times New Roman" w:eastAsia="Arial Unicode MS" w:hAnsi="Times New Roman" w:cs="Times New Roman"/>
          <w:b/>
          <w:bCs/>
          <w:color w:val="000000"/>
          <w:kern w:val="0"/>
          <w:sz w:val="28"/>
          <w:szCs w:val="28"/>
          <w:lang w:eastAsia="ru-RU" w:bidi="uk-UA"/>
        </w:rPr>
        <w:t xml:space="preserve"> </w:t>
      </w:r>
      <w:r w:rsidRPr="00D425E4">
        <w:rPr>
          <w:rFonts w:ascii="Times New Roman" w:eastAsia="Arial Unicode MS" w:hAnsi="Times New Roman" w:cs="Times New Roman" w:hint="eastAsia"/>
          <w:b/>
          <w:bCs/>
          <w:color w:val="000000"/>
          <w:kern w:val="0"/>
          <w:sz w:val="28"/>
          <w:szCs w:val="28"/>
          <w:lang w:eastAsia="ru-RU" w:bidi="uk-UA"/>
        </w:rPr>
        <w:t>готовности</w:t>
      </w:r>
      <w:r w:rsidRPr="00D425E4">
        <w:rPr>
          <w:rFonts w:ascii="Times New Roman" w:eastAsia="Arial Unicode MS" w:hAnsi="Times New Roman" w:cs="Times New Roman"/>
          <w:b/>
          <w:bCs/>
          <w:color w:val="000000"/>
          <w:kern w:val="0"/>
          <w:sz w:val="28"/>
          <w:szCs w:val="28"/>
          <w:lang w:eastAsia="ru-RU" w:bidi="uk-UA"/>
        </w:rPr>
        <w:t xml:space="preserve"> </w:t>
      </w:r>
      <w:r w:rsidRPr="00D425E4">
        <w:rPr>
          <w:rFonts w:ascii="Times New Roman" w:eastAsia="Arial Unicode MS" w:hAnsi="Times New Roman" w:cs="Times New Roman" w:hint="eastAsia"/>
          <w:b/>
          <w:bCs/>
          <w:color w:val="000000"/>
          <w:kern w:val="0"/>
          <w:sz w:val="28"/>
          <w:szCs w:val="28"/>
          <w:lang w:eastAsia="ru-RU" w:bidi="uk-UA"/>
        </w:rPr>
        <w:t>будущих</w:t>
      </w:r>
      <w:r w:rsidRPr="00D425E4">
        <w:rPr>
          <w:rFonts w:ascii="Times New Roman" w:eastAsia="Arial Unicode MS" w:hAnsi="Times New Roman" w:cs="Times New Roman"/>
          <w:b/>
          <w:bCs/>
          <w:color w:val="000000"/>
          <w:kern w:val="0"/>
          <w:sz w:val="28"/>
          <w:szCs w:val="28"/>
          <w:lang w:eastAsia="ru-RU" w:bidi="uk-UA"/>
        </w:rPr>
        <w:t xml:space="preserve"> </w:t>
      </w:r>
      <w:r w:rsidRPr="00D425E4">
        <w:rPr>
          <w:rFonts w:ascii="Times New Roman" w:eastAsia="Arial Unicode MS" w:hAnsi="Times New Roman" w:cs="Times New Roman" w:hint="eastAsia"/>
          <w:b/>
          <w:bCs/>
          <w:color w:val="000000"/>
          <w:kern w:val="0"/>
          <w:sz w:val="28"/>
          <w:szCs w:val="28"/>
          <w:lang w:eastAsia="ru-RU" w:bidi="uk-UA"/>
        </w:rPr>
        <w:t>специалистов</w:t>
      </w:r>
      <w:r w:rsidRPr="00D425E4">
        <w:rPr>
          <w:rFonts w:ascii="Times New Roman" w:eastAsia="Arial Unicode MS" w:hAnsi="Times New Roman" w:cs="Times New Roman"/>
          <w:b/>
          <w:bCs/>
          <w:color w:val="000000"/>
          <w:kern w:val="0"/>
          <w:sz w:val="28"/>
          <w:szCs w:val="28"/>
          <w:lang w:eastAsia="ru-RU" w:bidi="uk-UA"/>
        </w:rPr>
        <w:t xml:space="preserve"> </w:t>
      </w:r>
      <w:r w:rsidRPr="00D425E4">
        <w:rPr>
          <w:rFonts w:ascii="Times New Roman" w:eastAsia="Arial Unicode MS" w:hAnsi="Times New Roman" w:cs="Times New Roman" w:hint="eastAsia"/>
          <w:b/>
          <w:bCs/>
          <w:color w:val="000000"/>
          <w:kern w:val="0"/>
          <w:sz w:val="28"/>
          <w:szCs w:val="28"/>
          <w:lang w:eastAsia="ru-RU" w:bidi="uk-UA"/>
        </w:rPr>
        <w:t>информационной</w:t>
      </w:r>
      <w:r w:rsidRPr="00D425E4">
        <w:rPr>
          <w:rFonts w:ascii="Times New Roman" w:eastAsia="Arial Unicode MS" w:hAnsi="Times New Roman" w:cs="Times New Roman"/>
          <w:b/>
          <w:bCs/>
          <w:color w:val="000000"/>
          <w:kern w:val="0"/>
          <w:sz w:val="28"/>
          <w:szCs w:val="28"/>
          <w:lang w:eastAsia="ru-RU" w:bidi="uk-UA"/>
        </w:rPr>
        <w:t xml:space="preserve"> </w:t>
      </w:r>
      <w:r w:rsidRPr="00D425E4">
        <w:rPr>
          <w:rFonts w:ascii="Times New Roman" w:eastAsia="Arial Unicode MS" w:hAnsi="Times New Roman" w:cs="Times New Roman" w:hint="eastAsia"/>
          <w:b/>
          <w:bCs/>
          <w:color w:val="000000"/>
          <w:kern w:val="0"/>
          <w:sz w:val="28"/>
          <w:szCs w:val="28"/>
          <w:lang w:eastAsia="ru-RU" w:bidi="uk-UA"/>
        </w:rPr>
        <w:t>безопасности</w:t>
      </w:r>
      <w:r w:rsidRPr="00D425E4">
        <w:rPr>
          <w:rFonts w:ascii="Times New Roman" w:eastAsia="Arial Unicode MS" w:hAnsi="Times New Roman" w:cs="Times New Roman"/>
          <w:b/>
          <w:bCs/>
          <w:color w:val="000000"/>
          <w:kern w:val="0"/>
          <w:sz w:val="28"/>
          <w:szCs w:val="28"/>
          <w:lang w:eastAsia="ru-RU" w:bidi="uk-UA"/>
        </w:rPr>
        <w:t xml:space="preserve"> </w:t>
      </w:r>
      <w:r w:rsidRPr="00D425E4">
        <w:rPr>
          <w:rFonts w:ascii="Times New Roman" w:eastAsia="Arial Unicode MS" w:hAnsi="Times New Roman" w:cs="Times New Roman" w:hint="eastAsia"/>
          <w:b/>
          <w:bCs/>
          <w:color w:val="000000"/>
          <w:kern w:val="0"/>
          <w:sz w:val="28"/>
          <w:szCs w:val="28"/>
          <w:lang w:eastAsia="ru-RU" w:bidi="uk-UA"/>
        </w:rPr>
        <w:t>к</w:t>
      </w:r>
      <w:r w:rsidRPr="00D425E4">
        <w:rPr>
          <w:rFonts w:ascii="Times New Roman" w:eastAsia="Arial Unicode MS" w:hAnsi="Times New Roman" w:cs="Times New Roman"/>
          <w:b/>
          <w:bCs/>
          <w:color w:val="000000"/>
          <w:kern w:val="0"/>
          <w:sz w:val="28"/>
          <w:szCs w:val="28"/>
          <w:lang w:eastAsia="ru-RU" w:bidi="uk-UA"/>
        </w:rPr>
        <w:t xml:space="preserve"> </w:t>
      </w:r>
      <w:r w:rsidRPr="00D425E4">
        <w:rPr>
          <w:rFonts w:ascii="Times New Roman" w:eastAsia="Arial Unicode MS" w:hAnsi="Times New Roman" w:cs="Times New Roman" w:hint="eastAsia"/>
          <w:b/>
          <w:bCs/>
          <w:color w:val="000000"/>
          <w:kern w:val="0"/>
          <w:sz w:val="28"/>
          <w:szCs w:val="28"/>
          <w:lang w:eastAsia="ru-RU" w:bidi="uk-UA"/>
        </w:rPr>
        <w:t>успешной</w:t>
      </w:r>
      <w:r w:rsidRPr="00D425E4">
        <w:rPr>
          <w:rFonts w:ascii="Times New Roman" w:eastAsia="Arial Unicode MS" w:hAnsi="Times New Roman" w:cs="Times New Roman"/>
          <w:b/>
          <w:bCs/>
          <w:color w:val="000000"/>
          <w:kern w:val="0"/>
          <w:sz w:val="28"/>
          <w:szCs w:val="28"/>
          <w:lang w:eastAsia="ru-RU" w:bidi="uk-UA"/>
        </w:rPr>
        <w:t xml:space="preserve"> </w:t>
      </w:r>
      <w:r w:rsidRPr="00D425E4">
        <w:rPr>
          <w:rFonts w:ascii="Times New Roman" w:eastAsia="Arial Unicode MS" w:hAnsi="Times New Roman" w:cs="Times New Roman" w:hint="eastAsia"/>
          <w:b/>
          <w:bCs/>
          <w:color w:val="000000"/>
          <w:kern w:val="0"/>
          <w:sz w:val="28"/>
          <w:szCs w:val="28"/>
          <w:lang w:eastAsia="ru-RU" w:bidi="uk-UA"/>
        </w:rPr>
        <w:t>профессиональной</w:t>
      </w:r>
      <w:r w:rsidRPr="00D425E4">
        <w:rPr>
          <w:rFonts w:ascii="Times New Roman" w:eastAsia="Arial Unicode MS" w:hAnsi="Times New Roman" w:cs="Times New Roman"/>
          <w:b/>
          <w:bCs/>
          <w:color w:val="000000"/>
          <w:kern w:val="0"/>
          <w:sz w:val="28"/>
          <w:szCs w:val="28"/>
          <w:lang w:eastAsia="ru-RU" w:bidi="uk-UA"/>
        </w:rPr>
        <w:t xml:space="preserve"> </w:t>
      </w:r>
      <w:r w:rsidRPr="00D425E4">
        <w:rPr>
          <w:rFonts w:ascii="Times New Roman" w:eastAsia="Arial Unicode MS" w:hAnsi="Times New Roman" w:cs="Times New Roman" w:hint="eastAsia"/>
          <w:b/>
          <w:bCs/>
          <w:color w:val="000000"/>
          <w:kern w:val="0"/>
          <w:sz w:val="28"/>
          <w:szCs w:val="28"/>
          <w:lang w:eastAsia="ru-RU" w:bidi="uk-UA"/>
        </w:rPr>
        <w:t>деятельности</w:t>
      </w:r>
    </w:p>
    <w:p w14:paraId="25AADE94" w14:textId="77777777" w:rsidR="00D425E4" w:rsidRDefault="00D425E4" w:rsidP="00D425E4">
      <w:r>
        <w:rPr>
          <w:rFonts w:hint="eastAsia"/>
        </w:rPr>
        <w:t>ОГЛАВЛЕНИЕ</w:t>
      </w:r>
      <w:r>
        <w:t xml:space="preserve"> </w:t>
      </w:r>
      <w:r>
        <w:rPr>
          <w:rFonts w:hint="eastAsia"/>
        </w:rPr>
        <w:t>ДИССЕРТАЦИИ</w:t>
      </w:r>
    </w:p>
    <w:p w14:paraId="272991CF" w14:textId="77777777" w:rsidR="00D425E4" w:rsidRDefault="00D425E4" w:rsidP="00D425E4">
      <w:r>
        <w:rPr>
          <w:rFonts w:hint="eastAsia"/>
        </w:rPr>
        <w:t>кандидат</w:t>
      </w:r>
      <w:r>
        <w:t xml:space="preserve"> </w:t>
      </w:r>
      <w:r>
        <w:rPr>
          <w:rFonts w:hint="eastAsia"/>
        </w:rPr>
        <w:t>наук</w:t>
      </w:r>
      <w:r>
        <w:t xml:space="preserve"> </w:t>
      </w:r>
      <w:r>
        <w:rPr>
          <w:rFonts w:hint="eastAsia"/>
        </w:rPr>
        <w:t>Помельникова</w:t>
      </w:r>
      <w:r>
        <w:t xml:space="preserve"> </w:t>
      </w:r>
      <w:r>
        <w:rPr>
          <w:rFonts w:hint="eastAsia"/>
        </w:rPr>
        <w:t>Елена</w:t>
      </w:r>
      <w:r>
        <w:t xml:space="preserve"> </w:t>
      </w:r>
      <w:r>
        <w:rPr>
          <w:rFonts w:hint="eastAsia"/>
        </w:rPr>
        <w:t>Александровна</w:t>
      </w:r>
    </w:p>
    <w:p w14:paraId="00CB74F7" w14:textId="77777777" w:rsidR="00D425E4" w:rsidRDefault="00D425E4" w:rsidP="00D425E4">
      <w:r>
        <w:rPr>
          <w:rFonts w:hint="eastAsia"/>
        </w:rPr>
        <w:t>ВВЕДЕНИЕ</w:t>
      </w:r>
    </w:p>
    <w:p w14:paraId="1852D524" w14:textId="77777777" w:rsidR="00D425E4" w:rsidRDefault="00D425E4" w:rsidP="00D425E4"/>
    <w:p w14:paraId="3CC77C67" w14:textId="77777777" w:rsidR="00D425E4" w:rsidRDefault="00D425E4" w:rsidP="00D425E4">
      <w:r>
        <w:rPr>
          <w:rFonts w:hint="eastAsia"/>
        </w:rPr>
        <w:t>ГЛАВА</w:t>
      </w:r>
      <w:r>
        <w:t xml:space="preserve"> I. </w:t>
      </w:r>
      <w:r>
        <w:rPr>
          <w:rFonts w:hint="eastAsia"/>
        </w:rPr>
        <w:t>ТЕОРЕТИЧЕСКИЕ</w:t>
      </w:r>
      <w:r>
        <w:t xml:space="preserve"> </w:t>
      </w:r>
      <w:r>
        <w:rPr>
          <w:rFonts w:hint="eastAsia"/>
        </w:rPr>
        <w:t>ОСНОВЫ</w:t>
      </w:r>
      <w:r>
        <w:t xml:space="preserve"> </w:t>
      </w:r>
      <w:r>
        <w:rPr>
          <w:rFonts w:hint="eastAsia"/>
        </w:rPr>
        <w:t>ФОРМИРОВАНИЯ</w:t>
      </w:r>
      <w:r>
        <w:t xml:space="preserve"> </w:t>
      </w:r>
      <w:r>
        <w:rPr>
          <w:rFonts w:hint="eastAsia"/>
        </w:rPr>
        <w:t>ГОТОВНОСТИ</w:t>
      </w:r>
      <w:r>
        <w:t xml:space="preserve"> </w:t>
      </w:r>
      <w:r>
        <w:rPr>
          <w:rFonts w:hint="eastAsia"/>
        </w:rPr>
        <w:t>БУДУЩИХ</w:t>
      </w:r>
      <w:r>
        <w:t xml:space="preserve"> </w:t>
      </w:r>
      <w:r>
        <w:rPr>
          <w:rFonts w:hint="eastAsia"/>
        </w:rPr>
        <w:t>СПЕЦИАЛИСТОВ</w:t>
      </w:r>
      <w:r>
        <w:t xml:space="preserve"> </w:t>
      </w:r>
      <w:r>
        <w:rPr>
          <w:rFonts w:hint="eastAsia"/>
        </w:rPr>
        <w:t>ИНФОРМАЦИОННОЙ</w:t>
      </w:r>
      <w:r>
        <w:t xml:space="preserve"> </w:t>
      </w:r>
      <w:r>
        <w:rPr>
          <w:rFonts w:hint="eastAsia"/>
        </w:rPr>
        <w:t>БЕЗОПАСНОСТИ</w:t>
      </w:r>
      <w:r>
        <w:t xml:space="preserve"> </w:t>
      </w:r>
      <w:r>
        <w:rPr>
          <w:rFonts w:hint="eastAsia"/>
        </w:rPr>
        <w:t>К</w:t>
      </w:r>
    </w:p>
    <w:p w14:paraId="4BFC54D8" w14:textId="77777777" w:rsidR="00D425E4" w:rsidRDefault="00D425E4" w:rsidP="00D425E4"/>
    <w:p w14:paraId="2A4FC753" w14:textId="77777777" w:rsidR="00D425E4" w:rsidRDefault="00D425E4" w:rsidP="00D425E4">
      <w:r>
        <w:rPr>
          <w:rFonts w:hint="eastAsia"/>
        </w:rPr>
        <w:t>УСПЕШНОЙ</w:t>
      </w:r>
      <w:r>
        <w:t xml:space="preserve"> </w:t>
      </w:r>
      <w:r>
        <w:rPr>
          <w:rFonts w:hint="eastAsia"/>
        </w:rPr>
        <w:t>ПРОФЕССИОНАЛЬНОЙ</w:t>
      </w:r>
      <w:r>
        <w:t xml:space="preserve"> </w:t>
      </w:r>
      <w:r>
        <w:rPr>
          <w:rFonts w:hint="eastAsia"/>
        </w:rPr>
        <w:t>ДЕЯТЕЛЬНОСТИ</w:t>
      </w:r>
    </w:p>
    <w:p w14:paraId="519E815C" w14:textId="77777777" w:rsidR="00D425E4" w:rsidRDefault="00D425E4" w:rsidP="00D425E4"/>
    <w:p w14:paraId="48D587D4" w14:textId="77777777" w:rsidR="00D425E4" w:rsidRDefault="00D425E4" w:rsidP="00D425E4">
      <w:r>
        <w:rPr>
          <w:rFonts w:hint="eastAsia"/>
        </w:rPr>
        <w:t>§</w:t>
      </w:r>
      <w:r>
        <w:t xml:space="preserve"> 1.1. </w:t>
      </w:r>
      <w:r>
        <w:rPr>
          <w:rFonts w:hint="eastAsia"/>
        </w:rPr>
        <w:t>Специфика</w:t>
      </w:r>
      <w:r>
        <w:t xml:space="preserve"> </w:t>
      </w:r>
      <w:r>
        <w:rPr>
          <w:rFonts w:hint="eastAsia"/>
        </w:rPr>
        <w:t>и</w:t>
      </w:r>
      <w:r>
        <w:t xml:space="preserve"> </w:t>
      </w:r>
      <w:r>
        <w:rPr>
          <w:rFonts w:hint="eastAsia"/>
        </w:rPr>
        <w:t>особенность</w:t>
      </w:r>
      <w:r>
        <w:t xml:space="preserve"> </w:t>
      </w:r>
      <w:r>
        <w:rPr>
          <w:rFonts w:hint="eastAsia"/>
        </w:rPr>
        <w:t>профессиональной</w:t>
      </w:r>
      <w:r>
        <w:t xml:space="preserve"> </w:t>
      </w:r>
      <w:r>
        <w:rPr>
          <w:rFonts w:hint="eastAsia"/>
        </w:rPr>
        <w:t>деятельности</w:t>
      </w:r>
    </w:p>
    <w:p w14:paraId="42C8AEF3" w14:textId="77777777" w:rsidR="00D425E4" w:rsidRDefault="00D425E4" w:rsidP="00D425E4"/>
    <w:p w14:paraId="27EC7F70" w14:textId="77777777" w:rsidR="00D425E4" w:rsidRDefault="00D425E4" w:rsidP="00D425E4">
      <w:r>
        <w:rPr>
          <w:rFonts w:hint="eastAsia"/>
        </w:rPr>
        <w:t>специалиста</w:t>
      </w:r>
      <w:r>
        <w:t xml:space="preserve"> </w:t>
      </w:r>
      <w:r>
        <w:rPr>
          <w:rFonts w:hint="eastAsia"/>
        </w:rPr>
        <w:t>информационной</w:t>
      </w:r>
      <w:r>
        <w:t xml:space="preserve"> </w:t>
      </w:r>
      <w:r>
        <w:rPr>
          <w:rFonts w:hint="eastAsia"/>
        </w:rPr>
        <w:t>безопасности</w:t>
      </w:r>
    </w:p>
    <w:p w14:paraId="36E1B964" w14:textId="77777777" w:rsidR="00D425E4" w:rsidRDefault="00D425E4" w:rsidP="00D425E4"/>
    <w:p w14:paraId="0C91F2AB" w14:textId="77777777" w:rsidR="00D425E4" w:rsidRDefault="00D425E4" w:rsidP="00D425E4">
      <w:r>
        <w:rPr>
          <w:rFonts w:hint="eastAsia"/>
        </w:rPr>
        <w:t>§</w:t>
      </w:r>
      <w:r>
        <w:t xml:space="preserve"> 1.2. </w:t>
      </w:r>
      <w:r>
        <w:rPr>
          <w:rFonts w:hint="eastAsia"/>
        </w:rPr>
        <w:t>Готовность</w:t>
      </w:r>
      <w:r>
        <w:t xml:space="preserve"> </w:t>
      </w:r>
      <w:r>
        <w:rPr>
          <w:rFonts w:hint="eastAsia"/>
        </w:rPr>
        <w:t>будущих</w:t>
      </w:r>
      <w:r>
        <w:t xml:space="preserve"> </w:t>
      </w:r>
      <w:r>
        <w:rPr>
          <w:rFonts w:hint="eastAsia"/>
        </w:rPr>
        <w:t>специалистов</w:t>
      </w:r>
      <w:r>
        <w:t xml:space="preserve"> </w:t>
      </w:r>
      <w:r>
        <w:rPr>
          <w:rFonts w:hint="eastAsia"/>
        </w:rPr>
        <w:t>информационной</w:t>
      </w:r>
    </w:p>
    <w:p w14:paraId="56174C95" w14:textId="77777777" w:rsidR="00D425E4" w:rsidRDefault="00D425E4" w:rsidP="00D425E4"/>
    <w:p w14:paraId="56E1CE63" w14:textId="77777777" w:rsidR="00D425E4" w:rsidRDefault="00D425E4" w:rsidP="00D425E4">
      <w:r>
        <w:rPr>
          <w:rFonts w:hint="eastAsia"/>
        </w:rPr>
        <w:t>безопасности</w:t>
      </w:r>
      <w:r>
        <w:t xml:space="preserve"> </w:t>
      </w:r>
      <w:r>
        <w:rPr>
          <w:rFonts w:hint="eastAsia"/>
        </w:rPr>
        <w:t>к</w:t>
      </w:r>
      <w:r>
        <w:t xml:space="preserve"> </w:t>
      </w:r>
      <w:r>
        <w:rPr>
          <w:rFonts w:hint="eastAsia"/>
        </w:rPr>
        <w:t>успешной</w:t>
      </w:r>
      <w:r>
        <w:t xml:space="preserve"> </w:t>
      </w:r>
      <w:r>
        <w:rPr>
          <w:rFonts w:hint="eastAsia"/>
        </w:rPr>
        <w:t>профессиональной</w:t>
      </w:r>
      <w:r>
        <w:t xml:space="preserve"> </w:t>
      </w:r>
      <w:r>
        <w:rPr>
          <w:rFonts w:hint="eastAsia"/>
        </w:rPr>
        <w:t>деятельности</w:t>
      </w:r>
    </w:p>
    <w:p w14:paraId="2FB79923" w14:textId="77777777" w:rsidR="00D425E4" w:rsidRDefault="00D425E4" w:rsidP="00D425E4"/>
    <w:p w14:paraId="317AA025" w14:textId="77777777" w:rsidR="00D425E4" w:rsidRDefault="00D425E4" w:rsidP="00D425E4">
      <w:r>
        <w:rPr>
          <w:rFonts w:hint="eastAsia"/>
        </w:rPr>
        <w:t>§</w:t>
      </w:r>
      <w:r>
        <w:t xml:space="preserve"> 1.3. </w:t>
      </w:r>
      <w:r>
        <w:rPr>
          <w:rFonts w:hint="eastAsia"/>
        </w:rPr>
        <w:t>Средства</w:t>
      </w:r>
      <w:r>
        <w:t xml:space="preserve"> </w:t>
      </w:r>
      <w:r>
        <w:rPr>
          <w:rFonts w:hint="eastAsia"/>
        </w:rPr>
        <w:t>формирования</w:t>
      </w:r>
      <w:r>
        <w:t xml:space="preserve"> </w:t>
      </w:r>
      <w:r>
        <w:rPr>
          <w:rFonts w:hint="eastAsia"/>
        </w:rPr>
        <w:t>готовности</w:t>
      </w:r>
      <w:r>
        <w:t xml:space="preserve"> </w:t>
      </w:r>
      <w:r>
        <w:rPr>
          <w:rFonts w:hint="eastAsia"/>
        </w:rPr>
        <w:t>будущих</w:t>
      </w:r>
      <w:r>
        <w:t xml:space="preserve"> </w:t>
      </w:r>
      <w:r>
        <w:rPr>
          <w:rFonts w:hint="eastAsia"/>
        </w:rPr>
        <w:t>специалистов</w:t>
      </w:r>
      <w:r>
        <w:t xml:space="preserve"> </w:t>
      </w:r>
      <w:r>
        <w:rPr>
          <w:rFonts w:hint="eastAsia"/>
        </w:rPr>
        <w:t>информационной</w:t>
      </w:r>
      <w:r>
        <w:t xml:space="preserve"> </w:t>
      </w:r>
      <w:r>
        <w:rPr>
          <w:rFonts w:hint="eastAsia"/>
        </w:rPr>
        <w:t>безопасности</w:t>
      </w:r>
      <w:r>
        <w:t xml:space="preserve"> </w:t>
      </w:r>
      <w:r>
        <w:rPr>
          <w:rFonts w:hint="eastAsia"/>
        </w:rPr>
        <w:t>к</w:t>
      </w:r>
      <w:r>
        <w:t xml:space="preserve"> </w:t>
      </w:r>
      <w:r>
        <w:rPr>
          <w:rFonts w:hint="eastAsia"/>
        </w:rPr>
        <w:t>успешной</w:t>
      </w:r>
      <w:r>
        <w:t xml:space="preserve"> </w:t>
      </w:r>
      <w:r>
        <w:rPr>
          <w:rFonts w:hint="eastAsia"/>
        </w:rPr>
        <w:t>профессиональной</w:t>
      </w:r>
    </w:p>
    <w:p w14:paraId="485E6968" w14:textId="77777777" w:rsidR="00D425E4" w:rsidRDefault="00D425E4" w:rsidP="00D425E4"/>
    <w:p w14:paraId="68FE9CEF" w14:textId="77777777" w:rsidR="00D425E4" w:rsidRDefault="00D425E4" w:rsidP="00D425E4">
      <w:r>
        <w:rPr>
          <w:rFonts w:hint="eastAsia"/>
        </w:rPr>
        <w:t>деятельности</w:t>
      </w:r>
    </w:p>
    <w:p w14:paraId="0AD77B15" w14:textId="77777777" w:rsidR="00D425E4" w:rsidRDefault="00D425E4" w:rsidP="00D425E4"/>
    <w:p w14:paraId="07998A95" w14:textId="77777777" w:rsidR="00D425E4" w:rsidRDefault="00D425E4" w:rsidP="00D425E4">
      <w:r>
        <w:rPr>
          <w:rFonts w:hint="eastAsia"/>
        </w:rPr>
        <w:t>ГЛАВА</w:t>
      </w:r>
      <w:r>
        <w:t xml:space="preserve"> II. </w:t>
      </w:r>
      <w:r>
        <w:rPr>
          <w:rFonts w:hint="eastAsia"/>
        </w:rPr>
        <w:t>ОПЫТНО</w:t>
      </w:r>
      <w:r>
        <w:t>-</w:t>
      </w:r>
      <w:r>
        <w:rPr>
          <w:rFonts w:hint="eastAsia"/>
        </w:rPr>
        <w:t>ЭКСПЕРИМЕНТАЛЬНАЯ</w:t>
      </w:r>
      <w:r>
        <w:t xml:space="preserve"> </w:t>
      </w:r>
      <w:r>
        <w:rPr>
          <w:rFonts w:hint="eastAsia"/>
        </w:rPr>
        <w:t>РАБОТА</w:t>
      </w:r>
      <w:r>
        <w:t xml:space="preserve"> </w:t>
      </w:r>
      <w:r>
        <w:rPr>
          <w:rFonts w:hint="eastAsia"/>
        </w:rPr>
        <w:t>ПО</w:t>
      </w:r>
      <w:r>
        <w:t xml:space="preserve"> </w:t>
      </w:r>
      <w:r>
        <w:rPr>
          <w:rFonts w:hint="eastAsia"/>
        </w:rPr>
        <w:t>ФОРМИРОВАНИЮ</w:t>
      </w:r>
      <w:r>
        <w:t xml:space="preserve"> </w:t>
      </w:r>
      <w:r>
        <w:rPr>
          <w:rFonts w:hint="eastAsia"/>
        </w:rPr>
        <w:t>ГОТОВНОСТИ</w:t>
      </w:r>
      <w:r>
        <w:t xml:space="preserve"> </w:t>
      </w:r>
      <w:r>
        <w:rPr>
          <w:rFonts w:hint="eastAsia"/>
        </w:rPr>
        <w:t>БУДУЩИХ</w:t>
      </w:r>
      <w:r>
        <w:t xml:space="preserve"> </w:t>
      </w:r>
      <w:r>
        <w:rPr>
          <w:rFonts w:hint="eastAsia"/>
        </w:rPr>
        <w:t>СПЕЦИАЛИСТОВ</w:t>
      </w:r>
      <w:r>
        <w:t xml:space="preserve"> </w:t>
      </w:r>
      <w:r>
        <w:rPr>
          <w:rFonts w:hint="eastAsia"/>
        </w:rPr>
        <w:t>ИНФОРМАЦИОННОЙ</w:t>
      </w:r>
      <w:r>
        <w:t xml:space="preserve"> </w:t>
      </w:r>
      <w:r>
        <w:rPr>
          <w:rFonts w:hint="eastAsia"/>
        </w:rPr>
        <w:t>БЕЗОПАСНОСТИ</w:t>
      </w:r>
      <w:r>
        <w:t xml:space="preserve"> </w:t>
      </w:r>
      <w:r>
        <w:rPr>
          <w:rFonts w:hint="eastAsia"/>
        </w:rPr>
        <w:t>К</w:t>
      </w:r>
      <w:r>
        <w:t xml:space="preserve"> </w:t>
      </w:r>
      <w:r>
        <w:rPr>
          <w:rFonts w:hint="eastAsia"/>
        </w:rPr>
        <w:t>УСПЕШНОЙ</w:t>
      </w:r>
    </w:p>
    <w:p w14:paraId="28662137" w14:textId="77777777" w:rsidR="00D425E4" w:rsidRDefault="00D425E4" w:rsidP="00D425E4"/>
    <w:p w14:paraId="7114FF76" w14:textId="77777777" w:rsidR="00D425E4" w:rsidRDefault="00D425E4" w:rsidP="00D425E4">
      <w:r>
        <w:rPr>
          <w:rFonts w:hint="eastAsia"/>
        </w:rPr>
        <w:lastRenderedPageBreak/>
        <w:t>ПРОФЕССИОНАЛЬНОЙ</w:t>
      </w:r>
      <w:r>
        <w:t xml:space="preserve"> </w:t>
      </w:r>
      <w:r>
        <w:rPr>
          <w:rFonts w:hint="eastAsia"/>
        </w:rPr>
        <w:t>ДЕЯТЕЛЬНОСТИ</w:t>
      </w:r>
    </w:p>
    <w:p w14:paraId="4D9952D1" w14:textId="77777777" w:rsidR="00D425E4" w:rsidRDefault="00D425E4" w:rsidP="00D425E4"/>
    <w:p w14:paraId="0E0B0CFF" w14:textId="77777777" w:rsidR="00D425E4" w:rsidRDefault="00D425E4" w:rsidP="00D425E4">
      <w:r>
        <w:rPr>
          <w:rFonts w:hint="eastAsia"/>
        </w:rPr>
        <w:t>§</w:t>
      </w:r>
      <w:r>
        <w:t xml:space="preserve"> 2.1. </w:t>
      </w:r>
      <w:r>
        <w:rPr>
          <w:rFonts w:hint="eastAsia"/>
        </w:rPr>
        <w:t>Система</w:t>
      </w:r>
      <w:r>
        <w:t xml:space="preserve"> </w:t>
      </w:r>
      <w:r>
        <w:rPr>
          <w:rFonts w:hint="eastAsia"/>
        </w:rPr>
        <w:t>формирования</w:t>
      </w:r>
      <w:r>
        <w:t xml:space="preserve"> </w:t>
      </w:r>
      <w:r>
        <w:rPr>
          <w:rFonts w:hint="eastAsia"/>
        </w:rPr>
        <w:t>готовности</w:t>
      </w:r>
      <w:r>
        <w:t xml:space="preserve"> </w:t>
      </w:r>
      <w:r>
        <w:rPr>
          <w:rFonts w:hint="eastAsia"/>
        </w:rPr>
        <w:t>будущих</w:t>
      </w:r>
      <w:r>
        <w:t xml:space="preserve"> </w:t>
      </w:r>
      <w:r>
        <w:rPr>
          <w:rFonts w:hint="eastAsia"/>
        </w:rPr>
        <w:t>специалистов</w:t>
      </w:r>
      <w:r>
        <w:t xml:space="preserve"> </w:t>
      </w:r>
      <w:r>
        <w:rPr>
          <w:rFonts w:hint="eastAsia"/>
        </w:rPr>
        <w:t>информационной</w:t>
      </w:r>
      <w:r>
        <w:t xml:space="preserve"> </w:t>
      </w:r>
      <w:r>
        <w:rPr>
          <w:rFonts w:hint="eastAsia"/>
        </w:rPr>
        <w:t>безопасности</w:t>
      </w:r>
      <w:r>
        <w:t xml:space="preserve"> </w:t>
      </w:r>
      <w:r>
        <w:rPr>
          <w:rFonts w:hint="eastAsia"/>
        </w:rPr>
        <w:t>к</w:t>
      </w:r>
      <w:r>
        <w:t xml:space="preserve"> </w:t>
      </w:r>
      <w:r>
        <w:rPr>
          <w:rFonts w:hint="eastAsia"/>
        </w:rPr>
        <w:t>успешной</w:t>
      </w:r>
      <w:r>
        <w:t xml:space="preserve"> </w:t>
      </w:r>
      <w:r>
        <w:rPr>
          <w:rFonts w:hint="eastAsia"/>
        </w:rPr>
        <w:t>профессиональной</w:t>
      </w:r>
    </w:p>
    <w:p w14:paraId="58FE49C8" w14:textId="77777777" w:rsidR="00D425E4" w:rsidRDefault="00D425E4" w:rsidP="00D425E4"/>
    <w:p w14:paraId="2E6171DF" w14:textId="77777777" w:rsidR="00D425E4" w:rsidRDefault="00D425E4" w:rsidP="00D425E4">
      <w:r>
        <w:rPr>
          <w:rFonts w:hint="eastAsia"/>
        </w:rPr>
        <w:t>деятельности</w:t>
      </w:r>
    </w:p>
    <w:p w14:paraId="6B5A4749" w14:textId="77777777" w:rsidR="00D425E4" w:rsidRDefault="00D425E4" w:rsidP="00D425E4"/>
    <w:p w14:paraId="016D9C1B" w14:textId="77777777" w:rsidR="00D425E4" w:rsidRDefault="00D425E4" w:rsidP="00D425E4">
      <w:r>
        <w:rPr>
          <w:rFonts w:hint="eastAsia"/>
        </w:rPr>
        <w:t>§</w:t>
      </w:r>
      <w:r>
        <w:t xml:space="preserve"> 2.2. </w:t>
      </w:r>
      <w:r>
        <w:rPr>
          <w:rFonts w:hint="eastAsia"/>
        </w:rPr>
        <w:t>Сравнительный</w:t>
      </w:r>
      <w:r>
        <w:t xml:space="preserve"> </w:t>
      </w:r>
      <w:r>
        <w:rPr>
          <w:rFonts w:hint="eastAsia"/>
        </w:rPr>
        <w:t>анализ</w:t>
      </w:r>
      <w:r>
        <w:t xml:space="preserve"> </w:t>
      </w:r>
      <w:r>
        <w:rPr>
          <w:rFonts w:hint="eastAsia"/>
        </w:rPr>
        <w:t>результатов</w:t>
      </w:r>
      <w:r>
        <w:t xml:space="preserve"> </w:t>
      </w:r>
      <w:r>
        <w:rPr>
          <w:rFonts w:hint="eastAsia"/>
        </w:rPr>
        <w:t>опытно</w:t>
      </w:r>
      <w:r>
        <w:t xml:space="preserve"> -</w:t>
      </w:r>
      <w:r>
        <w:rPr>
          <w:rFonts w:hint="eastAsia"/>
        </w:rPr>
        <w:t>экспериментальной</w:t>
      </w:r>
      <w:r>
        <w:t xml:space="preserve"> </w:t>
      </w:r>
      <w:r>
        <w:rPr>
          <w:rFonts w:hint="eastAsia"/>
        </w:rPr>
        <w:t>работы</w:t>
      </w:r>
      <w:r>
        <w:t xml:space="preserve"> </w:t>
      </w:r>
      <w:r>
        <w:rPr>
          <w:rFonts w:hint="eastAsia"/>
        </w:rPr>
        <w:t>по</w:t>
      </w:r>
      <w:r>
        <w:t xml:space="preserve"> </w:t>
      </w:r>
      <w:r>
        <w:rPr>
          <w:rFonts w:hint="eastAsia"/>
        </w:rPr>
        <w:t>формирования</w:t>
      </w:r>
      <w:r>
        <w:t xml:space="preserve"> </w:t>
      </w:r>
      <w:r>
        <w:rPr>
          <w:rFonts w:hint="eastAsia"/>
        </w:rPr>
        <w:t>готовности</w:t>
      </w:r>
      <w:r>
        <w:t xml:space="preserve"> </w:t>
      </w:r>
      <w:r>
        <w:rPr>
          <w:rFonts w:hint="eastAsia"/>
        </w:rPr>
        <w:t>будущих</w:t>
      </w:r>
      <w:r>
        <w:t xml:space="preserve"> </w:t>
      </w:r>
      <w:r>
        <w:rPr>
          <w:rFonts w:hint="eastAsia"/>
        </w:rPr>
        <w:t>специалистов</w:t>
      </w:r>
      <w:r>
        <w:t xml:space="preserve"> </w:t>
      </w:r>
      <w:r>
        <w:rPr>
          <w:rFonts w:hint="eastAsia"/>
        </w:rPr>
        <w:t>информационной</w:t>
      </w:r>
      <w:r>
        <w:t xml:space="preserve"> </w:t>
      </w:r>
      <w:r>
        <w:rPr>
          <w:rFonts w:hint="eastAsia"/>
        </w:rPr>
        <w:t>безопасности</w:t>
      </w:r>
      <w:r>
        <w:t xml:space="preserve"> </w:t>
      </w:r>
      <w:r>
        <w:rPr>
          <w:rFonts w:hint="eastAsia"/>
        </w:rPr>
        <w:t>к</w:t>
      </w:r>
      <w:r>
        <w:t xml:space="preserve"> </w:t>
      </w:r>
      <w:r>
        <w:rPr>
          <w:rFonts w:hint="eastAsia"/>
        </w:rPr>
        <w:t>успешной</w:t>
      </w:r>
    </w:p>
    <w:p w14:paraId="650A7087" w14:textId="77777777" w:rsidR="00D425E4" w:rsidRDefault="00D425E4" w:rsidP="00D425E4"/>
    <w:p w14:paraId="5C8BD823" w14:textId="77777777" w:rsidR="00D425E4" w:rsidRDefault="00D425E4" w:rsidP="00D425E4">
      <w:r>
        <w:rPr>
          <w:rFonts w:hint="eastAsia"/>
        </w:rPr>
        <w:t>профессиональной</w:t>
      </w:r>
      <w:r>
        <w:t xml:space="preserve"> </w:t>
      </w:r>
      <w:r>
        <w:rPr>
          <w:rFonts w:hint="eastAsia"/>
        </w:rPr>
        <w:t>деятельности</w:t>
      </w:r>
    </w:p>
    <w:p w14:paraId="7BEFADFF" w14:textId="77777777" w:rsidR="00D425E4" w:rsidRDefault="00D425E4" w:rsidP="00D425E4"/>
    <w:p w14:paraId="34F3166F" w14:textId="77777777" w:rsidR="00D425E4" w:rsidRDefault="00D425E4" w:rsidP="00D425E4">
      <w:r>
        <w:rPr>
          <w:rFonts w:hint="eastAsia"/>
        </w:rPr>
        <w:t>ЗАКЛЮЧЕНИЕ</w:t>
      </w:r>
      <w:r>
        <w:t>.......................................................,</w:t>
      </w:r>
    </w:p>
    <w:p w14:paraId="6CB07178" w14:textId="77777777" w:rsidR="00D425E4" w:rsidRDefault="00D425E4" w:rsidP="00D425E4"/>
    <w:p w14:paraId="016D4160" w14:textId="47FDFDEE" w:rsidR="00D425E4" w:rsidRPr="00D425E4" w:rsidRDefault="00D425E4" w:rsidP="00D425E4">
      <w:r>
        <w:rPr>
          <w:rFonts w:hint="eastAsia"/>
        </w:rPr>
        <w:t>СПИСОК</w:t>
      </w:r>
      <w:r>
        <w:t xml:space="preserve"> </w:t>
      </w:r>
      <w:r>
        <w:rPr>
          <w:rFonts w:hint="eastAsia"/>
        </w:rPr>
        <w:t>ИСТОЧНИКОВ</w:t>
      </w:r>
      <w:r>
        <w:t xml:space="preserve"> </w:t>
      </w:r>
      <w:r>
        <w:rPr>
          <w:rFonts w:hint="eastAsia"/>
        </w:rPr>
        <w:t>И</w:t>
      </w:r>
      <w:r>
        <w:t xml:space="preserve"> </w:t>
      </w:r>
      <w:r>
        <w:rPr>
          <w:rFonts w:hint="eastAsia"/>
        </w:rPr>
        <w:t>ЛИТЕРАТУРЫ</w:t>
      </w:r>
    </w:p>
    <w:sectPr w:rsidR="00D425E4" w:rsidRPr="00D425E4" w:rsidSect="00855030">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BA6E7F" w14:textId="77777777" w:rsidR="00855030" w:rsidRDefault="00855030">
      <w:pPr>
        <w:spacing w:after="0" w:line="240" w:lineRule="auto"/>
      </w:pPr>
      <w:r>
        <w:separator/>
      </w:r>
    </w:p>
  </w:endnote>
  <w:endnote w:type="continuationSeparator" w:id="0">
    <w:p w14:paraId="6AFC5E86" w14:textId="77777777" w:rsidR="00855030" w:rsidRDefault="008550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altName w:val="Tahoma"/>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D123E" w14:textId="77777777" w:rsidR="00855030" w:rsidRDefault="00855030"/>
    <w:p w14:paraId="1E318C92" w14:textId="77777777" w:rsidR="00855030" w:rsidRDefault="00855030"/>
    <w:p w14:paraId="6DEA91C8" w14:textId="77777777" w:rsidR="00855030" w:rsidRDefault="00855030"/>
    <w:p w14:paraId="5AE79034" w14:textId="77777777" w:rsidR="00855030" w:rsidRDefault="00855030"/>
    <w:p w14:paraId="0094001F" w14:textId="77777777" w:rsidR="00855030" w:rsidRDefault="00855030"/>
    <w:p w14:paraId="48D567F3" w14:textId="77777777" w:rsidR="00855030" w:rsidRDefault="00855030"/>
    <w:p w14:paraId="3E01A215" w14:textId="77777777" w:rsidR="00855030" w:rsidRDefault="0085503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9835EB5" wp14:editId="2FD502A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2E2DB7" w14:textId="77777777" w:rsidR="00855030" w:rsidRDefault="0085503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9835EB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92E2DB7" w14:textId="77777777" w:rsidR="00855030" w:rsidRDefault="0085503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FB3C589" w14:textId="77777777" w:rsidR="00855030" w:rsidRDefault="00855030"/>
    <w:p w14:paraId="0EAE04AB" w14:textId="77777777" w:rsidR="00855030" w:rsidRDefault="00855030"/>
    <w:p w14:paraId="44F5DD2D" w14:textId="77777777" w:rsidR="00855030" w:rsidRDefault="0085503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9D44DD0" wp14:editId="00B9E96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44A8BC" w14:textId="77777777" w:rsidR="00855030" w:rsidRDefault="00855030"/>
                          <w:p w14:paraId="300A20B8" w14:textId="77777777" w:rsidR="00855030" w:rsidRDefault="0085503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9D44DD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744A8BC" w14:textId="77777777" w:rsidR="00855030" w:rsidRDefault="00855030"/>
                    <w:p w14:paraId="300A20B8" w14:textId="77777777" w:rsidR="00855030" w:rsidRDefault="0085503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732E503" w14:textId="77777777" w:rsidR="00855030" w:rsidRDefault="00855030"/>
    <w:p w14:paraId="66885983" w14:textId="77777777" w:rsidR="00855030" w:rsidRDefault="00855030">
      <w:pPr>
        <w:rPr>
          <w:sz w:val="2"/>
          <w:szCs w:val="2"/>
        </w:rPr>
      </w:pPr>
    </w:p>
    <w:p w14:paraId="17DEE3FD" w14:textId="77777777" w:rsidR="00855030" w:rsidRDefault="00855030"/>
    <w:p w14:paraId="5CDD1BE1" w14:textId="77777777" w:rsidR="00855030" w:rsidRDefault="00855030">
      <w:pPr>
        <w:spacing w:after="0" w:line="240" w:lineRule="auto"/>
      </w:pPr>
    </w:p>
  </w:footnote>
  <w:footnote w:type="continuationSeparator" w:id="0">
    <w:p w14:paraId="6D84855C" w14:textId="77777777" w:rsidR="00855030" w:rsidRDefault="008550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3C"/>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61"/>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40"/>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30"/>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19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6EE"/>
    <w:rsid w:val="00DB576B"/>
    <w:rsid w:val="00DB57D3"/>
    <w:rsid w:val="00DB5893"/>
    <w:rsid w:val="00DB58C4"/>
    <w:rsid w:val="00DB595A"/>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02"/>
    <w:rsid w:val="00FE4560"/>
    <w:rsid w:val="00FE4572"/>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2C0"/>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9368</TotalTime>
  <Pages>2</Pages>
  <Words>194</Words>
  <Characters>1107</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1299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843</cp:revision>
  <cp:lastPrinted>2009-02-06T05:36:00Z</cp:lastPrinted>
  <dcterms:created xsi:type="dcterms:W3CDTF">2024-01-07T13:43:00Z</dcterms:created>
  <dcterms:modified xsi:type="dcterms:W3CDTF">2024-01-22T13:01:00Z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