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F37" w:rsidRPr="00657F37" w:rsidRDefault="00657F37" w:rsidP="00657F37">
      <w:pPr>
        <w:rPr>
          <w:rFonts w:ascii="Times New Roman" w:eastAsia="Times New Roman" w:hAnsi="Times New Roman" w:cs="Times New Roman"/>
          <w:kern w:val="0"/>
          <w:sz w:val="28"/>
          <w:szCs w:val="28"/>
          <w:lang w:eastAsia="ru-RU"/>
        </w:rPr>
      </w:pPr>
      <w:r w:rsidRPr="00657F37">
        <w:rPr>
          <w:rFonts w:ascii="Times New Roman" w:eastAsia="Times New Roman" w:hAnsi="Times New Roman" w:cs="Times New Roman" w:hint="eastAsia"/>
          <w:kern w:val="0"/>
          <w:sz w:val="28"/>
          <w:szCs w:val="28"/>
          <w:lang w:eastAsia="ru-RU"/>
        </w:rPr>
        <w:t>Парамонов</w:t>
      </w:r>
      <w:r w:rsidRPr="00657F37">
        <w:rPr>
          <w:rFonts w:ascii="Times New Roman" w:eastAsia="Times New Roman" w:hAnsi="Times New Roman" w:cs="Times New Roman"/>
          <w:kern w:val="0"/>
          <w:sz w:val="28"/>
          <w:szCs w:val="28"/>
          <w:lang w:eastAsia="ru-RU"/>
        </w:rPr>
        <w:t xml:space="preserve"> </w:t>
      </w:r>
      <w:r w:rsidRPr="00657F37">
        <w:rPr>
          <w:rFonts w:ascii="Times New Roman" w:eastAsia="Times New Roman" w:hAnsi="Times New Roman" w:cs="Times New Roman" w:hint="eastAsia"/>
          <w:kern w:val="0"/>
          <w:sz w:val="28"/>
          <w:szCs w:val="28"/>
          <w:lang w:eastAsia="ru-RU"/>
        </w:rPr>
        <w:t>Денис</w:t>
      </w:r>
      <w:r w:rsidRPr="00657F37">
        <w:rPr>
          <w:rFonts w:ascii="Times New Roman" w:eastAsia="Times New Roman" w:hAnsi="Times New Roman" w:cs="Times New Roman"/>
          <w:kern w:val="0"/>
          <w:sz w:val="28"/>
          <w:szCs w:val="28"/>
          <w:lang w:eastAsia="ru-RU"/>
        </w:rPr>
        <w:t xml:space="preserve"> </w:t>
      </w:r>
      <w:r w:rsidRPr="00657F37">
        <w:rPr>
          <w:rFonts w:ascii="Times New Roman" w:eastAsia="Times New Roman" w:hAnsi="Times New Roman" w:cs="Times New Roman" w:hint="eastAsia"/>
          <w:kern w:val="0"/>
          <w:sz w:val="28"/>
          <w:szCs w:val="28"/>
          <w:lang w:eastAsia="ru-RU"/>
        </w:rPr>
        <w:t>Юсупович</w:t>
      </w:r>
      <w:r w:rsidRPr="00657F37">
        <w:rPr>
          <w:rFonts w:ascii="Times New Roman" w:eastAsia="Times New Roman" w:hAnsi="Times New Roman" w:cs="Times New Roman"/>
          <w:kern w:val="0"/>
          <w:sz w:val="28"/>
          <w:szCs w:val="28"/>
          <w:lang w:eastAsia="ru-RU"/>
        </w:rPr>
        <w:t xml:space="preserve">, </w:t>
      </w:r>
      <w:r w:rsidRPr="00657F37">
        <w:rPr>
          <w:rFonts w:ascii="Times New Roman" w:eastAsia="Times New Roman" w:hAnsi="Times New Roman" w:cs="Times New Roman" w:hint="eastAsia"/>
          <w:kern w:val="0"/>
          <w:sz w:val="28"/>
          <w:szCs w:val="28"/>
          <w:lang w:eastAsia="ru-RU"/>
        </w:rPr>
        <w:t>власник</w:t>
      </w:r>
      <w:r w:rsidRPr="00657F37">
        <w:rPr>
          <w:rFonts w:ascii="Times New Roman" w:eastAsia="Times New Roman" w:hAnsi="Times New Roman" w:cs="Times New Roman"/>
          <w:kern w:val="0"/>
          <w:sz w:val="28"/>
          <w:szCs w:val="28"/>
          <w:lang w:eastAsia="ru-RU"/>
        </w:rPr>
        <w:t xml:space="preserve"> </w:t>
      </w:r>
      <w:r w:rsidRPr="00657F37">
        <w:rPr>
          <w:rFonts w:ascii="Times New Roman" w:eastAsia="Times New Roman" w:hAnsi="Times New Roman" w:cs="Times New Roman" w:hint="eastAsia"/>
          <w:kern w:val="0"/>
          <w:sz w:val="28"/>
          <w:szCs w:val="28"/>
          <w:lang w:eastAsia="ru-RU"/>
        </w:rPr>
        <w:t>групи</w:t>
      </w:r>
      <w:r w:rsidRPr="00657F37">
        <w:rPr>
          <w:rFonts w:ascii="Times New Roman" w:eastAsia="Times New Roman" w:hAnsi="Times New Roman" w:cs="Times New Roman"/>
          <w:kern w:val="0"/>
          <w:sz w:val="28"/>
          <w:szCs w:val="28"/>
          <w:lang w:eastAsia="ru-RU"/>
        </w:rPr>
        <w:t xml:space="preserve"> </w:t>
      </w:r>
      <w:r w:rsidRPr="00657F37">
        <w:rPr>
          <w:rFonts w:ascii="Times New Roman" w:eastAsia="Times New Roman" w:hAnsi="Times New Roman" w:cs="Times New Roman" w:hint="eastAsia"/>
          <w:kern w:val="0"/>
          <w:sz w:val="28"/>
          <w:szCs w:val="28"/>
          <w:lang w:eastAsia="ru-RU"/>
        </w:rPr>
        <w:t>компаній</w:t>
      </w:r>
      <w:r w:rsidRPr="00657F37">
        <w:rPr>
          <w:rFonts w:ascii="Times New Roman" w:eastAsia="Times New Roman" w:hAnsi="Times New Roman" w:cs="Times New Roman"/>
          <w:kern w:val="0"/>
          <w:sz w:val="28"/>
          <w:szCs w:val="28"/>
          <w:lang w:eastAsia="ru-RU"/>
        </w:rPr>
        <w:t xml:space="preserve"> SMK Group. </w:t>
      </w:r>
      <w:r w:rsidRPr="00657F37">
        <w:rPr>
          <w:rFonts w:ascii="Times New Roman" w:eastAsia="Times New Roman" w:hAnsi="Times New Roman" w:cs="Times New Roman" w:hint="eastAsia"/>
          <w:kern w:val="0"/>
          <w:sz w:val="28"/>
          <w:szCs w:val="28"/>
          <w:lang w:eastAsia="ru-RU"/>
        </w:rPr>
        <w:t>Назва</w:t>
      </w:r>
    </w:p>
    <w:p w:rsidR="00657F37" w:rsidRPr="00657F37" w:rsidRDefault="00657F37" w:rsidP="00657F37">
      <w:pPr>
        <w:rPr>
          <w:rFonts w:ascii="Times New Roman" w:eastAsia="Times New Roman" w:hAnsi="Times New Roman" w:cs="Times New Roman"/>
          <w:kern w:val="0"/>
          <w:sz w:val="28"/>
          <w:szCs w:val="28"/>
          <w:lang w:eastAsia="ru-RU"/>
        </w:rPr>
      </w:pPr>
      <w:r w:rsidRPr="00657F37">
        <w:rPr>
          <w:rFonts w:ascii="Times New Roman" w:eastAsia="Times New Roman" w:hAnsi="Times New Roman" w:cs="Times New Roman" w:hint="eastAsia"/>
          <w:kern w:val="0"/>
          <w:sz w:val="28"/>
          <w:szCs w:val="28"/>
          <w:lang w:eastAsia="ru-RU"/>
        </w:rPr>
        <w:t>дисертації</w:t>
      </w:r>
      <w:r w:rsidRPr="00657F37">
        <w:rPr>
          <w:rFonts w:ascii="Times New Roman" w:eastAsia="Times New Roman" w:hAnsi="Times New Roman" w:cs="Times New Roman"/>
          <w:kern w:val="0"/>
          <w:sz w:val="28"/>
          <w:szCs w:val="28"/>
          <w:lang w:eastAsia="ru-RU"/>
        </w:rPr>
        <w:t xml:space="preserve">: </w:t>
      </w:r>
      <w:r w:rsidRPr="00657F37">
        <w:rPr>
          <w:rFonts w:ascii="Times New Roman" w:eastAsia="Times New Roman" w:hAnsi="Times New Roman" w:cs="Times New Roman" w:hint="eastAsia"/>
          <w:kern w:val="0"/>
          <w:sz w:val="28"/>
          <w:szCs w:val="28"/>
          <w:lang w:eastAsia="ru-RU"/>
        </w:rPr>
        <w:t>«Єгипто</w:t>
      </w:r>
      <w:r w:rsidRPr="00657F37">
        <w:rPr>
          <w:rFonts w:ascii="Times New Roman" w:eastAsia="Times New Roman" w:hAnsi="Times New Roman" w:cs="Times New Roman"/>
          <w:kern w:val="0"/>
          <w:sz w:val="28"/>
          <w:szCs w:val="28"/>
          <w:lang w:eastAsia="ru-RU"/>
        </w:rPr>
        <w:t>-</w:t>
      </w:r>
      <w:r w:rsidRPr="00657F37">
        <w:rPr>
          <w:rFonts w:ascii="Times New Roman" w:eastAsia="Times New Roman" w:hAnsi="Times New Roman" w:cs="Times New Roman" w:hint="eastAsia"/>
          <w:kern w:val="0"/>
          <w:sz w:val="28"/>
          <w:szCs w:val="28"/>
          <w:lang w:eastAsia="ru-RU"/>
        </w:rPr>
        <w:t>ізраїльське</w:t>
      </w:r>
      <w:r w:rsidRPr="00657F37">
        <w:rPr>
          <w:rFonts w:ascii="Times New Roman" w:eastAsia="Times New Roman" w:hAnsi="Times New Roman" w:cs="Times New Roman"/>
          <w:kern w:val="0"/>
          <w:sz w:val="28"/>
          <w:szCs w:val="28"/>
          <w:lang w:eastAsia="ru-RU"/>
        </w:rPr>
        <w:t xml:space="preserve"> </w:t>
      </w:r>
      <w:r w:rsidRPr="00657F37">
        <w:rPr>
          <w:rFonts w:ascii="Times New Roman" w:eastAsia="Times New Roman" w:hAnsi="Times New Roman" w:cs="Times New Roman" w:hint="eastAsia"/>
          <w:kern w:val="0"/>
          <w:sz w:val="28"/>
          <w:szCs w:val="28"/>
          <w:lang w:eastAsia="ru-RU"/>
        </w:rPr>
        <w:t>протистояння</w:t>
      </w:r>
      <w:r w:rsidRPr="00657F37">
        <w:rPr>
          <w:rFonts w:ascii="Times New Roman" w:eastAsia="Times New Roman" w:hAnsi="Times New Roman" w:cs="Times New Roman"/>
          <w:kern w:val="0"/>
          <w:sz w:val="28"/>
          <w:szCs w:val="28"/>
          <w:lang w:eastAsia="ru-RU"/>
        </w:rPr>
        <w:t xml:space="preserve"> 50-70-</w:t>
      </w:r>
      <w:r w:rsidRPr="00657F37">
        <w:rPr>
          <w:rFonts w:ascii="Times New Roman" w:eastAsia="Times New Roman" w:hAnsi="Times New Roman" w:cs="Times New Roman" w:hint="eastAsia"/>
          <w:kern w:val="0"/>
          <w:sz w:val="28"/>
          <w:szCs w:val="28"/>
          <w:lang w:eastAsia="ru-RU"/>
        </w:rPr>
        <w:t>х</w:t>
      </w:r>
      <w:r w:rsidRPr="00657F37">
        <w:rPr>
          <w:rFonts w:ascii="Times New Roman" w:eastAsia="Times New Roman" w:hAnsi="Times New Roman" w:cs="Times New Roman"/>
          <w:kern w:val="0"/>
          <w:sz w:val="28"/>
          <w:szCs w:val="28"/>
          <w:lang w:eastAsia="ru-RU"/>
        </w:rPr>
        <w:t xml:space="preserve"> </w:t>
      </w:r>
      <w:r w:rsidRPr="00657F37">
        <w:rPr>
          <w:rFonts w:ascii="Times New Roman" w:eastAsia="Times New Roman" w:hAnsi="Times New Roman" w:cs="Times New Roman" w:hint="eastAsia"/>
          <w:kern w:val="0"/>
          <w:sz w:val="28"/>
          <w:szCs w:val="28"/>
          <w:lang w:eastAsia="ru-RU"/>
        </w:rPr>
        <w:t>рр</w:t>
      </w:r>
      <w:r w:rsidRPr="00657F37">
        <w:rPr>
          <w:rFonts w:ascii="Times New Roman" w:eastAsia="Times New Roman" w:hAnsi="Times New Roman" w:cs="Times New Roman"/>
          <w:kern w:val="0"/>
          <w:sz w:val="28"/>
          <w:szCs w:val="28"/>
          <w:lang w:eastAsia="ru-RU"/>
        </w:rPr>
        <w:t xml:space="preserve">. </w:t>
      </w:r>
      <w:r w:rsidRPr="00657F37">
        <w:rPr>
          <w:rFonts w:ascii="Times New Roman" w:eastAsia="Times New Roman" w:hAnsi="Times New Roman" w:cs="Times New Roman" w:hint="eastAsia"/>
          <w:kern w:val="0"/>
          <w:sz w:val="28"/>
          <w:szCs w:val="28"/>
          <w:lang w:eastAsia="ru-RU"/>
        </w:rPr>
        <w:t>ХХ</w:t>
      </w:r>
      <w:r w:rsidRPr="00657F37">
        <w:rPr>
          <w:rFonts w:ascii="Times New Roman" w:eastAsia="Times New Roman" w:hAnsi="Times New Roman" w:cs="Times New Roman"/>
          <w:kern w:val="0"/>
          <w:sz w:val="28"/>
          <w:szCs w:val="28"/>
          <w:lang w:eastAsia="ru-RU"/>
        </w:rPr>
        <w:t xml:space="preserve"> </w:t>
      </w:r>
      <w:r w:rsidRPr="00657F37">
        <w:rPr>
          <w:rFonts w:ascii="Times New Roman" w:eastAsia="Times New Roman" w:hAnsi="Times New Roman" w:cs="Times New Roman" w:hint="eastAsia"/>
          <w:kern w:val="0"/>
          <w:sz w:val="28"/>
          <w:szCs w:val="28"/>
          <w:lang w:eastAsia="ru-RU"/>
        </w:rPr>
        <w:t>ст</w:t>
      </w:r>
      <w:r w:rsidRPr="00657F37">
        <w:rPr>
          <w:rFonts w:ascii="Times New Roman" w:eastAsia="Times New Roman" w:hAnsi="Times New Roman" w:cs="Times New Roman"/>
          <w:kern w:val="0"/>
          <w:sz w:val="28"/>
          <w:szCs w:val="28"/>
          <w:lang w:eastAsia="ru-RU"/>
        </w:rPr>
        <w:t xml:space="preserve"> </w:t>
      </w:r>
      <w:r w:rsidRPr="00657F37">
        <w:rPr>
          <w:rFonts w:ascii="Times New Roman" w:eastAsia="Times New Roman" w:hAnsi="Times New Roman" w:cs="Times New Roman" w:hint="eastAsia"/>
          <w:kern w:val="0"/>
          <w:sz w:val="28"/>
          <w:szCs w:val="28"/>
          <w:lang w:eastAsia="ru-RU"/>
        </w:rPr>
        <w:t>в</w:t>
      </w:r>
      <w:r w:rsidRPr="00657F37">
        <w:rPr>
          <w:rFonts w:ascii="Times New Roman" w:eastAsia="Times New Roman" w:hAnsi="Times New Roman" w:cs="Times New Roman"/>
          <w:kern w:val="0"/>
          <w:sz w:val="28"/>
          <w:szCs w:val="28"/>
          <w:lang w:eastAsia="ru-RU"/>
        </w:rPr>
        <w:t xml:space="preserve"> </w:t>
      </w:r>
      <w:r w:rsidRPr="00657F37">
        <w:rPr>
          <w:rFonts w:ascii="Times New Roman" w:eastAsia="Times New Roman" w:hAnsi="Times New Roman" w:cs="Times New Roman" w:hint="eastAsia"/>
          <w:kern w:val="0"/>
          <w:sz w:val="28"/>
          <w:szCs w:val="28"/>
          <w:lang w:eastAsia="ru-RU"/>
        </w:rPr>
        <w:t>американорадянських</w:t>
      </w:r>
      <w:r w:rsidRPr="00657F37">
        <w:rPr>
          <w:rFonts w:ascii="Times New Roman" w:eastAsia="Times New Roman" w:hAnsi="Times New Roman" w:cs="Times New Roman"/>
          <w:kern w:val="0"/>
          <w:sz w:val="28"/>
          <w:szCs w:val="28"/>
          <w:lang w:eastAsia="ru-RU"/>
        </w:rPr>
        <w:t xml:space="preserve"> </w:t>
      </w:r>
      <w:r w:rsidRPr="00657F37">
        <w:rPr>
          <w:rFonts w:ascii="Times New Roman" w:eastAsia="Times New Roman" w:hAnsi="Times New Roman" w:cs="Times New Roman" w:hint="eastAsia"/>
          <w:kern w:val="0"/>
          <w:sz w:val="28"/>
          <w:szCs w:val="28"/>
          <w:lang w:eastAsia="ru-RU"/>
        </w:rPr>
        <w:t>відносинах»</w:t>
      </w:r>
      <w:r w:rsidRPr="00657F37">
        <w:rPr>
          <w:rFonts w:ascii="Times New Roman" w:eastAsia="Times New Roman" w:hAnsi="Times New Roman" w:cs="Times New Roman"/>
          <w:kern w:val="0"/>
          <w:sz w:val="28"/>
          <w:szCs w:val="28"/>
          <w:lang w:eastAsia="ru-RU"/>
        </w:rPr>
        <w:t xml:space="preserve">. </w:t>
      </w:r>
      <w:r w:rsidRPr="00657F37">
        <w:rPr>
          <w:rFonts w:ascii="Times New Roman" w:eastAsia="Times New Roman" w:hAnsi="Times New Roman" w:cs="Times New Roman" w:hint="eastAsia"/>
          <w:kern w:val="0"/>
          <w:sz w:val="28"/>
          <w:szCs w:val="28"/>
          <w:lang w:eastAsia="ru-RU"/>
        </w:rPr>
        <w:t>Шифр</w:t>
      </w:r>
      <w:r w:rsidRPr="00657F37">
        <w:rPr>
          <w:rFonts w:ascii="Times New Roman" w:eastAsia="Times New Roman" w:hAnsi="Times New Roman" w:cs="Times New Roman"/>
          <w:kern w:val="0"/>
          <w:sz w:val="28"/>
          <w:szCs w:val="28"/>
          <w:lang w:eastAsia="ru-RU"/>
        </w:rPr>
        <w:t xml:space="preserve"> </w:t>
      </w:r>
      <w:r w:rsidRPr="00657F37">
        <w:rPr>
          <w:rFonts w:ascii="Times New Roman" w:eastAsia="Times New Roman" w:hAnsi="Times New Roman" w:cs="Times New Roman" w:hint="eastAsia"/>
          <w:kern w:val="0"/>
          <w:sz w:val="28"/>
          <w:szCs w:val="28"/>
          <w:lang w:eastAsia="ru-RU"/>
        </w:rPr>
        <w:t>та</w:t>
      </w:r>
      <w:r w:rsidRPr="00657F37">
        <w:rPr>
          <w:rFonts w:ascii="Times New Roman" w:eastAsia="Times New Roman" w:hAnsi="Times New Roman" w:cs="Times New Roman"/>
          <w:kern w:val="0"/>
          <w:sz w:val="28"/>
          <w:szCs w:val="28"/>
          <w:lang w:eastAsia="ru-RU"/>
        </w:rPr>
        <w:t xml:space="preserve"> </w:t>
      </w:r>
      <w:r w:rsidRPr="00657F37">
        <w:rPr>
          <w:rFonts w:ascii="Times New Roman" w:eastAsia="Times New Roman" w:hAnsi="Times New Roman" w:cs="Times New Roman" w:hint="eastAsia"/>
          <w:kern w:val="0"/>
          <w:sz w:val="28"/>
          <w:szCs w:val="28"/>
          <w:lang w:eastAsia="ru-RU"/>
        </w:rPr>
        <w:t>назва</w:t>
      </w:r>
      <w:r w:rsidRPr="00657F37">
        <w:rPr>
          <w:rFonts w:ascii="Times New Roman" w:eastAsia="Times New Roman" w:hAnsi="Times New Roman" w:cs="Times New Roman"/>
          <w:kern w:val="0"/>
          <w:sz w:val="28"/>
          <w:szCs w:val="28"/>
          <w:lang w:eastAsia="ru-RU"/>
        </w:rPr>
        <w:t xml:space="preserve"> </w:t>
      </w:r>
      <w:r w:rsidRPr="00657F37">
        <w:rPr>
          <w:rFonts w:ascii="Times New Roman" w:eastAsia="Times New Roman" w:hAnsi="Times New Roman" w:cs="Times New Roman" w:hint="eastAsia"/>
          <w:kern w:val="0"/>
          <w:sz w:val="28"/>
          <w:szCs w:val="28"/>
          <w:lang w:eastAsia="ru-RU"/>
        </w:rPr>
        <w:t>спеціальності</w:t>
      </w:r>
      <w:r w:rsidRPr="00657F37">
        <w:rPr>
          <w:rFonts w:ascii="Times New Roman" w:eastAsia="Times New Roman" w:hAnsi="Times New Roman" w:cs="Times New Roman"/>
          <w:kern w:val="0"/>
          <w:sz w:val="28"/>
          <w:szCs w:val="28"/>
          <w:lang w:eastAsia="ru-RU"/>
        </w:rPr>
        <w:t xml:space="preserve"> </w:t>
      </w:r>
      <w:r w:rsidRPr="00657F37">
        <w:rPr>
          <w:rFonts w:ascii="Times New Roman" w:eastAsia="Times New Roman" w:hAnsi="Times New Roman" w:cs="Times New Roman" w:hint="eastAsia"/>
          <w:kern w:val="0"/>
          <w:sz w:val="28"/>
          <w:szCs w:val="28"/>
          <w:lang w:eastAsia="ru-RU"/>
        </w:rPr>
        <w:t>–</w:t>
      </w:r>
      <w:r w:rsidRPr="00657F37">
        <w:rPr>
          <w:rFonts w:ascii="Times New Roman" w:eastAsia="Times New Roman" w:hAnsi="Times New Roman" w:cs="Times New Roman"/>
          <w:kern w:val="0"/>
          <w:sz w:val="28"/>
          <w:szCs w:val="28"/>
          <w:lang w:eastAsia="ru-RU"/>
        </w:rPr>
        <w:t xml:space="preserve"> 07.00.02 </w:t>
      </w:r>
      <w:r w:rsidRPr="00657F37">
        <w:rPr>
          <w:rFonts w:ascii="Times New Roman" w:eastAsia="Times New Roman" w:hAnsi="Times New Roman" w:cs="Times New Roman" w:hint="eastAsia"/>
          <w:kern w:val="0"/>
          <w:sz w:val="28"/>
          <w:szCs w:val="28"/>
          <w:lang w:eastAsia="ru-RU"/>
        </w:rPr>
        <w:t>–</w:t>
      </w:r>
      <w:r w:rsidRPr="00657F37">
        <w:rPr>
          <w:rFonts w:ascii="Times New Roman" w:eastAsia="Times New Roman" w:hAnsi="Times New Roman" w:cs="Times New Roman"/>
          <w:kern w:val="0"/>
          <w:sz w:val="28"/>
          <w:szCs w:val="28"/>
          <w:lang w:eastAsia="ru-RU"/>
        </w:rPr>
        <w:t xml:space="preserve"> </w:t>
      </w:r>
      <w:r w:rsidRPr="00657F37">
        <w:rPr>
          <w:rFonts w:ascii="Times New Roman" w:eastAsia="Times New Roman" w:hAnsi="Times New Roman" w:cs="Times New Roman" w:hint="eastAsia"/>
          <w:kern w:val="0"/>
          <w:sz w:val="28"/>
          <w:szCs w:val="28"/>
          <w:lang w:eastAsia="ru-RU"/>
        </w:rPr>
        <w:t>всесвітня</w:t>
      </w:r>
    </w:p>
    <w:p w:rsidR="00657F37" w:rsidRPr="00657F37" w:rsidRDefault="00657F37" w:rsidP="00657F37">
      <w:pPr>
        <w:rPr>
          <w:rFonts w:ascii="Times New Roman" w:eastAsia="Times New Roman" w:hAnsi="Times New Roman" w:cs="Times New Roman"/>
          <w:kern w:val="0"/>
          <w:sz w:val="28"/>
          <w:szCs w:val="28"/>
          <w:lang w:eastAsia="ru-RU"/>
        </w:rPr>
      </w:pPr>
      <w:r w:rsidRPr="00657F37">
        <w:rPr>
          <w:rFonts w:ascii="Times New Roman" w:eastAsia="Times New Roman" w:hAnsi="Times New Roman" w:cs="Times New Roman" w:hint="eastAsia"/>
          <w:kern w:val="0"/>
          <w:sz w:val="28"/>
          <w:szCs w:val="28"/>
          <w:lang w:eastAsia="ru-RU"/>
        </w:rPr>
        <w:t>історія</w:t>
      </w:r>
      <w:r w:rsidRPr="00657F37">
        <w:rPr>
          <w:rFonts w:ascii="Times New Roman" w:eastAsia="Times New Roman" w:hAnsi="Times New Roman" w:cs="Times New Roman"/>
          <w:kern w:val="0"/>
          <w:sz w:val="28"/>
          <w:szCs w:val="28"/>
          <w:lang w:eastAsia="ru-RU"/>
        </w:rPr>
        <w:t xml:space="preserve">. </w:t>
      </w:r>
      <w:r w:rsidRPr="00657F37">
        <w:rPr>
          <w:rFonts w:ascii="Times New Roman" w:eastAsia="Times New Roman" w:hAnsi="Times New Roman" w:cs="Times New Roman" w:hint="eastAsia"/>
          <w:kern w:val="0"/>
          <w:sz w:val="28"/>
          <w:szCs w:val="28"/>
          <w:lang w:eastAsia="ru-RU"/>
        </w:rPr>
        <w:t>Спецрада</w:t>
      </w:r>
      <w:r w:rsidRPr="00657F37">
        <w:rPr>
          <w:rFonts w:ascii="Times New Roman" w:eastAsia="Times New Roman" w:hAnsi="Times New Roman" w:cs="Times New Roman"/>
          <w:kern w:val="0"/>
          <w:sz w:val="28"/>
          <w:szCs w:val="28"/>
          <w:lang w:eastAsia="ru-RU"/>
        </w:rPr>
        <w:t xml:space="preserve"> </w:t>
      </w:r>
      <w:r w:rsidRPr="00657F37">
        <w:rPr>
          <w:rFonts w:ascii="Times New Roman" w:eastAsia="Times New Roman" w:hAnsi="Times New Roman" w:cs="Times New Roman" w:hint="eastAsia"/>
          <w:kern w:val="0"/>
          <w:sz w:val="28"/>
          <w:szCs w:val="28"/>
          <w:lang w:eastAsia="ru-RU"/>
        </w:rPr>
        <w:t>Д</w:t>
      </w:r>
      <w:r w:rsidRPr="00657F37">
        <w:rPr>
          <w:rFonts w:ascii="Times New Roman" w:eastAsia="Times New Roman" w:hAnsi="Times New Roman" w:cs="Times New Roman"/>
          <w:kern w:val="0"/>
          <w:sz w:val="28"/>
          <w:szCs w:val="28"/>
          <w:lang w:eastAsia="ru-RU"/>
        </w:rPr>
        <w:t xml:space="preserve"> 32.051.03 </w:t>
      </w:r>
      <w:r w:rsidRPr="00657F37">
        <w:rPr>
          <w:rFonts w:ascii="Times New Roman" w:eastAsia="Times New Roman" w:hAnsi="Times New Roman" w:cs="Times New Roman" w:hint="eastAsia"/>
          <w:kern w:val="0"/>
          <w:sz w:val="28"/>
          <w:szCs w:val="28"/>
          <w:lang w:eastAsia="ru-RU"/>
        </w:rPr>
        <w:t>Волинського</w:t>
      </w:r>
      <w:r w:rsidRPr="00657F37">
        <w:rPr>
          <w:rFonts w:ascii="Times New Roman" w:eastAsia="Times New Roman" w:hAnsi="Times New Roman" w:cs="Times New Roman"/>
          <w:kern w:val="0"/>
          <w:sz w:val="28"/>
          <w:szCs w:val="28"/>
          <w:lang w:eastAsia="ru-RU"/>
        </w:rPr>
        <w:t xml:space="preserve"> </w:t>
      </w:r>
      <w:r w:rsidRPr="00657F37">
        <w:rPr>
          <w:rFonts w:ascii="Times New Roman" w:eastAsia="Times New Roman" w:hAnsi="Times New Roman" w:cs="Times New Roman" w:hint="eastAsia"/>
          <w:kern w:val="0"/>
          <w:sz w:val="28"/>
          <w:szCs w:val="28"/>
          <w:lang w:eastAsia="ru-RU"/>
        </w:rPr>
        <w:t>національного</w:t>
      </w:r>
      <w:r w:rsidRPr="00657F37">
        <w:rPr>
          <w:rFonts w:ascii="Times New Roman" w:eastAsia="Times New Roman" w:hAnsi="Times New Roman" w:cs="Times New Roman"/>
          <w:kern w:val="0"/>
          <w:sz w:val="28"/>
          <w:szCs w:val="28"/>
          <w:lang w:eastAsia="ru-RU"/>
        </w:rPr>
        <w:t xml:space="preserve"> </w:t>
      </w:r>
      <w:r w:rsidRPr="00657F37">
        <w:rPr>
          <w:rFonts w:ascii="Times New Roman" w:eastAsia="Times New Roman" w:hAnsi="Times New Roman" w:cs="Times New Roman" w:hint="eastAsia"/>
          <w:kern w:val="0"/>
          <w:sz w:val="28"/>
          <w:szCs w:val="28"/>
          <w:lang w:eastAsia="ru-RU"/>
        </w:rPr>
        <w:t>університету</w:t>
      </w:r>
      <w:r w:rsidRPr="00657F37">
        <w:rPr>
          <w:rFonts w:ascii="Times New Roman" w:eastAsia="Times New Roman" w:hAnsi="Times New Roman" w:cs="Times New Roman"/>
          <w:kern w:val="0"/>
          <w:sz w:val="28"/>
          <w:szCs w:val="28"/>
          <w:lang w:eastAsia="ru-RU"/>
        </w:rPr>
        <w:t xml:space="preserve"> </w:t>
      </w:r>
      <w:r w:rsidRPr="00657F37">
        <w:rPr>
          <w:rFonts w:ascii="Times New Roman" w:eastAsia="Times New Roman" w:hAnsi="Times New Roman" w:cs="Times New Roman" w:hint="eastAsia"/>
          <w:kern w:val="0"/>
          <w:sz w:val="28"/>
          <w:szCs w:val="28"/>
          <w:lang w:eastAsia="ru-RU"/>
        </w:rPr>
        <w:t>імені</w:t>
      </w:r>
      <w:r w:rsidRPr="00657F37">
        <w:rPr>
          <w:rFonts w:ascii="Times New Roman" w:eastAsia="Times New Roman" w:hAnsi="Times New Roman" w:cs="Times New Roman"/>
          <w:kern w:val="0"/>
          <w:sz w:val="28"/>
          <w:szCs w:val="28"/>
          <w:lang w:eastAsia="ru-RU"/>
        </w:rPr>
        <w:t xml:space="preserve"> </w:t>
      </w:r>
      <w:r w:rsidRPr="00657F37">
        <w:rPr>
          <w:rFonts w:ascii="Times New Roman" w:eastAsia="Times New Roman" w:hAnsi="Times New Roman" w:cs="Times New Roman" w:hint="eastAsia"/>
          <w:kern w:val="0"/>
          <w:sz w:val="28"/>
          <w:szCs w:val="28"/>
          <w:lang w:eastAsia="ru-RU"/>
        </w:rPr>
        <w:t>Лесі</w:t>
      </w:r>
    </w:p>
    <w:p w:rsidR="003305A1" w:rsidRPr="00657F37" w:rsidRDefault="00657F37" w:rsidP="00657F37">
      <w:r w:rsidRPr="00657F37">
        <w:rPr>
          <w:rFonts w:ascii="Times New Roman" w:eastAsia="Times New Roman" w:hAnsi="Times New Roman" w:cs="Times New Roman" w:hint="eastAsia"/>
          <w:kern w:val="0"/>
          <w:sz w:val="28"/>
          <w:szCs w:val="28"/>
          <w:lang w:eastAsia="ru-RU"/>
        </w:rPr>
        <w:t>Українки</w:t>
      </w:r>
      <w:bookmarkStart w:id="0" w:name="_GoBack"/>
      <w:bookmarkEnd w:id="0"/>
    </w:p>
    <w:sectPr w:rsidR="003305A1" w:rsidRPr="00657F3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F8E" w:rsidRDefault="00951F8E">
      <w:pPr>
        <w:spacing w:after="0" w:line="240" w:lineRule="auto"/>
      </w:pPr>
      <w:r>
        <w:separator/>
      </w:r>
    </w:p>
  </w:endnote>
  <w:endnote w:type="continuationSeparator" w:id="0">
    <w:p w:rsidR="00951F8E" w:rsidRDefault="00951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F8E" w:rsidRDefault="00951F8E"/>
    <w:p w:rsidR="00951F8E" w:rsidRDefault="00951F8E"/>
    <w:p w:rsidR="00951F8E" w:rsidRDefault="00951F8E"/>
    <w:p w:rsidR="00951F8E" w:rsidRDefault="00951F8E"/>
    <w:p w:rsidR="00951F8E" w:rsidRDefault="00951F8E"/>
    <w:p w:rsidR="00951F8E" w:rsidRDefault="00951F8E"/>
    <w:p w:rsidR="00951F8E" w:rsidRDefault="00951F8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F8E" w:rsidRDefault="00951F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51F8E" w:rsidRDefault="00951F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51F8E" w:rsidRDefault="00951F8E"/>
    <w:p w:rsidR="00951F8E" w:rsidRDefault="00951F8E"/>
    <w:p w:rsidR="00951F8E" w:rsidRDefault="00951F8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F8E" w:rsidRDefault="00951F8E"/>
                          <w:p w:rsidR="00951F8E" w:rsidRDefault="00951F8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51F8E" w:rsidRDefault="00951F8E"/>
                    <w:p w:rsidR="00951F8E" w:rsidRDefault="00951F8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51F8E" w:rsidRDefault="00951F8E"/>
    <w:p w:rsidR="00951F8E" w:rsidRDefault="00951F8E">
      <w:pPr>
        <w:rPr>
          <w:sz w:val="2"/>
          <w:szCs w:val="2"/>
        </w:rPr>
      </w:pPr>
    </w:p>
    <w:p w:rsidR="00951F8E" w:rsidRDefault="00951F8E"/>
    <w:p w:rsidR="00951F8E" w:rsidRDefault="00951F8E">
      <w:pPr>
        <w:spacing w:after="0" w:line="240" w:lineRule="auto"/>
      </w:pPr>
    </w:p>
  </w:footnote>
  <w:footnote w:type="continuationSeparator" w:id="0">
    <w:p w:rsidR="00951F8E" w:rsidRDefault="00951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1F8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0F9F6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26330-CD36-40D8-8492-0C238BBE1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11999</TotalTime>
  <Pages>1</Pages>
  <Words>45</Words>
  <Characters>259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271</cp:revision>
  <cp:lastPrinted>2009-02-06T05:36:00Z</cp:lastPrinted>
  <dcterms:created xsi:type="dcterms:W3CDTF">2023-09-07T12:38:00Z</dcterms:created>
  <dcterms:modified xsi:type="dcterms:W3CDTF">2023-11-06T11:05:00Z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