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Шуляк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Світлана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Андріївна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вчений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секретар</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Уманського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державного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педагогічного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університету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імені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Павла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Тичини</w:t>
      </w:r>
      <w:r w:rsidRPr="00BB60F0">
        <w:rPr>
          <w:rFonts w:ascii="Verdana" w:eastAsia="Times New Roman" w:hAnsi="Verdana" w:cs="Times New Roman"/>
          <w:color w:val="000000"/>
          <w:kern w:val="0"/>
          <w:sz w:val="24"/>
          <w:szCs w:val="24"/>
          <w:lang w:eastAsia="ru-RU"/>
        </w:rPr>
        <w:t>: &amp;laquo;</w:t>
      </w:r>
      <w:r w:rsidRPr="00BB60F0">
        <w:rPr>
          <w:rFonts w:ascii="Verdana" w:eastAsia="Times New Roman" w:hAnsi="Verdana" w:cs="Times New Roman" w:hint="eastAsia"/>
          <w:color w:val="000000"/>
          <w:kern w:val="0"/>
          <w:sz w:val="24"/>
          <w:szCs w:val="24"/>
          <w:lang w:eastAsia="ru-RU"/>
        </w:rPr>
        <w:t>Магічна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функція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мовній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картині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матеріалі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народних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&amp;raquo; (10.02.01 - </w:t>
      </w:r>
      <w:r w:rsidRPr="00BB60F0">
        <w:rPr>
          <w:rFonts w:ascii="Verdana" w:eastAsia="Times New Roman" w:hAnsi="Verdana" w:cs="Times New Roman" w:hint="eastAsia"/>
          <w:color w:val="000000"/>
          <w:kern w:val="0"/>
          <w:sz w:val="24"/>
          <w:szCs w:val="24"/>
          <w:lang w:eastAsia="ru-RU"/>
        </w:rPr>
        <w:t>українська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Спецрада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w:t>
      </w:r>
      <w:r w:rsidRPr="00BB60F0">
        <w:rPr>
          <w:rFonts w:ascii="Verdana" w:eastAsia="Times New Roman" w:hAnsi="Verdana" w:cs="Times New Roman"/>
          <w:color w:val="000000"/>
          <w:kern w:val="0"/>
          <w:sz w:val="24"/>
          <w:szCs w:val="24"/>
          <w:lang w:eastAsia="ru-RU"/>
        </w:rPr>
        <w:t xml:space="preserve"> 26.001.19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Київському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національному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університеті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імені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Тараса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Шевченка</w:t>
      </w:r>
    </w:p>
    <w:p w:rsidR="00BB60F0" w:rsidRPr="00BB60F0" w:rsidRDefault="00BB60F0" w:rsidP="00BB60F0">
      <w:pPr>
        <w:rPr>
          <w:rFonts w:ascii="Verdana" w:eastAsia="Times New Roman" w:hAnsi="Verdana" w:cs="Times New Roman"/>
          <w:color w:val="000000"/>
          <w:kern w:val="0"/>
          <w:sz w:val="24"/>
          <w:szCs w:val="24"/>
          <w:lang w:eastAsia="ru-RU"/>
        </w:rPr>
      </w:pPr>
    </w:p>
    <w:p w:rsidR="00BB60F0" w:rsidRPr="00BB60F0" w:rsidRDefault="00BB60F0" w:rsidP="00BB60F0">
      <w:pPr>
        <w:rPr>
          <w:rFonts w:ascii="Verdana" w:eastAsia="Times New Roman" w:hAnsi="Verdana" w:cs="Times New Roman"/>
          <w:color w:val="000000"/>
          <w:kern w:val="0"/>
          <w:sz w:val="24"/>
          <w:szCs w:val="24"/>
          <w:lang w:eastAsia="ru-RU"/>
        </w:rPr>
      </w:pPr>
    </w:p>
    <w:p w:rsidR="00BB60F0" w:rsidRPr="00BB60F0" w:rsidRDefault="00BB60F0" w:rsidP="00BB60F0">
      <w:pPr>
        <w:rPr>
          <w:rFonts w:ascii="Verdana" w:eastAsia="Times New Roman" w:hAnsi="Verdana" w:cs="Times New Roman"/>
          <w:color w:val="000000"/>
          <w:kern w:val="0"/>
          <w:sz w:val="24"/>
          <w:szCs w:val="24"/>
          <w:lang w:eastAsia="ru-RU"/>
        </w:rPr>
      </w:pPr>
    </w:p>
    <w:p w:rsidR="00BB60F0" w:rsidRPr="00BB60F0" w:rsidRDefault="00BB60F0" w:rsidP="00BB60F0">
      <w:pPr>
        <w:rPr>
          <w:rFonts w:ascii="Verdana" w:eastAsia="Times New Roman" w:hAnsi="Verdana" w:cs="Times New Roman"/>
          <w:color w:val="000000"/>
          <w:kern w:val="0"/>
          <w:sz w:val="24"/>
          <w:szCs w:val="24"/>
          <w:lang w:eastAsia="ru-RU"/>
        </w:rPr>
      </w:pP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Уманський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державний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педагогічний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університет</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імені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Павла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Тичини</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Міністерство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освіти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науки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України</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Київський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національний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університет</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імені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Тараса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Шевченка</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Міністерство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освіти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науки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України</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Кваліфікаційна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наукова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праця</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правах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рукопису</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ШУЛЯК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СВІТЛАНА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АНДРІЇВНА</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УДК</w:t>
      </w:r>
      <w:r w:rsidRPr="00BB60F0">
        <w:rPr>
          <w:rFonts w:ascii="Verdana" w:eastAsia="Times New Roman" w:hAnsi="Verdana" w:cs="Times New Roman"/>
          <w:color w:val="000000"/>
          <w:kern w:val="0"/>
          <w:sz w:val="24"/>
          <w:szCs w:val="24"/>
          <w:lang w:eastAsia="ru-RU"/>
        </w:rPr>
        <w:t xml:space="preserve"> 81</w:t>
      </w:r>
      <w:r w:rsidRPr="00BB60F0">
        <w:rPr>
          <w:rFonts w:ascii="Verdana" w:eastAsia="Times New Roman" w:hAnsi="Verdana" w:cs="Times New Roman" w:hint="eastAsia"/>
          <w:color w:val="000000"/>
          <w:kern w:val="0"/>
          <w:sz w:val="24"/>
          <w:szCs w:val="24"/>
          <w:lang w:eastAsia="ru-RU"/>
        </w:rPr>
        <w:t>’</w:t>
      </w:r>
      <w:r w:rsidRPr="00BB60F0">
        <w:rPr>
          <w:rFonts w:ascii="Verdana" w:eastAsia="Times New Roman" w:hAnsi="Verdana" w:cs="Times New Roman"/>
          <w:color w:val="000000"/>
          <w:kern w:val="0"/>
          <w:sz w:val="24"/>
          <w:szCs w:val="24"/>
          <w:lang w:eastAsia="ru-RU"/>
        </w:rPr>
        <w:t>373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ДИСЕРТАЦІЯ</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МАГІЧНА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ФУНКЦІЯ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МОВНІЙ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КАРТИНІ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СВІТУ</w:t>
      </w:r>
      <w:r w:rsidRPr="00BB60F0">
        <w:rPr>
          <w:rFonts w:ascii="Verdana" w:eastAsia="Times New Roman" w:hAnsi="Verdana" w:cs="Times New Roman"/>
          <w:color w:val="000000"/>
          <w:kern w:val="0"/>
          <w:sz w:val="24"/>
          <w:szCs w:val="24"/>
          <w:lang w:eastAsia="ru-RU"/>
        </w:rPr>
        <w:t>:</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МАТЕРІАЛІ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НАРОДНИХ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10.02.01 </w:t>
      </w:r>
      <w:r w:rsidRPr="00BB60F0">
        <w:rPr>
          <w:rFonts w:ascii="Verdana" w:eastAsia="Times New Roman" w:hAnsi="Verdana" w:cs="Times New Roman" w:hint="eastAsia"/>
          <w:color w:val="000000"/>
          <w:kern w:val="0"/>
          <w:sz w:val="24"/>
          <w:szCs w:val="24"/>
          <w:lang w:eastAsia="ru-RU"/>
        </w:rPr>
        <w:t>–</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мова</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Подається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здобуття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наукового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ступеня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доктора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філологічних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наук</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Дисертація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містить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результати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власних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Використання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ідей</w:t>
      </w:r>
      <w:r w:rsidRPr="00BB60F0">
        <w:rPr>
          <w:rFonts w:ascii="Verdana" w:eastAsia="Times New Roman" w:hAnsi="Verdana" w:cs="Times New Roman"/>
          <w:color w:val="000000"/>
          <w:kern w:val="0"/>
          <w:sz w:val="24"/>
          <w:szCs w:val="24"/>
          <w:lang w:eastAsia="ru-RU"/>
        </w:rPr>
        <w:t>,</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результатів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інших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авторів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мають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посилання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відповідне</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джерело</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_______________ </w:t>
      </w:r>
      <w:r w:rsidRPr="00BB60F0">
        <w:rPr>
          <w:rFonts w:ascii="Verdana" w:eastAsia="Times New Roman" w:hAnsi="Verdana" w:cs="Times New Roman" w:hint="eastAsia"/>
          <w:color w:val="000000"/>
          <w:kern w:val="0"/>
          <w:sz w:val="24"/>
          <w:szCs w:val="24"/>
          <w:lang w:eastAsia="ru-RU"/>
        </w:rPr>
        <w:t>Шуляк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А</w:t>
      </w:r>
      <w:r w:rsidRPr="00BB60F0">
        <w:rPr>
          <w:rFonts w:ascii="Verdana" w:eastAsia="Times New Roman" w:hAnsi="Verdana" w:cs="Times New Roman"/>
          <w:color w:val="000000"/>
          <w:kern w:val="0"/>
          <w:sz w:val="24"/>
          <w:szCs w:val="24"/>
          <w:lang w:eastAsia="ru-RU"/>
        </w:rPr>
        <w:t>.</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Науковий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консультант</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Мосенкіс</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Ю</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Л</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доктор</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філологічних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наук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професор</w:t>
      </w:r>
    </w:p>
    <w:p w:rsidR="00BB60F0" w:rsidRPr="00BB60F0" w:rsidRDefault="00BB60F0" w:rsidP="00BB60F0">
      <w:pPr>
        <w:rPr>
          <w:rFonts w:ascii="Verdana" w:eastAsia="Times New Roman" w:hAnsi="Verdana" w:cs="Times New Roman"/>
          <w:color w:val="000000"/>
          <w:kern w:val="0"/>
          <w:sz w:val="24"/>
          <w:szCs w:val="24"/>
          <w:lang w:eastAsia="ru-RU"/>
        </w:rPr>
      </w:pP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Умань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w:t>
      </w:r>
      <w:r w:rsidRPr="00BB60F0">
        <w:rPr>
          <w:rFonts w:ascii="Verdana" w:eastAsia="Times New Roman" w:hAnsi="Verdana" w:cs="Times New Roman"/>
          <w:color w:val="000000"/>
          <w:kern w:val="0"/>
          <w:sz w:val="24"/>
          <w:szCs w:val="24"/>
          <w:lang w:eastAsia="ru-RU"/>
        </w:rPr>
        <w:t xml:space="preserve"> 2017</w:t>
      </w:r>
    </w:p>
    <w:p w:rsidR="00BB60F0" w:rsidRPr="00BB60F0" w:rsidRDefault="00BB60F0" w:rsidP="00BB60F0">
      <w:pPr>
        <w:rPr>
          <w:rFonts w:ascii="Verdana" w:eastAsia="Times New Roman" w:hAnsi="Verdana" w:cs="Times New Roman"/>
          <w:color w:val="000000"/>
          <w:kern w:val="0"/>
          <w:sz w:val="24"/>
          <w:szCs w:val="24"/>
          <w:lang w:eastAsia="ru-RU"/>
        </w:rPr>
      </w:pPr>
    </w:p>
    <w:p w:rsidR="00BB60F0" w:rsidRPr="00BB60F0" w:rsidRDefault="00BB60F0" w:rsidP="00BB60F0">
      <w:pPr>
        <w:rPr>
          <w:rFonts w:ascii="Verdana" w:eastAsia="Times New Roman" w:hAnsi="Verdana" w:cs="Times New Roman"/>
          <w:color w:val="000000"/>
          <w:kern w:val="0"/>
          <w:sz w:val="24"/>
          <w:szCs w:val="24"/>
          <w:lang w:eastAsia="ru-RU"/>
        </w:rPr>
      </w:pPr>
    </w:p>
    <w:p w:rsidR="00BB60F0" w:rsidRPr="00BB60F0" w:rsidRDefault="00BB60F0" w:rsidP="00BB60F0">
      <w:pPr>
        <w:rPr>
          <w:rFonts w:ascii="Verdana" w:eastAsia="Times New Roman" w:hAnsi="Verdana" w:cs="Times New Roman"/>
          <w:color w:val="000000"/>
          <w:kern w:val="0"/>
          <w:sz w:val="24"/>
          <w:szCs w:val="24"/>
          <w:lang w:eastAsia="ru-RU"/>
        </w:rPr>
      </w:pP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ЗМІСТ</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Перелік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умовних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скорочень</w:t>
      </w:r>
      <w:r w:rsidRPr="00BB60F0">
        <w:rPr>
          <w:rFonts w:ascii="Verdana" w:eastAsia="Times New Roman" w:hAnsi="Verdana" w:cs="Times New Roman"/>
          <w:color w:val="000000"/>
          <w:kern w:val="0"/>
          <w:sz w:val="24"/>
          <w:szCs w:val="24"/>
          <w:lang w:eastAsia="ru-RU"/>
        </w:rPr>
        <w:t>........................................................................... 29</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Основні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поняття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терміни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використовувані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дослідженні</w:t>
      </w:r>
      <w:r w:rsidRPr="00BB60F0">
        <w:rPr>
          <w:rFonts w:ascii="Verdana" w:eastAsia="Times New Roman" w:hAnsi="Verdana" w:cs="Times New Roman"/>
          <w:color w:val="000000"/>
          <w:kern w:val="0"/>
          <w:sz w:val="24"/>
          <w:szCs w:val="24"/>
          <w:lang w:eastAsia="ru-RU"/>
        </w:rPr>
        <w:t>........................ 32</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Вступ</w:t>
      </w:r>
      <w:r w:rsidRPr="00BB60F0">
        <w:rPr>
          <w:rFonts w:ascii="Verdana" w:eastAsia="Times New Roman" w:hAnsi="Verdana" w:cs="Times New Roman"/>
          <w:color w:val="000000"/>
          <w:kern w:val="0"/>
          <w:sz w:val="24"/>
          <w:szCs w:val="24"/>
          <w:lang w:eastAsia="ru-RU"/>
        </w:rPr>
        <w:t>............................................................................................................... 35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Розділ</w:t>
      </w:r>
      <w:r w:rsidRPr="00BB60F0">
        <w:rPr>
          <w:rFonts w:ascii="Verdana" w:eastAsia="Times New Roman" w:hAnsi="Verdana" w:cs="Times New Roman"/>
          <w:color w:val="000000"/>
          <w:kern w:val="0"/>
          <w:sz w:val="24"/>
          <w:szCs w:val="24"/>
          <w:lang w:eastAsia="ru-RU"/>
        </w:rPr>
        <w:t xml:space="preserve"> 1. </w:t>
      </w:r>
      <w:r w:rsidRPr="00BB60F0">
        <w:rPr>
          <w:rFonts w:ascii="Verdana" w:eastAsia="Times New Roman" w:hAnsi="Verdana" w:cs="Times New Roman" w:hint="eastAsia"/>
          <w:color w:val="000000"/>
          <w:kern w:val="0"/>
          <w:sz w:val="24"/>
          <w:szCs w:val="24"/>
          <w:lang w:eastAsia="ru-RU"/>
        </w:rPr>
        <w:t>Теоретичні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засади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лінгвістичного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магічних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 43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1.1. </w:t>
      </w:r>
      <w:r w:rsidRPr="00BB60F0">
        <w:rPr>
          <w:rFonts w:ascii="Verdana" w:eastAsia="Times New Roman" w:hAnsi="Verdana" w:cs="Times New Roman" w:hint="eastAsia"/>
          <w:color w:val="000000"/>
          <w:kern w:val="0"/>
          <w:sz w:val="24"/>
          <w:szCs w:val="24"/>
          <w:lang w:eastAsia="ru-RU"/>
        </w:rPr>
        <w:t>Магічно</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впливовий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вимір</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системі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функцій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43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1.1.1. </w:t>
      </w:r>
      <w:r w:rsidRPr="00BB60F0">
        <w:rPr>
          <w:rFonts w:ascii="Verdana" w:eastAsia="Times New Roman" w:hAnsi="Verdana" w:cs="Times New Roman" w:hint="eastAsia"/>
          <w:color w:val="000000"/>
          <w:kern w:val="0"/>
          <w:sz w:val="24"/>
          <w:szCs w:val="24"/>
          <w:lang w:eastAsia="ru-RU"/>
        </w:rPr>
        <w:t>Визначення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сутність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магії</w:t>
      </w:r>
      <w:r w:rsidRPr="00BB60F0">
        <w:rPr>
          <w:rFonts w:ascii="Verdana" w:eastAsia="Times New Roman" w:hAnsi="Verdana" w:cs="Times New Roman"/>
          <w:color w:val="000000"/>
          <w:kern w:val="0"/>
          <w:sz w:val="24"/>
          <w:szCs w:val="24"/>
          <w:lang w:eastAsia="ru-RU"/>
        </w:rPr>
        <w:t>........................................................ 43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1.1.2. </w:t>
      </w:r>
      <w:r w:rsidRPr="00BB60F0">
        <w:rPr>
          <w:rFonts w:ascii="Verdana" w:eastAsia="Times New Roman" w:hAnsi="Verdana" w:cs="Times New Roman" w:hint="eastAsia"/>
          <w:color w:val="000000"/>
          <w:kern w:val="0"/>
          <w:sz w:val="24"/>
          <w:szCs w:val="24"/>
          <w:lang w:eastAsia="ru-RU"/>
        </w:rPr>
        <w:t>Магічна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роль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міфологічному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світобаченні</w:t>
      </w:r>
      <w:r w:rsidRPr="00BB60F0">
        <w:rPr>
          <w:rFonts w:ascii="Verdana" w:eastAsia="Times New Roman" w:hAnsi="Verdana" w:cs="Times New Roman"/>
          <w:color w:val="000000"/>
          <w:kern w:val="0"/>
          <w:sz w:val="24"/>
          <w:szCs w:val="24"/>
          <w:lang w:eastAsia="ru-RU"/>
        </w:rPr>
        <w:t>...................... 49</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1.1.3. </w:t>
      </w:r>
      <w:r w:rsidRPr="00BB60F0">
        <w:rPr>
          <w:rFonts w:ascii="Verdana" w:eastAsia="Times New Roman" w:hAnsi="Verdana" w:cs="Times New Roman" w:hint="eastAsia"/>
          <w:color w:val="000000"/>
          <w:kern w:val="0"/>
          <w:sz w:val="24"/>
          <w:szCs w:val="24"/>
          <w:lang w:eastAsia="ru-RU"/>
        </w:rPr>
        <w:t>Критерії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ідентифікації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текстових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вербалізаторів</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САКРАЛЬНОГО</w:t>
      </w:r>
      <w:r w:rsidRPr="00BB60F0">
        <w:rPr>
          <w:rFonts w:ascii="Verdana" w:eastAsia="Times New Roman" w:hAnsi="Verdana" w:cs="Times New Roman"/>
          <w:color w:val="000000"/>
          <w:kern w:val="0"/>
          <w:sz w:val="24"/>
          <w:szCs w:val="24"/>
          <w:lang w:eastAsia="ru-RU"/>
        </w:rPr>
        <w:t xml:space="preserve"> ............................................................................. 59</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1.2. </w:t>
      </w:r>
      <w:r w:rsidRPr="00BB60F0">
        <w:rPr>
          <w:rFonts w:ascii="Verdana" w:eastAsia="Times New Roman" w:hAnsi="Verdana" w:cs="Times New Roman" w:hint="eastAsia"/>
          <w:color w:val="000000"/>
          <w:kern w:val="0"/>
          <w:sz w:val="24"/>
          <w:szCs w:val="24"/>
          <w:lang w:eastAsia="ru-RU"/>
        </w:rPr>
        <w:t>Типологічна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специфіка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65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1.2.1. </w:t>
      </w:r>
      <w:r w:rsidRPr="00BB60F0">
        <w:rPr>
          <w:rFonts w:ascii="Verdana" w:eastAsia="Times New Roman" w:hAnsi="Verdana" w:cs="Times New Roman" w:hint="eastAsia"/>
          <w:color w:val="000000"/>
          <w:kern w:val="0"/>
          <w:sz w:val="24"/>
          <w:szCs w:val="24"/>
          <w:lang w:eastAsia="ru-RU"/>
        </w:rPr>
        <w:t>Замовляння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як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сакрально</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магічний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w:t>
      </w:r>
      <w:r w:rsidRPr="00BB60F0">
        <w:rPr>
          <w:rFonts w:ascii="Verdana" w:eastAsia="Times New Roman" w:hAnsi="Verdana" w:cs="Times New Roman"/>
          <w:color w:val="000000"/>
          <w:kern w:val="0"/>
          <w:sz w:val="24"/>
          <w:szCs w:val="24"/>
          <w:lang w:eastAsia="ru-RU"/>
        </w:rPr>
        <w:t xml:space="preserve"> .................................. 65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1.2.2.</w:t>
      </w:r>
      <w:r w:rsidRPr="00BB60F0">
        <w:rPr>
          <w:rFonts w:ascii="Verdana" w:eastAsia="Times New Roman" w:hAnsi="Verdana" w:cs="Times New Roman" w:hint="eastAsia"/>
          <w:color w:val="000000"/>
          <w:kern w:val="0"/>
          <w:sz w:val="24"/>
          <w:szCs w:val="24"/>
          <w:lang w:eastAsia="ru-RU"/>
        </w:rPr>
        <w:t>Структурна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специфіка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73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1.3. </w:t>
      </w:r>
      <w:r w:rsidRPr="00BB60F0">
        <w:rPr>
          <w:rFonts w:ascii="Verdana" w:eastAsia="Times New Roman" w:hAnsi="Verdana" w:cs="Times New Roman" w:hint="eastAsia"/>
          <w:color w:val="000000"/>
          <w:kern w:val="0"/>
          <w:sz w:val="24"/>
          <w:szCs w:val="24"/>
          <w:lang w:eastAsia="ru-RU"/>
        </w:rPr>
        <w:t>Магіко</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міфологічна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етнолінгвістичних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дослідженнях</w:t>
      </w:r>
      <w:r w:rsidRPr="00BB60F0">
        <w:rPr>
          <w:rFonts w:ascii="Verdana" w:eastAsia="Times New Roman" w:hAnsi="Verdana" w:cs="Times New Roman"/>
          <w:color w:val="000000"/>
          <w:kern w:val="0"/>
          <w:sz w:val="24"/>
          <w:szCs w:val="24"/>
          <w:lang w:eastAsia="ru-RU"/>
        </w:rPr>
        <w:t xml:space="preserve"> .......................................................................................... 81</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1.3.1. </w:t>
      </w:r>
      <w:r w:rsidRPr="00BB60F0">
        <w:rPr>
          <w:rFonts w:ascii="Verdana" w:eastAsia="Times New Roman" w:hAnsi="Verdana" w:cs="Times New Roman" w:hint="eastAsia"/>
          <w:color w:val="000000"/>
          <w:kern w:val="0"/>
          <w:sz w:val="24"/>
          <w:szCs w:val="24"/>
          <w:lang w:eastAsia="ru-RU"/>
        </w:rPr>
        <w:t>Концепція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Дикарева</w:t>
      </w:r>
      <w:r w:rsidRPr="00BB60F0">
        <w:rPr>
          <w:rFonts w:ascii="Verdana" w:eastAsia="Times New Roman" w:hAnsi="Verdana" w:cs="Times New Roman"/>
          <w:color w:val="000000"/>
          <w:kern w:val="0"/>
          <w:sz w:val="24"/>
          <w:szCs w:val="24"/>
          <w:lang w:eastAsia="ru-RU"/>
        </w:rPr>
        <w:t>:</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народноетимологічне</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переосмислення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власних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імен</w:t>
      </w:r>
      <w:r w:rsidRPr="00BB60F0">
        <w:rPr>
          <w:rFonts w:ascii="Verdana" w:eastAsia="Times New Roman" w:hAnsi="Verdana" w:cs="Times New Roman"/>
          <w:color w:val="000000"/>
          <w:kern w:val="0"/>
          <w:sz w:val="24"/>
          <w:szCs w:val="24"/>
          <w:lang w:eastAsia="ru-RU"/>
        </w:rPr>
        <w:t xml:space="preserve"> .................. 81</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1.3.2. </w:t>
      </w:r>
      <w:r w:rsidRPr="00BB60F0">
        <w:rPr>
          <w:rFonts w:ascii="Verdana" w:eastAsia="Times New Roman" w:hAnsi="Verdana" w:cs="Times New Roman" w:hint="eastAsia"/>
          <w:color w:val="000000"/>
          <w:kern w:val="0"/>
          <w:sz w:val="24"/>
          <w:szCs w:val="24"/>
          <w:lang w:eastAsia="ru-RU"/>
        </w:rPr>
        <w:t>Етнолінгвістична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своєрідність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Є</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Г</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Кагарова</w:t>
      </w:r>
      <w:r w:rsidRPr="00BB60F0">
        <w:rPr>
          <w:rFonts w:ascii="Verdana" w:eastAsia="Times New Roman" w:hAnsi="Verdana" w:cs="Times New Roman"/>
          <w:color w:val="000000"/>
          <w:kern w:val="0"/>
          <w:sz w:val="24"/>
          <w:szCs w:val="24"/>
          <w:lang w:eastAsia="ru-RU"/>
        </w:rPr>
        <w:t xml:space="preserve"> ..................................................... 84</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1.3.3. </w:t>
      </w:r>
      <w:r w:rsidRPr="00BB60F0">
        <w:rPr>
          <w:rFonts w:ascii="Verdana" w:eastAsia="Times New Roman" w:hAnsi="Verdana" w:cs="Times New Roman" w:hint="eastAsia"/>
          <w:color w:val="000000"/>
          <w:kern w:val="0"/>
          <w:sz w:val="24"/>
          <w:szCs w:val="24"/>
          <w:lang w:eastAsia="ru-RU"/>
        </w:rPr>
        <w:t>Мова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студіях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П</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Петрова</w:t>
      </w:r>
      <w:r w:rsidRPr="00BB60F0">
        <w:rPr>
          <w:rFonts w:ascii="Verdana" w:eastAsia="Times New Roman" w:hAnsi="Verdana" w:cs="Times New Roman"/>
          <w:color w:val="000000"/>
          <w:kern w:val="0"/>
          <w:sz w:val="24"/>
          <w:szCs w:val="24"/>
          <w:lang w:eastAsia="ru-RU"/>
        </w:rPr>
        <w:t xml:space="preserve"> .................................... 86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1.3.4. </w:t>
      </w:r>
      <w:r w:rsidRPr="00BB60F0">
        <w:rPr>
          <w:rFonts w:ascii="Verdana" w:eastAsia="Times New Roman" w:hAnsi="Verdana" w:cs="Times New Roman" w:hint="eastAsia"/>
          <w:color w:val="000000"/>
          <w:kern w:val="0"/>
          <w:sz w:val="24"/>
          <w:szCs w:val="24"/>
          <w:lang w:eastAsia="ru-RU"/>
        </w:rPr>
        <w:t>Мова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світобачення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концепції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Новикової</w:t>
      </w:r>
      <w:r w:rsidRPr="00BB60F0">
        <w:rPr>
          <w:rFonts w:ascii="Verdana" w:eastAsia="Times New Roman" w:hAnsi="Verdana" w:cs="Times New Roman"/>
          <w:color w:val="000000"/>
          <w:kern w:val="0"/>
          <w:sz w:val="24"/>
          <w:szCs w:val="24"/>
          <w:lang w:eastAsia="ru-RU"/>
        </w:rPr>
        <w:t xml:space="preserve"> .......................................................... 88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1.3.5. </w:t>
      </w:r>
      <w:r w:rsidRPr="00BB60F0">
        <w:rPr>
          <w:rFonts w:ascii="Verdana" w:eastAsia="Times New Roman" w:hAnsi="Verdana" w:cs="Times New Roman" w:hint="eastAsia"/>
          <w:color w:val="000000"/>
          <w:kern w:val="0"/>
          <w:sz w:val="24"/>
          <w:szCs w:val="24"/>
          <w:lang w:eastAsia="ru-RU"/>
        </w:rPr>
        <w:t>Специфіка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контексті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вербалізації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фольклорного</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світобачення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концепція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Росовецького</w:t>
      </w:r>
      <w:r w:rsidRPr="00BB60F0">
        <w:rPr>
          <w:rFonts w:ascii="Verdana" w:eastAsia="Times New Roman" w:hAnsi="Verdana" w:cs="Times New Roman"/>
          <w:color w:val="000000"/>
          <w:kern w:val="0"/>
          <w:sz w:val="24"/>
          <w:szCs w:val="24"/>
          <w:lang w:eastAsia="ru-RU"/>
        </w:rPr>
        <w:t xml:space="preserve"> ............................... 92</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1.3.6. </w:t>
      </w:r>
      <w:r w:rsidRPr="00BB60F0">
        <w:rPr>
          <w:rFonts w:ascii="Verdana" w:eastAsia="Times New Roman" w:hAnsi="Verdana" w:cs="Times New Roman" w:hint="eastAsia"/>
          <w:color w:val="000000"/>
          <w:kern w:val="0"/>
          <w:sz w:val="24"/>
          <w:szCs w:val="24"/>
          <w:lang w:eastAsia="ru-RU"/>
        </w:rPr>
        <w:t>Сугестивно</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міфологічна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сфера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студіях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наукової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школи</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Н</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Слухай</w:t>
      </w:r>
      <w:r w:rsidRPr="00BB60F0">
        <w:rPr>
          <w:rFonts w:ascii="Verdana" w:eastAsia="Times New Roman" w:hAnsi="Verdana" w:cs="Times New Roman"/>
          <w:color w:val="000000"/>
          <w:kern w:val="0"/>
          <w:sz w:val="24"/>
          <w:szCs w:val="24"/>
          <w:lang w:eastAsia="ru-RU"/>
        </w:rPr>
        <w:t xml:space="preserve"> ................................................................................... 98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24</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1.3.7. </w:t>
      </w:r>
      <w:r w:rsidRPr="00BB60F0">
        <w:rPr>
          <w:rFonts w:ascii="Verdana" w:eastAsia="Times New Roman" w:hAnsi="Verdana" w:cs="Times New Roman" w:hint="eastAsia"/>
          <w:color w:val="000000"/>
          <w:kern w:val="0"/>
          <w:sz w:val="24"/>
          <w:szCs w:val="24"/>
          <w:lang w:eastAsia="ru-RU"/>
        </w:rPr>
        <w:t>Світобачення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замовляльних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інших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дослідженнях</w:t>
      </w:r>
      <w:r w:rsidRPr="00BB60F0">
        <w:rPr>
          <w:rFonts w:ascii="Verdana" w:eastAsia="Times New Roman" w:hAnsi="Verdana" w:cs="Times New Roman"/>
          <w:color w:val="000000"/>
          <w:kern w:val="0"/>
          <w:sz w:val="24"/>
          <w:szCs w:val="24"/>
          <w:lang w:eastAsia="ru-RU"/>
        </w:rPr>
        <w:t xml:space="preserve"> .............................................................................. 104</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1.3.8. </w:t>
      </w:r>
      <w:r w:rsidRPr="00BB60F0">
        <w:rPr>
          <w:rFonts w:ascii="Verdana" w:eastAsia="Times New Roman" w:hAnsi="Verdana" w:cs="Times New Roman" w:hint="eastAsia"/>
          <w:color w:val="000000"/>
          <w:kern w:val="0"/>
          <w:sz w:val="24"/>
          <w:szCs w:val="24"/>
          <w:lang w:eastAsia="ru-RU"/>
        </w:rPr>
        <w:t>Замовляння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зарубіжних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дослідженнях</w:t>
      </w:r>
      <w:r w:rsidRPr="00BB60F0">
        <w:rPr>
          <w:rFonts w:ascii="Verdana" w:eastAsia="Times New Roman" w:hAnsi="Verdana" w:cs="Times New Roman"/>
          <w:color w:val="000000"/>
          <w:kern w:val="0"/>
          <w:sz w:val="24"/>
          <w:szCs w:val="24"/>
          <w:lang w:eastAsia="ru-RU"/>
        </w:rPr>
        <w:t xml:space="preserve"> ................................... 108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Висновки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розділу</w:t>
      </w:r>
      <w:r w:rsidRPr="00BB60F0">
        <w:rPr>
          <w:rFonts w:ascii="Verdana" w:eastAsia="Times New Roman" w:hAnsi="Verdana" w:cs="Times New Roman"/>
          <w:color w:val="000000"/>
          <w:kern w:val="0"/>
          <w:sz w:val="24"/>
          <w:szCs w:val="24"/>
          <w:lang w:eastAsia="ru-RU"/>
        </w:rPr>
        <w:t xml:space="preserve"> 1.................................................................................. 112</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Розділ</w:t>
      </w:r>
      <w:r w:rsidRPr="00BB60F0">
        <w:rPr>
          <w:rFonts w:ascii="Verdana" w:eastAsia="Times New Roman" w:hAnsi="Verdana" w:cs="Times New Roman"/>
          <w:color w:val="000000"/>
          <w:kern w:val="0"/>
          <w:sz w:val="24"/>
          <w:szCs w:val="24"/>
          <w:lang w:eastAsia="ru-RU"/>
        </w:rPr>
        <w:t xml:space="preserve"> 2. </w:t>
      </w:r>
      <w:r w:rsidRPr="00BB60F0">
        <w:rPr>
          <w:rFonts w:ascii="Verdana" w:eastAsia="Times New Roman" w:hAnsi="Verdana" w:cs="Times New Roman" w:hint="eastAsia"/>
          <w:color w:val="000000"/>
          <w:kern w:val="0"/>
          <w:sz w:val="24"/>
          <w:szCs w:val="24"/>
          <w:lang w:eastAsia="ru-RU"/>
        </w:rPr>
        <w:t>Методологічні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засади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напрямки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гіпотези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процедури</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 118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2.1. </w:t>
      </w:r>
      <w:r w:rsidRPr="00BB60F0">
        <w:rPr>
          <w:rFonts w:ascii="Verdana" w:eastAsia="Times New Roman" w:hAnsi="Verdana" w:cs="Times New Roman" w:hint="eastAsia"/>
          <w:color w:val="000000"/>
          <w:kern w:val="0"/>
          <w:sz w:val="24"/>
          <w:szCs w:val="24"/>
          <w:lang w:eastAsia="ru-RU"/>
        </w:rPr>
        <w:t>Основні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принципи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лінгвістичного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аналізу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118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2.1.1. </w:t>
      </w:r>
      <w:r w:rsidRPr="00BB60F0">
        <w:rPr>
          <w:rFonts w:ascii="Verdana" w:eastAsia="Times New Roman" w:hAnsi="Verdana" w:cs="Times New Roman" w:hint="eastAsia"/>
          <w:color w:val="000000"/>
          <w:kern w:val="0"/>
          <w:sz w:val="24"/>
          <w:szCs w:val="24"/>
          <w:lang w:eastAsia="ru-RU"/>
        </w:rPr>
        <w:t>Принцип</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системності</w:t>
      </w:r>
      <w:r w:rsidRPr="00BB60F0">
        <w:rPr>
          <w:rFonts w:ascii="Verdana" w:eastAsia="Times New Roman" w:hAnsi="Verdana" w:cs="Times New Roman"/>
          <w:color w:val="000000"/>
          <w:kern w:val="0"/>
          <w:sz w:val="24"/>
          <w:szCs w:val="24"/>
          <w:lang w:eastAsia="ru-RU"/>
        </w:rPr>
        <w:t>................................................................ 118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2.1.2. </w:t>
      </w:r>
      <w:r w:rsidRPr="00BB60F0">
        <w:rPr>
          <w:rFonts w:ascii="Verdana" w:eastAsia="Times New Roman" w:hAnsi="Verdana" w:cs="Times New Roman" w:hint="eastAsia"/>
          <w:color w:val="000000"/>
          <w:kern w:val="0"/>
          <w:sz w:val="24"/>
          <w:szCs w:val="24"/>
          <w:lang w:eastAsia="ru-RU"/>
        </w:rPr>
        <w:t>Принцип</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історизму</w:t>
      </w:r>
      <w:r w:rsidRPr="00BB60F0">
        <w:rPr>
          <w:rFonts w:ascii="Verdana" w:eastAsia="Times New Roman" w:hAnsi="Verdana" w:cs="Times New Roman"/>
          <w:color w:val="000000"/>
          <w:kern w:val="0"/>
          <w:sz w:val="24"/>
          <w:szCs w:val="24"/>
          <w:lang w:eastAsia="ru-RU"/>
        </w:rPr>
        <w:t>..................................................................... 120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2.1.3. </w:t>
      </w:r>
      <w:r w:rsidRPr="00BB60F0">
        <w:rPr>
          <w:rFonts w:ascii="Verdana" w:eastAsia="Times New Roman" w:hAnsi="Verdana" w:cs="Times New Roman" w:hint="eastAsia"/>
          <w:color w:val="000000"/>
          <w:kern w:val="0"/>
          <w:sz w:val="24"/>
          <w:szCs w:val="24"/>
          <w:lang w:eastAsia="ru-RU"/>
        </w:rPr>
        <w:t>Принцип</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редукціонізму</w:t>
      </w:r>
      <w:r w:rsidRPr="00BB60F0">
        <w:rPr>
          <w:rFonts w:ascii="Verdana" w:eastAsia="Times New Roman" w:hAnsi="Verdana" w:cs="Times New Roman"/>
          <w:color w:val="000000"/>
          <w:kern w:val="0"/>
          <w:sz w:val="24"/>
          <w:szCs w:val="24"/>
          <w:lang w:eastAsia="ru-RU"/>
        </w:rPr>
        <w:t xml:space="preserve"> ............................................................... 123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2.2. </w:t>
      </w:r>
      <w:r w:rsidRPr="00BB60F0">
        <w:rPr>
          <w:rFonts w:ascii="Verdana" w:eastAsia="Times New Roman" w:hAnsi="Verdana" w:cs="Times New Roman" w:hint="eastAsia"/>
          <w:color w:val="000000"/>
          <w:kern w:val="0"/>
          <w:sz w:val="24"/>
          <w:szCs w:val="24"/>
          <w:lang w:eastAsia="ru-RU"/>
        </w:rPr>
        <w:t>Методологічні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проблеми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126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2.2.1. </w:t>
      </w:r>
      <w:r w:rsidRPr="00BB60F0">
        <w:rPr>
          <w:rFonts w:ascii="Verdana" w:eastAsia="Times New Roman" w:hAnsi="Verdana" w:cs="Times New Roman" w:hint="eastAsia"/>
          <w:color w:val="000000"/>
          <w:kern w:val="0"/>
          <w:sz w:val="24"/>
          <w:szCs w:val="24"/>
          <w:lang w:eastAsia="ru-RU"/>
        </w:rPr>
        <w:t>Етнолінгвістика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лінгвокогнітологія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світлі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теорії</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наукових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парадигм</w:t>
      </w:r>
      <w:r w:rsidRPr="00BB60F0">
        <w:rPr>
          <w:rFonts w:ascii="Verdana" w:eastAsia="Times New Roman" w:hAnsi="Verdana" w:cs="Times New Roman"/>
          <w:color w:val="000000"/>
          <w:kern w:val="0"/>
          <w:sz w:val="24"/>
          <w:szCs w:val="24"/>
          <w:lang w:eastAsia="ru-RU"/>
        </w:rPr>
        <w:t>........................................................................ 126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2.2.2. </w:t>
      </w:r>
      <w:r w:rsidRPr="00BB60F0">
        <w:rPr>
          <w:rFonts w:ascii="Verdana" w:eastAsia="Times New Roman" w:hAnsi="Verdana" w:cs="Times New Roman" w:hint="eastAsia"/>
          <w:color w:val="000000"/>
          <w:kern w:val="0"/>
          <w:sz w:val="24"/>
          <w:szCs w:val="24"/>
          <w:lang w:eastAsia="ru-RU"/>
        </w:rPr>
        <w:t>Ключові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проблеми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вивчення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130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2.2.3. </w:t>
      </w:r>
      <w:r w:rsidRPr="00BB60F0">
        <w:rPr>
          <w:rFonts w:ascii="Verdana" w:eastAsia="Times New Roman" w:hAnsi="Verdana" w:cs="Times New Roman" w:hint="eastAsia"/>
          <w:color w:val="000000"/>
          <w:kern w:val="0"/>
          <w:sz w:val="24"/>
          <w:szCs w:val="24"/>
          <w:lang w:eastAsia="ru-RU"/>
        </w:rPr>
        <w:t>Основні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методологічні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труднощі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136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2.2.4. </w:t>
      </w:r>
      <w:r w:rsidRPr="00BB60F0">
        <w:rPr>
          <w:rFonts w:ascii="Verdana" w:eastAsia="Times New Roman" w:hAnsi="Verdana" w:cs="Times New Roman" w:hint="eastAsia"/>
          <w:color w:val="000000"/>
          <w:kern w:val="0"/>
          <w:sz w:val="24"/>
          <w:szCs w:val="24"/>
          <w:lang w:eastAsia="ru-RU"/>
        </w:rPr>
        <w:t>Роль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сюжетної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організації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структурі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замовляльних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137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2.2.5. </w:t>
      </w:r>
      <w:r w:rsidRPr="00BB60F0">
        <w:rPr>
          <w:rFonts w:ascii="Verdana" w:eastAsia="Times New Roman" w:hAnsi="Verdana" w:cs="Times New Roman" w:hint="eastAsia"/>
          <w:color w:val="000000"/>
          <w:kern w:val="0"/>
          <w:sz w:val="24"/>
          <w:szCs w:val="24"/>
          <w:lang w:eastAsia="ru-RU"/>
        </w:rPr>
        <w:t>Проблема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побудови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комплексної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моделі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мовної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картини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світу</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народних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як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реалізації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магічної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функції</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 143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2.3. </w:t>
      </w:r>
      <w:r w:rsidRPr="00BB60F0">
        <w:rPr>
          <w:rFonts w:ascii="Verdana" w:eastAsia="Times New Roman" w:hAnsi="Verdana" w:cs="Times New Roman" w:hint="eastAsia"/>
          <w:color w:val="000000"/>
          <w:kern w:val="0"/>
          <w:sz w:val="24"/>
          <w:szCs w:val="24"/>
          <w:lang w:eastAsia="ru-RU"/>
        </w:rPr>
        <w:t>Співвідношення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позамовних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чинників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формування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146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2.3.1. </w:t>
      </w:r>
      <w:r w:rsidRPr="00BB60F0">
        <w:rPr>
          <w:rFonts w:ascii="Verdana" w:eastAsia="Times New Roman" w:hAnsi="Verdana" w:cs="Times New Roman" w:hint="eastAsia"/>
          <w:color w:val="000000"/>
          <w:kern w:val="0"/>
          <w:sz w:val="24"/>
          <w:szCs w:val="24"/>
          <w:lang w:eastAsia="ru-RU"/>
        </w:rPr>
        <w:t>Вербальний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компонент</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контексті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ритуальної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цілісності</w:t>
      </w:r>
      <w:r w:rsidRPr="00BB60F0">
        <w:rPr>
          <w:rFonts w:ascii="Verdana" w:eastAsia="Times New Roman" w:hAnsi="Verdana" w:cs="Times New Roman"/>
          <w:color w:val="000000"/>
          <w:kern w:val="0"/>
          <w:sz w:val="24"/>
          <w:szCs w:val="24"/>
          <w:lang w:eastAsia="ru-RU"/>
        </w:rPr>
        <w:t>.... 146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2.3.2. </w:t>
      </w:r>
      <w:r w:rsidRPr="00BB60F0">
        <w:rPr>
          <w:rFonts w:ascii="Verdana" w:eastAsia="Times New Roman" w:hAnsi="Verdana" w:cs="Times New Roman" w:hint="eastAsia"/>
          <w:color w:val="000000"/>
          <w:kern w:val="0"/>
          <w:sz w:val="24"/>
          <w:szCs w:val="24"/>
          <w:lang w:eastAsia="ru-RU"/>
        </w:rPr>
        <w:t>Давньоукраїнське</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язичництво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як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світоглядне</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джерело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ідеології</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народних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150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2.4. </w:t>
      </w:r>
      <w:r w:rsidRPr="00BB60F0">
        <w:rPr>
          <w:rFonts w:ascii="Verdana" w:eastAsia="Times New Roman" w:hAnsi="Verdana" w:cs="Times New Roman" w:hint="eastAsia"/>
          <w:color w:val="000000"/>
          <w:kern w:val="0"/>
          <w:sz w:val="24"/>
          <w:szCs w:val="24"/>
          <w:lang w:eastAsia="ru-RU"/>
        </w:rPr>
        <w:t>Напрямки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гіпотези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вивчення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154</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2.4.1. </w:t>
      </w:r>
      <w:r w:rsidRPr="00BB60F0">
        <w:rPr>
          <w:rFonts w:ascii="Verdana" w:eastAsia="Times New Roman" w:hAnsi="Verdana" w:cs="Times New Roman" w:hint="eastAsia"/>
          <w:color w:val="000000"/>
          <w:kern w:val="0"/>
          <w:sz w:val="24"/>
          <w:szCs w:val="24"/>
          <w:lang w:eastAsia="ru-RU"/>
        </w:rPr>
        <w:t>Основні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напрямки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 154</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25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2.4.2. </w:t>
      </w:r>
      <w:r w:rsidRPr="00BB60F0">
        <w:rPr>
          <w:rFonts w:ascii="Verdana" w:eastAsia="Times New Roman" w:hAnsi="Verdana" w:cs="Times New Roman" w:hint="eastAsia"/>
          <w:color w:val="000000"/>
          <w:kern w:val="0"/>
          <w:sz w:val="24"/>
          <w:szCs w:val="24"/>
          <w:lang w:eastAsia="ru-RU"/>
        </w:rPr>
        <w:t>Комплекс</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гіпотез</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155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2.5. </w:t>
      </w:r>
      <w:r w:rsidRPr="00BB60F0">
        <w:rPr>
          <w:rFonts w:ascii="Verdana" w:eastAsia="Times New Roman" w:hAnsi="Verdana" w:cs="Times New Roman" w:hint="eastAsia"/>
          <w:color w:val="000000"/>
          <w:kern w:val="0"/>
          <w:sz w:val="24"/>
          <w:szCs w:val="24"/>
          <w:lang w:eastAsia="ru-RU"/>
        </w:rPr>
        <w:t>Прийоми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замовляльних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 157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2.5.1. </w:t>
      </w:r>
      <w:r w:rsidRPr="00BB60F0">
        <w:rPr>
          <w:rFonts w:ascii="Verdana" w:eastAsia="Times New Roman" w:hAnsi="Verdana" w:cs="Times New Roman" w:hint="eastAsia"/>
          <w:color w:val="000000"/>
          <w:kern w:val="0"/>
          <w:sz w:val="24"/>
          <w:szCs w:val="24"/>
          <w:lang w:eastAsia="ru-RU"/>
        </w:rPr>
        <w:t>Лінгвокогнітивний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потенціал</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прийому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класифікації</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застосуванні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157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2.5.2. </w:t>
      </w:r>
      <w:r w:rsidRPr="00BB60F0">
        <w:rPr>
          <w:rFonts w:ascii="Verdana" w:eastAsia="Times New Roman" w:hAnsi="Verdana" w:cs="Times New Roman" w:hint="eastAsia"/>
          <w:color w:val="000000"/>
          <w:kern w:val="0"/>
          <w:sz w:val="24"/>
          <w:szCs w:val="24"/>
          <w:lang w:eastAsia="ru-RU"/>
        </w:rPr>
        <w:t>Прийом</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лексикографічної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інтерпретації</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апелятивів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онімів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167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2.5.3. </w:t>
      </w:r>
      <w:r w:rsidRPr="00BB60F0">
        <w:rPr>
          <w:rFonts w:ascii="Verdana" w:eastAsia="Times New Roman" w:hAnsi="Verdana" w:cs="Times New Roman" w:hint="eastAsia"/>
          <w:color w:val="000000"/>
          <w:kern w:val="0"/>
          <w:sz w:val="24"/>
          <w:szCs w:val="24"/>
          <w:lang w:eastAsia="ru-RU"/>
        </w:rPr>
        <w:t>Прийом</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послідовностей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морфем</w:t>
      </w:r>
      <w:r w:rsidRPr="00BB60F0">
        <w:rPr>
          <w:rFonts w:ascii="Verdana" w:eastAsia="Times New Roman" w:hAnsi="Verdana" w:cs="Times New Roman"/>
          <w:color w:val="000000"/>
          <w:kern w:val="0"/>
          <w:sz w:val="24"/>
          <w:szCs w:val="24"/>
          <w:lang w:eastAsia="ru-RU"/>
        </w:rPr>
        <w:t>......................... 169</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2.5.4. </w:t>
      </w:r>
      <w:r w:rsidRPr="00BB60F0">
        <w:rPr>
          <w:rFonts w:ascii="Verdana" w:eastAsia="Times New Roman" w:hAnsi="Verdana" w:cs="Times New Roman" w:hint="eastAsia"/>
          <w:color w:val="000000"/>
          <w:kern w:val="0"/>
          <w:sz w:val="24"/>
          <w:szCs w:val="24"/>
          <w:lang w:eastAsia="ru-RU"/>
        </w:rPr>
        <w:t>Квантитативні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параметри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народних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169</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2.6. </w:t>
      </w:r>
      <w:r w:rsidRPr="00BB60F0">
        <w:rPr>
          <w:rFonts w:ascii="Verdana" w:eastAsia="Times New Roman" w:hAnsi="Verdana" w:cs="Times New Roman" w:hint="eastAsia"/>
          <w:color w:val="000000"/>
          <w:kern w:val="0"/>
          <w:sz w:val="24"/>
          <w:szCs w:val="24"/>
          <w:lang w:eastAsia="ru-RU"/>
        </w:rPr>
        <w:t>Матеріали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аспекти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175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2.6.1. </w:t>
      </w:r>
      <w:r w:rsidRPr="00BB60F0">
        <w:rPr>
          <w:rFonts w:ascii="Verdana" w:eastAsia="Times New Roman" w:hAnsi="Verdana" w:cs="Times New Roman" w:hint="eastAsia"/>
          <w:color w:val="000000"/>
          <w:kern w:val="0"/>
          <w:sz w:val="24"/>
          <w:szCs w:val="24"/>
          <w:lang w:eastAsia="ru-RU"/>
        </w:rPr>
        <w:t>Видання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як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показник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відродження</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національної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свідомості</w:t>
      </w:r>
      <w:r w:rsidRPr="00BB60F0">
        <w:rPr>
          <w:rFonts w:ascii="Verdana" w:eastAsia="Times New Roman" w:hAnsi="Verdana" w:cs="Times New Roman"/>
          <w:color w:val="000000"/>
          <w:kern w:val="0"/>
          <w:sz w:val="24"/>
          <w:szCs w:val="24"/>
          <w:lang w:eastAsia="ru-RU"/>
        </w:rPr>
        <w:t>............................................................... 175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2.6.2. </w:t>
      </w:r>
      <w:r w:rsidRPr="00BB60F0">
        <w:rPr>
          <w:rFonts w:ascii="Verdana" w:eastAsia="Times New Roman" w:hAnsi="Verdana" w:cs="Times New Roman" w:hint="eastAsia"/>
          <w:color w:val="000000"/>
          <w:kern w:val="0"/>
          <w:sz w:val="24"/>
          <w:szCs w:val="24"/>
          <w:lang w:eastAsia="ru-RU"/>
        </w:rPr>
        <w:t>Аспекти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вивчення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177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Висновки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розділу</w:t>
      </w:r>
      <w:r w:rsidRPr="00BB60F0">
        <w:rPr>
          <w:rFonts w:ascii="Verdana" w:eastAsia="Times New Roman" w:hAnsi="Verdana" w:cs="Times New Roman"/>
          <w:color w:val="000000"/>
          <w:kern w:val="0"/>
          <w:sz w:val="24"/>
          <w:szCs w:val="24"/>
          <w:lang w:eastAsia="ru-RU"/>
        </w:rPr>
        <w:t xml:space="preserve"> 2 ................................................................................. 183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Розділ</w:t>
      </w:r>
      <w:r w:rsidRPr="00BB60F0">
        <w:rPr>
          <w:rFonts w:ascii="Verdana" w:eastAsia="Times New Roman" w:hAnsi="Verdana" w:cs="Times New Roman"/>
          <w:color w:val="000000"/>
          <w:kern w:val="0"/>
          <w:sz w:val="24"/>
          <w:szCs w:val="24"/>
          <w:lang w:eastAsia="ru-RU"/>
        </w:rPr>
        <w:t xml:space="preserve"> 3. </w:t>
      </w:r>
      <w:r w:rsidRPr="00BB60F0">
        <w:rPr>
          <w:rFonts w:ascii="Verdana" w:eastAsia="Times New Roman" w:hAnsi="Verdana" w:cs="Times New Roman" w:hint="eastAsia"/>
          <w:color w:val="000000"/>
          <w:kern w:val="0"/>
          <w:sz w:val="24"/>
          <w:szCs w:val="24"/>
          <w:lang w:eastAsia="ru-RU"/>
        </w:rPr>
        <w:t>Мовна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картина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лексиці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парадигматичний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вимір</w:t>
      </w:r>
      <w:r w:rsidRPr="00BB60F0">
        <w:rPr>
          <w:rFonts w:ascii="Verdana" w:eastAsia="Times New Roman" w:hAnsi="Verdana" w:cs="Times New Roman"/>
          <w:color w:val="000000"/>
          <w:kern w:val="0"/>
          <w:sz w:val="24"/>
          <w:szCs w:val="24"/>
          <w:lang w:eastAsia="ru-RU"/>
        </w:rPr>
        <w:t xml:space="preserve"> ........................................................ 188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3.1. </w:t>
      </w:r>
      <w:r w:rsidRPr="00BB60F0">
        <w:rPr>
          <w:rFonts w:ascii="Verdana" w:eastAsia="Times New Roman" w:hAnsi="Verdana" w:cs="Times New Roman" w:hint="eastAsia"/>
          <w:color w:val="000000"/>
          <w:kern w:val="0"/>
          <w:sz w:val="24"/>
          <w:szCs w:val="24"/>
          <w:lang w:eastAsia="ru-RU"/>
        </w:rPr>
        <w:t>Вербалізація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концептів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язичницького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християнського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світобачення</w:t>
      </w:r>
      <w:r w:rsidRPr="00BB60F0">
        <w:rPr>
          <w:rFonts w:ascii="Verdana" w:eastAsia="Times New Roman" w:hAnsi="Verdana" w:cs="Times New Roman"/>
          <w:color w:val="000000"/>
          <w:kern w:val="0"/>
          <w:sz w:val="24"/>
          <w:szCs w:val="24"/>
          <w:lang w:eastAsia="ru-RU"/>
        </w:rPr>
        <w:t>:</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концептуальна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структура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всесвіту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188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3.1.1. </w:t>
      </w:r>
      <w:r w:rsidRPr="00BB60F0">
        <w:rPr>
          <w:rFonts w:ascii="Verdana" w:eastAsia="Times New Roman" w:hAnsi="Verdana" w:cs="Times New Roman" w:hint="eastAsia"/>
          <w:color w:val="000000"/>
          <w:kern w:val="0"/>
          <w:sz w:val="24"/>
          <w:szCs w:val="24"/>
          <w:lang w:eastAsia="ru-RU"/>
        </w:rPr>
        <w:t>Язичницький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космос</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загальні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зауваги</w:t>
      </w:r>
      <w:r w:rsidRPr="00BB60F0">
        <w:rPr>
          <w:rFonts w:ascii="Verdana" w:eastAsia="Times New Roman" w:hAnsi="Verdana" w:cs="Times New Roman"/>
          <w:color w:val="000000"/>
          <w:kern w:val="0"/>
          <w:sz w:val="24"/>
          <w:szCs w:val="24"/>
          <w:lang w:eastAsia="ru-RU"/>
        </w:rPr>
        <w:t>...................................... 188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3.1.2. </w:t>
      </w:r>
      <w:r w:rsidRPr="00BB60F0">
        <w:rPr>
          <w:rFonts w:ascii="Verdana" w:eastAsia="Times New Roman" w:hAnsi="Verdana" w:cs="Times New Roman" w:hint="eastAsia"/>
          <w:color w:val="000000"/>
          <w:kern w:val="0"/>
          <w:sz w:val="24"/>
          <w:szCs w:val="24"/>
          <w:lang w:eastAsia="ru-RU"/>
        </w:rPr>
        <w:t>Верхній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небесний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w:t>
      </w:r>
      <w:r w:rsidRPr="00BB60F0">
        <w:rPr>
          <w:rFonts w:ascii="Verdana" w:eastAsia="Times New Roman" w:hAnsi="Verdana" w:cs="Times New Roman"/>
          <w:color w:val="000000"/>
          <w:kern w:val="0"/>
          <w:sz w:val="24"/>
          <w:szCs w:val="24"/>
          <w:lang w:eastAsia="ru-RU"/>
        </w:rPr>
        <w:t>.............................................................. 191</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3.1.3. </w:t>
      </w:r>
      <w:r w:rsidRPr="00BB60F0">
        <w:rPr>
          <w:rFonts w:ascii="Verdana" w:eastAsia="Times New Roman" w:hAnsi="Verdana" w:cs="Times New Roman" w:hint="eastAsia"/>
          <w:color w:val="000000"/>
          <w:kern w:val="0"/>
          <w:sz w:val="24"/>
          <w:szCs w:val="24"/>
          <w:lang w:eastAsia="ru-RU"/>
        </w:rPr>
        <w:t>Середній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земний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w:t>
      </w:r>
      <w:r w:rsidRPr="00BB60F0">
        <w:rPr>
          <w:rFonts w:ascii="Verdana" w:eastAsia="Times New Roman" w:hAnsi="Verdana" w:cs="Times New Roman"/>
          <w:color w:val="000000"/>
          <w:kern w:val="0"/>
          <w:sz w:val="24"/>
          <w:szCs w:val="24"/>
          <w:lang w:eastAsia="ru-RU"/>
        </w:rPr>
        <w:t xml:space="preserve"> ............................................................... 195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3.1.4. </w:t>
      </w:r>
      <w:r w:rsidRPr="00BB60F0">
        <w:rPr>
          <w:rFonts w:ascii="Verdana" w:eastAsia="Times New Roman" w:hAnsi="Verdana" w:cs="Times New Roman" w:hint="eastAsia"/>
          <w:color w:val="000000"/>
          <w:kern w:val="0"/>
          <w:sz w:val="24"/>
          <w:szCs w:val="24"/>
          <w:lang w:eastAsia="ru-RU"/>
        </w:rPr>
        <w:t>Нижній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водно</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підземний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w:t>
      </w:r>
      <w:r w:rsidRPr="00BB60F0">
        <w:rPr>
          <w:rFonts w:ascii="Verdana" w:eastAsia="Times New Roman" w:hAnsi="Verdana" w:cs="Times New Roman"/>
          <w:color w:val="000000"/>
          <w:kern w:val="0"/>
          <w:sz w:val="24"/>
          <w:szCs w:val="24"/>
          <w:lang w:eastAsia="ru-RU"/>
        </w:rPr>
        <w:t>................................................. 201</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3.1.5. </w:t>
      </w:r>
      <w:r w:rsidRPr="00BB60F0">
        <w:rPr>
          <w:rFonts w:ascii="Verdana" w:eastAsia="Times New Roman" w:hAnsi="Verdana" w:cs="Times New Roman" w:hint="eastAsia"/>
          <w:color w:val="000000"/>
          <w:kern w:val="0"/>
          <w:sz w:val="24"/>
          <w:szCs w:val="24"/>
          <w:lang w:eastAsia="ru-RU"/>
        </w:rPr>
        <w:t>Онімне</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втілення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язичництва</w:t>
      </w:r>
      <w:r w:rsidRPr="00BB60F0">
        <w:rPr>
          <w:rFonts w:ascii="Verdana" w:eastAsia="Times New Roman" w:hAnsi="Verdana" w:cs="Times New Roman"/>
          <w:color w:val="000000"/>
          <w:kern w:val="0"/>
          <w:sz w:val="24"/>
          <w:szCs w:val="24"/>
          <w:lang w:eastAsia="ru-RU"/>
        </w:rPr>
        <w:t xml:space="preserve"> ..................................................... 203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3.1.6. </w:t>
      </w:r>
      <w:r w:rsidRPr="00BB60F0">
        <w:rPr>
          <w:rFonts w:ascii="Verdana" w:eastAsia="Times New Roman" w:hAnsi="Verdana" w:cs="Times New Roman" w:hint="eastAsia"/>
          <w:color w:val="000000"/>
          <w:kern w:val="0"/>
          <w:sz w:val="24"/>
          <w:szCs w:val="24"/>
          <w:lang w:eastAsia="ru-RU"/>
        </w:rPr>
        <w:t>Християнський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всесвіт</w:t>
      </w:r>
      <w:r w:rsidRPr="00BB60F0">
        <w:rPr>
          <w:rFonts w:ascii="Verdana" w:eastAsia="Times New Roman" w:hAnsi="Verdana" w:cs="Times New Roman"/>
          <w:color w:val="000000"/>
          <w:kern w:val="0"/>
          <w:sz w:val="24"/>
          <w:szCs w:val="24"/>
          <w:lang w:eastAsia="ru-RU"/>
        </w:rPr>
        <w:t xml:space="preserve"> .............................................................. 206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3.2. </w:t>
      </w:r>
      <w:r w:rsidRPr="00BB60F0">
        <w:rPr>
          <w:rFonts w:ascii="Verdana" w:eastAsia="Times New Roman" w:hAnsi="Verdana" w:cs="Times New Roman" w:hint="eastAsia"/>
          <w:color w:val="000000"/>
          <w:kern w:val="0"/>
          <w:sz w:val="24"/>
          <w:szCs w:val="24"/>
          <w:lang w:eastAsia="ru-RU"/>
        </w:rPr>
        <w:t>Лексична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етносимволіка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216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3.2.1. </w:t>
      </w:r>
      <w:r w:rsidRPr="00BB60F0">
        <w:rPr>
          <w:rFonts w:ascii="Verdana" w:eastAsia="Times New Roman" w:hAnsi="Verdana" w:cs="Times New Roman" w:hint="eastAsia"/>
          <w:color w:val="000000"/>
          <w:kern w:val="0"/>
          <w:sz w:val="24"/>
          <w:szCs w:val="24"/>
          <w:lang w:eastAsia="ru-RU"/>
        </w:rPr>
        <w:t>Етносимволіка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етнолінгвістиці</w:t>
      </w:r>
      <w:r w:rsidRPr="00BB60F0">
        <w:rPr>
          <w:rFonts w:ascii="Verdana" w:eastAsia="Times New Roman" w:hAnsi="Verdana" w:cs="Times New Roman"/>
          <w:color w:val="000000"/>
          <w:kern w:val="0"/>
          <w:sz w:val="24"/>
          <w:szCs w:val="24"/>
          <w:lang w:eastAsia="ru-RU"/>
        </w:rPr>
        <w:t xml:space="preserve"> ............................................. 216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3.2.2. </w:t>
      </w:r>
      <w:r w:rsidRPr="00BB60F0">
        <w:rPr>
          <w:rFonts w:ascii="Verdana" w:eastAsia="Times New Roman" w:hAnsi="Verdana" w:cs="Times New Roman" w:hint="eastAsia"/>
          <w:color w:val="000000"/>
          <w:kern w:val="0"/>
          <w:sz w:val="24"/>
          <w:szCs w:val="24"/>
          <w:lang w:eastAsia="ru-RU"/>
        </w:rPr>
        <w:t>Концептуально</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лексикографічна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інтерпретація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етносимволів</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219</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26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 </w:t>
      </w:r>
      <w:r w:rsidRPr="00BB60F0">
        <w:rPr>
          <w:rFonts w:ascii="Verdana" w:eastAsia="Times New Roman" w:hAnsi="Verdana" w:cs="Times New Roman" w:hint="eastAsia"/>
          <w:color w:val="000000"/>
          <w:kern w:val="0"/>
          <w:sz w:val="24"/>
          <w:szCs w:val="24"/>
          <w:lang w:eastAsia="ru-RU"/>
        </w:rPr>
        <w:t>Класифікація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номенів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вербалізаторів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концептів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замовляльних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 225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3.3.1. </w:t>
      </w:r>
      <w:r w:rsidRPr="00BB60F0">
        <w:rPr>
          <w:rFonts w:ascii="Verdana" w:eastAsia="Times New Roman" w:hAnsi="Verdana" w:cs="Times New Roman" w:hint="eastAsia"/>
          <w:color w:val="000000"/>
          <w:kern w:val="0"/>
          <w:sz w:val="24"/>
          <w:szCs w:val="24"/>
          <w:lang w:eastAsia="ru-RU"/>
        </w:rPr>
        <w:t>Зоономени</w:t>
      </w:r>
      <w:r w:rsidRPr="00BB60F0">
        <w:rPr>
          <w:rFonts w:ascii="Verdana" w:eastAsia="Times New Roman" w:hAnsi="Verdana" w:cs="Times New Roman"/>
          <w:color w:val="000000"/>
          <w:kern w:val="0"/>
          <w:sz w:val="24"/>
          <w:szCs w:val="24"/>
          <w:lang w:eastAsia="ru-RU"/>
        </w:rPr>
        <w:t>.................................................................................... 225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3.3.2. </w:t>
      </w:r>
      <w:r w:rsidRPr="00BB60F0">
        <w:rPr>
          <w:rFonts w:ascii="Verdana" w:eastAsia="Times New Roman" w:hAnsi="Verdana" w:cs="Times New Roman" w:hint="eastAsia"/>
          <w:color w:val="000000"/>
          <w:kern w:val="0"/>
          <w:sz w:val="24"/>
          <w:szCs w:val="24"/>
          <w:lang w:eastAsia="ru-RU"/>
        </w:rPr>
        <w:t>Флорономени</w:t>
      </w:r>
      <w:r w:rsidRPr="00BB60F0">
        <w:rPr>
          <w:rFonts w:ascii="Verdana" w:eastAsia="Times New Roman" w:hAnsi="Verdana" w:cs="Times New Roman"/>
          <w:color w:val="000000"/>
          <w:kern w:val="0"/>
          <w:sz w:val="24"/>
          <w:szCs w:val="24"/>
          <w:lang w:eastAsia="ru-RU"/>
        </w:rPr>
        <w:t>............................................................................... 230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3.3.3. </w:t>
      </w:r>
      <w:r w:rsidRPr="00BB60F0">
        <w:rPr>
          <w:rFonts w:ascii="Verdana" w:eastAsia="Times New Roman" w:hAnsi="Verdana" w:cs="Times New Roman" w:hint="eastAsia"/>
          <w:color w:val="000000"/>
          <w:kern w:val="0"/>
          <w:sz w:val="24"/>
          <w:szCs w:val="24"/>
          <w:lang w:eastAsia="ru-RU"/>
        </w:rPr>
        <w:t>Номінації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речовин</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першоелементів</w:t>
      </w:r>
      <w:r w:rsidRPr="00BB60F0">
        <w:rPr>
          <w:rFonts w:ascii="Verdana" w:eastAsia="Times New Roman" w:hAnsi="Verdana" w:cs="Times New Roman"/>
          <w:color w:val="000000"/>
          <w:kern w:val="0"/>
          <w:sz w:val="24"/>
          <w:szCs w:val="24"/>
          <w:lang w:eastAsia="ru-RU"/>
        </w:rPr>
        <w:t xml:space="preserve"> .......................................... 239</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3.3.4. </w:t>
      </w:r>
      <w:r w:rsidRPr="00BB60F0">
        <w:rPr>
          <w:rFonts w:ascii="Verdana" w:eastAsia="Times New Roman" w:hAnsi="Verdana" w:cs="Times New Roman" w:hint="eastAsia"/>
          <w:color w:val="000000"/>
          <w:kern w:val="0"/>
          <w:sz w:val="24"/>
          <w:szCs w:val="24"/>
          <w:lang w:eastAsia="ru-RU"/>
        </w:rPr>
        <w:t>Кольорономени</w:t>
      </w:r>
      <w:r w:rsidRPr="00BB60F0">
        <w:rPr>
          <w:rFonts w:ascii="Verdana" w:eastAsia="Times New Roman" w:hAnsi="Verdana" w:cs="Times New Roman"/>
          <w:color w:val="000000"/>
          <w:kern w:val="0"/>
          <w:sz w:val="24"/>
          <w:szCs w:val="24"/>
          <w:lang w:eastAsia="ru-RU"/>
        </w:rPr>
        <w:t>............................................................................ 254</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3.3.5. </w:t>
      </w:r>
      <w:r w:rsidRPr="00BB60F0">
        <w:rPr>
          <w:rFonts w:ascii="Verdana" w:eastAsia="Times New Roman" w:hAnsi="Verdana" w:cs="Times New Roman" w:hint="eastAsia"/>
          <w:color w:val="000000"/>
          <w:kern w:val="0"/>
          <w:sz w:val="24"/>
          <w:szCs w:val="24"/>
          <w:lang w:eastAsia="ru-RU"/>
        </w:rPr>
        <w:t>Вербалізатори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концептів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ДУША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ДУХ</w:t>
      </w:r>
      <w:r w:rsidRPr="00BB60F0">
        <w:rPr>
          <w:rFonts w:ascii="Verdana" w:eastAsia="Times New Roman" w:hAnsi="Verdana" w:cs="Times New Roman"/>
          <w:color w:val="000000"/>
          <w:kern w:val="0"/>
          <w:sz w:val="24"/>
          <w:szCs w:val="24"/>
          <w:lang w:eastAsia="ru-RU"/>
        </w:rPr>
        <w:t>.................................... 265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3.3.6. </w:t>
      </w:r>
      <w:r w:rsidRPr="00BB60F0">
        <w:rPr>
          <w:rFonts w:ascii="Verdana" w:eastAsia="Times New Roman" w:hAnsi="Verdana" w:cs="Times New Roman" w:hint="eastAsia"/>
          <w:color w:val="000000"/>
          <w:kern w:val="0"/>
          <w:sz w:val="24"/>
          <w:szCs w:val="24"/>
          <w:lang w:eastAsia="ru-RU"/>
        </w:rPr>
        <w:t>Соматономени</w:t>
      </w:r>
      <w:r w:rsidRPr="00BB60F0">
        <w:rPr>
          <w:rFonts w:ascii="Verdana" w:eastAsia="Times New Roman" w:hAnsi="Verdana" w:cs="Times New Roman"/>
          <w:color w:val="000000"/>
          <w:kern w:val="0"/>
          <w:sz w:val="24"/>
          <w:szCs w:val="24"/>
          <w:lang w:eastAsia="ru-RU"/>
        </w:rPr>
        <w:t>............................................................................ 270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3.3.7. </w:t>
      </w:r>
      <w:r w:rsidRPr="00BB60F0">
        <w:rPr>
          <w:rFonts w:ascii="Verdana" w:eastAsia="Times New Roman" w:hAnsi="Verdana" w:cs="Times New Roman" w:hint="eastAsia"/>
          <w:color w:val="000000"/>
          <w:kern w:val="0"/>
          <w:sz w:val="24"/>
          <w:szCs w:val="24"/>
          <w:lang w:eastAsia="ru-RU"/>
        </w:rPr>
        <w:t>Вербалізатори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концепту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ТІЛЕСНЕ</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ЗДОРОВ’Я</w:t>
      </w:r>
      <w:r w:rsidRPr="00BB60F0">
        <w:rPr>
          <w:rFonts w:ascii="Verdana" w:eastAsia="Times New Roman" w:hAnsi="Verdana" w:cs="Times New Roman"/>
          <w:color w:val="000000"/>
          <w:kern w:val="0"/>
          <w:sz w:val="24"/>
          <w:szCs w:val="24"/>
          <w:lang w:eastAsia="ru-RU"/>
        </w:rPr>
        <w:t>....................... 278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3.3.8. </w:t>
      </w:r>
      <w:r w:rsidRPr="00BB60F0">
        <w:rPr>
          <w:rFonts w:ascii="Verdana" w:eastAsia="Times New Roman" w:hAnsi="Verdana" w:cs="Times New Roman" w:hint="eastAsia"/>
          <w:color w:val="000000"/>
          <w:kern w:val="0"/>
          <w:sz w:val="24"/>
          <w:szCs w:val="24"/>
          <w:lang w:eastAsia="ru-RU"/>
        </w:rPr>
        <w:t>Нумеративні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параметри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міфочисла</w:t>
      </w:r>
      <w:r w:rsidRPr="00BB60F0">
        <w:rPr>
          <w:rFonts w:ascii="Verdana" w:eastAsia="Times New Roman" w:hAnsi="Verdana" w:cs="Times New Roman"/>
          <w:color w:val="000000"/>
          <w:kern w:val="0"/>
          <w:sz w:val="24"/>
          <w:szCs w:val="24"/>
          <w:lang w:eastAsia="ru-RU"/>
        </w:rPr>
        <w:t>........................................ 286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3.3.9. </w:t>
      </w:r>
      <w:r w:rsidRPr="00BB60F0">
        <w:rPr>
          <w:rFonts w:ascii="Verdana" w:eastAsia="Times New Roman" w:hAnsi="Verdana" w:cs="Times New Roman" w:hint="eastAsia"/>
          <w:color w:val="000000"/>
          <w:kern w:val="0"/>
          <w:sz w:val="24"/>
          <w:szCs w:val="24"/>
          <w:lang w:eastAsia="ru-RU"/>
        </w:rPr>
        <w:t>Концептуалізація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вербалізація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символічних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діянь</w:t>
      </w:r>
      <w:r w:rsidRPr="00BB60F0">
        <w:rPr>
          <w:rFonts w:ascii="Verdana" w:eastAsia="Times New Roman" w:hAnsi="Verdana" w:cs="Times New Roman"/>
          <w:color w:val="000000"/>
          <w:kern w:val="0"/>
          <w:sz w:val="24"/>
          <w:szCs w:val="24"/>
          <w:lang w:eastAsia="ru-RU"/>
        </w:rPr>
        <w:t xml:space="preserve"> .............. 296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3.3.10. </w:t>
      </w:r>
      <w:r w:rsidRPr="00BB60F0">
        <w:rPr>
          <w:rFonts w:ascii="Verdana" w:eastAsia="Times New Roman" w:hAnsi="Verdana" w:cs="Times New Roman" w:hint="eastAsia"/>
          <w:color w:val="000000"/>
          <w:kern w:val="0"/>
          <w:sz w:val="24"/>
          <w:szCs w:val="24"/>
          <w:lang w:eastAsia="ru-RU"/>
        </w:rPr>
        <w:t>Вербалізація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концептуальних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опозицій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антонімії</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305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Висновки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розділу</w:t>
      </w:r>
      <w:r w:rsidRPr="00BB60F0">
        <w:rPr>
          <w:rFonts w:ascii="Verdana" w:eastAsia="Times New Roman" w:hAnsi="Verdana" w:cs="Times New Roman"/>
          <w:color w:val="000000"/>
          <w:kern w:val="0"/>
          <w:sz w:val="24"/>
          <w:szCs w:val="24"/>
          <w:lang w:eastAsia="ru-RU"/>
        </w:rPr>
        <w:t xml:space="preserve"> 3.................................................................................. 312</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Розділ</w:t>
      </w:r>
      <w:r w:rsidRPr="00BB60F0">
        <w:rPr>
          <w:rFonts w:ascii="Verdana" w:eastAsia="Times New Roman" w:hAnsi="Verdana" w:cs="Times New Roman"/>
          <w:color w:val="000000"/>
          <w:kern w:val="0"/>
          <w:sz w:val="24"/>
          <w:szCs w:val="24"/>
          <w:lang w:eastAsia="ru-RU"/>
        </w:rPr>
        <w:t xml:space="preserve"> 4. </w:t>
      </w:r>
      <w:r w:rsidRPr="00BB60F0">
        <w:rPr>
          <w:rFonts w:ascii="Verdana" w:eastAsia="Times New Roman" w:hAnsi="Verdana" w:cs="Times New Roman" w:hint="eastAsia"/>
          <w:color w:val="000000"/>
          <w:kern w:val="0"/>
          <w:sz w:val="24"/>
          <w:szCs w:val="24"/>
          <w:lang w:eastAsia="ru-RU"/>
        </w:rPr>
        <w:t>Синтагматична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специфіка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народних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320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4.1. </w:t>
      </w:r>
      <w:r w:rsidRPr="00BB60F0">
        <w:rPr>
          <w:rFonts w:ascii="Verdana" w:eastAsia="Times New Roman" w:hAnsi="Verdana" w:cs="Times New Roman" w:hint="eastAsia"/>
          <w:color w:val="000000"/>
          <w:kern w:val="0"/>
          <w:sz w:val="24"/>
          <w:szCs w:val="24"/>
          <w:lang w:eastAsia="ru-RU"/>
        </w:rPr>
        <w:t>Повтор</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паралелізм</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ритміка</w:t>
      </w:r>
      <w:r w:rsidRPr="00BB60F0">
        <w:rPr>
          <w:rFonts w:ascii="Verdana" w:eastAsia="Times New Roman" w:hAnsi="Verdana" w:cs="Times New Roman"/>
          <w:color w:val="000000"/>
          <w:kern w:val="0"/>
          <w:sz w:val="24"/>
          <w:szCs w:val="24"/>
          <w:lang w:eastAsia="ru-RU"/>
        </w:rPr>
        <w:t xml:space="preserve"> ................................................................. 320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4.1.1. </w:t>
      </w:r>
      <w:r w:rsidRPr="00BB60F0">
        <w:rPr>
          <w:rFonts w:ascii="Verdana" w:eastAsia="Times New Roman" w:hAnsi="Verdana" w:cs="Times New Roman" w:hint="eastAsia"/>
          <w:color w:val="000000"/>
          <w:kern w:val="0"/>
          <w:sz w:val="24"/>
          <w:szCs w:val="24"/>
          <w:lang w:eastAsia="ru-RU"/>
        </w:rPr>
        <w:t>Лексичний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синтаксичний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повтор</w:t>
      </w:r>
      <w:r w:rsidRPr="00BB60F0">
        <w:rPr>
          <w:rFonts w:ascii="Verdana" w:eastAsia="Times New Roman" w:hAnsi="Verdana" w:cs="Times New Roman"/>
          <w:color w:val="000000"/>
          <w:kern w:val="0"/>
          <w:sz w:val="24"/>
          <w:szCs w:val="24"/>
          <w:lang w:eastAsia="ru-RU"/>
        </w:rPr>
        <w:t xml:space="preserve"> ........................................ 320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4.1.2. </w:t>
      </w:r>
      <w:r w:rsidRPr="00BB60F0">
        <w:rPr>
          <w:rFonts w:ascii="Verdana" w:eastAsia="Times New Roman" w:hAnsi="Verdana" w:cs="Times New Roman" w:hint="eastAsia"/>
          <w:color w:val="000000"/>
          <w:kern w:val="0"/>
          <w:sz w:val="24"/>
          <w:szCs w:val="24"/>
          <w:lang w:eastAsia="ru-RU"/>
        </w:rPr>
        <w:t>Психологічний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паралелізм</w:t>
      </w:r>
      <w:r w:rsidRPr="00BB60F0">
        <w:rPr>
          <w:rFonts w:ascii="Verdana" w:eastAsia="Times New Roman" w:hAnsi="Verdana" w:cs="Times New Roman"/>
          <w:color w:val="000000"/>
          <w:kern w:val="0"/>
          <w:sz w:val="24"/>
          <w:szCs w:val="24"/>
          <w:lang w:eastAsia="ru-RU"/>
        </w:rPr>
        <w:t xml:space="preserve"> .......................................................... 329</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4.1.3. </w:t>
      </w:r>
      <w:r w:rsidRPr="00BB60F0">
        <w:rPr>
          <w:rFonts w:ascii="Verdana" w:eastAsia="Times New Roman" w:hAnsi="Verdana" w:cs="Times New Roman" w:hint="eastAsia"/>
          <w:color w:val="000000"/>
          <w:kern w:val="0"/>
          <w:sz w:val="24"/>
          <w:szCs w:val="24"/>
          <w:lang w:eastAsia="ru-RU"/>
        </w:rPr>
        <w:t>Ритмічна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структура</w:t>
      </w:r>
      <w:r w:rsidRPr="00BB60F0">
        <w:rPr>
          <w:rFonts w:ascii="Verdana" w:eastAsia="Times New Roman" w:hAnsi="Verdana" w:cs="Times New Roman"/>
          <w:color w:val="000000"/>
          <w:kern w:val="0"/>
          <w:sz w:val="24"/>
          <w:szCs w:val="24"/>
          <w:lang w:eastAsia="ru-RU"/>
        </w:rPr>
        <w:t>.................................................................. 338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4.1.4. </w:t>
      </w:r>
      <w:r w:rsidRPr="00BB60F0">
        <w:rPr>
          <w:rFonts w:ascii="Verdana" w:eastAsia="Times New Roman" w:hAnsi="Verdana" w:cs="Times New Roman" w:hint="eastAsia"/>
          <w:color w:val="000000"/>
          <w:kern w:val="0"/>
          <w:sz w:val="24"/>
          <w:szCs w:val="24"/>
          <w:lang w:eastAsia="ru-RU"/>
        </w:rPr>
        <w:t>Рима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замовляннях</w:t>
      </w:r>
      <w:r w:rsidRPr="00BB60F0">
        <w:rPr>
          <w:rFonts w:ascii="Verdana" w:eastAsia="Times New Roman" w:hAnsi="Verdana" w:cs="Times New Roman"/>
          <w:color w:val="000000"/>
          <w:kern w:val="0"/>
          <w:sz w:val="24"/>
          <w:szCs w:val="24"/>
          <w:lang w:eastAsia="ru-RU"/>
        </w:rPr>
        <w:t>..................................................................... 344</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4.2. </w:t>
      </w:r>
      <w:r w:rsidRPr="00BB60F0">
        <w:rPr>
          <w:rFonts w:ascii="Verdana" w:eastAsia="Times New Roman" w:hAnsi="Verdana" w:cs="Times New Roman" w:hint="eastAsia"/>
          <w:color w:val="000000"/>
          <w:kern w:val="0"/>
          <w:sz w:val="24"/>
          <w:szCs w:val="24"/>
          <w:lang w:eastAsia="ru-RU"/>
        </w:rPr>
        <w:t>Структурна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специфіка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діалоги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оповіді</w:t>
      </w:r>
      <w:r w:rsidRPr="00BB60F0">
        <w:rPr>
          <w:rFonts w:ascii="Verdana" w:eastAsia="Times New Roman" w:hAnsi="Verdana" w:cs="Times New Roman"/>
          <w:color w:val="000000"/>
          <w:kern w:val="0"/>
          <w:sz w:val="24"/>
          <w:szCs w:val="24"/>
          <w:lang w:eastAsia="ru-RU"/>
        </w:rPr>
        <w:t>................................ 347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4.2.1. </w:t>
      </w:r>
      <w:r w:rsidRPr="00BB60F0">
        <w:rPr>
          <w:rFonts w:ascii="Verdana" w:eastAsia="Times New Roman" w:hAnsi="Verdana" w:cs="Times New Roman" w:hint="eastAsia"/>
          <w:color w:val="000000"/>
          <w:kern w:val="0"/>
          <w:sz w:val="24"/>
          <w:szCs w:val="24"/>
          <w:lang w:eastAsia="ru-RU"/>
        </w:rPr>
        <w:t>Замовляння</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діалоги</w:t>
      </w:r>
      <w:r w:rsidRPr="00BB60F0">
        <w:rPr>
          <w:rFonts w:ascii="Verdana" w:eastAsia="Times New Roman" w:hAnsi="Verdana" w:cs="Times New Roman"/>
          <w:color w:val="000000"/>
          <w:kern w:val="0"/>
          <w:sz w:val="24"/>
          <w:szCs w:val="24"/>
          <w:lang w:eastAsia="ru-RU"/>
        </w:rPr>
        <w:t>..................................................................... 347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4.2.2. </w:t>
      </w:r>
      <w:r w:rsidRPr="00BB60F0">
        <w:rPr>
          <w:rFonts w:ascii="Verdana" w:eastAsia="Times New Roman" w:hAnsi="Verdana" w:cs="Times New Roman" w:hint="eastAsia"/>
          <w:color w:val="000000"/>
          <w:kern w:val="0"/>
          <w:sz w:val="24"/>
          <w:szCs w:val="24"/>
          <w:lang w:eastAsia="ru-RU"/>
        </w:rPr>
        <w:t>Замовляння</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оповіді</w:t>
      </w:r>
      <w:r w:rsidRPr="00BB60F0">
        <w:rPr>
          <w:rFonts w:ascii="Verdana" w:eastAsia="Times New Roman" w:hAnsi="Verdana" w:cs="Times New Roman"/>
          <w:color w:val="000000"/>
          <w:kern w:val="0"/>
          <w:sz w:val="24"/>
          <w:szCs w:val="24"/>
          <w:lang w:eastAsia="ru-RU"/>
        </w:rPr>
        <w:t xml:space="preserve"> ..................................................................... 351</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4.3. </w:t>
      </w:r>
      <w:r w:rsidRPr="00BB60F0">
        <w:rPr>
          <w:rFonts w:ascii="Verdana" w:eastAsia="Times New Roman" w:hAnsi="Verdana" w:cs="Times New Roman" w:hint="eastAsia"/>
          <w:color w:val="000000"/>
          <w:kern w:val="0"/>
          <w:sz w:val="24"/>
          <w:szCs w:val="24"/>
          <w:lang w:eastAsia="ru-RU"/>
        </w:rPr>
        <w:t>Структуротвірні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формули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357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4.3.1. </w:t>
      </w:r>
      <w:r w:rsidRPr="00BB60F0">
        <w:rPr>
          <w:rFonts w:ascii="Verdana" w:eastAsia="Times New Roman" w:hAnsi="Verdana" w:cs="Times New Roman" w:hint="eastAsia"/>
          <w:color w:val="000000"/>
          <w:kern w:val="0"/>
          <w:sz w:val="24"/>
          <w:szCs w:val="24"/>
          <w:lang w:eastAsia="ru-RU"/>
        </w:rPr>
        <w:t>Зачини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закріпки</w:t>
      </w:r>
      <w:r w:rsidRPr="00BB60F0">
        <w:rPr>
          <w:rFonts w:ascii="Verdana" w:eastAsia="Times New Roman" w:hAnsi="Verdana" w:cs="Times New Roman"/>
          <w:color w:val="000000"/>
          <w:kern w:val="0"/>
          <w:sz w:val="24"/>
          <w:szCs w:val="24"/>
          <w:lang w:eastAsia="ru-RU"/>
        </w:rPr>
        <w:t>......................................................................... 357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4.3.2. </w:t>
      </w:r>
      <w:r w:rsidRPr="00BB60F0">
        <w:rPr>
          <w:rFonts w:ascii="Verdana" w:eastAsia="Times New Roman" w:hAnsi="Verdana" w:cs="Times New Roman" w:hint="eastAsia"/>
          <w:color w:val="000000"/>
          <w:kern w:val="0"/>
          <w:sz w:val="24"/>
          <w:szCs w:val="24"/>
          <w:lang w:eastAsia="ru-RU"/>
        </w:rPr>
        <w:t>Формули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привітання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зачинах</w:t>
      </w:r>
      <w:r w:rsidRPr="00BB60F0">
        <w:rPr>
          <w:rFonts w:ascii="Verdana" w:eastAsia="Times New Roman" w:hAnsi="Verdana" w:cs="Times New Roman"/>
          <w:color w:val="000000"/>
          <w:kern w:val="0"/>
          <w:sz w:val="24"/>
          <w:szCs w:val="24"/>
          <w:lang w:eastAsia="ru-RU"/>
        </w:rPr>
        <w:t xml:space="preserve"> .................................................. 362</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4.3.3. </w:t>
      </w:r>
      <w:r w:rsidRPr="00BB60F0">
        <w:rPr>
          <w:rFonts w:ascii="Verdana" w:eastAsia="Times New Roman" w:hAnsi="Verdana" w:cs="Times New Roman" w:hint="eastAsia"/>
          <w:color w:val="000000"/>
          <w:kern w:val="0"/>
          <w:sz w:val="24"/>
          <w:szCs w:val="24"/>
          <w:lang w:eastAsia="ru-RU"/>
        </w:rPr>
        <w:t>Формули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звертань</w:t>
      </w:r>
      <w:r w:rsidRPr="00BB60F0">
        <w:rPr>
          <w:rFonts w:ascii="Verdana" w:eastAsia="Times New Roman" w:hAnsi="Verdana" w:cs="Times New Roman"/>
          <w:color w:val="000000"/>
          <w:kern w:val="0"/>
          <w:sz w:val="24"/>
          <w:szCs w:val="24"/>
          <w:lang w:eastAsia="ru-RU"/>
        </w:rPr>
        <w:t xml:space="preserve"> ...................................................................... 367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27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4.3.4. </w:t>
      </w:r>
      <w:r w:rsidRPr="00BB60F0">
        <w:rPr>
          <w:rFonts w:ascii="Verdana" w:eastAsia="Times New Roman" w:hAnsi="Verdana" w:cs="Times New Roman" w:hint="eastAsia"/>
          <w:color w:val="000000"/>
          <w:kern w:val="0"/>
          <w:sz w:val="24"/>
          <w:szCs w:val="24"/>
          <w:lang w:eastAsia="ru-RU"/>
        </w:rPr>
        <w:t>Формули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замикання</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відмикання</w:t>
      </w:r>
      <w:r w:rsidRPr="00BB60F0">
        <w:rPr>
          <w:rFonts w:ascii="Verdana" w:eastAsia="Times New Roman" w:hAnsi="Verdana" w:cs="Times New Roman"/>
          <w:color w:val="000000"/>
          <w:kern w:val="0"/>
          <w:sz w:val="24"/>
          <w:szCs w:val="24"/>
          <w:lang w:eastAsia="ru-RU"/>
        </w:rPr>
        <w:t xml:space="preserve"> ................................................ 372</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4.4. </w:t>
      </w:r>
      <w:r w:rsidRPr="00BB60F0">
        <w:rPr>
          <w:rFonts w:ascii="Verdana" w:eastAsia="Times New Roman" w:hAnsi="Verdana" w:cs="Times New Roman" w:hint="eastAsia"/>
          <w:color w:val="000000"/>
          <w:kern w:val="0"/>
          <w:sz w:val="24"/>
          <w:szCs w:val="24"/>
          <w:lang w:eastAsia="ru-RU"/>
        </w:rPr>
        <w:t>Неструктуротвірні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формули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 380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4.4.1. </w:t>
      </w:r>
      <w:r w:rsidRPr="00BB60F0">
        <w:rPr>
          <w:rFonts w:ascii="Verdana" w:eastAsia="Times New Roman" w:hAnsi="Verdana" w:cs="Times New Roman" w:hint="eastAsia"/>
          <w:color w:val="000000"/>
          <w:kern w:val="0"/>
          <w:sz w:val="24"/>
          <w:szCs w:val="24"/>
          <w:lang w:eastAsia="ru-RU"/>
        </w:rPr>
        <w:t>Формули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порівняння</w:t>
      </w:r>
      <w:r w:rsidRPr="00BB60F0">
        <w:rPr>
          <w:rFonts w:ascii="Verdana" w:eastAsia="Times New Roman" w:hAnsi="Verdana" w:cs="Times New Roman"/>
          <w:color w:val="000000"/>
          <w:kern w:val="0"/>
          <w:sz w:val="24"/>
          <w:szCs w:val="24"/>
          <w:lang w:eastAsia="ru-RU"/>
        </w:rPr>
        <w:t>.................................................................... 380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4.4.2. </w:t>
      </w:r>
      <w:r w:rsidRPr="00BB60F0">
        <w:rPr>
          <w:rFonts w:ascii="Verdana" w:eastAsia="Times New Roman" w:hAnsi="Verdana" w:cs="Times New Roman" w:hint="eastAsia"/>
          <w:color w:val="000000"/>
          <w:kern w:val="0"/>
          <w:sz w:val="24"/>
          <w:szCs w:val="24"/>
          <w:lang w:eastAsia="ru-RU"/>
        </w:rPr>
        <w:t>Формули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відсилання</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вигнання</w:t>
      </w:r>
      <w:r w:rsidRPr="00BB60F0">
        <w:rPr>
          <w:rFonts w:ascii="Verdana" w:eastAsia="Times New Roman" w:hAnsi="Verdana" w:cs="Times New Roman"/>
          <w:color w:val="000000"/>
          <w:kern w:val="0"/>
          <w:sz w:val="24"/>
          <w:szCs w:val="24"/>
          <w:lang w:eastAsia="ru-RU"/>
        </w:rPr>
        <w:t>.................................................... 386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4.4.3. </w:t>
      </w:r>
      <w:r w:rsidRPr="00BB60F0">
        <w:rPr>
          <w:rFonts w:ascii="Verdana" w:eastAsia="Times New Roman" w:hAnsi="Verdana" w:cs="Times New Roman" w:hint="eastAsia"/>
          <w:color w:val="000000"/>
          <w:kern w:val="0"/>
          <w:sz w:val="24"/>
          <w:szCs w:val="24"/>
          <w:lang w:eastAsia="ru-RU"/>
        </w:rPr>
        <w:t>Формули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спонукання</w:t>
      </w:r>
      <w:r w:rsidRPr="00BB60F0">
        <w:rPr>
          <w:rFonts w:ascii="Verdana" w:eastAsia="Times New Roman" w:hAnsi="Verdana" w:cs="Times New Roman"/>
          <w:color w:val="000000"/>
          <w:kern w:val="0"/>
          <w:sz w:val="24"/>
          <w:szCs w:val="24"/>
          <w:lang w:eastAsia="ru-RU"/>
        </w:rPr>
        <w:t>................................................................... 392</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4.4.4. </w:t>
      </w:r>
      <w:r w:rsidRPr="00BB60F0">
        <w:rPr>
          <w:rFonts w:ascii="Verdana" w:eastAsia="Times New Roman" w:hAnsi="Verdana" w:cs="Times New Roman" w:hint="eastAsia"/>
          <w:color w:val="000000"/>
          <w:kern w:val="0"/>
          <w:sz w:val="24"/>
          <w:szCs w:val="24"/>
          <w:lang w:eastAsia="ru-RU"/>
        </w:rPr>
        <w:t>Епітетні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словосполучення</w:t>
      </w:r>
      <w:r w:rsidRPr="00BB60F0">
        <w:rPr>
          <w:rFonts w:ascii="Verdana" w:eastAsia="Times New Roman" w:hAnsi="Verdana" w:cs="Times New Roman"/>
          <w:color w:val="000000"/>
          <w:kern w:val="0"/>
          <w:sz w:val="24"/>
          <w:szCs w:val="24"/>
          <w:lang w:eastAsia="ru-RU"/>
        </w:rPr>
        <w:t xml:space="preserve"> ......................................................... 395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 xml:space="preserve">4.4.5. </w:t>
      </w:r>
      <w:r w:rsidRPr="00BB60F0">
        <w:rPr>
          <w:rFonts w:ascii="Verdana" w:eastAsia="Times New Roman" w:hAnsi="Verdana" w:cs="Times New Roman" w:hint="eastAsia"/>
          <w:color w:val="000000"/>
          <w:kern w:val="0"/>
          <w:sz w:val="24"/>
          <w:szCs w:val="24"/>
          <w:lang w:eastAsia="ru-RU"/>
        </w:rPr>
        <w:t>Історичний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вектор</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398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Висновки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розділу</w:t>
      </w:r>
      <w:r w:rsidRPr="00BB60F0">
        <w:rPr>
          <w:rFonts w:ascii="Verdana" w:eastAsia="Times New Roman" w:hAnsi="Verdana" w:cs="Times New Roman"/>
          <w:color w:val="000000"/>
          <w:kern w:val="0"/>
          <w:sz w:val="24"/>
          <w:szCs w:val="24"/>
          <w:lang w:eastAsia="ru-RU"/>
        </w:rPr>
        <w:t xml:space="preserve"> 4.................................................................................. 403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Висновки</w:t>
      </w:r>
      <w:r w:rsidRPr="00BB60F0">
        <w:rPr>
          <w:rFonts w:ascii="Verdana" w:eastAsia="Times New Roman" w:hAnsi="Verdana" w:cs="Times New Roman"/>
          <w:color w:val="000000"/>
          <w:kern w:val="0"/>
          <w:sz w:val="24"/>
          <w:szCs w:val="24"/>
          <w:lang w:eastAsia="ru-RU"/>
        </w:rPr>
        <w:t>...................................................................................................... 408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Список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використаних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джерел……………………………………………</w:t>
      </w:r>
      <w:r w:rsidRPr="00BB60F0">
        <w:rPr>
          <w:rFonts w:ascii="Verdana" w:eastAsia="Times New Roman" w:hAnsi="Verdana" w:cs="Times New Roman"/>
          <w:color w:val="000000"/>
          <w:kern w:val="0"/>
          <w:sz w:val="24"/>
          <w:szCs w:val="24"/>
          <w:lang w:eastAsia="ru-RU"/>
        </w:rPr>
        <w:t>..413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Додатки</w:t>
      </w:r>
      <w:r w:rsidRPr="00BB60F0">
        <w:rPr>
          <w:rFonts w:ascii="Verdana" w:eastAsia="Times New Roman" w:hAnsi="Verdana" w:cs="Times New Roman"/>
          <w:color w:val="000000"/>
          <w:kern w:val="0"/>
          <w:sz w:val="24"/>
          <w:szCs w:val="24"/>
          <w:lang w:eastAsia="ru-RU"/>
        </w:rPr>
        <w:t>........................................................................................................ 503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Вербалізація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МАКРОКОСМУ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МІКРОКОСМУ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синтагматиці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сакральні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формули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заклинання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природи</w:t>
      </w:r>
      <w:r w:rsidRPr="00BB60F0">
        <w:rPr>
          <w:rFonts w:ascii="Verdana" w:eastAsia="Times New Roman" w:hAnsi="Verdana" w:cs="Times New Roman"/>
          <w:color w:val="000000"/>
          <w:kern w:val="0"/>
          <w:sz w:val="24"/>
          <w:szCs w:val="24"/>
          <w:lang w:eastAsia="ru-RU"/>
        </w:rPr>
        <w:t xml:space="preserve"> .......... 504</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Б</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Заклинання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соціальних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груп</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суспільно</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історичних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піснях</w:t>
      </w:r>
      <w:r w:rsidRPr="00BB60F0">
        <w:rPr>
          <w:rFonts w:ascii="Verdana" w:eastAsia="Times New Roman" w:hAnsi="Verdana" w:cs="Times New Roman"/>
          <w:color w:val="000000"/>
          <w:kern w:val="0"/>
          <w:sz w:val="24"/>
          <w:szCs w:val="24"/>
          <w:lang w:eastAsia="ru-RU"/>
        </w:rPr>
        <w:t xml:space="preserve"> ............................................................................................................ 513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Квантитативна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параметризація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текстів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518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Г</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білоруських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народних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порівнянні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українськими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лінгвоконцептуальна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інтерпретація</w:t>
      </w:r>
      <w:r w:rsidRPr="00BB60F0">
        <w:rPr>
          <w:rFonts w:ascii="Verdana" w:eastAsia="Times New Roman" w:hAnsi="Verdana" w:cs="Times New Roman"/>
          <w:color w:val="000000"/>
          <w:kern w:val="0"/>
          <w:sz w:val="24"/>
          <w:szCs w:val="24"/>
          <w:lang w:eastAsia="ru-RU"/>
        </w:rPr>
        <w:t xml:space="preserve"> ................................... 531</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Польська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традиція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доісторичних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витоків</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вербальної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магії</w:t>
      </w:r>
      <w:r w:rsidRPr="00BB60F0">
        <w:rPr>
          <w:rFonts w:ascii="Verdana" w:eastAsia="Times New Roman" w:hAnsi="Verdana" w:cs="Times New Roman"/>
          <w:color w:val="000000"/>
          <w:kern w:val="0"/>
          <w:sz w:val="24"/>
          <w:szCs w:val="24"/>
          <w:lang w:eastAsia="ru-RU"/>
        </w:rPr>
        <w:t>............................................................................................ 536</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Е</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ведійській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традиції</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в</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порівнянні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українською</w:t>
      </w:r>
      <w:r w:rsidRPr="00BB60F0">
        <w:rPr>
          <w:rFonts w:ascii="Verdana" w:eastAsia="Times New Roman" w:hAnsi="Verdana" w:cs="Times New Roman"/>
          <w:color w:val="000000"/>
          <w:kern w:val="0"/>
          <w:sz w:val="24"/>
          <w:szCs w:val="24"/>
          <w:lang w:eastAsia="ru-RU"/>
        </w:rPr>
        <w:t>.................................................................................................. 543</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Ж</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на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індоєвропейському</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тлі…………………………………………………</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w:t>
      </w:r>
      <w:r w:rsidRPr="00BB60F0">
        <w:rPr>
          <w:rFonts w:ascii="Verdana" w:eastAsia="Times New Roman" w:hAnsi="Verdana" w:cs="Times New Roman"/>
          <w:color w:val="000000"/>
          <w:kern w:val="0"/>
          <w:sz w:val="24"/>
          <w:szCs w:val="24"/>
          <w:lang w:eastAsia="ru-RU"/>
        </w:rPr>
        <w:t xml:space="preserve">...550 </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color w:val="000000"/>
          <w:kern w:val="0"/>
          <w:sz w:val="24"/>
          <w:szCs w:val="24"/>
          <w:lang w:eastAsia="ru-RU"/>
        </w:rPr>
        <w:t>28</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Передісторичні</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джерела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магіко</w:t>
      </w:r>
      <w:r w:rsidRPr="00BB60F0">
        <w:rPr>
          <w:rFonts w:ascii="Verdana" w:eastAsia="Times New Roman" w:hAnsi="Verdana" w:cs="Times New Roman"/>
          <w:color w:val="000000"/>
          <w:kern w:val="0"/>
          <w:sz w:val="24"/>
          <w:szCs w:val="24"/>
          <w:lang w:eastAsia="ru-RU"/>
        </w:rPr>
        <w:t>-</w:t>
      </w:r>
      <w:r w:rsidRPr="00BB60F0">
        <w:rPr>
          <w:rFonts w:ascii="Verdana" w:eastAsia="Times New Roman" w:hAnsi="Verdana" w:cs="Times New Roman" w:hint="eastAsia"/>
          <w:color w:val="000000"/>
          <w:kern w:val="0"/>
          <w:sz w:val="24"/>
          <w:szCs w:val="24"/>
          <w:lang w:eastAsia="ru-RU"/>
        </w:rPr>
        <w:t>міфологічного</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світогляду</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українців</w:t>
      </w:r>
      <w:r w:rsidRPr="00BB60F0">
        <w:rPr>
          <w:rFonts w:ascii="Verdana" w:eastAsia="Times New Roman" w:hAnsi="Verdana" w:cs="Times New Roman"/>
          <w:color w:val="000000"/>
          <w:kern w:val="0"/>
          <w:sz w:val="24"/>
          <w:szCs w:val="24"/>
          <w:lang w:eastAsia="ru-RU"/>
        </w:rPr>
        <w:t xml:space="preserve"> ....................................................................................................... 557</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Поглиблення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перспективи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українських</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565</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Л</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Ритуал</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як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позамовний</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контекст</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дослідження</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мови</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замовлянь</w:t>
      </w:r>
      <w:r w:rsidRPr="00BB60F0">
        <w:rPr>
          <w:rFonts w:ascii="Verdana" w:eastAsia="Times New Roman" w:hAnsi="Verdana" w:cs="Times New Roman"/>
          <w:color w:val="000000"/>
          <w:kern w:val="0"/>
          <w:sz w:val="24"/>
          <w:szCs w:val="24"/>
          <w:lang w:eastAsia="ru-RU"/>
        </w:rPr>
        <w:t>...................................................................................................... 580</w:t>
      </w:r>
    </w:p>
    <w:p w:rsidR="00BB60F0" w:rsidRPr="00BB60F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Додаток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М</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Список</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опублікованих</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праць</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за</w:t>
      </w:r>
      <w:r w:rsidRPr="00BB60F0">
        <w:rPr>
          <w:rFonts w:ascii="Verdana" w:eastAsia="Times New Roman" w:hAnsi="Verdana" w:cs="Times New Roman"/>
          <w:color w:val="000000"/>
          <w:kern w:val="0"/>
          <w:sz w:val="24"/>
          <w:szCs w:val="24"/>
          <w:lang w:eastAsia="ru-RU"/>
        </w:rPr>
        <w:t xml:space="preserve"> </w:t>
      </w:r>
      <w:r w:rsidRPr="00BB60F0">
        <w:rPr>
          <w:rFonts w:ascii="Verdana" w:eastAsia="Times New Roman" w:hAnsi="Verdana" w:cs="Times New Roman" w:hint="eastAsia"/>
          <w:color w:val="000000"/>
          <w:kern w:val="0"/>
          <w:sz w:val="24"/>
          <w:szCs w:val="24"/>
          <w:lang w:eastAsia="ru-RU"/>
        </w:rPr>
        <w:t>темою</w:t>
      </w:r>
    </w:p>
    <w:p w:rsidR="00CB3C30" w:rsidRDefault="00BB60F0" w:rsidP="00BB60F0">
      <w:pPr>
        <w:rPr>
          <w:rFonts w:ascii="Verdana" w:eastAsia="Times New Roman" w:hAnsi="Verdana" w:cs="Times New Roman"/>
          <w:color w:val="000000"/>
          <w:kern w:val="0"/>
          <w:sz w:val="24"/>
          <w:szCs w:val="24"/>
          <w:lang w:eastAsia="ru-RU"/>
        </w:rPr>
      </w:pPr>
      <w:r w:rsidRPr="00BB60F0">
        <w:rPr>
          <w:rFonts w:ascii="Verdana" w:eastAsia="Times New Roman" w:hAnsi="Verdana" w:cs="Times New Roman" w:hint="eastAsia"/>
          <w:color w:val="000000"/>
          <w:kern w:val="0"/>
          <w:sz w:val="24"/>
          <w:szCs w:val="24"/>
          <w:lang w:eastAsia="ru-RU"/>
        </w:rPr>
        <w:t>дисертації</w:t>
      </w:r>
      <w:r w:rsidRPr="00BB60F0">
        <w:rPr>
          <w:rFonts w:ascii="Verdana" w:eastAsia="Times New Roman" w:hAnsi="Verdana" w:cs="Times New Roman"/>
          <w:color w:val="000000"/>
          <w:kern w:val="0"/>
          <w:sz w:val="24"/>
          <w:szCs w:val="24"/>
          <w:lang w:eastAsia="ru-RU"/>
        </w:rPr>
        <w:t>...................................................................................................... 586</w:t>
      </w:r>
    </w:p>
    <w:p w:rsidR="00BB60F0" w:rsidRDefault="00BB60F0" w:rsidP="00BB60F0">
      <w:pPr>
        <w:rPr>
          <w:rFonts w:ascii="Verdana" w:eastAsia="Times New Roman" w:hAnsi="Verdana" w:cs="Times New Roman"/>
          <w:color w:val="000000"/>
          <w:kern w:val="0"/>
          <w:sz w:val="24"/>
          <w:szCs w:val="24"/>
          <w:lang w:eastAsia="ru-RU"/>
        </w:rPr>
      </w:pPr>
    </w:p>
    <w:p w:rsidR="00BB60F0" w:rsidRDefault="00BB60F0" w:rsidP="00BB60F0">
      <w:pPr>
        <w:rPr>
          <w:rFonts w:ascii="Verdana" w:eastAsia="Times New Roman" w:hAnsi="Verdana" w:cs="Times New Roman"/>
          <w:color w:val="000000"/>
          <w:kern w:val="0"/>
          <w:sz w:val="24"/>
          <w:szCs w:val="24"/>
          <w:lang w:eastAsia="ru-RU"/>
        </w:rPr>
      </w:pPr>
    </w:p>
    <w:p w:rsidR="00BB60F0" w:rsidRDefault="00BB60F0" w:rsidP="00BB60F0">
      <w:pPr>
        <w:rPr>
          <w:rFonts w:ascii="Verdana" w:eastAsia="Times New Roman" w:hAnsi="Verdana" w:cs="Times New Roman"/>
          <w:color w:val="000000"/>
          <w:kern w:val="0"/>
          <w:sz w:val="24"/>
          <w:szCs w:val="24"/>
          <w:lang w:eastAsia="ru-RU"/>
        </w:rPr>
      </w:pPr>
    </w:p>
    <w:p w:rsidR="00BB60F0" w:rsidRDefault="00BB60F0" w:rsidP="00BB60F0">
      <w:r>
        <w:rPr>
          <w:rFonts w:hint="eastAsia"/>
        </w:rPr>
        <w:t>ВИСНОВКИ</w:t>
      </w:r>
    </w:p>
    <w:p w:rsidR="00BB60F0" w:rsidRDefault="00BB60F0" w:rsidP="00BB60F0">
      <w:r>
        <w:t></w:t>
      </w:r>
      <w:r>
        <w:t></w:t>
      </w:r>
      <w:r>
        <w:t></w:t>
      </w:r>
      <w:r>
        <w:rPr>
          <w:rFonts w:hint="eastAsia"/>
        </w:rPr>
        <w:t>Віддзеркалена</w:t>
      </w:r>
      <w:r>
        <w:t></w:t>
      </w:r>
      <w:r>
        <w:rPr>
          <w:rFonts w:hint="eastAsia"/>
        </w:rPr>
        <w:t>в</w:t>
      </w:r>
      <w:r>
        <w:t></w:t>
      </w:r>
      <w:r>
        <w:rPr>
          <w:rFonts w:hint="eastAsia"/>
        </w:rPr>
        <w:t>замовляльних</w:t>
      </w:r>
      <w:r>
        <w:t></w:t>
      </w:r>
      <w:r>
        <w:rPr>
          <w:rFonts w:hint="eastAsia"/>
        </w:rPr>
        <w:t>текстах</w:t>
      </w:r>
      <w:r>
        <w:t></w:t>
      </w:r>
      <w:r>
        <w:rPr>
          <w:rFonts w:hint="eastAsia"/>
        </w:rPr>
        <w:t>магія</w:t>
      </w:r>
      <w:r>
        <w:t></w:t>
      </w:r>
      <w:r>
        <w:rPr>
          <w:rFonts w:hint="eastAsia"/>
        </w:rPr>
        <w:t>–</w:t>
      </w:r>
      <w:r>
        <w:t></w:t>
      </w:r>
      <w:r>
        <w:rPr>
          <w:rFonts w:hint="eastAsia"/>
        </w:rPr>
        <w:t>своєрідна</w:t>
      </w:r>
      <w:r>
        <w:t></w:t>
      </w:r>
      <w:r>
        <w:rPr>
          <w:rFonts w:hint="eastAsia"/>
        </w:rPr>
        <w:t>первісна</w:t>
      </w:r>
    </w:p>
    <w:p w:rsidR="00BB60F0" w:rsidRDefault="00BB60F0" w:rsidP="00BB60F0">
      <w:r>
        <w:t></w:t>
      </w:r>
      <w:r>
        <w:rPr>
          <w:rFonts w:hint="eastAsia"/>
        </w:rPr>
        <w:t>наука</w:t>
      </w:r>
      <w:r>
        <w:t></w:t>
      </w:r>
      <w:r>
        <w:t></w:t>
      </w:r>
      <w:r>
        <w:t></w:t>
      </w:r>
      <w:r>
        <w:rPr>
          <w:rFonts w:hint="eastAsia"/>
        </w:rPr>
        <w:t>спрямована</w:t>
      </w:r>
      <w:r>
        <w:t></w:t>
      </w:r>
      <w:r>
        <w:rPr>
          <w:rFonts w:hint="eastAsia"/>
        </w:rPr>
        <w:t>на</w:t>
      </w:r>
      <w:r>
        <w:t></w:t>
      </w:r>
      <w:r>
        <w:rPr>
          <w:rFonts w:hint="eastAsia"/>
        </w:rPr>
        <w:t>досягнення</w:t>
      </w:r>
      <w:r>
        <w:t></w:t>
      </w:r>
      <w:r>
        <w:rPr>
          <w:rFonts w:hint="eastAsia"/>
        </w:rPr>
        <w:t>прагматичної</w:t>
      </w:r>
      <w:r>
        <w:t></w:t>
      </w:r>
      <w:r>
        <w:rPr>
          <w:rFonts w:hint="eastAsia"/>
        </w:rPr>
        <w:t>мети</w:t>
      </w:r>
      <w:r>
        <w:t></w:t>
      </w:r>
      <w:r>
        <w:rPr>
          <w:rFonts w:hint="eastAsia"/>
        </w:rPr>
        <w:t>засобами</w:t>
      </w:r>
      <w:r>
        <w:t></w:t>
      </w:r>
    </w:p>
    <w:p w:rsidR="00BB60F0" w:rsidRDefault="00BB60F0" w:rsidP="00BB60F0">
      <w:r>
        <w:rPr>
          <w:rFonts w:hint="eastAsia"/>
        </w:rPr>
        <w:t>відповідними</w:t>
      </w:r>
      <w:r>
        <w:t></w:t>
      </w:r>
      <w:r>
        <w:rPr>
          <w:rFonts w:hint="eastAsia"/>
        </w:rPr>
        <w:t>до</w:t>
      </w:r>
      <w:r>
        <w:t></w:t>
      </w:r>
      <w:r>
        <w:rPr>
          <w:rFonts w:hint="eastAsia"/>
        </w:rPr>
        <w:t>міфологічної</w:t>
      </w:r>
      <w:r>
        <w:t></w:t>
      </w:r>
      <w:r>
        <w:rPr>
          <w:rFonts w:hint="eastAsia"/>
        </w:rPr>
        <w:t>картини</w:t>
      </w:r>
      <w:r>
        <w:t></w:t>
      </w:r>
      <w:r>
        <w:rPr>
          <w:rFonts w:hint="eastAsia"/>
        </w:rPr>
        <w:t>світу</w:t>
      </w:r>
      <w:r>
        <w:t></w:t>
      </w:r>
      <w:r>
        <w:t></w:t>
      </w:r>
      <w:r>
        <w:rPr>
          <w:rFonts w:hint="eastAsia"/>
        </w:rPr>
        <w:t>Сакральне</w:t>
      </w:r>
      <w:r>
        <w:t></w:t>
      </w:r>
      <w:r>
        <w:rPr>
          <w:rFonts w:hint="eastAsia"/>
        </w:rPr>
        <w:t>слово</w:t>
      </w:r>
      <w:r>
        <w:t></w:t>
      </w:r>
      <w:r>
        <w:rPr>
          <w:rFonts w:hint="eastAsia"/>
        </w:rPr>
        <w:t>–</w:t>
      </w:r>
      <w:r>
        <w:t></w:t>
      </w:r>
      <w:r>
        <w:rPr>
          <w:rFonts w:hint="eastAsia"/>
        </w:rPr>
        <w:t>один</w:t>
      </w:r>
      <w:r>
        <w:t></w:t>
      </w:r>
      <w:r>
        <w:rPr>
          <w:rFonts w:hint="eastAsia"/>
        </w:rPr>
        <w:t>із</w:t>
      </w:r>
    </w:p>
    <w:p w:rsidR="00BB60F0" w:rsidRDefault="00BB60F0" w:rsidP="00BB60F0">
      <w:r>
        <w:rPr>
          <w:rFonts w:hint="eastAsia"/>
        </w:rPr>
        <w:t>найдієвіших</w:t>
      </w:r>
      <w:r>
        <w:t></w:t>
      </w:r>
      <w:r>
        <w:rPr>
          <w:rFonts w:hint="eastAsia"/>
        </w:rPr>
        <w:t>магічних</w:t>
      </w:r>
      <w:r>
        <w:t></w:t>
      </w:r>
      <w:r>
        <w:rPr>
          <w:rFonts w:hint="eastAsia"/>
        </w:rPr>
        <w:t>засобів</w:t>
      </w:r>
      <w:r>
        <w:t></w:t>
      </w:r>
      <w:r>
        <w:t></w:t>
      </w:r>
      <w:r>
        <w:rPr>
          <w:rFonts w:hint="eastAsia"/>
        </w:rPr>
        <w:t>Основна</w:t>
      </w:r>
      <w:r>
        <w:t></w:t>
      </w:r>
      <w:r>
        <w:rPr>
          <w:rFonts w:hint="eastAsia"/>
        </w:rPr>
        <w:t>прагматична</w:t>
      </w:r>
      <w:r>
        <w:t></w:t>
      </w:r>
      <w:r>
        <w:rPr>
          <w:rFonts w:hint="eastAsia"/>
        </w:rPr>
        <w:t>спрямованість</w:t>
      </w:r>
      <w:r>
        <w:t></w:t>
      </w:r>
      <w:r>
        <w:rPr>
          <w:rFonts w:hint="eastAsia"/>
        </w:rPr>
        <w:t>магічного</w:t>
      </w:r>
    </w:p>
    <w:p w:rsidR="00BB60F0" w:rsidRDefault="00BB60F0" w:rsidP="00BB60F0">
      <w:r>
        <w:rPr>
          <w:rFonts w:hint="eastAsia"/>
        </w:rPr>
        <w:t>тексту</w:t>
      </w:r>
      <w:r>
        <w:t></w:t>
      </w:r>
      <w:r>
        <w:rPr>
          <w:rFonts w:hint="eastAsia"/>
        </w:rPr>
        <w:t>–</w:t>
      </w:r>
      <w:r>
        <w:t></w:t>
      </w:r>
      <w:r>
        <w:rPr>
          <w:rFonts w:hint="eastAsia"/>
        </w:rPr>
        <w:t>підтримання</w:t>
      </w:r>
      <w:r>
        <w:t></w:t>
      </w:r>
      <w:r>
        <w:rPr>
          <w:rFonts w:hint="eastAsia"/>
        </w:rPr>
        <w:t>наявного</w:t>
      </w:r>
      <w:r>
        <w:t></w:t>
      </w:r>
      <w:r>
        <w:rPr>
          <w:rFonts w:hint="eastAsia"/>
        </w:rPr>
        <w:t>світопорядку</w:t>
      </w:r>
      <w:r>
        <w:t></w:t>
      </w:r>
      <w:r>
        <w:rPr>
          <w:rFonts w:hint="eastAsia"/>
        </w:rPr>
        <w:t>на</w:t>
      </w:r>
      <w:r>
        <w:t></w:t>
      </w:r>
      <w:r>
        <w:rPr>
          <w:rFonts w:hint="eastAsia"/>
        </w:rPr>
        <w:t>макрокосмічному</w:t>
      </w:r>
      <w:r>
        <w:t></w:t>
      </w:r>
      <w:r>
        <w:rPr>
          <w:rFonts w:hint="eastAsia"/>
        </w:rPr>
        <w:t>і</w:t>
      </w:r>
    </w:p>
    <w:p w:rsidR="00BB60F0" w:rsidRDefault="00BB60F0" w:rsidP="00BB60F0">
      <w:r>
        <w:rPr>
          <w:rFonts w:hint="eastAsia"/>
        </w:rPr>
        <w:t>мікрокосмічному</w:t>
      </w:r>
      <w:r>
        <w:t></w:t>
      </w:r>
      <w:r>
        <w:rPr>
          <w:rFonts w:hint="eastAsia"/>
        </w:rPr>
        <w:t>рівнях</w:t>
      </w:r>
      <w:r>
        <w:t></w:t>
      </w:r>
      <w:r>
        <w:t></w:t>
      </w:r>
      <w:r>
        <w:rPr>
          <w:rFonts w:hint="eastAsia"/>
        </w:rPr>
        <w:t>Функції</w:t>
      </w:r>
      <w:r>
        <w:t></w:t>
      </w:r>
      <w:r>
        <w:rPr>
          <w:rFonts w:hint="eastAsia"/>
        </w:rPr>
        <w:t>замовлянь</w:t>
      </w:r>
      <w:r>
        <w:t></w:t>
      </w:r>
      <w:r>
        <w:rPr>
          <w:rFonts w:hint="eastAsia"/>
        </w:rPr>
        <w:t>–</w:t>
      </w:r>
      <w:r>
        <w:t></w:t>
      </w:r>
      <w:r>
        <w:rPr>
          <w:rFonts w:hint="eastAsia"/>
        </w:rPr>
        <w:t>збереження</w:t>
      </w:r>
      <w:r>
        <w:t></w:t>
      </w:r>
      <w:r>
        <w:t></w:t>
      </w:r>
      <w:r>
        <w:rPr>
          <w:rFonts w:hint="eastAsia"/>
        </w:rPr>
        <w:t>зміцнення</w:t>
      </w:r>
      <w:r>
        <w:t></w:t>
      </w:r>
    </w:p>
    <w:p w:rsidR="00BB60F0" w:rsidRDefault="00BB60F0" w:rsidP="00BB60F0">
      <w:r>
        <w:rPr>
          <w:rFonts w:hint="eastAsia"/>
        </w:rPr>
        <w:t>трансформація</w:t>
      </w:r>
      <w:r>
        <w:t></w:t>
      </w:r>
      <w:r>
        <w:t></w:t>
      </w:r>
      <w:r>
        <w:rPr>
          <w:rFonts w:hint="eastAsia"/>
        </w:rPr>
        <w:t>відведення</w:t>
      </w:r>
      <w:r>
        <w:t></w:t>
      </w:r>
      <w:r>
        <w:rPr>
          <w:rFonts w:hint="eastAsia"/>
        </w:rPr>
        <w:t>певних</w:t>
      </w:r>
      <w:r>
        <w:t></w:t>
      </w:r>
      <w:r>
        <w:rPr>
          <w:rFonts w:hint="eastAsia"/>
        </w:rPr>
        <w:t>станів</w:t>
      </w:r>
      <w:r>
        <w:t></w:t>
      </w:r>
      <w:r>
        <w:rPr>
          <w:rFonts w:hint="eastAsia"/>
        </w:rPr>
        <w:t>окремої</w:t>
      </w:r>
      <w:r>
        <w:t></w:t>
      </w:r>
      <w:r>
        <w:rPr>
          <w:rFonts w:hint="eastAsia"/>
        </w:rPr>
        <w:t>людини</w:t>
      </w:r>
      <w:r>
        <w:t></w:t>
      </w:r>
      <w:r>
        <w:t></w:t>
      </w:r>
      <w:r>
        <w:rPr>
          <w:rFonts w:hint="eastAsia"/>
        </w:rPr>
        <w:t>малої</w:t>
      </w:r>
      <w:r>
        <w:t></w:t>
      </w:r>
      <w:r>
        <w:rPr>
          <w:rFonts w:hint="eastAsia"/>
        </w:rPr>
        <w:t>групи</w:t>
      </w:r>
      <w:r>
        <w:t></w:t>
      </w:r>
    </w:p>
    <w:p w:rsidR="00BB60F0" w:rsidRDefault="00BB60F0" w:rsidP="00BB60F0">
      <w:r>
        <w:rPr>
          <w:rFonts w:hint="eastAsia"/>
        </w:rPr>
        <w:t>соціального</w:t>
      </w:r>
      <w:r>
        <w:t></w:t>
      </w:r>
      <w:r>
        <w:rPr>
          <w:rFonts w:hint="eastAsia"/>
        </w:rPr>
        <w:t>прошарку</w:t>
      </w:r>
      <w:r>
        <w:t></w:t>
      </w:r>
      <w:r>
        <w:t></w:t>
      </w:r>
      <w:r>
        <w:rPr>
          <w:rFonts w:hint="eastAsia"/>
        </w:rPr>
        <w:t>природи</w:t>
      </w:r>
      <w:r>
        <w:t></w:t>
      </w:r>
      <w:r>
        <w:rPr>
          <w:rFonts w:hint="eastAsia"/>
        </w:rPr>
        <w:t>і</w:t>
      </w:r>
      <w:r>
        <w:t></w:t>
      </w:r>
      <w:r>
        <w:rPr>
          <w:rFonts w:hint="eastAsia"/>
        </w:rPr>
        <w:t>космосу</w:t>
      </w:r>
      <w:r>
        <w:t></w:t>
      </w:r>
      <w:r>
        <w:rPr>
          <w:rFonts w:hint="eastAsia"/>
        </w:rPr>
        <w:t>в</w:t>
      </w:r>
      <w:r>
        <w:t></w:t>
      </w:r>
      <w:r>
        <w:rPr>
          <w:rFonts w:hint="eastAsia"/>
        </w:rPr>
        <w:t>цілому</w:t>
      </w:r>
      <w:r>
        <w:t></w:t>
      </w:r>
      <w:r>
        <w:t></w:t>
      </w:r>
      <w:r>
        <w:rPr>
          <w:rFonts w:hint="eastAsia"/>
        </w:rPr>
        <w:t>Сенс</w:t>
      </w:r>
      <w:r>
        <w:t></w:t>
      </w:r>
      <w:r>
        <w:rPr>
          <w:rFonts w:hint="eastAsia"/>
        </w:rPr>
        <w:t>замовляння</w:t>
      </w:r>
      <w:r>
        <w:t></w:t>
      </w:r>
      <w:r>
        <w:rPr>
          <w:rFonts w:hint="eastAsia"/>
        </w:rPr>
        <w:t>–</w:t>
      </w:r>
    </w:p>
    <w:p w:rsidR="00BB60F0" w:rsidRDefault="00BB60F0" w:rsidP="00BB60F0">
      <w:r>
        <w:rPr>
          <w:rFonts w:hint="eastAsia"/>
        </w:rPr>
        <w:t>вербалізація</w:t>
      </w:r>
      <w:r>
        <w:t></w:t>
      </w:r>
      <w:r>
        <w:rPr>
          <w:rFonts w:hint="eastAsia"/>
        </w:rPr>
        <w:t>хронотопу</w:t>
      </w:r>
      <w:r>
        <w:t></w:t>
      </w:r>
      <w:r>
        <w:t></w:t>
      </w:r>
      <w:r>
        <w:rPr>
          <w:rFonts w:hint="eastAsia"/>
        </w:rPr>
        <w:t>магічних</w:t>
      </w:r>
      <w:r>
        <w:t></w:t>
      </w:r>
      <w:r>
        <w:rPr>
          <w:rFonts w:hint="eastAsia"/>
        </w:rPr>
        <w:t>персонажів</w:t>
      </w:r>
      <w:r>
        <w:t></w:t>
      </w:r>
      <w:r>
        <w:t></w:t>
      </w:r>
      <w:r>
        <w:rPr>
          <w:rFonts w:hint="eastAsia"/>
        </w:rPr>
        <w:t>артефактів</w:t>
      </w:r>
      <w:r>
        <w:t></w:t>
      </w:r>
      <w:r>
        <w:rPr>
          <w:rFonts w:hint="eastAsia"/>
        </w:rPr>
        <w:t>та</w:t>
      </w:r>
      <w:r>
        <w:t></w:t>
      </w:r>
      <w:r>
        <w:rPr>
          <w:rFonts w:hint="eastAsia"/>
        </w:rPr>
        <w:t>дій</w:t>
      </w:r>
      <w:r>
        <w:t></w:t>
      </w:r>
      <w:r>
        <w:t></w:t>
      </w:r>
      <w:r>
        <w:rPr>
          <w:rFonts w:hint="eastAsia"/>
        </w:rPr>
        <w:t>включаючи</w:t>
      </w:r>
    </w:p>
    <w:p w:rsidR="00BB60F0" w:rsidRDefault="00BB60F0" w:rsidP="00BB60F0">
      <w:r>
        <w:rPr>
          <w:rFonts w:hint="eastAsia"/>
        </w:rPr>
        <w:t>передусім</w:t>
      </w:r>
      <w:r>
        <w:t></w:t>
      </w:r>
      <w:r>
        <w:rPr>
          <w:rFonts w:hint="eastAsia"/>
        </w:rPr>
        <w:t>прямі</w:t>
      </w:r>
      <w:r>
        <w:t></w:t>
      </w:r>
      <w:r>
        <w:rPr>
          <w:rFonts w:hint="eastAsia"/>
        </w:rPr>
        <w:t>й</w:t>
      </w:r>
      <w:r>
        <w:t></w:t>
      </w:r>
      <w:r>
        <w:rPr>
          <w:rFonts w:hint="eastAsia"/>
        </w:rPr>
        <w:t>опосередковані</w:t>
      </w:r>
      <w:r>
        <w:t></w:t>
      </w:r>
      <w:r>
        <w:rPr>
          <w:rFonts w:hint="eastAsia"/>
        </w:rPr>
        <w:t>прохання</w:t>
      </w:r>
      <w:r>
        <w:t></w:t>
      </w:r>
      <w:r>
        <w:t></w:t>
      </w:r>
      <w:r>
        <w:rPr>
          <w:rFonts w:hint="eastAsia"/>
        </w:rPr>
        <w:t>звертання</w:t>
      </w:r>
      <w:r>
        <w:t></w:t>
      </w:r>
      <w:r>
        <w:rPr>
          <w:rFonts w:hint="eastAsia"/>
        </w:rPr>
        <w:t>до</w:t>
      </w:r>
      <w:r>
        <w:t></w:t>
      </w:r>
      <w:r>
        <w:rPr>
          <w:rFonts w:hint="eastAsia"/>
        </w:rPr>
        <w:t>сакральних</w:t>
      </w:r>
      <w:r>
        <w:t></w:t>
      </w:r>
      <w:r>
        <w:rPr>
          <w:rFonts w:hint="eastAsia"/>
        </w:rPr>
        <w:t>істот</w:t>
      </w:r>
      <w:r>
        <w:t></w:t>
      </w:r>
      <w:r>
        <w:t></w:t>
      </w:r>
    </w:p>
    <w:p w:rsidR="00BB60F0" w:rsidRDefault="00BB60F0" w:rsidP="00BB60F0">
      <w:r>
        <w:rPr>
          <w:rFonts w:hint="eastAsia"/>
        </w:rPr>
        <w:t>опис</w:t>
      </w:r>
      <w:r>
        <w:t></w:t>
      </w:r>
      <w:r>
        <w:rPr>
          <w:rFonts w:hint="eastAsia"/>
        </w:rPr>
        <w:t>об’єктів</w:t>
      </w:r>
      <w:r>
        <w:t></w:t>
      </w:r>
      <w:r>
        <w:rPr>
          <w:rFonts w:hint="eastAsia"/>
        </w:rPr>
        <w:t>і</w:t>
      </w:r>
      <w:r>
        <w:t></w:t>
      </w:r>
      <w:r>
        <w:rPr>
          <w:rFonts w:hint="eastAsia"/>
        </w:rPr>
        <w:t>явищ</w:t>
      </w:r>
      <w:r>
        <w:t></w:t>
      </w:r>
      <w:r>
        <w:rPr>
          <w:rFonts w:hint="eastAsia"/>
        </w:rPr>
        <w:t>відіграє</w:t>
      </w:r>
      <w:r>
        <w:t></w:t>
      </w:r>
      <w:r>
        <w:rPr>
          <w:rFonts w:hint="eastAsia"/>
        </w:rPr>
        <w:t>магічну</w:t>
      </w:r>
      <w:r>
        <w:t></w:t>
      </w:r>
      <w:r>
        <w:rPr>
          <w:rFonts w:hint="eastAsia"/>
        </w:rPr>
        <w:t>роль</w:t>
      </w:r>
      <w:r>
        <w:t></w:t>
      </w:r>
      <w:r>
        <w:t></w:t>
      </w:r>
      <w:r>
        <w:rPr>
          <w:rFonts w:hint="eastAsia"/>
        </w:rPr>
        <w:t>покликаний</w:t>
      </w:r>
      <w:r>
        <w:t></w:t>
      </w:r>
      <w:r>
        <w:rPr>
          <w:rFonts w:hint="eastAsia"/>
        </w:rPr>
        <w:t>впливати</w:t>
      </w:r>
      <w:r>
        <w:t></w:t>
      </w:r>
      <w:r>
        <w:rPr>
          <w:rFonts w:hint="eastAsia"/>
        </w:rPr>
        <w:t>на</w:t>
      </w:r>
      <w:r>
        <w:t></w:t>
      </w:r>
      <w:r>
        <w:rPr>
          <w:rFonts w:hint="eastAsia"/>
        </w:rPr>
        <w:t>них</w:t>
      </w:r>
      <w:r>
        <w:t></w:t>
      </w:r>
    </w:p>
    <w:p w:rsidR="00BB60F0" w:rsidRDefault="00BB60F0" w:rsidP="00BB60F0">
      <w:r>
        <w:rPr>
          <w:rFonts w:hint="eastAsia"/>
        </w:rPr>
        <w:t>Заоб’єктом</w:t>
      </w:r>
      <w:r>
        <w:t></w:t>
      </w:r>
      <w:r>
        <w:rPr>
          <w:rFonts w:hint="eastAsia"/>
        </w:rPr>
        <w:t>магічного</w:t>
      </w:r>
      <w:r>
        <w:t></w:t>
      </w:r>
      <w:r>
        <w:rPr>
          <w:rFonts w:hint="eastAsia"/>
        </w:rPr>
        <w:t>впливу</w:t>
      </w:r>
      <w:r>
        <w:t></w:t>
      </w:r>
      <w:r>
        <w:rPr>
          <w:rFonts w:hint="eastAsia"/>
        </w:rPr>
        <w:t>українські</w:t>
      </w:r>
      <w:r>
        <w:t></w:t>
      </w:r>
      <w:r>
        <w:rPr>
          <w:rFonts w:hint="eastAsia"/>
        </w:rPr>
        <w:t>замовляння</w:t>
      </w:r>
      <w:r>
        <w:t></w:t>
      </w:r>
      <w:r>
        <w:rPr>
          <w:rFonts w:hint="eastAsia"/>
        </w:rPr>
        <w:t>класифіковані</w:t>
      </w:r>
      <w:r>
        <w:t></w:t>
      </w:r>
      <w:r>
        <w:rPr>
          <w:rFonts w:hint="eastAsia"/>
        </w:rPr>
        <w:t>на</w:t>
      </w:r>
      <w:r>
        <w:t></w:t>
      </w:r>
      <w:r>
        <w:t></w:t>
      </w:r>
      <w:r>
        <w:t></w:t>
      </w:r>
      <w:r>
        <w:t></w:t>
      </w:r>
    </w:p>
    <w:p w:rsidR="00BB60F0" w:rsidRDefault="00BB60F0" w:rsidP="00BB60F0">
      <w:r>
        <w:rPr>
          <w:rFonts w:hint="eastAsia"/>
        </w:rPr>
        <w:t>тексти</w:t>
      </w:r>
      <w:r>
        <w:t></w:t>
      </w:r>
      <w:r>
        <w:t></w:t>
      </w:r>
      <w:r>
        <w:rPr>
          <w:rFonts w:hint="eastAsia"/>
        </w:rPr>
        <w:t>зорієнтовані</w:t>
      </w:r>
      <w:r>
        <w:t></w:t>
      </w:r>
      <w:r>
        <w:rPr>
          <w:rFonts w:hint="eastAsia"/>
        </w:rPr>
        <w:t>на</w:t>
      </w:r>
      <w:r>
        <w:t></w:t>
      </w:r>
      <w:r>
        <w:rPr>
          <w:rFonts w:hint="eastAsia"/>
        </w:rPr>
        <w:t>природу</w:t>
      </w:r>
      <w:r>
        <w:t></w:t>
      </w:r>
      <w:r>
        <w:t></w:t>
      </w:r>
      <w:r>
        <w:t></w:t>
      </w:r>
      <w:r>
        <w:t></w:t>
      </w:r>
      <w:r>
        <w:t></w:t>
      </w:r>
      <w:r>
        <w:rPr>
          <w:rFonts w:hint="eastAsia"/>
        </w:rPr>
        <w:t>тексти</w:t>
      </w:r>
      <w:r>
        <w:t></w:t>
      </w:r>
      <w:r>
        <w:t></w:t>
      </w:r>
      <w:r>
        <w:rPr>
          <w:rFonts w:hint="eastAsia"/>
        </w:rPr>
        <w:t>зорієнтовані</w:t>
      </w:r>
      <w:r>
        <w:t></w:t>
      </w:r>
      <w:r>
        <w:rPr>
          <w:rFonts w:hint="eastAsia"/>
        </w:rPr>
        <w:t>на</w:t>
      </w:r>
      <w:r>
        <w:t></w:t>
      </w:r>
      <w:r>
        <w:rPr>
          <w:rFonts w:hint="eastAsia"/>
        </w:rPr>
        <w:t>людське</w:t>
      </w:r>
      <w:r>
        <w:t></w:t>
      </w:r>
      <w:r>
        <w:rPr>
          <w:rFonts w:hint="eastAsia"/>
        </w:rPr>
        <w:t>здоров’я</w:t>
      </w:r>
      <w:r>
        <w:t></w:t>
      </w:r>
    </w:p>
    <w:p w:rsidR="00BB60F0" w:rsidRDefault="00BB60F0" w:rsidP="00BB60F0">
      <w:r>
        <w:t></w:t>
      </w:r>
      <w:r>
        <w:t></w:t>
      </w:r>
      <w:r>
        <w:t></w:t>
      </w:r>
      <w:r>
        <w:rPr>
          <w:rFonts w:hint="eastAsia"/>
        </w:rPr>
        <w:t>тексти</w:t>
      </w:r>
      <w:r>
        <w:t></w:t>
      </w:r>
      <w:r>
        <w:t></w:t>
      </w:r>
      <w:r>
        <w:rPr>
          <w:rFonts w:hint="eastAsia"/>
        </w:rPr>
        <w:t>зорієнтовані</w:t>
      </w:r>
      <w:r>
        <w:t></w:t>
      </w:r>
      <w:r>
        <w:rPr>
          <w:rFonts w:hint="eastAsia"/>
        </w:rPr>
        <w:t>на</w:t>
      </w:r>
      <w:r>
        <w:t></w:t>
      </w:r>
      <w:r>
        <w:rPr>
          <w:rFonts w:hint="eastAsia"/>
        </w:rPr>
        <w:t>міжособистісні</w:t>
      </w:r>
      <w:r>
        <w:t></w:t>
      </w:r>
      <w:r>
        <w:rPr>
          <w:rFonts w:hint="eastAsia"/>
        </w:rPr>
        <w:t>взаємини</w:t>
      </w:r>
      <w:r>
        <w:t></w:t>
      </w:r>
      <w:r>
        <w:t></w:t>
      </w:r>
      <w:r>
        <w:t></w:t>
      </w:r>
      <w:r>
        <w:t></w:t>
      </w:r>
      <w:r>
        <w:t></w:t>
      </w:r>
      <w:r>
        <w:rPr>
          <w:rFonts w:hint="eastAsia"/>
        </w:rPr>
        <w:t>тексти</w:t>
      </w:r>
      <w:r>
        <w:t></w:t>
      </w:r>
      <w:r>
        <w:t></w:t>
      </w:r>
      <w:r>
        <w:rPr>
          <w:rFonts w:hint="eastAsia"/>
        </w:rPr>
        <w:t>зорієнтовані</w:t>
      </w:r>
      <w:r>
        <w:t></w:t>
      </w:r>
      <w:r>
        <w:rPr>
          <w:rFonts w:hint="eastAsia"/>
        </w:rPr>
        <w:t>на</w:t>
      </w:r>
    </w:p>
    <w:p w:rsidR="00BB60F0" w:rsidRDefault="00BB60F0" w:rsidP="00BB60F0">
      <w:r>
        <w:rPr>
          <w:rFonts w:hint="eastAsia"/>
        </w:rPr>
        <w:t>соціальні</w:t>
      </w:r>
      <w:r>
        <w:t></w:t>
      </w:r>
      <w:r>
        <w:rPr>
          <w:rFonts w:hint="eastAsia"/>
        </w:rPr>
        <w:t>взаємини</w:t>
      </w:r>
      <w:r>
        <w:t></w:t>
      </w:r>
    </w:p>
    <w:p w:rsidR="00BB60F0" w:rsidRDefault="00BB60F0" w:rsidP="00BB60F0">
      <w:r>
        <w:t></w:t>
      </w:r>
      <w:r>
        <w:t></w:t>
      </w:r>
      <w:r>
        <w:t></w:t>
      </w:r>
      <w:r>
        <w:rPr>
          <w:rFonts w:hint="eastAsia"/>
        </w:rPr>
        <w:t>Мова</w:t>
      </w:r>
      <w:r>
        <w:t></w:t>
      </w:r>
      <w:r>
        <w:rPr>
          <w:rFonts w:hint="eastAsia"/>
        </w:rPr>
        <w:t>українських</w:t>
      </w:r>
      <w:r>
        <w:t></w:t>
      </w:r>
      <w:r>
        <w:rPr>
          <w:rFonts w:hint="eastAsia"/>
        </w:rPr>
        <w:t>народних</w:t>
      </w:r>
      <w:r>
        <w:t></w:t>
      </w:r>
      <w:r>
        <w:rPr>
          <w:rFonts w:hint="eastAsia"/>
        </w:rPr>
        <w:t>замовлянь</w:t>
      </w:r>
      <w:r>
        <w:t></w:t>
      </w:r>
      <w:r>
        <w:rPr>
          <w:rFonts w:hint="eastAsia"/>
        </w:rPr>
        <w:t>має</w:t>
      </w:r>
      <w:r>
        <w:t></w:t>
      </w:r>
      <w:r>
        <w:rPr>
          <w:rFonts w:hint="eastAsia"/>
        </w:rPr>
        <w:t>риси</w:t>
      </w:r>
      <w:r>
        <w:t></w:t>
      </w:r>
      <w:r>
        <w:t></w:t>
      </w:r>
      <w:r>
        <w:rPr>
          <w:rFonts w:hint="eastAsia"/>
        </w:rPr>
        <w:t>спільні</w:t>
      </w:r>
      <w:r>
        <w:t></w:t>
      </w:r>
      <w:r>
        <w:rPr>
          <w:rFonts w:hint="eastAsia"/>
        </w:rPr>
        <w:t>з</w:t>
      </w:r>
      <w:r>
        <w:t></w:t>
      </w:r>
      <w:r>
        <w:rPr>
          <w:rFonts w:hint="eastAsia"/>
        </w:rPr>
        <w:t>мовою</w:t>
      </w:r>
    </w:p>
    <w:p w:rsidR="00BB60F0" w:rsidRDefault="00BB60F0" w:rsidP="00BB60F0">
      <w:r>
        <w:rPr>
          <w:rFonts w:hint="eastAsia"/>
        </w:rPr>
        <w:t>фольклорних</w:t>
      </w:r>
      <w:r>
        <w:t></w:t>
      </w:r>
      <w:r>
        <w:rPr>
          <w:rFonts w:hint="eastAsia"/>
        </w:rPr>
        <w:t>текстів</w:t>
      </w:r>
      <w:r>
        <w:t></w:t>
      </w:r>
      <w:r>
        <w:rPr>
          <w:rFonts w:hint="eastAsia"/>
        </w:rPr>
        <w:t>іншої</w:t>
      </w:r>
      <w:r>
        <w:t></w:t>
      </w:r>
      <w:r>
        <w:rPr>
          <w:rFonts w:hint="eastAsia"/>
        </w:rPr>
        <w:t>тематики</w:t>
      </w:r>
      <w:r>
        <w:t></w:t>
      </w:r>
      <w:r>
        <w:t></w:t>
      </w:r>
      <w:r>
        <w:rPr>
          <w:rFonts w:hint="eastAsia"/>
        </w:rPr>
        <w:t>билин</w:t>
      </w:r>
      <w:r>
        <w:t></w:t>
      </w:r>
      <w:r>
        <w:t></w:t>
      </w:r>
      <w:r>
        <w:rPr>
          <w:rFonts w:hint="eastAsia"/>
        </w:rPr>
        <w:t>чарівних</w:t>
      </w:r>
      <w:r>
        <w:t></w:t>
      </w:r>
      <w:r>
        <w:rPr>
          <w:rFonts w:hint="eastAsia"/>
        </w:rPr>
        <w:t>казок</w:t>
      </w:r>
      <w:r>
        <w:t></w:t>
      </w:r>
      <w:r>
        <w:t></w:t>
      </w:r>
      <w:r>
        <w:rPr>
          <w:rFonts w:hint="eastAsia"/>
        </w:rPr>
        <w:t>загадок</w:t>
      </w:r>
      <w:r>
        <w:t></w:t>
      </w:r>
    </w:p>
    <w:p w:rsidR="00BB60F0" w:rsidRDefault="00BB60F0" w:rsidP="00BB60F0">
      <w:r>
        <w:rPr>
          <w:rFonts w:hint="eastAsia"/>
        </w:rPr>
        <w:t>космогонічних</w:t>
      </w:r>
      <w:r>
        <w:t></w:t>
      </w:r>
      <w:r>
        <w:rPr>
          <w:rFonts w:hint="eastAsia"/>
        </w:rPr>
        <w:t>колядок</w:t>
      </w:r>
      <w:r>
        <w:t></w:t>
      </w:r>
      <w:r>
        <w:t></w:t>
      </w:r>
      <w:r>
        <w:rPr>
          <w:rFonts w:hint="eastAsia"/>
        </w:rPr>
        <w:t>та</w:t>
      </w:r>
      <w:r>
        <w:t></w:t>
      </w:r>
      <w:r>
        <w:rPr>
          <w:rFonts w:hint="eastAsia"/>
        </w:rPr>
        <w:t>визначені</w:t>
      </w:r>
      <w:r>
        <w:t></w:t>
      </w:r>
      <w:r>
        <w:rPr>
          <w:rFonts w:hint="eastAsia"/>
        </w:rPr>
        <w:t>універсальністю</w:t>
      </w:r>
      <w:r>
        <w:t></w:t>
      </w:r>
      <w:r>
        <w:rPr>
          <w:rFonts w:hint="eastAsia"/>
        </w:rPr>
        <w:t>дохристиянського</w:t>
      </w:r>
    </w:p>
    <w:p w:rsidR="00BB60F0" w:rsidRDefault="00BB60F0" w:rsidP="00BB60F0">
      <w:r>
        <w:rPr>
          <w:rFonts w:hint="eastAsia"/>
        </w:rPr>
        <w:t>світогляду</w:t>
      </w:r>
      <w:r>
        <w:t></w:t>
      </w:r>
      <w:r>
        <w:rPr>
          <w:rFonts w:hint="eastAsia"/>
        </w:rPr>
        <w:t>стародавніх</w:t>
      </w:r>
      <w:r>
        <w:t></w:t>
      </w:r>
      <w:r>
        <w:rPr>
          <w:rFonts w:hint="eastAsia"/>
        </w:rPr>
        <w:t>українців</w:t>
      </w:r>
      <w:r>
        <w:t></w:t>
      </w:r>
      <w:r>
        <w:t></w:t>
      </w:r>
      <w:r>
        <w:rPr>
          <w:rFonts w:hint="eastAsia"/>
        </w:rPr>
        <w:t>і</w:t>
      </w:r>
      <w:r>
        <w:t></w:t>
      </w:r>
      <w:r>
        <w:rPr>
          <w:rFonts w:hint="eastAsia"/>
        </w:rPr>
        <w:t>специфічні</w:t>
      </w:r>
      <w:r>
        <w:t></w:t>
      </w:r>
      <w:r>
        <w:rPr>
          <w:rFonts w:hint="eastAsia"/>
        </w:rPr>
        <w:t>особливості</w:t>
      </w:r>
      <w:r>
        <w:t></w:t>
      </w:r>
      <w:r>
        <w:t></w:t>
      </w:r>
      <w:r>
        <w:rPr>
          <w:rFonts w:hint="eastAsia"/>
        </w:rPr>
        <w:t>зумовлені</w:t>
      </w:r>
    </w:p>
    <w:p w:rsidR="00BB60F0" w:rsidRDefault="00BB60F0" w:rsidP="00BB60F0">
      <w:r>
        <w:rPr>
          <w:rFonts w:hint="eastAsia"/>
        </w:rPr>
        <w:t>прагматикою</w:t>
      </w:r>
      <w:r>
        <w:t></w:t>
      </w:r>
      <w:r>
        <w:rPr>
          <w:rFonts w:hint="eastAsia"/>
        </w:rPr>
        <w:t>замовляльних</w:t>
      </w:r>
      <w:r>
        <w:t></w:t>
      </w:r>
      <w:r>
        <w:rPr>
          <w:rFonts w:hint="eastAsia"/>
        </w:rPr>
        <w:t>текстів</w:t>
      </w:r>
      <w:r>
        <w:t></w:t>
      </w:r>
      <w:r>
        <w:t></w:t>
      </w:r>
      <w:r>
        <w:rPr>
          <w:rFonts w:hint="eastAsia"/>
        </w:rPr>
        <w:t>Найбільш</w:t>
      </w:r>
      <w:r>
        <w:t></w:t>
      </w:r>
      <w:r>
        <w:rPr>
          <w:rFonts w:hint="eastAsia"/>
        </w:rPr>
        <w:t>споріднені</w:t>
      </w:r>
      <w:r>
        <w:t></w:t>
      </w:r>
      <w:r>
        <w:rPr>
          <w:rFonts w:hint="eastAsia"/>
        </w:rPr>
        <w:t>за</w:t>
      </w:r>
      <w:r>
        <w:t></w:t>
      </w:r>
      <w:r>
        <w:rPr>
          <w:rFonts w:hint="eastAsia"/>
        </w:rPr>
        <w:t>концептосферою</w:t>
      </w:r>
    </w:p>
    <w:p w:rsidR="00BB60F0" w:rsidRDefault="00BB60F0" w:rsidP="00BB60F0">
      <w:r>
        <w:rPr>
          <w:rFonts w:hint="eastAsia"/>
        </w:rPr>
        <w:t>і</w:t>
      </w:r>
      <w:r>
        <w:t></w:t>
      </w:r>
      <w:r>
        <w:rPr>
          <w:rFonts w:hint="eastAsia"/>
        </w:rPr>
        <w:t>прагматикою</w:t>
      </w:r>
      <w:r>
        <w:t></w:t>
      </w:r>
      <w:r>
        <w:rPr>
          <w:rFonts w:hint="eastAsia"/>
        </w:rPr>
        <w:t>з</w:t>
      </w:r>
      <w:r>
        <w:t></w:t>
      </w:r>
      <w:r>
        <w:rPr>
          <w:rFonts w:hint="eastAsia"/>
        </w:rPr>
        <w:t>текстами</w:t>
      </w:r>
      <w:r>
        <w:t></w:t>
      </w:r>
      <w:r>
        <w:rPr>
          <w:rFonts w:hint="eastAsia"/>
        </w:rPr>
        <w:t>замовлянь</w:t>
      </w:r>
      <w:r>
        <w:t></w:t>
      </w:r>
      <w:r>
        <w:rPr>
          <w:rFonts w:hint="eastAsia"/>
        </w:rPr>
        <w:t>тексти</w:t>
      </w:r>
      <w:r>
        <w:t></w:t>
      </w:r>
      <w:r>
        <w:rPr>
          <w:rFonts w:hint="eastAsia"/>
        </w:rPr>
        <w:t>чарівних</w:t>
      </w:r>
      <w:r>
        <w:t></w:t>
      </w:r>
      <w:r>
        <w:rPr>
          <w:rFonts w:hint="eastAsia"/>
        </w:rPr>
        <w:t>казок</w:t>
      </w:r>
      <w:r>
        <w:t></w:t>
      </w:r>
      <w:r>
        <w:t></w:t>
      </w:r>
      <w:r>
        <w:rPr>
          <w:rFonts w:hint="eastAsia"/>
        </w:rPr>
        <w:t>календарнообрядової</w:t>
      </w:r>
      <w:r>
        <w:t></w:t>
      </w:r>
      <w:r>
        <w:rPr>
          <w:rFonts w:hint="eastAsia"/>
        </w:rPr>
        <w:t>поезії</w:t>
      </w:r>
      <w:r>
        <w:t></w:t>
      </w:r>
      <w:r>
        <w:rPr>
          <w:rFonts w:hint="eastAsia"/>
        </w:rPr>
        <w:t>та</w:t>
      </w:r>
      <w:r>
        <w:t></w:t>
      </w:r>
      <w:r>
        <w:rPr>
          <w:rFonts w:hint="eastAsia"/>
        </w:rPr>
        <w:t>особливо</w:t>
      </w:r>
      <w:r>
        <w:t></w:t>
      </w:r>
      <w:r>
        <w:rPr>
          <w:rFonts w:hint="eastAsia"/>
        </w:rPr>
        <w:t>космогонічних</w:t>
      </w:r>
      <w:r>
        <w:t></w:t>
      </w:r>
      <w:r>
        <w:rPr>
          <w:rFonts w:hint="eastAsia"/>
        </w:rPr>
        <w:t>колядок</w:t>
      </w:r>
      <w:r>
        <w:t></w:t>
      </w:r>
      <w:r>
        <w:t></w:t>
      </w:r>
      <w:r>
        <w:rPr>
          <w:rFonts w:hint="eastAsia"/>
        </w:rPr>
        <w:t>магічне</w:t>
      </w:r>
      <w:r>
        <w:t></w:t>
      </w:r>
      <w:r>
        <w:rPr>
          <w:rFonts w:hint="eastAsia"/>
        </w:rPr>
        <w:t>повторення</w:t>
      </w:r>
    </w:p>
    <w:p w:rsidR="00BB60F0" w:rsidRDefault="00BB60F0" w:rsidP="00BB60F0">
      <w:r>
        <w:rPr>
          <w:rFonts w:hint="eastAsia"/>
        </w:rPr>
        <w:t>космогонії</w:t>
      </w:r>
      <w:r>
        <w:t></w:t>
      </w:r>
      <w:r>
        <w:rPr>
          <w:rFonts w:hint="eastAsia"/>
        </w:rPr>
        <w:t>в</w:t>
      </w:r>
      <w:r>
        <w:t></w:t>
      </w:r>
      <w:r>
        <w:rPr>
          <w:rFonts w:hint="eastAsia"/>
        </w:rPr>
        <w:t>колядках</w:t>
      </w:r>
      <w:r>
        <w:t></w:t>
      </w:r>
      <w:r>
        <w:rPr>
          <w:rFonts w:hint="eastAsia"/>
        </w:rPr>
        <w:t>і</w:t>
      </w:r>
      <w:r>
        <w:t></w:t>
      </w:r>
      <w:r>
        <w:rPr>
          <w:rFonts w:hint="eastAsia"/>
        </w:rPr>
        <w:t>впорядкування</w:t>
      </w:r>
      <w:r>
        <w:t></w:t>
      </w:r>
      <w:r>
        <w:rPr>
          <w:rFonts w:hint="eastAsia"/>
        </w:rPr>
        <w:t>світу</w:t>
      </w:r>
      <w:r>
        <w:t></w:t>
      </w:r>
      <w:r>
        <w:rPr>
          <w:rFonts w:hint="eastAsia"/>
        </w:rPr>
        <w:t>в</w:t>
      </w:r>
      <w:r>
        <w:t></w:t>
      </w:r>
      <w:r>
        <w:rPr>
          <w:rFonts w:hint="eastAsia"/>
        </w:rPr>
        <w:t>замовляннях</w:t>
      </w:r>
      <w:r>
        <w:t></w:t>
      </w:r>
      <w:r>
        <w:t></w:t>
      </w:r>
      <w:r>
        <w:rPr>
          <w:rFonts w:hint="eastAsia"/>
        </w:rPr>
        <w:t>спільні</w:t>
      </w:r>
      <w:r>
        <w:t></w:t>
      </w:r>
      <w:r>
        <w:rPr>
          <w:rFonts w:hint="eastAsia"/>
        </w:rPr>
        <w:t>концепти</w:t>
      </w:r>
    </w:p>
    <w:p w:rsidR="00BB60F0" w:rsidRDefault="00BB60F0" w:rsidP="00BB60F0">
      <w:r>
        <w:rPr>
          <w:rFonts w:hint="eastAsia"/>
        </w:rPr>
        <w:t>ДЕРЕВА</w:t>
      </w:r>
      <w:r>
        <w:t></w:t>
      </w:r>
      <w:r>
        <w:t></w:t>
      </w:r>
      <w:r>
        <w:rPr>
          <w:rFonts w:hint="eastAsia"/>
        </w:rPr>
        <w:t>зокрема</w:t>
      </w:r>
      <w:r>
        <w:t></w:t>
      </w:r>
      <w:r>
        <w:t></w:t>
      </w:r>
      <w:r>
        <w:rPr>
          <w:rFonts w:hint="eastAsia"/>
        </w:rPr>
        <w:t>ДУБА</w:t>
      </w:r>
      <w:r>
        <w:t></w:t>
      </w:r>
      <w:r>
        <w:t></w:t>
      </w:r>
      <w:r>
        <w:rPr>
          <w:rFonts w:hint="eastAsia"/>
        </w:rPr>
        <w:t>і</w:t>
      </w:r>
      <w:r>
        <w:t></w:t>
      </w:r>
      <w:r>
        <w:rPr>
          <w:rFonts w:hint="eastAsia"/>
        </w:rPr>
        <w:t>ПТАХА</w:t>
      </w:r>
      <w:r>
        <w:t></w:t>
      </w:r>
      <w:r>
        <w:t></w:t>
      </w:r>
      <w:r>
        <w:rPr>
          <w:rFonts w:hint="eastAsia"/>
        </w:rPr>
        <w:t>передовсім</w:t>
      </w:r>
      <w:r>
        <w:t></w:t>
      </w:r>
      <w:r>
        <w:rPr>
          <w:rFonts w:hint="eastAsia"/>
        </w:rPr>
        <w:t>СОКОЛА</w:t>
      </w:r>
      <w:r>
        <w:t></w:t>
      </w:r>
      <w:r>
        <w:t></w:t>
      </w:r>
      <w:r>
        <w:rPr>
          <w:rFonts w:hint="eastAsia"/>
        </w:rPr>
        <w:t>як</w:t>
      </w:r>
      <w:r>
        <w:t></w:t>
      </w:r>
      <w:r>
        <w:rPr>
          <w:rFonts w:hint="eastAsia"/>
        </w:rPr>
        <w:t>медіаторів</w:t>
      </w:r>
      <w:r>
        <w:t></w:t>
      </w:r>
      <w:r>
        <w:t></w:t>
      </w:r>
    </w:p>
    <w:p w:rsidR="00BB60F0" w:rsidRDefault="00BB60F0" w:rsidP="00BB60F0">
      <w:r>
        <w:rPr>
          <w:rFonts w:hint="eastAsia"/>
        </w:rPr>
        <w:t>Ці</w:t>
      </w:r>
      <w:r>
        <w:t></w:t>
      </w:r>
      <w:r>
        <w:rPr>
          <w:rFonts w:hint="eastAsia"/>
        </w:rPr>
        <w:t>тексти</w:t>
      </w:r>
      <w:r>
        <w:t></w:t>
      </w:r>
      <w:r>
        <w:rPr>
          <w:rFonts w:hint="eastAsia"/>
        </w:rPr>
        <w:t>репрезентують</w:t>
      </w:r>
      <w:r>
        <w:t></w:t>
      </w:r>
      <w:r>
        <w:rPr>
          <w:rFonts w:hint="eastAsia"/>
        </w:rPr>
        <w:t>найбільш</w:t>
      </w:r>
      <w:r>
        <w:t></w:t>
      </w:r>
      <w:r>
        <w:rPr>
          <w:rFonts w:hint="eastAsia"/>
        </w:rPr>
        <w:t>архаїчний</w:t>
      </w:r>
      <w:r>
        <w:t></w:t>
      </w:r>
      <w:r>
        <w:rPr>
          <w:rFonts w:hint="eastAsia"/>
        </w:rPr>
        <w:t>шар</w:t>
      </w:r>
      <w:r>
        <w:t></w:t>
      </w:r>
      <w:r>
        <w:rPr>
          <w:rFonts w:hint="eastAsia"/>
        </w:rPr>
        <w:t>дохристиянського</w:t>
      </w:r>
    </w:p>
    <w:p w:rsidR="00BB60F0" w:rsidRDefault="00BB60F0" w:rsidP="00BB60F0">
      <w:r>
        <w:rPr>
          <w:rFonts w:hint="eastAsia"/>
        </w:rPr>
        <w:t>світобачення</w:t>
      </w:r>
      <w:r>
        <w:t></w:t>
      </w:r>
      <w:r>
        <w:rPr>
          <w:rFonts w:hint="eastAsia"/>
        </w:rPr>
        <w:t>українців</w:t>
      </w:r>
      <w:r>
        <w:t></w:t>
      </w:r>
      <w:r>
        <w:t></w:t>
      </w:r>
      <w:r>
        <w:rPr>
          <w:rFonts w:hint="eastAsia"/>
        </w:rPr>
        <w:t>Визначальною</w:t>
      </w:r>
      <w:r>
        <w:t></w:t>
      </w:r>
      <w:r>
        <w:rPr>
          <w:rFonts w:hint="eastAsia"/>
        </w:rPr>
        <w:t>рисою</w:t>
      </w:r>
      <w:r>
        <w:t></w:t>
      </w:r>
      <w:r>
        <w:rPr>
          <w:rFonts w:hint="eastAsia"/>
        </w:rPr>
        <w:t>текстів</w:t>
      </w:r>
      <w:r>
        <w:t></w:t>
      </w:r>
      <w:r>
        <w:rPr>
          <w:rFonts w:hint="eastAsia"/>
        </w:rPr>
        <w:t>українських</w:t>
      </w:r>
      <w:r>
        <w:t></w:t>
      </w:r>
      <w:r>
        <w:rPr>
          <w:rFonts w:hint="eastAsia"/>
        </w:rPr>
        <w:t>народних</w:t>
      </w:r>
    </w:p>
    <w:p w:rsidR="00BB60F0" w:rsidRDefault="00BB60F0" w:rsidP="00BB60F0">
      <w:r>
        <w:rPr>
          <w:rFonts w:hint="eastAsia"/>
        </w:rPr>
        <w:t>замовлянь</w:t>
      </w:r>
      <w:r>
        <w:t></w:t>
      </w:r>
      <w:r>
        <w:rPr>
          <w:rFonts w:hint="eastAsia"/>
        </w:rPr>
        <w:t>слід</w:t>
      </w:r>
      <w:r>
        <w:t></w:t>
      </w:r>
      <w:r>
        <w:rPr>
          <w:rFonts w:hint="eastAsia"/>
        </w:rPr>
        <w:t>уважати</w:t>
      </w:r>
      <w:r>
        <w:t></w:t>
      </w:r>
      <w:r>
        <w:rPr>
          <w:rFonts w:hint="eastAsia"/>
        </w:rPr>
        <w:t>їхню</w:t>
      </w:r>
      <w:r>
        <w:t></w:t>
      </w:r>
      <w:r>
        <w:rPr>
          <w:rFonts w:hint="eastAsia"/>
        </w:rPr>
        <w:t>співвіднесеність</w:t>
      </w:r>
      <w:r>
        <w:t></w:t>
      </w:r>
      <w:r>
        <w:rPr>
          <w:rFonts w:hint="eastAsia"/>
        </w:rPr>
        <w:t>не</w:t>
      </w:r>
      <w:r>
        <w:t></w:t>
      </w:r>
      <w:r>
        <w:rPr>
          <w:rFonts w:hint="eastAsia"/>
        </w:rPr>
        <w:t>стільки</w:t>
      </w:r>
      <w:r>
        <w:t></w:t>
      </w:r>
      <w:r>
        <w:rPr>
          <w:rFonts w:hint="eastAsia"/>
        </w:rPr>
        <w:t>з</w:t>
      </w:r>
      <w:r>
        <w:t></w:t>
      </w:r>
      <w:r>
        <w:rPr>
          <w:rFonts w:hint="eastAsia"/>
        </w:rPr>
        <w:t>міфологічним</w:t>
      </w:r>
      <w:r>
        <w:t></w:t>
      </w:r>
    </w:p>
    <w:p w:rsidR="00BB60F0" w:rsidRDefault="00BB60F0" w:rsidP="00BB60F0">
      <w:r>
        <w:t></w:t>
      </w:r>
      <w:r>
        <w:t></w:t>
      </w:r>
      <w:r>
        <w:t></w:t>
      </w:r>
    </w:p>
    <w:p w:rsidR="00BB60F0" w:rsidRDefault="00BB60F0" w:rsidP="00BB60F0">
      <w:r>
        <w:rPr>
          <w:rFonts w:hint="eastAsia"/>
        </w:rPr>
        <w:t>мисленням</w:t>
      </w:r>
      <w:r>
        <w:t></w:t>
      </w:r>
      <w:r>
        <w:t></w:t>
      </w:r>
      <w:r>
        <w:rPr>
          <w:rFonts w:hint="eastAsia"/>
        </w:rPr>
        <w:t>скільки</w:t>
      </w:r>
      <w:r>
        <w:t></w:t>
      </w:r>
      <w:r>
        <w:rPr>
          <w:rFonts w:hint="eastAsia"/>
        </w:rPr>
        <w:t>з</w:t>
      </w:r>
      <w:r>
        <w:t></w:t>
      </w:r>
      <w:r>
        <w:rPr>
          <w:rFonts w:hint="eastAsia"/>
        </w:rPr>
        <w:t>більш</w:t>
      </w:r>
      <w:r>
        <w:t></w:t>
      </w:r>
      <w:r>
        <w:rPr>
          <w:rFonts w:hint="eastAsia"/>
        </w:rPr>
        <w:t>архаїчним</w:t>
      </w:r>
      <w:r>
        <w:t></w:t>
      </w:r>
      <w:r>
        <w:rPr>
          <w:rFonts w:hint="eastAsia"/>
        </w:rPr>
        <w:t>магічними</w:t>
      </w:r>
      <w:r>
        <w:t></w:t>
      </w:r>
      <w:r>
        <w:rPr>
          <w:rFonts w:hint="eastAsia"/>
        </w:rPr>
        <w:t>мисленням</w:t>
      </w:r>
      <w:r>
        <w:t></w:t>
      </w:r>
      <w:r>
        <w:t></w:t>
      </w:r>
      <w:r>
        <w:rPr>
          <w:rFonts w:hint="eastAsia"/>
        </w:rPr>
        <w:t>яке</w:t>
      </w:r>
      <w:r>
        <w:t></w:t>
      </w:r>
      <w:r>
        <w:rPr>
          <w:rFonts w:hint="eastAsia"/>
        </w:rPr>
        <w:t>передбачає</w:t>
      </w:r>
    </w:p>
    <w:p w:rsidR="00BB60F0" w:rsidRDefault="00BB60F0" w:rsidP="00BB60F0">
      <w:r>
        <w:rPr>
          <w:rFonts w:hint="eastAsia"/>
        </w:rPr>
        <w:t>можливість</w:t>
      </w:r>
      <w:r>
        <w:t></w:t>
      </w:r>
      <w:r>
        <w:rPr>
          <w:rFonts w:hint="eastAsia"/>
        </w:rPr>
        <w:t>упливу</w:t>
      </w:r>
      <w:r>
        <w:t></w:t>
      </w:r>
      <w:r>
        <w:rPr>
          <w:rFonts w:hint="eastAsia"/>
        </w:rPr>
        <w:t>людини</w:t>
      </w:r>
      <w:r>
        <w:t></w:t>
      </w:r>
      <w:r>
        <w:t></w:t>
      </w:r>
      <w:r>
        <w:rPr>
          <w:rFonts w:hint="eastAsia"/>
        </w:rPr>
        <w:t>що</w:t>
      </w:r>
      <w:r>
        <w:t></w:t>
      </w:r>
      <w:r>
        <w:rPr>
          <w:rFonts w:hint="eastAsia"/>
        </w:rPr>
        <w:t>володіє</w:t>
      </w:r>
      <w:r>
        <w:t></w:t>
      </w:r>
      <w:r>
        <w:rPr>
          <w:rFonts w:hint="eastAsia"/>
        </w:rPr>
        <w:t>спеціальними</w:t>
      </w:r>
      <w:r>
        <w:t></w:t>
      </w:r>
      <w:r>
        <w:rPr>
          <w:rFonts w:hint="eastAsia"/>
        </w:rPr>
        <w:t>знаннями</w:t>
      </w:r>
      <w:r>
        <w:t></w:t>
      </w:r>
      <w:r>
        <w:rPr>
          <w:rFonts w:hint="eastAsia"/>
        </w:rPr>
        <w:t>у</w:t>
      </w:r>
      <w:r>
        <w:t></w:t>
      </w:r>
      <w:r>
        <w:rPr>
          <w:rFonts w:hint="eastAsia"/>
        </w:rPr>
        <w:t>сфері</w:t>
      </w:r>
      <w:r>
        <w:t></w:t>
      </w:r>
      <w:r>
        <w:rPr>
          <w:rFonts w:hint="eastAsia"/>
        </w:rPr>
        <w:t>магії</w:t>
      </w:r>
      <w:r>
        <w:t></w:t>
      </w:r>
    </w:p>
    <w:p w:rsidR="00BB60F0" w:rsidRDefault="00BB60F0" w:rsidP="00BB60F0">
      <w:r>
        <w:rPr>
          <w:rFonts w:hint="eastAsia"/>
        </w:rPr>
        <w:t>зокрема</w:t>
      </w:r>
      <w:r>
        <w:t></w:t>
      </w:r>
      <w:r>
        <w:rPr>
          <w:rFonts w:hint="eastAsia"/>
        </w:rPr>
        <w:t>магічними</w:t>
      </w:r>
      <w:r>
        <w:t></w:t>
      </w:r>
      <w:r>
        <w:rPr>
          <w:rFonts w:hint="eastAsia"/>
        </w:rPr>
        <w:t>словами</w:t>
      </w:r>
      <w:r>
        <w:t></w:t>
      </w:r>
      <w:r>
        <w:t></w:t>
      </w:r>
      <w:r>
        <w:rPr>
          <w:rFonts w:hint="eastAsia"/>
        </w:rPr>
        <w:t>на</w:t>
      </w:r>
      <w:r>
        <w:t></w:t>
      </w:r>
      <w:r>
        <w:rPr>
          <w:rFonts w:hint="eastAsia"/>
        </w:rPr>
        <w:t>природу</w:t>
      </w:r>
      <w:r>
        <w:t></w:t>
      </w:r>
      <w:r>
        <w:rPr>
          <w:rFonts w:hint="eastAsia"/>
        </w:rPr>
        <w:t>та</w:t>
      </w:r>
      <w:r>
        <w:t></w:t>
      </w:r>
      <w:r>
        <w:rPr>
          <w:rFonts w:hint="eastAsia"/>
        </w:rPr>
        <w:t>її</w:t>
      </w:r>
      <w:r>
        <w:t></w:t>
      </w:r>
      <w:r>
        <w:rPr>
          <w:rFonts w:hint="eastAsia"/>
        </w:rPr>
        <w:t>божественні</w:t>
      </w:r>
      <w:r>
        <w:t></w:t>
      </w:r>
      <w:r>
        <w:rPr>
          <w:rFonts w:hint="eastAsia"/>
        </w:rPr>
        <w:t>персоніфікації</w:t>
      </w:r>
      <w:r>
        <w:t></w:t>
      </w:r>
    </w:p>
    <w:p w:rsidR="00BB60F0" w:rsidRDefault="00BB60F0" w:rsidP="00BB60F0">
      <w:r>
        <w:rPr>
          <w:rFonts w:hint="eastAsia"/>
        </w:rPr>
        <w:t>Апелятиви</w:t>
      </w:r>
      <w:r>
        <w:t></w:t>
      </w:r>
      <w:r>
        <w:rPr>
          <w:rFonts w:hint="eastAsia"/>
        </w:rPr>
        <w:t>й</w:t>
      </w:r>
      <w:r>
        <w:t></w:t>
      </w:r>
      <w:r>
        <w:rPr>
          <w:rFonts w:hint="eastAsia"/>
        </w:rPr>
        <w:t>оніми</w:t>
      </w:r>
      <w:r>
        <w:t></w:t>
      </w:r>
      <w:r>
        <w:rPr>
          <w:rFonts w:hint="eastAsia"/>
        </w:rPr>
        <w:t>замовлянь</w:t>
      </w:r>
      <w:r>
        <w:t></w:t>
      </w:r>
      <w:r>
        <w:rPr>
          <w:rFonts w:hint="eastAsia"/>
        </w:rPr>
        <w:t>репрезентують</w:t>
      </w:r>
      <w:r>
        <w:t></w:t>
      </w:r>
      <w:r>
        <w:rPr>
          <w:rFonts w:hint="eastAsia"/>
        </w:rPr>
        <w:t>як</w:t>
      </w:r>
    </w:p>
    <w:p w:rsidR="00BB60F0" w:rsidRDefault="00BB60F0" w:rsidP="00BB60F0">
      <w:r>
        <w:rPr>
          <w:rFonts w:hint="eastAsia"/>
        </w:rPr>
        <w:t>загальнофольклорний</w:t>
      </w:r>
      <w:r>
        <w:t></w:t>
      </w:r>
      <w:r>
        <w:t></w:t>
      </w:r>
      <w:r>
        <w:rPr>
          <w:rFonts w:hint="eastAsia"/>
        </w:rPr>
        <w:t>так</w:t>
      </w:r>
      <w:r>
        <w:t></w:t>
      </w:r>
      <w:r>
        <w:rPr>
          <w:rFonts w:hint="eastAsia"/>
        </w:rPr>
        <w:t>і</w:t>
      </w:r>
      <w:r>
        <w:t></w:t>
      </w:r>
      <w:r>
        <w:rPr>
          <w:rFonts w:hint="eastAsia"/>
        </w:rPr>
        <w:t>специфічний</w:t>
      </w:r>
      <w:r>
        <w:t></w:t>
      </w:r>
      <w:r>
        <w:rPr>
          <w:rFonts w:hint="eastAsia"/>
        </w:rPr>
        <w:t>для</w:t>
      </w:r>
      <w:r>
        <w:t></w:t>
      </w:r>
      <w:r>
        <w:rPr>
          <w:rFonts w:hint="eastAsia"/>
        </w:rPr>
        <w:t>цього</w:t>
      </w:r>
      <w:r>
        <w:t></w:t>
      </w:r>
      <w:r>
        <w:rPr>
          <w:rFonts w:hint="eastAsia"/>
        </w:rPr>
        <w:t>типу</w:t>
      </w:r>
      <w:r>
        <w:t></w:t>
      </w:r>
      <w:r>
        <w:rPr>
          <w:rFonts w:hint="eastAsia"/>
        </w:rPr>
        <w:t>текстів</w:t>
      </w:r>
      <w:r>
        <w:t></w:t>
      </w:r>
      <w:r>
        <w:rPr>
          <w:rFonts w:hint="eastAsia"/>
        </w:rPr>
        <w:t>шари</w:t>
      </w:r>
    </w:p>
    <w:p w:rsidR="00BB60F0" w:rsidRDefault="00BB60F0" w:rsidP="00BB60F0">
      <w:r>
        <w:rPr>
          <w:rFonts w:hint="eastAsia"/>
        </w:rPr>
        <w:t>лексики</w:t>
      </w:r>
      <w:r>
        <w:t></w:t>
      </w:r>
      <w:r>
        <w:t></w:t>
      </w:r>
      <w:r>
        <w:rPr>
          <w:rFonts w:hint="eastAsia"/>
        </w:rPr>
        <w:t>Специфічним</w:t>
      </w:r>
      <w:r>
        <w:t></w:t>
      </w:r>
      <w:r>
        <w:rPr>
          <w:rFonts w:hint="eastAsia"/>
        </w:rPr>
        <w:t>є</w:t>
      </w:r>
      <w:r>
        <w:t></w:t>
      </w:r>
      <w:r>
        <w:rPr>
          <w:rFonts w:hint="eastAsia"/>
        </w:rPr>
        <w:t>використання</w:t>
      </w:r>
      <w:r>
        <w:t></w:t>
      </w:r>
      <w:r>
        <w:rPr>
          <w:rFonts w:hint="eastAsia"/>
        </w:rPr>
        <w:t>широкого</w:t>
      </w:r>
      <w:r>
        <w:t></w:t>
      </w:r>
      <w:r>
        <w:rPr>
          <w:rFonts w:hint="eastAsia"/>
        </w:rPr>
        <w:t>арсеналу</w:t>
      </w:r>
      <w:r>
        <w:t></w:t>
      </w:r>
      <w:r>
        <w:rPr>
          <w:rFonts w:hint="eastAsia"/>
        </w:rPr>
        <w:t>найменувань</w:t>
      </w:r>
    </w:p>
    <w:p w:rsidR="00BB60F0" w:rsidRDefault="00BB60F0" w:rsidP="00BB60F0">
      <w:r>
        <w:rPr>
          <w:rFonts w:hint="eastAsia"/>
        </w:rPr>
        <w:t>магічних</w:t>
      </w:r>
      <w:r>
        <w:t></w:t>
      </w:r>
      <w:r>
        <w:rPr>
          <w:rFonts w:hint="eastAsia"/>
        </w:rPr>
        <w:t>дій</w:t>
      </w:r>
      <w:r>
        <w:t></w:t>
      </w:r>
      <w:r>
        <w:t></w:t>
      </w:r>
      <w:r>
        <w:rPr>
          <w:rFonts w:hint="eastAsia"/>
        </w:rPr>
        <w:t>назв</w:t>
      </w:r>
      <w:r>
        <w:t></w:t>
      </w:r>
      <w:r>
        <w:rPr>
          <w:rFonts w:hint="eastAsia"/>
        </w:rPr>
        <w:t>антропоморфізованих</w:t>
      </w:r>
      <w:r>
        <w:t></w:t>
      </w:r>
      <w:r>
        <w:rPr>
          <w:rFonts w:hint="eastAsia"/>
        </w:rPr>
        <w:t>стихій</w:t>
      </w:r>
      <w:r>
        <w:t></w:t>
      </w:r>
      <w:r>
        <w:rPr>
          <w:rFonts w:hint="eastAsia"/>
        </w:rPr>
        <w:t>та</w:t>
      </w:r>
      <w:r>
        <w:t></w:t>
      </w:r>
      <w:r>
        <w:rPr>
          <w:rFonts w:hint="eastAsia"/>
        </w:rPr>
        <w:t>природних</w:t>
      </w:r>
      <w:r>
        <w:t></w:t>
      </w:r>
      <w:r>
        <w:rPr>
          <w:rFonts w:hint="eastAsia"/>
        </w:rPr>
        <w:t>об’єктів</w:t>
      </w:r>
      <w:r>
        <w:t></w:t>
      </w:r>
    </w:p>
    <w:p w:rsidR="00BB60F0" w:rsidRDefault="00BB60F0" w:rsidP="00BB60F0">
      <w:r>
        <w:t></w:t>
      </w:r>
      <w:r>
        <w:t></w:t>
      </w:r>
      <w:r>
        <w:t></w:t>
      </w:r>
      <w:r>
        <w:rPr>
          <w:rFonts w:hint="eastAsia"/>
        </w:rPr>
        <w:t>Простежено</w:t>
      </w:r>
      <w:r>
        <w:t></w:t>
      </w:r>
      <w:r>
        <w:rPr>
          <w:rFonts w:hint="eastAsia"/>
        </w:rPr>
        <w:t>закономірності</w:t>
      </w:r>
      <w:r>
        <w:t></w:t>
      </w:r>
      <w:r>
        <w:rPr>
          <w:rFonts w:hint="eastAsia"/>
        </w:rPr>
        <w:t>залежності</w:t>
      </w:r>
      <w:r>
        <w:t></w:t>
      </w:r>
      <w:r>
        <w:rPr>
          <w:rFonts w:hint="eastAsia"/>
        </w:rPr>
        <w:t>функціонування</w:t>
      </w:r>
    </w:p>
    <w:p w:rsidR="00BB60F0" w:rsidRDefault="00BB60F0" w:rsidP="00BB60F0">
      <w:r>
        <w:rPr>
          <w:rFonts w:hint="eastAsia"/>
        </w:rPr>
        <w:t>вербалізаторів</w:t>
      </w:r>
      <w:r>
        <w:t></w:t>
      </w:r>
      <w:r>
        <w:rPr>
          <w:rFonts w:hint="eastAsia"/>
        </w:rPr>
        <w:t>від</w:t>
      </w:r>
      <w:r>
        <w:t></w:t>
      </w:r>
      <w:r>
        <w:rPr>
          <w:rFonts w:hint="eastAsia"/>
        </w:rPr>
        <w:t>їх</w:t>
      </w:r>
      <w:r>
        <w:t></w:t>
      </w:r>
      <w:r>
        <w:rPr>
          <w:rFonts w:hint="eastAsia"/>
        </w:rPr>
        <w:t>етимології</w:t>
      </w:r>
      <w:r>
        <w:t></w:t>
      </w:r>
      <w:r>
        <w:t></w:t>
      </w:r>
      <w:r>
        <w:rPr>
          <w:rFonts w:hint="eastAsia"/>
        </w:rPr>
        <w:t>Дослідження</w:t>
      </w:r>
      <w:r>
        <w:t></w:t>
      </w:r>
      <w:r>
        <w:rPr>
          <w:rFonts w:hint="eastAsia"/>
        </w:rPr>
        <w:t>вербалізаторів</w:t>
      </w:r>
      <w:r>
        <w:t></w:t>
      </w:r>
      <w:r>
        <w:rPr>
          <w:rFonts w:hint="eastAsia"/>
        </w:rPr>
        <w:t>ключових</w:t>
      </w:r>
    </w:p>
    <w:p w:rsidR="00BB60F0" w:rsidRDefault="00BB60F0" w:rsidP="00BB60F0">
      <w:r>
        <w:rPr>
          <w:rFonts w:hint="eastAsia"/>
        </w:rPr>
        <w:t>концептів</w:t>
      </w:r>
      <w:r>
        <w:t></w:t>
      </w:r>
      <w:r>
        <w:rPr>
          <w:rFonts w:hint="eastAsia"/>
        </w:rPr>
        <w:t>українських</w:t>
      </w:r>
      <w:r>
        <w:t></w:t>
      </w:r>
      <w:r>
        <w:rPr>
          <w:rFonts w:hint="eastAsia"/>
        </w:rPr>
        <w:t>народних</w:t>
      </w:r>
      <w:r>
        <w:t></w:t>
      </w:r>
      <w:r>
        <w:rPr>
          <w:rFonts w:hint="eastAsia"/>
        </w:rPr>
        <w:t>замовлянь</w:t>
      </w:r>
      <w:r>
        <w:t></w:t>
      </w:r>
      <w:r>
        <w:rPr>
          <w:rFonts w:hint="eastAsia"/>
        </w:rPr>
        <w:t>дозволяє</w:t>
      </w:r>
      <w:r>
        <w:t></w:t>
      </w:r>
      <w:r>
        <w:rPr>
          <w:rFonts w:hint="eastAsia"/>
        </w:rPr>
        <w:t>виокремити</w:t>
      </w:r>
      <w:r>
        <w:t></w:t>
      </w:r>
      <w:r>
        <w:rPr>
          <w:rFonts w:hint="eastAsia"/>
        </w:rPr>
        <w:t>основні</w:t>
      </w:r>
    </w:p>
    <w:p w:rsidR="00BB60F0" w:rsidRDefault="00BB60F0" w:rsidP="00BB60F0">
      <w:r>
        <w:rPr>
          <w:rFonts w:hint="eastAsia"/>
        </w:rPr>
        <w:t>лексичні</w:t>
      </w:r>
      <w:r>
        <w:t></w:t>
      </w:r>
      <w:r>
        <w:rPr>
          <w:rFonts w:hint="eastAsia"/>
        </w:rPr>
        <w:t>шари</w:t>
      </w:r>
      <w:r>
        <w:t></w:t>
      </w:r>
      <w:r>
        <w:rPr>
          <w:rFonts w:hint="eastAsia"/>
        </w:rPr>
        <w:t>–</w:t>
      </w:r>
      <w:r>
        <w:t></w:t>
      </w:r>
      <w:r>
        <w:rPr>
          <w:rFonts w:hint="eastAsia"/>
        </w:rPr>
        <w:t>праіндоєвропейський</w:t>
      </w:r>
      <w:r>
        <w:t></w:t>
      </w:r>
      <w:r>
        <w:rPr>
          <w:rFonts w:hint="eastAsia"/>
        </w:rPr>
        <w:t>питомий</w:t>
      </w:r>
      <w:r>
        <w:t></w:t>
      </w:r>
      <w:r>
        <w:t></w:t>
      </w:r>
      <w:r>
        <w:rPr>
          <w:rFonts w:hint="eastAsia"/>
        </w:rPr>
        <w:t>праслов’янський</w:t>
      </w:r>
      <w:r>
        <w:t></w:t>
      </w:r>
      <w:r>
        <w:rPr>
          <w:rFonts w:hint="eastAsia"/>
        </w:rPr>
        <w:t>із</w:t>
      </w:r>
    </w:p>
    <w:p w:rsidR="00BB60F0" w:rsidRDefault="00BB60F0" w:rsidP="00BB60F0">
      <w:r>
        <w:rPr>
          <w:rFonts w:hint="eastAsia"/>
        </w:rPr>
        <w:t>гіпотетичними</w:t>
      </w:r>
      <w:r>
        <w:t></w:t>
      </w:r>
      <w:r>
        <w:rPr>
          <w:rFonts w:hint="eastAsia"/>
        </w:rPr>
        <w:t>питомим</w:t>
      </w:r>
      <w:r>
        <w:t></w:t>
      </w:r>
      <w:r>
        <w:rPr>
          <w:rFonts w:hint="eastAsia"/>
        </w:rPr>
        <w:t>і</w:t>
      </w:r>
      <w:r>
        <w:t></w:t>
      </w:r>
      <w:r>
        <w:rPr>
          <w:rFonts w:hint="eastAsia"/>
        </w:rPr>
        <w:t>субстратним</w:t>
      </w:r>
      <w:r>
        <w:t></w:t>
      </w:r>
      <w:r>
        <w:rPr>
          <w:rFonts w:hint="eastAsia"/>
        </w:rPr>
        <w:t>компонентами</w:t>
      </w:r>
      <w:r>
        <w:t></w:t>
      </w:r>
      <w:r>
        <w:t></w:t>
      </w:r>
      <w:r>
        <w:rPr>
          <w:rFonts w:hint="eastAsia"/>
        </w:rPr>
        <w:t>власне</w:t>
      </w:r>
      <w:r>
        <w:t></w:t>
      </w:r>
      <w:r>
        <w:rPr>
          <w:rFonts w:hint="eastAsia"/>
        </w:rPr>
        <w:t>український</w:t>
      </w:r>
      <w:r>
        <w:t></w:t>
      </w:r>
    </w:p>
    <w:p w:rsidR="00BB60F0" w:rsidRDefault="00BB60F0" w:rsidP="00BB60F0">
      <w:r>
        <w:rPr>
          <w:rFonts w:hint="eastAsia"/>
        </w:rPr>
        <w:t>запозичений</w:t>
      </w:r>
      <w:r>
        <w:t></w:t>
      </w:r>
      <w:r>
        <w:rPr>
          <w:rFonts w:hint="eastAsia"/>
        </w:rPr>
        <w:t>грецький</w:t>
      </w:r>
      <w:r>
        <w:t></w:t>
      </w:r>
      <w:r>
        <w:rPr>
          <w:rFonts w:hint="eastAsia"/>
        </w:rPr>
        <w:t>та</w:t>
      </w:r>
      <w:r>
        <w:t></w:t>
      </w:r>
      <w:r>
        <w:rPr>
          <w:rFonts w:hint="eastAsia"/>
        </w:rPr>
        <w:t>ін</w:t>
      </w:r>
      <w:r>
        <w:t></w:t>
      </w:r>
      <w:r>
        <w:t></w:t>
      </w:r>
      <w:r>
        <w:rPr>
          <w:rFonts w:hint="eastAsia"/>
        </w:rPr>
        <w:t>Перші</w:t>
      </w:r>
      <w:r>
        <w:t></w:t>
      </w:r>
      <w:r>
        <w:rPr>
          <w:rFonts w:hint="eastAsia"/>
        </w:rPr>
        <w:t>два</w:t>
      </w:r>
      <w:r>
        <w:t></w:t>
      </w:r>
      <w:r>
        <w:rPr>
          <w:rFonts w:hint="eastAsia"/>
        </w:rPr>
        <w:t>репрезентують</w:t>
      </w:r>
      <w:r>
        <w:t></w:t>
      </w:r>
      <w:r>
        <w:rPr>
          <w:rFonts w:hint="eastAsia"/>
        </w:rPr>
        <w:t>найменування</w:t>
      </w:r>
      <w:r>
        <w:t></w:t>
      </w:r>
      <w:r>
        <w:rPr>
          <w:rFonts w:hint="eastAsia"/>
        </w:rPr>
        <w:t>образів</w:t>
      </w:r>
    </w:p>
    <w:p w:rsidR="00BB60F0" w:rsidRDefault="00BB60F0" w:rsidP="00BB60F0">
      <w:r>
        <w:rPr>
          <w:rFonts w:hint="eastAsia"/>
        </w:rPr>
        <w:t>дохристиянського</w:t>
      </w:r>
      <w:r>
        <w:t></w:t>
      </w:r>
      <w:r>
        <w:rPr>
          <w:rFonts w:hint="eastAsia"/>
        </w:rPr>
        <w:t>світобачення</w:t>
      </w:r>
      <w:r>
        <w:t></w:t>
      </w:r>
      <w:r>
        <w:t></w:t>
      </w:r>
      <w:r>
        <w:rPr>
          <w:rFonts w:hint="eastAsia"/>
        </w:rPr>
        <w:t>третій</w:t>
      </w:r>
      <w:r>
        <w:t></w:t>
      </w:r>
      <w:r>
        <w:rPr>
          <w:rFonts w:hint="eastAsia"/>
        </w:rPr>
        <w:t>виступає</w:t>
      </w:r>
      <w:r>
        <w:t></w:t>
      </w:r>
      <w:r>
        <w:rPr>
          <w:rFonts w:hint="eastAsia"/>
        </w:rPr>
        <w:t>в</w:t>
      </w:r>
      <w:r>
        <w:t></w:t>
      </w:r>
      <w:r>
        <w:rPr>
          <w:rFonts w:hint="eastAsia"/>
        </w:rPr>
        <w:t>ролі</w:t>
      </w:r>
      <w:r>
        <w:t></w:t>
      </w:r>
      <w:r>
        <w:rPr>
          <w:rFonts w:hint="eastAsia"/>
        </w:rPr>
        <w:t>мовного</w:t>
      </w:r>
      <w:r>
        <w:t></w:t>
      </w:r>
      <w:r>
        <w:rPr>
          <w:rFonts w:hint="eastAsia"/>
        </w:rPr>
        <w:t>засобу</w:t>
      </w:r>
    </w:p>
    <w:p w:rsidR="00BB60F0" w:rsidRDefault="00BB60F0" w:rsidP="00BB60F0">
      <w:r>
        <w:rPr>
          <w:rFonts w:hint="eastAsia"/>
        </w:rPr>
        <w:t>вербалізації</w:t>
      </w:r>
      <w:r>
        <w:t></w:t>
      </w:r>
      <w:r>
        <w:rPr>
          <w:rFonts w:hint="eastAsia"/>
        </w:rPr>
        <w:t>християнського</w:t>
      </w:r>
      <w:r>
        <w:t></w:t>
      </w:r>
      <w:r>
        <w:rPr>
          <w:rFonts w:hint="eastAsia"/>
        </w:rPr>
        <w:t>світогляду</w:t>
      </w:r>
      <w:r>
        <w:t></w:t>
      </w:r>
      <w:r>
        <w:rPr>
          <w:rFonts w:hint="eastAsia"/>
        </w:rPr>
        <w:t>і</w:t>
      </w:r>
      <w:r>
        <w:t></w:t>
      </w:r>
      <w:r>
        <w:rPr>
          <w:rFonts w:hint="eastAsia"/>
        </w:rPr>
        <w:t>запозичений</w:t>
      </w:r>
      <w:r>
        <w:t></w:t>
      </w:r>
      <w:r>
        <w:rPr>
          <w:rFonts w:hint="eastAsia"/>
        </w:rPr>
        <w:t>разом</w:t>
      </w:r>
      <w:r>
        <w:t></w:t>
      </w:r>
      <w:r>
        <w:rPr>
          <w:rFonts w:hint="eastAsia"/>
        </w:rPr>
        <w:t>із</w:t>
      </w:r>
      <w:r>
        <w:t></w:t>
      </w:r>
      <w:r>
        <w:rPr>
          <w:rFonts w:hint="eastAsia"/>
        </w:rPr>
        <w:t>ним</w:t>
      </w:r>
      <w:r>
        <w:t></w:t>
      </w:r>
      <w:r>
        <w:t></w:t>
      </w:r>
      <w:r>
        <w:rPr>
          <w:rFonts w:hint="eastAsia"/>
        </w:rPr>
        <w:t>Лексика</w:t>
      </w:r>
    </w:p>
    <w:p w:rsidR="00BB60F0" w:rsidRDefault="00BB60F0" w:rsidP="00BB60F0">
      <w:r>
        <w:rPr>
          <w:rFonts w:hint="eastAsia"/>
        </w:rPr>
        <w:t>переважно</w:t>
      </w:r>
      <w:r>
        <w:t></w:t>
      </w:r>
      <w:r>
        <w:rPr>
          <w:rFonts w:hint="eastAsia"/>
        </w:rPr>
        <w:t>індоєвропейського</w:t>
      </w:r>
      <w:r>
        <w:t></w:t>
      </w:r>
      <w:r>
        <w:rPr>
          <w:rFonts w:hint="eastAsia"/>
        </w:rPr>
        <w:t>походження</w:t>
      </w:r>
      <w:r>
        <w:t></w:t>
      </w:r>
      <w:r>
        <w:rPr>
          <w:rFonts w:hint="eastAsia"/>
        </w:rPr>
        <w:t>описує</w:t>
      </w:r>
      <w:r>
        <w:t></w:t>
      </w:r>
      <w:r>
        <w:rPr>
          <w:rFonts w:hint="eastAsia"/>
        </w:rPr>
        <w:t>верхній</w:t>
      </w:r>
      <w:r>
        <w:t></w:t>
      </w:r>
      <w:r>
        <w:rPr>
          <w:rFonts w:hint="eastAsia"/>
        </w:rPr>
        <w:t>і</w:t>
      </w:r>
      <w:r>
        <w:t></w:t>
      </w:r>
      <w:r>
        <w:rPr>
          <w:rFonts w:hint="eastAsia"/>
        </w:rPr>
        <w:t>нижній</w:t>
      </w:r>
      <w:r>
        <w:t></w:t>
      </w:r>
      <w:r>
        <w:rPr>
          <w:rFonts w:hint="eastAsia"/>
        </w:rPr>
        <w:t>світи</w:t>
      </w:r>
      <w:r>
        <w:t></w:t>
      </w:r>
    </w:p>
    <w:p w:rsidR="00BB60F0" w:rsidRDefault="00BB60F0" w:rsidP="00BB60F0">
      <w:r>
        <w:rPr>
          <w:rFonts w:hint="eastAsia"/>
        </w:rPr>
        <w:t>тоді</w:t>
      </w:r>
      <w:r>
        <w:t></w:t>
      </w:r>
      <w:r>
        <w:rPr>
          <w:rFonts w:hint="eastAsia"/>
        </w:rPr>
        <w:t>як</w:t>
      </w:r>
      <w:r>
        <w:t></w:t>
      </w:r>
      <w:r>
        <w:rPr>
          <w:rFonts w:hint="eastAsia"/>
        </w:rPr>
        <w:t>лексика</w:t>
      </w:r>
      <w:r>
        <w:t></w:t>
      </w:r>
      <w:r>
        <w:rPr>
          <w:rFonts w:hint="eastAsia"/>
        </w:rPr>
        <w:t>праслов’янського</w:t>
      </w:r>
      <w:r>
        <w:t></w:t>
      </w:r>
      <w:r>
        <w:rPr>
          <w:rFonts w:hint="eastAsia"/>
        </w:rPr>
        <w:t>походження</w:t>
      </w:r>
      <w:r>
        <w:t></w:t>
      </w:r>
      <w:r>
        <w:rPr>
          <w:rFonts w:hint="eastAsia"/>
        </w:rPr>
        <w:t>без</w:t>
      </w:r>
      <w:r>
        <w:t></w:t>
      </w:r>
      <w:r>
        <w:rPr>
          <w:rFonts w:hint="eastAsia"/>
        </w:rPr>
        <w:t>індоєвропейських</w:t>
      </w:r>
    </w:p>
    <w:p w:rsidR="00BB60F0" w:rsidRDefault="00BB60F0" w:rsidP="00BB60F0">
      <w:r>
        <w:rPr>
          <w:rFonts w:hint="eastAsia"/>
        </w:rPr>
        <w:t>відповідників</w:t>
      </w:r>
      <w:r>
        <w:t></w:t>
      </w:r>
      <w:r>
        <w:t></w:t>
      </w:r>
      <w:r>
        <w:rPr>
          <w:rFonts w:hint="eastAsia"/>
        </w:rPr>
        <w:t>однак</w:t>
      </w:r>
      <w:r>
        <w:t></w:t>
      </w:r>
      <w:r>
        <w:rPr>
          <w:rFonts w:hint="eastAsia"/>
        </w:rPr>
        <w:t>із</w:t>
      </w:r>
      <w:r>
        <w:t></w:t>
      </w:r>
      <w:r>
        <w:rPr>
          <w:rFonts w:hint="eastAsia"/>
        </w:rPr>
        <w:t>можливими</w:t>
      </w:r>
      <w:r>
        <w:t></w:t>
      </w:r>
      <w:r>
        <w:rPr>
          <w:rFonts w:hint="eastAsia"/>
        </w:rPr>
        <w:t>слідами</w:t>
      </w:r>
      <w:r>
        <w:t></w:t>
      </w:r>
      <w:r>
        <w:rPr>
          <w:rFonts w:hint="eastAsia"/>
        </w:rPr>
        <w:t>субстратного</w:t>
      </w:r>
      <w:r>
        <w:t></w:t>
      </w:r>
      <w:r>
        <w:rPr>
          <w:rFonts w:hint="eastAsia"/>
        </w:rPr>
        <w:t>впливу</w:t>
      </w:r>
      <w:r>
        <w:t></w:t>
      </w:r>
      <w:r>
        <w:t></w:t>
      </w:r>
      <w:r>
        <w:rPr>
          <w:rFonts w:hint="eastAsia"/>
        </w:rPr>
        <w:t>виступає</w:t>
      </w:r>
      <w:r>
        <w:t></w:t>
      </w:r>
      <w:r>
        <w:rPr>
          <w:rFonts w:hint="eastAsia"/>
        </w:rPr>
        <w:t>у</w:t>
      </w:r>
    </w:p>
    <w:p w:rsidR="00BB60F0" w:rsidRDefault="00BB60F0" w:rsidP="00BB60F0">
      <w:r>
        <w:rPr>
          <w:rFonts w:hint="eastAsia"/>
        </w:rPr>
        <w:t>значній</w:t>
      </w:r>
      <w:r>
        <w:t></w:t>
      </w:r>
      <w:r>
        <w:rPr>
          <w:rFonts w:hint="eastAsia"/>
        </w:rPr>
        <w:t>кількості</w:t>
      </w:r>
      <w:r>
        <w:t></w:t>
      </w:r>
      <w:r>
        <w:rPr>
          <w:rFonts w:hint="eastAsia"/>
        </w:rPr>
        <w:t>в</w:t>
      </w:r>
      <w:r>
        <w:t></w:t>
      </w:r>
      <w:r>
        <w:rPr>
          <w:rFonts w:hint="eastAsia"/>
        </w:rPr>
        <w:t>описі</w:t>
      </w:r>
      <w:r>
        <w:t></w:t>
      </w:r>
      <w:r>
        <w:rPr>
          <w:rFonts w:hint="eastAsia"/>
        </w:rPr>
        <w:t>середнього</w:t>
      </w:r>
      <w:r>
        <w:t></w:t>
      </w:r>
      <w:r>
        <w:rPr>
          <w:rFonts w:hint="eastAsia"/>
        </w:rPr>
        <w:t>шару</w:t>
      </w:r>
      <w:r>
        <w:t></w:t>
      </w:r>
      <w:r>
        <w:rPr>
          <w:rFonts w:hint="eastAsia"/>
        </w:rPr>
        <w:t>світобудови</w:t>
      </w:r>
      <w:r>
        <w:t></w:t>
      </w:r>
    </w:p>
    <w:p w:rsidR="00BB60F0" w:rsidRDefault="00BB60F0" w:rsidP="00BB60F0">
      <w:r>
        <w:t></w:t>
      </w:r>
      <w:r>
        <w:t></w:t>
      </w:r>
      <w:r>
        <w:t></w:t>
      </w:r>
      <w:r>
        <w:rPr>
          <w:rFonts w:hint="eastAsia"/>
        </w:rPr>
        <w:t>Концептуальний</w:t>
      </w:r>
      <w:r>
        <w:t></w:t>
      </w:r>
      <w:r>
        <w:rPr>
          <w:rFonts w:hint="eastAsia"/>
        </w:rPr>
        <w:t>аналіз</w:t>
      </w:r>
      <w:r>
        <w:t></w:t>
      </w:r>
      <w:r>
        <w:rPr>
          <w:rFonts w:hint="eastAsia"/>
        </w:rPr>
        <w:t>демонструє</w:t>
      </w:r>
      <w:r>
        <w:t></w:t>
      </w:r>
      <w:r>
        <w:rPr>
          <w:rFonts w:hint="eastAsia"/>
        </w:rPr>
        <w:t>домінування</w:t>
      </w:r>
      <w:r>
        <w:t></w:t>
      </w:r>
      <w:r>
        <w:rPr>
          <w:rFonts w:hint="eastAsia"/>
        </w:rPr>
        <w:t>в</w:t>
      </w:r>
      <w:r>
        <w:t></w:t>
      </w:r>
      <w:r>
        <w:rPr>
          <w:rFonts w:hint="eastAsia"/>
        </w:rPr>
        <w:t>мовній</w:t>
      </w:r>
      <w:r>
        <w:t></w:t>
      </w:r>
      <w:r>
        <w:rPr>
          <w:rFonts w:hint="eastAsia"/>
        </w:rPr>
        <w:t>картині</w:t>
      </w:r>
    </w:p>
    <w:p w:rsidR="00BB60F0" w:rsidRDefault="00BB60F0" w:rsidP="00BB60F0">
      <w:r>
        <w:rPr>
          <w:rFonts w:hint="eastAsia"/>
        </w:rPr>
        <w:t>світу</w:t>
      </w:r>
      <w:r>
        <w:t></w:t>
      </w:r>
      <w:r>
        <w:rPr>
          <w:rFonts w:hint="eastAsia"/>
        </w:rPr>
        <w:t>замовлянь</w:t>
      </w:r>
      <w:r>
        <w:t></w:t>
      </w:r>
      <w:r>
        <w:rPr>
          <w:rFonts w:hint="eastAsia"/>
        </w:rPr>
        <w:t>як</w:t>
      </w:r>
      <w:r>
        <w:t></w:t>
      </w:r>
      <w:r>
        <w:t></w:t>
      </w:r>
      <w:r>
        <w:rPr>
          <w:rFonts w:hint="eastAsia"/>
        </w:rPr>
        <w:t>язичницьких</w:t>
      </w:r>
      <w:r>
        <w:t></w:t>
      </w:r>
      <w:r>
        <w:rPr>
          <w:rFonts w:hint="eastAsia"/>
        </w:rPr>
        <w:t>молитов</w:t>
      </w:r>
      <w:r>
        <w:t></w:t>
      </w:r>
      <w:r>
        <w:t></w:t>
      </w:r>
      <w:r>
        <w:rPr>
          <w:rFonts w:hint="eastAsia"/>
        </w:rPr>
        <w:t>дохристиянського</w:t>
      </w:r>
      <w:r>
        <w:t></w:t>
      </w:r>
      <w:r>
        <w:rPr>
          <w:rFonts w:hint="eastAsia"/>
        </w:rPr>
        <w:t>світобачення</w:t>
      </w:r>
      <w:r>
        <w:t></w:t>
      </w:r>
    </w:p>
    <w:p w:rsidR="00BB60F0" w:rsidRDefault="00BB60F0" w:rsidP="00BB60F0">
      <w:r>
        <w:rPr>
          <w:rFonts w:hint="eastAsia"/>
        </w:rPr>
        <w:t>переосмисленого</w:t>
      </w:r>
      <w:r>
        <w:t></w:t>
      </w:r>
      <w:r>
        <w:rPr>
          <w:rFonts w:hint="eastAsia"/>
        </w:rPr>
        <w:t>в</w:t>
      </w:r>
      <w:r>
        <w:t></w:t>
      </w:r>
      <w:r>
        <w:rPr>
          <w:rFonts w:hint="eastAsia"/>
        </w:rPr>
        <w:t>межах</w:t>
      </w:r>
      <w:r>
        <w:t></w:t>
      </w:r>
      <w:r>
        <w:rPr>
          <w:rFonts w:hint="eastAsia"/>
        </w:rPr>
        <w:t>християнської</w:t>
      </w:r>
      <w:r>
        <w:t></w:t>
      </w:r>
      <w:r>
        <w:rPr>
          <w:rFonts w:hint="eastAsia"/>
        </w:rPr>
        <w:t>ідеології</w:t>
      </w:r>
      <w:r>
        <w:t></w:t>
      </w:r>
      <w:r>
        <w:t></w:t>
      </w:r>
      <w:r>
        <w:rPr>
          <w:rFonts w:hint="eastAsia"/>
        </w:rPr>
        <w:t>що</w:t>
      </w:r>
      <w:r>
        <w:t></w:t>
      </w:r>
      <w:r>
        <w:rPr>
          <w:rFonts w:hint="eastAsia"/>
        </w:rPr>
        <w:t>не</w:t>
      </w:r>
      <w:r>
        <w:t></w:t>
      </w:r>
      <w:r>
        <w:rPr>
          <w:rFonts w:hint="eastAsia"/>
        </w:rPr>
        <w:t>витіснила</w:t>
      </w:r>
    </w:p>
    <w:p w:rsidR="00BB60F0" w:rsidRDefault="00BB60F0" w:rsidP="00BB60F0">
      <w:r>
        <w:rPr>
          <w:rFonts w:hint="eastAsia"/>
        </w:rPr>
        <w:t>попередніх</w:t>
      </w:r>
      <w:r>
        <w:t></w:t>
      </w:r>
      <w:r>
        <w:rPr>
          <w:rFonts w:hint="eastAsia"/>
        </w:rPr>
        <w:t>вірувань</w:t>
      </w:r>
      <w:r>
        <w:t></w:t>
      </w:r>
      <w:r>
        <w:t></w:t>
      </w:r>
      <w:r>
        <w:rPr>
          <w:rFonts w:hint="eastAsia"/>
        </w:rPr>
        <w:t>а</w:t>
      </w:r>
      <w:r>
        <w:t></w:t>
      </w:r>
      <w:r>
        <w:rPr>
          <w:rFonts w:hint="eastAsia"/>
        </w:rPr>
        <w:t>сформувала</w:t>
      </w:r>
      <w:r>
        <w:t></w:t>
      </w:r>
      <w:r>
        <w:rPr>
          <w:rFonts w:hint="eastAsia"/>
        </w:rPr>
        <w:t>діалектичну</w:t>
      </w:r>
      <w:r>
        <w:t></w:t>
      </w:r>
      <w:r>
        <w:rPr>
          <w:rFonts w:hint="eastAsia"/>
        </w:rPr>
        <w:t>єдність</w:t>
      </w:r>
      <w:r>
        <w:t></w:t>
      </w:r>
      <w:r>
        <w:rPr>
          <w:rFonts w:hint="eastAsia"/>
        </w:rPr>
        <w:t>ідей</w:t>
      </w:r>
      <w:r>
        <w:t></w:t>
      </w:r>
      <w:r>
        <w:rPr>
          <w:rFonts w:hint="eastAsia"/>
        </w:rPr>
        <w:t>у</w:t>
      </w:r>
      <w:r>
        <w:t></w:t>
      </w:r>
      <w:r>
        <w:rPr>
          <w:rFonts w:hint="eastAsia"/>
        </w:rPr>
        <w:t>межах</w:t>
      </w:r>
    </w:p>
    <w:p w:rsidR="00BB60F0" w:rsidRDefault="00BB60F0" w:rsidP="00BB60F0">
      <w:r>
        <w:t></w:t>
      </w:r>
      <w:r>
        <w:rPr>
          <w:rFonts w:hint="eastAsia"/>
        </w:rPr>
        <w:t>двовір’я</w:t>
      </w:r>
      <w:r>
        <w:t></w:t>
      </w:r>
      <w:r>
        <w:t></w:t>
      </w:r>
      <w:r>
        <w:t></w:t>
      </w:r>
      <w:r>
        <w:rPr>
          <w:rFonts w:hint="eastAsia"/>
        </w:rPr>
        <w:t>Замовляння</w:t>
      </w:r>
      <w:r>
        <w:t></w:t>
      </w:r>
      <w:r>
        <w:rPr>
          <w:rFonts w:hint="eastAsia"/>
        </w:rPr>
        <w:t>вербалізують</w:t>
      </w:r>
      <w:r>
        <w:t></w:t>
      </w:r>
      <w:r>
        <w:rPr>
          <w:rFonts w:hint="eastAsia"/>
        </w:rPr>
        <w:t>трирівневий</w:t>
      </w:r>
      <w:r>
        <w:t></w:t>
      </w:r>
      <w:r>
        <w:rPr>
          <w:rFonts w:hint="eastAsia"/>
        </w:rPr>
        <w:t>космос</w:t>
      </w:r>
      <w:r>
        <w:t></w:t>
      </w:r>
      <w:r>
        <w:t></w:t>
      </w:r>
      <w:r>
        <w:rPr>
          <w:rFonts w:hint="eastAsia"/>
        </w:rPr>
        <w:t>верхній</w:t>
      </w:r>
      <w:r>
        <w:t></w:t>
      </w:r>
      <w:r>
        <w:rPr>
          <w:rFonts w:hint="eastAsia"/>
        </w:rPr>
        <w:t>небесний</w:t>
      </w:r>
      <w:r>
        <w:t></w:t>
      </w:r>
    </w:p>
    <w:p w:rsidR="00BB60F0" w:rsidRDefault="00BB60F0" w:rsidP="00BB60F0">
      <w:r>
        <w:rPr>
          <w:rFonts w:hint="eastAsia"/>
        </w:rPr>
        <w:t>середній</w:t>
      </w:r>
      <w:r>
        <w:t></w:t>
      </w:r>
      <w:r>
        <w:rPr>
          <w:rFonts w:hint="eastAsia"/>
        </w:rPr>
        <w:t>земний</w:t>
      </w:r>
      <w:r>
        <w:t></w:t>
      </w:r>
      <w:r>
        <w:rPr>
          <w:rFonts w:hint="eastAsia"/>
        </w:rPr>
        <w:t>та</w:t>
      </w:r>
      <w:r>
        <w:t></w:t>
      </w:r>
      <w:r>
        <w:rPr>
          <w:rFonts w:hint="eastAsia"/>
        </w:rPr>
        <w:t>нижній</w:t>
      </w:r>
      <w:r>
        <w:t></w:t>
      </w:r>
      <w:r>
        <w:rPr>
          <w:rFonts w:hint="eastAsia"/>
        </w:rPr>
        <w:t>підземно</w:t>
      </w:r>
      <w:r>
        <w:t></w:t>
      </w:r>
      <w:r>
        <w:rPr>
          <w:rFonts w:hint="eastAsia"/>
        </w:rPr>
        <w:t>водний</w:t>
      </w:r>
      <w:r>
        <w:t></w:t>
      </w:r>
      <w:r>
        <w:rPr>
          <w:rFonts w:hint="eastAsia"/>
        </w:rPr>
        <w:t>рівні</w:t>
      </w:r>
      <w:r>
        <w:t></w:t>
      </w:r>
      <w:r>
        <w:t></w:t>
      </w:r>
      <w:r>
        <w:rPr>
          <w:rFonts w:hint="eastAsia"/>
        </w:rPr>
        <w:t>зі</w:t>
      </w:r>
      <w:r>
        <w:t></w:t>
      </w:r>
      <w:r>
        <w:rPr>
          <w:rFonts w:hint="eastAsia"/>
        </w:rPr>
        <w:t>СВІТОВИМ</w:t>
      </w:r>
      <w:r>
        <w:t></w:t>
      </w:r>
      <w:r>
        <w:rPr>
          <w:rFonts w:hint="eastAsia"/>
        </w:rPr>
        <w:t>ДЕРЕВОМ</w:t>
      </w:r>
    </w:p>
    <w:p w:rsidR="00BB60F0" w:rsidRDefault="00BB60F0" w:rsidP="00BB60F0">
      <w:r>
        <w:rPr>
          <w:rFonts w:hint="eastAsia"/>
        </w:rPr>
        <w:t>як</w:t>
      </w:r>
      <w:r>
        <w:t></w:t>
      </w:r>
      <w:r>
        <w:rPr>
          <w:rFonts w:hint="eastAsia"/>
        </w:rPr>
        <w:t>утіленням</w:t>
      </w:r>
      <w:r>
        <w:t></w:t>
      </w:r>
      <w:r>
        <w:rPr>
          <w:rFonts w:hint="eastAsia"/>
        </w:rPr>
        <w:t>світової</w:t>
      </w:r>
      <w:r>
        <w:t></w:t>
      </w:r>
      <w:r>
        <w:rPr>
          <w:rFonts w:hint="eastAsia"/>
        </w:rPr>
        <w:t>осі</w:t>
      </w:r>
      <w:r>
        <w:t></w:t>
      </w:r>
      <w:r>
        <w:rPr>
          <w:rFonts w:hint="eastAsia"/>
        </w:rPr>
        <w:t>і</w:t>
      </w:r>
      <w:r>
        <w:t></w:t>
      </w:r>
      <w:r>
        <w:rPr>
          <w:rFonts w:hint="eastAsia"/>
        </w:rPr>
        <w:t>сполучною</w:t>
      </w:r>
      <w:r>
        <w:t></w:t>
      </w:r>
      <w:r>
        <w:rPr>
          <w:rFonts w:hint="eastAsia"/>
        </w:rPr>
        <w:t>ланкою</w:t>
      </w:r>
      <w:r>
        <w:t></w:t>
      </w:r>
      <w:r>
        <w:rPr>
          <w:rFonts w:hint="eastAsia"/>
        </w:rPr>
        <w:t>між</w:t>
      </w:r>
      <w:r>
        <w:t></w:t>
      </w:r>
      <w:r>
        <w:rPr>
          <w:rFonts w:hint="eastAsia"/>
        </w:rPr>
        <w:t>трьома</w:t>
      </w:r>
      <w:r>
        <w:t></w:t>
      </w:r>
      <w:r>
        <w:rPr>
          <w:rFonts w:hint="eastAsia"/>
        </w:rPr>
        <w:t>рівнями</w:t>
      </w:r>
      <w:r>
        <w:t></w:t>
      </w:r>
      <w:r>
        <w:rPr>
          <w:rFonts w:hint="eastAsia"/>
        </w:rPr>
        <w:t>Всесвіту</w:t>
      </w:r>
      <w:r>
        <w:t></w:t>
      </w:r>
    </w:p>
    <w:p w:rsidR="00BB60F0" w:rsidRDefault="00BB60F0" w:rsidP="00BB60F0">
      <w:r>
        <w:rPr>
          <w:rFonts w:hint="eastAsia"/>
        </w:rPr>
        <w:t>концепти</w:t>
      </w:r>
      <w:r>
        <w:t></w:t>
      </w:r>
      <w:r>
        <w:rPr>
          <w:rFonts w:hint="eastAsia"/>
        </w:rPr>
        <w:t>першоелементів</w:t>
      </w:r>
      <w:r>
        <w:t></w:t>
      </w:r>
      <w:r>
        <w:rPr>
          <w:rFonts w:hint="eastAsia"/>
        </w:rPr>
        <w:t>буття</w:t>
      </w:r>
      <w:r>
        <w:t></w:t>
      </w:r>
      <w:r>
        <w:t></w:t>
      </w:r>
      <w:r>
        <w:rPr>
          <w:rFonts w:hint="eastAsia"/>
        </w:rPr>
        <w:t>міфологізовані</w:t>
      </w:r>
      <w:r>
        <w:t></w:t>
      </w:r>
      <w:r>
        <w:rPr>
          <w:rFonts w:hint="eastAsia"/>
        </w:rPr>
        <w:t>образи</w:t>
      </w:r>
      <w:r>
        <w:t></w:t>
      </w:r>
      <w:r>
        <w:rPr>
          <w:rFonts w:hint="eastAsia"/>
        </w:rPr>
        <w:t>небесних</w:t>
      </w:r>
      <w:r>
        <w:t></w:t>
      </w:r>
      <w:r>
        <w:rPr>
          <w:rFonts w:hint="eastAsia"/>
        </w:rPr>
        <w:t>об’єктів</w:t>
      </w:r>
      <w:r>
        <w:t></w:t>
      </w:r>
    </w:p>
    <w:p w:rsidR="00BB60F0" w:rsidRDefault="00BB60F0" w:rsidP="00BB60F0">
      <w:r>
        <w:rPr>
          <w:rFonts w:hint="eastAsia"/>
        </w:rPr>
        <w:t>рослин</w:t>
      </w:r>
      <w:r>
        <w:t></w:t>
      </w:r>
      <w:r>
        <w:rPr>
          <w:rFonts w:hint="eastAsia"/>
        </w:rPr>
        <w:t>і</w:t>
      </w:r>
      <w:r>
        <w:t></w:t>
      </w:r>
      <w:r>
        <w:rPr>
          <w:rFonts w:hint="eastAsia"/>
        </w:rPr>
        <w:t>тварин</w:t>
      </w:r>
      <w:r>
        <w:t></w:t>
      </w:r>
      <w:r>
        <w:t></w:t>
      </w:r>
      <w:r>
        <w:rPr>
          <w:rFonts w:hint="eastAsia"/>
        </w:rPr>
        <w:t>людей</w:t>
      </w:r>
      <w:r>
        <w:t></w:t>
      </w:r>
      <w:r>
        <w:rPr>
          <w:rFonts w:hint="eastAsia"/>
        </w:rPr>
        <w:t>і</w:t>
      </w:r>
      <w:r>
        <w:t></w:t>
      </w:r>
      <w:r>
        <w:rPr>
          <w:rFonts w:hint="eastAsia"/>
        </w:rPr>
        <w:t>божественних</w:t>
      </w:r>
      <w:r>
        <w:t></w:t>
      </w:r>
      <w:r>
        <w:rPr>
          <w:rFonts w:hint="eastAsia"/>
        </w:rPr>
        <w:t>істот</w:t>
      </w:r>
      <w:r>
        <w:t></w:t>
      </w:r>
      <w:r>
        <w:t></w:t>
      </w:r>
      <w:r>
        <w:rPr>
          <w:rFonts w:hint="eastAsia"/>
        </w:rPr>
        <w:t>ПТАХИ</w:t>
      </w:r>
      <w:r>
        <w:t></w:t>
      </w:r>
      <w:r>
        <w:rPr>
          <w:rFonts w:hint="eastAsia"/>
        </w:rPr>
        <w:t>–</w:t>
      </w:r>
      <w:r>
        <w:t></w:t>
      </w:r>
      <w:r>
        <w:rPr>
          <w:rFonts w:hint="eastAsia"/>
        </w:rPr>
        <w:t>медіатори</w:t>
      </w:r>
      <w:r>
        <w:t></w:t>
      </w:r>
      <w:r>
        <w:rPr>
          <w:rFonts w:hint="eastAsia"/>
        </w:rPr>
        <w:t>між</w:t>
      </w:r>
      <w:r>
        <w:t></w:t>
      </w:r>
      <w:r>
        <w:rPr>
          <w:rFonts w:hint="eastAsia"/>
        </w:rPr>
        <w:t>небом</w:t>
      </w:r>
    </w:p>
    <w:p w:rsidR="00BB60F0" w:rsidRDefault="00BB60F0" w:rsidP="00BB60F0">
      <w:r>
        <w:rPr>
          <w:rFonts w:hint="eastAsia"/>
        </w:rPr>
        <w:t>і</w:t>
      </w:r>
      <w:r>
        <w:t></w:t>
      </w:r>
      <w:r>
        <w:rPr>
          <w:rFonts w:hint="eastAsia"/>
        </w:rPr>
        <w:t>землею</w:t>
      </w:r>
      <w:r>
        <w:t></w:t>
      </w:r>
      <w:r>
        <w:t></w:t>
      </w:r>
      <w:r>
        <w:rPr>
          <w:rFonts w:hint="eastAsia"/>
        </w:rPr>
        <w:t>ВОДОПЛАВНІ</w:t>
      </w:r>
      <w:r>
        <w:t></w:t>
      </w:r>
      <w:r>
        <w:rPr>
          <w:rFonts w:hint="eastAsia"/>
        </w:rPr>
        <w:t>ПТАХИ</w:t>
      </w:r>
      <w:r>
        <w:t></w:t>
      </w:r>
      <w:r>
        <w:rPr>
          <w:rFonts w:hint="eastAsia"/>
        </w:rPr>
        <w:t>–</w:t>
      </w:r>
      <w:r>
        <w:t></w:t>
      </w:r>
      <w:r>
        <w:rPr>
          <w:rFonts w:hint="eastAsia"/>
        </w:rPr>
        <w:t>між</w:t>
      </w:r>
      <w:r>
        <w:t></w:t>
      </w:r>
      <w:r>
        <w:rPr>
          <w:rFonts w:hint="eastAsia"/>
        </w:rPr>
        <w:t>верхнім</w:t>
      </w:r>
      <w:r>
        <w:t></w:t>
      </w:r>
      <w:r>
        <w:rPr>
          <w:rFonts w:hint="eastAsia"/>
        </w:rPr>
        <w:t>і</w:t>
      </w:r>
      <w:r>
        <w:t></w:t>
      </w:r>
      <w:r>
        <w:rPr>
          <w:rFonts w:hint="eastAsia"/>
        </w:rPr>
        <w:t>нижнім</w:t>
      </w:r>
      <w:r>
        <w:t></w:t>
      </w:r>
      <w:r>
        <w:rPr>
          <w:rFonts w:hint="eastAsia"/>
        </w:rPr>
        <w:t>світами</w:t>
      </w:r>
      <w:r>
        <w:t></w:t>
      </w:r>
      <w:r>
        <w:rPr>
          <w:rFonts w:hint="eastAsia"/>
        </w:rPr>
        <w:t>Уживання</w:t>
      </w:r>
      <w:r>
        <w:t></w:t>
      </w:r>
    </w:p>
    <w:p w:rsidR="00BB60F0" w:rsidRDefault="00BB60F0" w:rsidP="00BB60F0">
      <w:r>
        <w:t></w:t>
      </w:r>
      <w:r>
        <w:t></w:t>
      </w:r>
      <w:r>
        <w:t></w:t>
      </w:r>
    </w:p>
    <w:p w:rsidR="00BB60F0" w:rsidRDefault="00BB60F0" w:rsidP="00BB60F0">
      <w:r>
        <w:rPr>
          <w:rFonts w:hint="eastAsia"/>
        </w:rPr>
        <w:t>зменшено</w:t>
      </w:r>
      <w:r>
        <w:t></w:t>
      </w:r>
      <w:r>
        <w:rPr>
          <w:rFonts w:hint="eastAsia"/>
        </w:rPr>
        <w:t>пестливих</w:t>
      </w:r>
      <w:r>
        <w:t></w:t>
      </w:r>
      <w:r>
        <w:rPr>
          <w:rFonts w:hint="eastAsia"/>
        </w:rPr>
        <w:t>назв</w:t>
      </w:r>
      <w:r>
        <w:t></w:t>
      </w:r>
      <w:r>
        <w:rPr>
          <w:rFonts w:hint="eastAsia"/>
        </w:rPr>
        <w:t>Сонця</w:t>
      </w:r>
      <w:r>
        <w:t></w:t>
      </w:r>
      <w:r>
        <w:t></w:t>
      </w:r>
      <w:r>
        <w:rPr>
          <w:rFonts w:hint="eastAsia"/>
        </w:rPr>
        <w:t>Місяця</w:t>
      </w:r>
      <w:r>
        <w:t></w:t>
      </w:r>
      <w:r>
        <w:rPr>
          <w:rFonts w:hint="eastAsia"/>
        </w:rPr>
        <w:t>та</w:t>
      </w:r>
      <w:r>
        <w:t></w:t>
      </w:r>
      <w:r>
        <w:rPr>
          <w:rFonts w:hint="eastAsia"/>
        </w:rPr>
        <w:t>зірок</w:t>
      </w:r>
      <w:r>
        <w:t></w:t>
      </w:r>
      <w:r>
        <w:rPr>
          <w:rFonts w:hint="eastAsia"/>
        </w:rPr>
        <w:t>указує</w:t>
      </w:r>
      <w:r>
        <w:t></w:t>
      </w:r>
      <w:r>
        <w:rPr>
          <w:rFonts w:hint="eastAsia"/>
        </w:rPr>
        <w:t>на</w:t>
      </w:r>
      <w:r>
        <w:t></w:t>
      </w:r>
      <w:r>
        <w:rPr>
          <w:rFonts w:hint="eastAsia"/>
        </w:rPr>
        <w:t>їх</w:t>
      </w:r>
      <w:r>
        <w:t></w:t>
      </w:r>
      <w:r>
        <w:rPr>
          <w:rFonts w:hint="eastAsia"/>
        </w:rPr>
        <w:t>стародавні</w:t>
      </w:r>
    </w:p>
    <w:p w:rsidR="00BB60F0" w:rsidRDefault="00BB60F0" w:rsidP="00BB60F0">
      <w:r>
        <w:rPr>
          <w:rFonts w:hint="eastAsia"/>
        </w:rPr>
        <w:t>культи</w:t>
      </w:r>
      <w:r>
        <w:t></w:t>
      </w:r>
      <w:r>
        <w:t></w:t>
      </w:r>
      <w:r>
        <w:rPr>
          <w:rFonts w:hint="eastAsia"/>
        </w:rPr>
        <w:t>Специфіку</w:t>
      </w:r>
      <w:r>
        <w:t></w:t>
      </w:r>
      <w:r>
        <w:rPr>
          <w:rFonts w:hint="eastAsia"/>
        </w:rPr>
        <w:t>вербалізації</w:t>
      </w:r>
      <w:r>
        <w:t></w:t>
      </w:r>
      <w:r>
        <w:rPr>
          <w:rFonts w:hint="eastAsia"/>
        </w:rPr>
        <w:t>бінарних</w:t>
      </w:r>
      <w:r>
        <w:t></w:t>
      </w:r>
      <w:r>
        <w:rPr>
          <w:rFonts w:hint="eastAsia"/>
        </w:rPr>
        <w:t>протиставлень</w:t>
      </w:r>
      <w:r>
        <w:t></w:t>
      </w:r>
      <w:r>
        <w:rPr>
          <w:rFonts w:hint="eastAsia"/>
        </w:rPr>
        <w:t>в</w:t>
      </w:r>
      <w:r>
        <w:t></w:t>
      </w:r>
      <w:r>
        <w:rPr>
          <w:rFonts w:hint="eastAsia"/>
        </w:rPr>
        <w:t>антонімічній</w:t>
      </w:r>
    </w:p>
    <w:p w:rsidR="00BB60F0" w:rsidRDefault="00BB60F0" w:rsidP="00BB60F0">
      <w:r>
        <w:rPr>
          <w:rFonts w:hint="eastAsia"/>
        </w:rPr>
        <w:t>лексиці</w:t>
      </w:r>
      <w:r>
        <w:t></w:t>
      </w:r>
      <w:r>
        <w:rPr>
          <w:rFonts w:hint="eastAsia"/>
        </w:rPr>
        <w:t>увиразнює</w:t>
      </w:r>
      <w:r>
        <w:t></w:t>
      </w:r>
      <w:r>
        <w:rPr>
          <w:rFonts w:hint="eastAsia"/>
        </w:rPr>
        <w:t>використання</w:t>
      </w:r>
      <w:r>
        <w:t></w:t>
      </w:r>
      <w:r>
        <w:rPr>
          <w:rFonts w:hint="eastAsia"/>
        </w:rPr>
        <w:t>прийому</w:t>
      </w:r>
      <w:r>
        <w:t></w:t>
      </w:r>
      <w:r>
        <w:rPr>
          <w:rFonts w:hint="eastAsia"/>
        </w:rPr>
        <w:t>ідентифікації</w:t>
      </w:r>
      <w:r>
        <w:t></w:t>
      </w:r>
      <w:r>
        <w:rPr>
          <w:rFonts w:hint="eastAsia"/>
        </w:rPr>
        <w:t>вербалізаторів</w:t>
      </w:r>
    </w:p>
    <w:p w:rsidR="00BB60F0" w:rsidRDefault="00BB60F0" w:rsidP="00BB60F0">
      <w:r>
        <w:rPr>
          <w:rFonts w:hint="eastAsia"/>
        </w:rPr>
        <w:t>концептуальних</w:t>
      </w:r>
      <w:r>
        <w:t></w:t>
      </w:r>
      <w:r>
        <w:rPr>
          <w:rFonts w:hint="eastAsia"/>
        </w:rPr>
        <w:t>опозицій</w:t>
      </w:r>
      <w:r>
        <w:t></w:t>
      </w:r>
    </w:p>
    <w:p w:rsidR="00BB60F0" w:rsidRDefault="00BB60F0" w:rsidP="00BB60F0">
      <w:r>
        <w:t></w:t>
      </w:r>
      <w:r>
        <w:t></w:t>
      </w:r>
      <w:r>
        <w:t></w:t>
      </w:r>
      <w:r>
        <w:rPr>
          <w:rFonts w:hint="eastAsia"/>
        </w:rPr>
        <w:t>З</w:t>
      </w:r>
      <w:r>
        <w:t></w:t>
      </w:r>
      <w:r>
        <w:rPr>
          <w:rFonts w:hint="eastAsia"/>
        </w:rPr>
        <w:t>метою</w:t>
      </w:r>
      <w:r>
        <w:t></w:t>
      </w:r>
      <w:r>
        <w:rPr>
          <w:rFonts w:hint="eastAsia"/>
        </w:rPr>
        <w:t>моделювання</w:t>
      </w:r>
      <w:r>
        <w:t></w:t>
      </w:r>
      <w:r>
        <w:rPr>
          <w:rFonts w:hint="eastAsia"/>
        </w:rPr>
        <w:t>концептосфери</w:t>
      </w:r>
      <w:r>
        <w:t></w:t>
      </w:r>
      <w:r>
        <w:rPr>
          <w:rFonts w:hint="eastAsia"/>
        </w:rPr>
        <w:t>замовлянь</w:t>
      </w:r>
      <w:r>
        <w:t></w:t>
      </w:r>
      <w:r>
        <w:rPr>
          <w:rFonts w:hint="eastAsia"/>
        </w:rPr>
        <w:t>використані</w:t>
      </w:r>
    </w:p>
    <w:p w:rsidR="00BB60F0" w:rsidRDefault="00BB60F0" w:rsidP="00BB60F0">
      <w:r>
        <w:rPr>
          <w:rFonts w:hint="eastAsia"/>
        </w:rPr>
        <w:t>лексикографічні</w:t>
      </w:r>
      <w:r>
        <w:t></w:t>
      </w:r>
      <w:r>
        <w:rPr>
          <w:rFonts w:hint="eastAsia"/>
        </w:rPr>
        <w:t>прийоми</w:t>
      </w:r>
      <w:r>
        <w:t></w:t>
      </w:r>
      <w:r>
        <w:t></w:t>
      </w:r>
      <w:r>
        <w:rPr>
          <w:rFonts w:hint="eastAsia"/>
        </w:rPr>
        <w:t>Укладений</w:t>
      </w:r>
      <w:r>
        <w:t></w:t>
      </w:r>
      <w:r>
        <w:rPr>
          <w:rFonts w:hint="eastAsia"/>
        </w:rPr>
        <w:t>словник</w:t>
      </w:r>
      <w:r>
        <w:t></w:t>
      </w:r>
      <w:r>
        <w:rPr>
          <w:rFonts w:hint="eastAsia"/>
        </w:rPr>
        <w:t>вербалізаторів</w:t>
      </w:r>
      <w:r>
        <w:t></w:t>
      </w:r>
      <w:r>
        <w:rPr>
          <w:rFonts w:hint="eastAsia"/>
        </w:rPr>
        <w:t>концептів</w:t>
      </w:r>
    </w:p>
    <w:p w:rsidR="00BB60F0" w:rsidRDefault="00BB60F0" w:rsidP="00BB60F0">
      <w:r>
        <w:rPr>
          <w:rFonts w:hint="eastAsia"/>
        </w:rPr>
        <w:t>українських</w:t>
      </w:r>
      <w:r>
        <w:t></w:t>
      </w:r>
      <w:r>
        <w:rPr>
          <w:rFonts w:hint="eastAsia"/>
        </w:rPr>
        <w:t>замовлянь</w:t>
      </w:r>
      <w:r>
        <w:t></w:t>
      </w:r>
      <w:r>
        <w:t></w:t>
      </w:r>
      <w:r>
        <w:rPr>
          <w:rFonts w:hint="eastAsia"/>
        </w:rPr>
        <w:t>астральних</w:t>
      </w:r>
      <w:r>
        <w:t></w:t>
      </w:r>
      <w:r>
        <w:t></w:t>
      </w:r>
      <w:r>
        <w:rPr>
          <w:rFonts w:hint="eastAsia"/>
        </w:rPr>
        <w:t>фауністичних</w:t>
      </w:r>
      <w:r>
        <w:t></w:t>
      </w:r>
      <w:r>
        <w:t></w:t>
      </w:r>
      <w:r>
        <w:rPr>
          <w:rFonts w:hint="eastAsia"/>
        </w:rPr>
        <w:t>флористичних</w:t>
      </w:r>
      <w:r>
        <w:t></w:t>
      </w:r>
    </w:p>
    <w:p w:rsidR="00BB60F0" w:rsidRDefault="00BB60F0" w:rsidP="00BB60F0">
      <w:r>
        <w:rPr>
          <w:rFonts w:hint="eastAsia"/>
        </w:rPr>
        <w:t>антропоморфних</w:t>
      </w:r>
      <w:r>
        <w:t></w:t>
      </w:r>
      <w:r>
        <w:t></w:t>
      </w:r>
      <w:r>
        <w:rPr>
          <w:rFonts w:hint="eastAsia"/>
        </w:rPr>
        <w:t>та</w:t>
      </w:r>
      <w:r>
        <w:t></w:t>
      </w:r>
      <w:r>
        <w:rPr>
          <w:rFonts w:hint="eastAsia"/>
        </w:rPr>
        <w:t>найважливіших</w:t>
      </w:r>
      <w:r>
        <w:t></w:t>
      </w:r>
      <w:r>
        <w:rPr>
          <w:rFonts w:hint="eastAsia"/>
        </w:rPr>
        <w:t>мікроконтекстів</w:t>
      </w:r>
      <w:r>
        <w:t></w:t>
      </w:r>
      <w:r>
        <w:rPr>
          <w:rFonts w:hint="eastAsia"/>
        </w:rPr>
        <w:t>їх</w:t>
      </w:r>
      <w:r>
        <w:t></w:t>
      </w:r>
      <w:r>
        <w:rPr>
          <w:rFonts w:hint="eastAsia"/>
        </w:rPr>
        <w:t>використання</w:t>
      </w:r>
      <w:r>
        <w:t></w:t>
      </w:r>
    </w:p>
    <w:p w:rsidR="00BB60F0" w:rsidRDefault="00BB60F0" w:rsidP="00BB60F0">
      <w:r>
        <w:rPr>
          <w:rFonts w:hint="eastAsia"/>
        </w:rPr>
        <w:t>створено</w:t>
      </w:r>
      <w:r>
        <w:t></w:t>
      </w:r>
      <w:r>
        <w:rPr>
          <w:rFonts w:hint="eastAsia"/>
        </w:rPr>
        <w:t>глосарій</w:t>
      </w:r>
      <w:r>
        <w:t></w:t>
      </w:r>
      <w:r>
        <w:rPr>
          <w:rFonts w:hint="eastAsia"/>
        </w:rPr>
        <w:t>найменувань</w:t>
      </w:r>
      <w:r>
        <w:t></w:t>
      </w:r>
      <w:r>
        <w:rPr>
          <w:rFonts w:hint="eastAsia"/>
        </w:rPr>
        <w:t>магічних</w:t>
      </w:r>
      <w:r>
        <w:t></w:t>
      </w:r>
      <w:r>
        <w:rPr>
          <w:rFonts w:hint="eastAsia"/>
        </w:rPr>
        <w:t>дій</w:t>
      </w:r>
      <w:r>
        <w:t></w:t>
      </w:r>
      <w:r>
        <w:t></w:t>
      </w:r>
      <w:r>
        <w:rPr>
          <w:rFonts w:hint="eastAsia"/>
        </w:rPr>
        <w:t>словник</w:t>
      </w:r>
      <w:r>
        <w:t></w:t>
      </w:r>
      <w:r>
        <w:rPr>
          <w:rFonts w:hint="eastAsia"/>
        </w:rPr>
        <w:t>сталих</w:t>
      </w:r>
    </w:p>
    <w:p w:rsidR="00BB60F0" w:rsidRDefault="00BB60F0" w:rsidP="00BB60F0">
      <w:r>
        <w:rPr>
          <w:rFonts w:hint="eastAsia"/>
        </w:rPr>
        <w:t>словосполучень</w:t>
      </w:r>
      <w:r>
        <w:t></w:t>
      </w:r>
    </w:p>
    <w:p w:rsidR="00BB60F0" w:rsidRDefault="00BB60F0" w:rsidP="00BB60F0">
      <w:r>
        <w:rPr>
          <w:rFonts w:hint="eastAsia"/>
        </w:rPr>
        <w:t>Установлено</w:t>
      </w:r>
      <w:r>
        <w:t></w:t>
      </w:r>
      <w:r>
        <w:t></w:t>
      </w:r>
      <w:r>
        <w:rPr>
          <w:rFonts w:hint="eastAsia"/>
        </w:rPr>
        <w:t>що</w:t>
      </w:r>
      <w:r>
        <w:t></w:t>
      </w:r>
      <w:r>
        <w:rPr>
          <w:rFonts w:hint="eastAsia"/>
        </w:rPr>
        <w:t>етноспецифіка</w:t>
      </w:r>
      <w:r>
        <w:t></w:t>
      </w:r>
      <w:r>
        <w:t></w:t>
      </w:r>
      <w:r>
        <w:rPr>
          <w:rFonts w:hint="eastAsia"/>
        </w:rPr>
        <w:t>ідіоетнічність</w:t>
      </w:r>
      <w:r>
        <w:t></w:t>
      </w:r>
      <w:r>
        <w:t></w:t>
      </w:r>
      <w:r>
        <w:rPr>
          <w:rFonts w:hint="eastAsia"/>
        </w:rPr>
        <w:t>мови</w:t>
      </w:r>
      <w:r>
        <w:t></w:t>
      </w:r>
      <w:r>
        <w:rPr>
          <w:rFonts w:hint="eastAsia"/>
        </w:rPr>
        <w:t>українських</w:t>
      </w:r>
    </w:p>
    <w:p w:rsidR="00BB60F0" w:rsidRDefault="00BB60F0" w:rsidP="00BB60F0">
      <w:r>
        <w:rPr>
          <w:rFonts w:hint="eastAsia"/>
        </w:rPr>
        <w:t>народних</w:t>
      </w:r>
      <w:r>
        <w:t></w:t>
      </w:r>
      <w:r>
        <w:rPr>
          <w:rFonts w:hint="eastAsia"/>
        </w:rPr>
        <w:t>замовлянь</w:t>
      </w:r>
      <w:r>
        <w:t></w:t>
      </w:r>
      <w:r>
        <w:rPr>
          <w:rFonts w:hint="eastAsia"/>
        </w:rPr>
        <w:t>визначена</w:t>
      </w:r>
      <w:r>
        <w:t></w:t>
      </w:r>
      <w:r>
        <w:rPr>
          <w:rFonts w:hint="eastAsia"/>
        </w:rPr>
        <w:t>передусім</w:t>
      </w:r>
      <w:r>
        <w:t></w:t>
      </w:r>
      <w:r>
        <w:rPr>
          <w:rFonts w:hint="eastAsia"/>
        </w:rPr>
        <w:t>давньоукраїнськими</w:t>
      </w:r>
    </w:p>
    <w:p w:rsidR="00BB60F0" w:rsidRDefault="00BB60F0" w:rsidP="00BB60F0">
      <w:r>
        <w:rPr>
          <w:rFonts w:hint="eastAsia"/>
        </w:rPr>
        <w:t>дохристиянськими</w:t>
      </w:r>
      <w:r>
        <w:t></w:t>
      </w:r>
      <w:r>
        <w:rPr>
          <w:rFonts w:hint="eastAsia"/>
        </w:rPr>
        <w:t>концептуальною</w:t>
      </w:r>
      <w:r>
        <w:t></w:t>
      </w:r>
      <w:r>
        <w:rPr>
          <w:rFonts w:hint="eastAsia"/>
        </w:rPr>
        <w:t>і</w:t>
      </w:r>
      <w:r>
        <w:t></w:t>
      </w:r>
      <w:r>
        <w:rPr>
          <w:rFonts w:hint="eastAsia"/>
        </w:rPr>
        <w:t>мовною</w:t>
      </w:r>
      <w:r>
        <w:t></w:t>
      </w:r>
      <w:r>
        <w:rPr>
          <w:rFonts w:hint="eastAsia"/>
        </w:rPr>
        <w:t>картинами</w:t>
      </w:r>
      <w:r>
        <w:t></w:t>
      </w:r>
      <w:r>
        <w:rPr>
          <w:rFonts w:hint="eastAsia"/>
        </w:rPr>
        <w:t>світу</w:t>
      </w:r>
      <w:r>
        <w:t></w:t>
      </w:r>
      <w:r>
        <w:rPr>
          <w:rFonts w:hint="eastAsia"/>
        </w:rPr>
        <w:t>в</w:t>
      </w:r>
      <w:r>
        <w:t></w:t>
      </w:r>
      <w:r>
        <w:rPr>
          <w:rFonts w:hint="eastAsia"/>
        </w:rPr>
        <w:t>їх</w:t>
      </w:r>
      <w:r>
        <w:t></w:t>
      </w:r>
      <w:r>
        <w:rPr>
          <w:rFonts w:hint="eastAsia"/>
        </w:rPr>
        <w:t>тривалій</w:t>
      </w:r>
    </w:p>
    <w:p w:rsidR="00BB60F0" w:rsidRDefault="00BB60F0" w:rsidP="00BB60F0">
      <w:r>
        <w:rPr>
          <w:rFonts w:hint="eastAsia"/>
        </w:rPr>
        <w:t>узамодії</w:t>
      </w:r>
      <w:r>
        <w:t></w:t>
      </w:r>
      <w:r>
        <w:rPr>
          <w:rFonts w:hint="eastAsia"/>
        </w:rPr>
        <w:t>з</w:t>
      </w:r>
      <w:r>
        <w:t></w:t>
      </w:r>
      <w:r>
        <w:rPr>
          <w:rFonts w:hint="eastAsia"/>
        </w:rPr>
        <w:t>християнством</w:t>
      </w:r>
      <w:r>
        <w:t></w:t>
      </w:r>
      <w:r>
        <w:rPr>
          <w:rFonts w:hint="eastAsia"/>
        </w:rPr>
        <w:t>у</w:t>
      </w:r>
      <w:r>
        <w:t></w:t>
      </w:r>
      <w:r>
        <w:rPr>
          <w:rFonts w:hint="eastAsia"/>
        </w:rPr>
        <w:t>межах</w:t>
      </w:r>
      <w:r>
        <w:t></w:t>
      </w:r>
      <w:r>
        <w:rPr>
          <w:rFonts w:hint="eastAsia"/>
        </w:rPr>
        <w:t>народного</w:t>
      </w:r>
      <w:r>
        <w:t></w:t>
      </w:r>
      <w:r>
        <w:rPr>
          <w:rFonts w:hint="eastAsia"/>
        </w:rPr>
        <w:t>синкретизму</w:t>
      </w:r>
      <w:r>
        <w:t></w:t>
      </w:r>
      <w:r>
        <w:t></w:t>
      </w:r>
      <w:r>
        <w:rPr>
          <w:rFonts w:hint="eastAsia"/>
        </w:rPr>
        <w:t>двовір’я</w:t>
      </w:r>
      <w:r>
        <w:t></w:t>
      </w:r>
      <w:r>
        <w:t></w:t>
      </w:r>
      <w:r>
        <w:rPr>
          <w:rFonts w:hint="eastAsia"/>
        </w:rPr>
        <w:t>Цей</w:t>
      </w:r>
    </w:p>
    <w:p w:rsidR="00BB60F0" w:rsidRDefault="00BB60F0" w:rsidP="00BB60F0">
      <w:r>
        <w:rPr>
          <w:rFonts w:hint="eastAsia"/>
        </w:rPr>
        <w:t>позамовний</w:t>
      </w:r>
      <w:r>
        <w:t></w:t>
      </w:r>
      <w:r>
        <w:rPr>
          <w:rFonts w:hint="eastAsia"/>
        </w:rPr>
        <w:t>чинник</w:t>
      </w:r>
      <w:r>
        <w:t></w:t>
      </w:r>
      <w:r>
        <w:rPr>
          <w:rFonts w:hint="eastAsia"/>
        </w:rPr>
        <w:t>детермінує</w:t>
      </w:r>
      <w:r>
        <w:t></w:t>
      </w:r>
      <w:r>
        <w:rPr>
          <w:rFonts w:hint="eastAsia"/>
        </w:rPr>
        <w:t>як</w:t>
      </w:r>
      <w:r>
        <w:t></w:t>
      </w:r>
      <w:r>
        <w:rPr>
          <w:rFonts w:hint="eastAsia"/>
        </w:rPr>
        <w:t>зовнішньомовні</w:t>
      </w:r>
      <w:r>
        <w:t></w:t>
      </w:r>
      <w:r>
        <w:rPr>
          <w:rFonts w:hint="eastAsia"/>
        </w:rPr>
        <w:t>чинники</w:t>
      </w:r>
      <w:r>
        <w:t></w:t>
      </w:r>
      <w:r>
        <w:t></w:t>
      </w:r>
      <w:r>
        <w:rPr>
          <w:rFonts w:hint="eastAsia"/>
        </w:rPr>
        <w:t>запозичені</w:t>
      </w:r>
    </w:p>
    <w:p w:rsidR="00BB60F0" w:rsidRDefault="00BB60F0" w:rsidP="00BB60F0">
      <w:r>
        <w:rPr>
          <w:rFonts w:hint="eastAsia"/>
        </w:rPr>
        <w:t>вербалізатори</w:t>
      </w:r>
      <w:r>
        <w:t></w:t>
      </w:r>
      <w:r>
        <w:t></w:t>
      </w:r>
      <w:r>
        <w:t></w:t>
      </w:r>
      <w:r>
        <w:rPr>
          <w:rFonts w:hint="eastAsia"/>
        </w:rPr>
        <w:t>так</w:t>
      </w:r>
      <w:r>
        <w:t></w:t>
      </w:r>
      <w:r>
        <w:rPr>
          <w:rFonts w:hint="eastAsia"/>
        </w:rPr>
        <w:t>і</w:t>
      </w:r>
      <w:r>
        <w:t></w:t>
      </w:r>
      <w:r>
        <w:rPr>
          <w:rFonts w:hint="eastAsia"/>
        </w:rPr>
        <w:t>внутрішньомовні</w:t>
      </w:r>
      <w:r>
        <w:t></w:t>
      </w:r>
    </w:p>
    <w:p w:rsidR="00BB60F0" w:rsidRDefault="00BB60F0" w:rsidP="00BB60F0">
      <w:r>
        <w:t></w:t>
      </w:r>
      <w:r>
        <w:t></w:t>
      </w:r>
      <w:r>
        <w:t></w:t>
      </w:r>
      <w:r>
        <w:rPr>
          <w:rFonts w:hint="eastAsia"/>
        </w:rPr>
        <w:t>Концептуальна</w:t>
      </w:r>
      <w:r>
        <w:t></w:t>
      </w:r>
      <w:r>
        <w:rPr>
          <w:rFonts w:hint="eastAsia"/>
        </w:rPr>
        <w:t>картина</w:t>
      </w:r>
      <w:r>
        <w:t></w:t>
      </w:r>
      <w:r>
        <w:rPr>
          <w:rFonts w:hint="eastAsia"/>
        </w:rPr>
        <w:t>світу</w:t>
      </w:r>
      <w:r>
        <w:t></w:t>
      </w:r>
      <w:r>
        <w:rPr>
          <w:rFonts w:hint="eastAsia"/>
        </w:rPr>
        <w:t>замовлянь</w:t>
      </w:r>
      <w:r>
        <w:t></w:t>
      </w:r>
      <w:r>
        <w:rPr>
          <w:rFonts w:hint="eastAsia"/>
        </w:rPr>
        <w:t>утілена</w:t>
      </w:r>
      <w:r>
        <w:t></w:t>
      </w:r>
      <w:r>
        <w:rPr>
          <w:rFonts w:hint="eastAsia"/>
        </w:rPr>
        <w:t>на</w:t>
      </w:r>
      <w:r>
        <w:t></w:t>
      </w:r>
      <w:r>
        <w:rPr>
          <w:rFonts w:hint="eastAsia"/>
        </w:rPr>
        <w:t>рівні</w:t>
      </w:r>
      <w:r>
        <w:t></w:t>
      </w:r>
      <w:r>
        <w:rPr>
          <w:rFonts w:hint="eastAsia"/>
        </w:rPr>
        <w:t>не</w:t>
      </w:r>
      <w:r>
        <w:t></w:t>
      </w:r>
      <w:r>
        <w:rPr>
          <w:rFonts w:hint="eastAsia"/>
        </w:rPr>
        <w:t>тільки</w:t>
      </w:r>
    </w:p>
    <w:p w:rsidR="00BB60F0" w:rsidRDefault="00BB60F0" w:rsidP="00BB60F0">
      <w:r>
        <w:rPr>
          <w:rFonts w:hint="eastAsia"/>
        </w:rPr>
        <w:t>лексичних</w:t>
      </w:r>
      <w:r>
        <w:t></w:t>
      </w:r>
      <w:r>
        <w:rPr>
          <w:rFonts w:hint="eastAsia"/>
        </w:rPr>
        <w:t>вербалізаторів</w:t>
      </w:r>
      <w:r>
        <w:t></w:t>
      </w:r>
      <w:r>
        <w:t></w:t>
      </w:r>
      <w:r>
        <w:rPr>
          <w:rFonts w:hint="eastAsia"/>
        </w:rPr>
        <w:t>а</w:t>
      </w:r>
      <w:r>
        <w:t></w:t>
      </w:r>
      <w:r>
        <w:rPr>
          <w:rFonts w:hint="eastAsia"/>
        </w:rPr>
        <w:t>й</w:t>
      </w:r>
      <w:r>
        <w:t></w:t>
      </w:r>
      <w:r>
        <w:rPr>
          <w:rFonts w:hint="eastAsia"/>
        </w:rPr>
        <w:t>структури</w:t>
      </w:r>
      <w:r>
        <w:t></w:t>
      </w:r>
      <w:r>
        <w:rPr>
          <w:rFonts w:hint="eastAsia"/>
        </w:rPr>
        <w:t>тексту</w:t>
      </w:r>
      <w:r>
        <w:t></w:t>
      </w:r>
      <w:r>
        <w:t></w:t>
      </w:r>
      <w:r>
        <w:rPr>
          <w:rFonts w:hint="eastAsia"/>
        </w:rPr>
        <w:t>що</w:t>
      </w:r>
      <w:r>
        <w:t></w:t>
      </w:r>
      <w:r>
        <w:rPr>
          <w:rFonts w:hint="eastAsia"/>
        </w:rPr>
        <w:t>має</w:t>
      </w:r>
      <w:r>
        <w:t></w:t>
      </w:r>
      <w:r>
        <w:rPr>
          <w:rFonts w:hint="eastAsia"/>
        </w:rPr>
        <w:t>низку</w:t>
      </w:r>
      <w:r>
        <w:t></w:t>
      </w:r>
      <w:r>
        <w:rPr>
          <w:rFonts w:hint="eastAsia"/>
        </w:rPr>
        <w:t>специфічних</w:t>
      </w:r>
    </w:p>
    <w:p w:rsidR="00BB60F0" w:rsidRDefault="00BB60F0" w:rsidP="00BB60F0">
      <w:r>
        <w:rPr>
          <w:rFonts w:hint="eastAsia"/>
        </w:rPr>
        <w:t>рис</w:t>
      </w:r>
      <w:r>
        <w:t></w:t>
      </w:r>
      <w:r>
        <w:t></w:t>
      </w:r>
      <w:r>
        <w:rPr>
          <w:rFonts w:hint="eastAsia"/>
        </w:rPr>
        <w:t>Використаний</w:t>
      </w:r>
      <w:r>
        <w:t></w:t>
      </w:r>
      <w:r>
        <w:rPr>
          <w:rFonts w:hint="eastAsia"/>
        </w:rPr>
        <w:t>у</w:t>
      </w:r>
      <w:r>
        <w:t></w:t>
      </w:r>
      <w:r>
        <w:rPr>
          <w:rFonts w:hint="eastAsia"/>
        </w:rPr>
        <w:t>замовляннях</w:t>
      </w:r>
      <w:r>
        <w:t></w:t>
      </w:r>
      <w:r>
        <w:rPr>
          <w:rFonts w:hint="eastAsia"/>
        </w:rPr>
        <w:t>психологічний</w:t>
      </w:r>
      <w:r>
        <w:t></w:t>
      </w:r>
      <w:r>
        <w:rPr>
          <w:rFonts w:hint="eastAsia"/>
        </w:rPr>
        <w:t>паралелізм</w:t>
      </w:r>
      <w:r>
        <w:t></w:t>
      </w:r>
      <w:r>
        <w:rPr>
          <w:rFonts w:hint="eastAsia"/>
        </w:rPr>
        <w:t>вербалізує</w:t>
      </w:r>
    </w:p>
    <w:p w:rsidR="00BB60F0" w:rsidRDefault="00BB60F0" w:rsidP="00BB60F0">
      <w:r>
        <w:rPr>
          <w:rFonts w:hint="eastAsia"/>
        </w:rPr>
        <w:t>дохристиянські</w:t>
      </w:r>
      <w:r>
        <w:t></w:t>
      </w:r>
      <w:r>
        <w:rPr>
          <w:rFonts w:hint="eastAsia"/>
        </w:rPr>
        <w:t>уявлення</w:t>
      </w:r>
      <w:r>
        <w:t></w:t>
      </w:r>
      <w:r>
        <w:rPr>
          <w:rFonts w:hint="eastAsia"/>
        </w:rPr>
        <w:t>про</w:t>
      </w:r>
      <w:r>
        <w:t></w:t>
      </w:r>
      <w:r>
        <w:rPr>
          <w:rFonts w:hint="eastAsia"/>
        </w:rPr>
        <w:t>співвіднесення</w:t>
      </w:r>
      <w:r>
        <w:t></w:t>
      </w:r>
      <w:r>
        <w:rPr>
          <w:rFonts w:hint="eastAsia"/>
        </w:rPr>
        <w:t>людини</w:t>
      </w:r>
      <w:r>
        <w:t></w:t>
      </w:r>
      <w:r>
        <w:rPr>
          <w:rFonts w:hint="eastAsia"/>
        </w:rPr>
        <w:t>зі</w:t>
      </w:r>
      <w:r>
        <w:t></w:t>
      </w:r>
      <w:r>
        <w:rPr>
          <w:rFonts w:hint="eastAsia"/>
        </w:rPr>
        <w:t>світовим</w:t>
      </w:r>
      <w:r>
        <w:t></w:t>
      </w:r>
      <w:r>
        <w:rPr>
          <w:rFonts w:hint="eastAsia"/>
        </w:rPr>
        <w:t>деревом</w:t>
      </w:r>
      <w:r>
        <w:t></w:t>
      </w:r>
      <w:r>
        <w:rPr>
          <w:rFonts w:hint="eastAsia"/>
        </w:rPr>
        <w:t>і</w:t>
      </w:r>
      <w:r>
        <w:t></w:t>
      </w:r>
    </w:p>
    <w:p w:rsidR="00BB60F0" w:rsidRDefault="00BB60F0" w:rsidP="00BB60F0">
      <w:r>
        <w:rPr>
          <w:rFonts w:hint="eastAsia"/>
        </w:rPr>
        <w:t>ширше</w:t>
      </w:r>
      <w:r>
        <w:t></w:t>
      </w:r>
      <w:r>
        <w:t></w:t>
      </w:r>
      <w:r>
        <w:rPr>
          <w:rFonts w:hint="eastAsia"/>
        </w:rPr>
        <w:t>рослинним</w:t>
      </w:r>
      <w:r>
        <w:t></w:t>
      </w:r>
      <w:r>
        <w:rPr>
          <w:rFonts w:hint="eastAsia"/>
        </w:rPr>
        <w:t>світом</w:t>
      </w:r>
      <w:r>
        <w:t></w:t>
      </w:r>
      <w:r>
        <w:t></w:t>
      </w:r>
      <w:r>
        <w:rPr>
          <w:rFonts w:hint="eastAsia"/>
        </w:rPr>
        <w:t>тваринним</w:t>
      </w:r>
      <w:r>
        <w:t></w:t>
      </w:r>
      <w:r>
        <w:rPr>
          <w:rFonts w:hint="eastAsia"/>
        </w:rPr>
        <w:t>царством</w:t>
      </w:r>
      <w:r>
        <w:t></w:t>
      </w:r>
      <w:r>
        <w:t></w:t>
      </w:r>
      <w:r>
        <w:rPr>
          <w:rFonts w:hint="eastAsia"/>
        </w:rPr>
        <w:t>небесними</w:t>
      </w:r>
      <w:r>
        <w:t></w:t>
      </w:r>
      <w:r>
        <w:rPr>
          <w:rFonts w:hint="eastAsia"/>
        </w:rPr>
        <w:t>світилами</w:t>
      </w:r>
      <w:r>
        <w:t></w:t>
      </w:r>
    </w:p>
    <w:p w:rsidR="00BB60F0" w:rsidRDefault="00BB60F0" w:rsidP="00BB60F0">
      <w:r>
        <w:rPr>
          <w:rFonts w:hint="eastAsia"/>
        </w:rPr>
        <w:t>першоелементами</w:t>
      </w:r>
      <w:r>
        <w:t></w:t>
      </w:r>
      <w:r>
        <w:rPr>
          <w:rFonts w:hint="eastAsia"/>
        </w:rPr>
        <w:t>буття</w:t>
      </w:r>
      <w:r>
        <w:t></w:t>
      </w:r>
      <w:r>
        <w:t></w:t>
      </w:r>
      <w:r>
        <w:rPr>
          <w:rFonts w:hint="eastAsia"/>
        </w:rPr>
        <w:t>утілює</w:t>
      </w:r>
      <w:r>
        <w:t></w:t>
      </w:r>
      <w:r>
        <w:rPr>
          <w:rFonts w:hint="eastAsia"/>
        </w:rPr>
        <w:t>відчуття</w:t>
      </w:r>
      <w:r>
        <w:t></w:t>
      </w:r>
      <w:r>
        <w:rPr>
          <w:rFonts w:hint="eastAsia"/>
        </w:rPr>
        <w:t>органічної</w:t>
      </w:r>
      <w:r>
        <w:t></w:t>
      </w:r>
      <w:r>
        <w:rPr>
          <w:rFonts w:hint="eastAsia"/>
        </w:rPr>
        <w:t>вписаності</w:t>
      </w:r>
      <w:r>
        <w:t></w:t>
      </w:r>
      <w:r>
        <w:rPr>
          <w:rFonts w:hint="eastAsia"/>
        </w:rPr>
        <w:t>людини</w:t>
      </w:r>
      <w:r>
        <w:t></w:t>
      </w:r>
      <w:r>
        <w:rPr>
          <w:rFonts w:hint="eastAsia"/>
        </w:rPr>
        <w:t>до</w:t>
      </w:r>
    </w:p>
    <w:p w:rsidR="00BB60F0" w:rsidRDefault="00BB60F0" w:rsidP="00BB60F0">
      <w:r>
        <w:rPr>
          <w:rFonts w:hint="eastAsia"/>
        </w:rPr>
        <w:t>цілісної</w:t>
      </w:r>
      <w:r>
        <w:t></w:t>
      </w:r>
      <w:r>
        <w:rPr>
          <w:rFonts w:hint="eastAsia"/>
        </w:rPr>
        <w:t>системи</w:t>
      </w:r>
      <w:r>
        <w:t></w:t>
      </w:r>
      <w:r>
        <w:rPr>
          <w:rFonts w:hint="eastAsia"/>
        </w:rPr>
        <w:t>світобудови</w:t>
      </w:r>
      <w:r>
        <w:t></w:t>
      </w:r>
      <w:r>
        <w:t></w:t>
      </w:r>
      <w:r>
        <w:rPr>
          <w:rFonts w:hint="eastAsia"/>
        </w:rPr>
        <w:t>що</w:t>
      </w:r>
      <w:r>
        <w:t></w:t>
      </w:r>
      <w:r>
        <w:rPr>
          <w:rFonts w:hint="eastAsia"/>
        </w:rPr>
        <w:t>є</w:t>
      </w:r>
      <w:r>
        <w:t></w:t>
      </w:r>
      <w:r>
        <w:rPr>
          <w:rFonts w:hint="eastAsia"/>
        </w:rPr>
        <w:t>засобом</w:t>
      </w:r>
      <w:r>
        <w:t></w:t>
      </w:r>
      <w:r>
        <w:rPr>
          <w:rFonts w:hint="eastAsia"/>
        </w:rPr>
        <w:t>додаткової</w:t>
      </w:r>
      <w:r>
        <w:t></w:t>
      </w:r>
      <w:r>
        <w:rPr>
          <w:rFonts w:hint="eastAsia"/>
        </w:rPr>
        <w:t>сакралізації</w:t>
      </w:r>
      <w:r>
        <w:t></w:t>
      </w:r>
      <w:r>
        <w:rPr>
          <w:rFonts w:hint="eastAsia"/>
        </w:rPr>
        <w:t>та</w:t>
      </w:r>
    </w:p>
    <w:p w:rsidR="00BB60F0" w:rsidRDefault="00BB60F0" w:rsidP="00BB60F0">
      <w:r>
        <w:rPr>
          <w:rFonts w:hint="eastAsia"/>
        </w:rPr>
        <w:t>підсилення</w:t>
      </w:r>
      <w:r>
        <w:t></w:t>
      </w:r>
      <w:r>
        <w:rPr>
          <w:rFonts w:hint="eastAsia"/>
        </w:rPr>
        <w:t>дії</w:t>
      </w:r>
      <w:r>
        <w:t></w:t>
      </w:r>
      <w:r>
        <w:rPr>
          <w:rFonts w:hint="eastAsia"/>
        </w:rPr>
        <w:t>магічного</w:t>
      </w:r>
      <w:r>
        <w:t></w:t>
      </w:r>
      <w:r>
        <w:rPr>
          <w:rFonts w:hint="eastAsia"/>
        </w:rPr>
        <w:t>слова</w:t>
      </w:r>
      <w:r>
        <w:t></w:t>
      </w:r>
      <w:r>
        <w:t></w:t>
      </w:r>
      <w:r>
        <w:rPr>
          <w:rFonts w:hint="eastAsia"/>
        </w:rPr>
        <w:t>Наджанрова</w:t>
      </w:r>
      <w:r>
        <w:t></w:t>
      </w:r>
      <w:r>
        <w:rPr>
          <w:rFonts w:hint="eastAsia"/>
        </w:rPr>
        <w:t>природа</w:t>
      </w:r>
      <w:r>
        <w:t></w:t>
      </w:r>
      <w:r>
        <w:rPr>
          <w:rFonts w:hint="eastAsia"/>
        </w:rPr>
        <w:t>залучених</w:t>
      </w:r>
      <w:r>
        <w:t></w:t>
      </w:r>
      <w:r>
        <w:rPr>
          <w:rFonts w:hint="eastAsia"/>
        </w:rPr>
        <w:t>до</w:t>
      </w:r>
    </w:p>
    <w:p w:rsidR="00BB60F0" w:rsidRDefault="00BB60F0" w:rsidP="00BB60F0">
      <w:r>
        <w:rPr>
          <w:rFonts w:hint="eastAsia"/>
        </w:rPr>
        <w:t>конструкцій</w:t>
      </w:r>
      <w:r>
        <w:t></w:t>
      </w:r>
      <w:r>
        <w:rPr>
          <w:rFonts w:hint="eastAsia"/>
        </w:rPr>
        <w:t>психологічного</w:t>
      </w:r>
      <w:r>
        <w:t></w:t>
      </w:r>
      <w:r>
        <w:rPr>
          <w:rFonts w:hint="eastAsia"/>
        </w:rPr>
        <w:t>паралелізму</w:t>
      </w:r>
      <w:r>
        <w:t></w:t>
      </w:r>
      <w:r>
        <w:rPr>
          <w:rFonts w:hint="eastAsia"/>
        </w:rPr>
        <w:t>символів</w:t>
      </w:r>
      <w:r>
        <w:t></w:t>
      </w:r>
      <w:r>
        <w:rPr>
          <w:rFonts w:hint="eastAsia"/>
        </w:rPr>
        <w:t>указує</w:t>
      </w:r>
      <w:r>
        <w:t></w:t>
      </w:r>
      <w:r>
        <w:rPr>
          <w:rFonts w:hint="eastAsia"/>
        </w:rPr>
        <w:t>на</w:t>
      </w:r>
      <w:r>
        <w:t></w:t>
      </w:r>
      <w:r>
        <w:rPr>
          <w:rFonts w:hint="eastAsia"/>
        </w:rPr>
        <w:t>їх</w:t>
      </w:r>
      <w:r>
        <w:t></w:t>
      </w:r>
      <w:r>
        <w:rPr>
          <w:rFonts w:hint="eastAsia"/>
        </w:rPr>
        <w:t>значну</w:t>
      </w:r>
    </w:p>
    <w:p w:rsidR="00BB60F0" w:rsidRDefault="00BB60F0" w:rsidP="00BB60F0">
      <w:r>
        <w:rPr>
          <w:rFonts w:hint="eastAsia"/>
        </w:rPr>
        <w:t>архаїку</w:t>
      </w:r>
      <w:r>
        <w:t></w:t>
      </w:r>
      <w:r>
        <w:t></w:t>
      </w:r>
      <w:r>
        <w:rPr>
          <w:rFonts w:hint="eastAsia"/>
        </w:rPr>
        <w:t>що</w:t>
      </w:r>
      <w:r>
        <w:t></w:t>
      </w:r>
      <w:r>
        <w:rPr>
          <w:rFonts w:hint="eastAsia"/>
        </w:rPr>
        <w:t>підтверджений</w:t>
      </w:r>
      <w:r>
        <w:t></w:t>
      </w:r>
      <w:r>
        <w:rPr>
          <w:rFonts w:hint="eastAsia"/>
        </w:rPr>
        <w:t>дуже</w:t>
      </w:r>
      <w:r>
        <w:t></w:t>
      </w:r>
      <w:r>
        <w:rPr>
          <w:rFonts w:hint="eastAsia"/>
        </w:rPr>
        <w:t>незначним</w:t>
      </w:r>
      <w:r>
        <w:t></w:t>
      </w:r>
      <w:r>
        <w:rPr>
          <w:rFonts w:hint="eastAsia"/>
        </w:rPr>
        <w:t>залученням</w:t>
      </w:r>
      <w:r>
        <w:t></w:t>
      </w:r>
      <w:r>
        <w:rPr>
          <w:rFonts w:hint="eastAsia"/>
        </w:rPr>
        <w:t>до</w:t>
      </w:r>
      <w:r>
        <w:t></w:t>
      </w:r>
      <w:r>
        <w:rPr>
          <w:rFonts w:hint="eastAsia"/>
        </w:rPr>
        <w:t>таких</w:t>
      </w:r>
      <w:r>
        <w:t></w:t>
      </w:r>
      <w:r>
        <w:rPr>
          <w:rFonts w:hint="eastAsia"/>
        </w:rPr>
        <w:t>конструкцій</w:t>
      </w:r>
    </w:p>
    <w:p w:rsidR="00BB60F0" w:rsidRDefault="00BB60F0" w:rsidP="00BB60F0">
      <w:r>
        <w:rPr>
          <w:rFonts w:hint="eastAsia"/>
        </w:rPr>
        <w:t>елементів</w:t>
      </w:r>
      <w:r>
        <w:t></w:t>
      </w:r>
      <w:r>
        <w:rPr>
          <w:rFonts w:hint="eastAsia"/>
        </w:rPr>
        <w:t>християнської</w:t>
      </w:r>
      <w:r>
        <w:t></w:t>
      </w:r>
      <w:r>
        <w:rPr>
          <w:rFonts w:hint="eastAsia"/>
        </w:rPr>
        <w:t>ідеології</w:t>
      </w:r>
      <w:r>
        <w:t></w:t>
      </w:r>
    </w:p>
    <w:p w:rsidR="00BB60F0" w:rsidRDefault="00BB60F0" w:rsidP="00BB60F0">
      <w:r>
        <w:rPr>
          <w:rFonts w:hint="eastAsia"/>
        </w:rPr>
        <w:t>Досліджено</w:t>
      </w:r>
      <w:r>
        <w:t></w:t>
      </w:r>
      <w:r>
        <w:rPr>
          <w:rFonts w:hint="eastAsia"/>
        </w:rPr>
        <w:t>замовляння</w:t>
      </w:r>
      <w:r>
        <w:t></w:t>
      </w:r>
      <w:r>
        <w:rPr>
          <w:rFonts w:hint="eastAsia"/>
        </w:rPr>
        <w:t>оповіді</w:t>
      </w:r>
      <w:r>
        <w:t></w:t>
      </w:r>
      <w:r>
        <w:t></w:t>
      </w:r>
      <w:r>
        <w:rPr>
          <w:rFonts w:hint="eastAsia"/>
        </w:rPr>
        <w:t>вербалізація</w:t>
      </w:r>
      <w:r>
        <w:t></w:t>
      </w:r>
      <w:r>
        <w:rPr>
          <w:rFonts w:hint="eastAsia"/>
        </w:rPr>
        <w:t>побажань</w:t>
      </w:r>
      <w:r>
        <w:t></w:t>
      </w:r>
      <w:r>
        <w:rPr>
          <w:rFonts w:hint="eastAsia"/>
        </w:rPr>
        <w:t>з</w:t>
      </w:r>
      <w:r>
        <w:t></w:t>
      </w:r>
      <w:r>
        <w:rPr>
          <w:rFonts w:hint="eastAsia"/>
        </w:rPr>
        <w:t>метою</w:t>
      </w:r>
      <w:r>
        <w:t></w:t>
      </w:r>
      <w:r>
        <w:rPr>
          <w:rFonts w:hint="eastAsia"/>
        </w:rPr>
        <w:t>їх</w:t>
      </w:r>
    </w:p>
    <w:p w:rsidR="00BB60F0" w:rsidRDefault="00BB60F0" w:rsidP="00BB60F0">
      <w:r>
        <w:rPr>
          <w:rFonts w:hint="eastAsia"/>
        </w:rPr>
        <w:t>реалізації</w:t>
      </w:r>
      <w:r>
        <w:t></w:t>
      </w:r>
      <w:r>
        <w:t></w:t>
      </w:r>
      <w:r>
        <w:rPr>
          <w:rFonts w:hint="eastAsia"/>
        </w:rPr>
        <w:t>й</w:t>
      </w:r>
      <w:r>
        <w:t></w:t>
      </w:r>
      <w:r>
        <w:rPr>
          <w:rFonts w:hint="eastAsia"/>
        </w:rPr>
        <w:t>діалогічні</w:t>
      </w:r>
      <w:r>
        <w:t></w:t>
      </w:r>
      <w:r>
        <w:rPr>
          <w:rFonts w:hint="eastAsia"/>
        </w:rPr>
        <w:t>замовляння</w:t>
      </w:r>
      <w:r>
        <w:t></w:t>
      </w:r>
      <w:r>
        <w:rPr>
          <w:rFonts w:hint="eastAsia"/>
        </w:rPr>
        <w:t>двох</w:t>
      </w:r>
      <w:r>
        <w:t></w:t>
      </w:r>
      <w:r>
        <w:rPr>
          <w:rFonts w:hint="eastAsia"/>
        </w:rPr>
        <w:t>структурних</w:t>
      </w:r>
      <w:r>
        <w:t></w:t>
      </w:r>
      <w:r>
        <w:rPr>
          <w:rFonts w:hint="eastAsia"/>
        </w:rPr>
        <w:t>типів</w:t>
      </w:r>
      <w:r>
        <w:t></w:t>
      </w:r>
      <w:r>
        <w:rPr>
          <w:rFonts w:hint="eastAsia"/>
        </w:rPr>
        <w:t>–</w:t>
      </w:r>
      <w:r>
        <w:t></w:t>
      </w:r>
      <w:r>
        <w:t></w:t>
      </w:r>
      <w:r>
        <w:rPr>
          <w:rFonts w:hint="eastAsia"/>
        </w:rPr>
        <w:t>запитання</w:t>
      </w:r>
      <w:r>
        <w:t></w:t>
      </w:r>
      <w:r>
        <w:rPr>
          <w:rFonts w:hint="eastAsia"/>
        </w:rPr>
        <w:t>–</w:t>
      </w:r>
    </w:p>
    <w:p w:rsidR="00BB60F0" w:rsidRDefault="00BB60F0" w:rsidP="00BB60F0">
      <w:r>
        <w:t></w:t>
      </w:r>
      <w:r>
        <w:t></w:t>
      </w:r>
      <w:r>
        <w:t></w:t>
      </w:r>
    </w:p>
    <w:p w:rsidR="00BB60F0" w:rsidRDefault="00BB60F0" w:rsidP="00BB60F0">
      <w:r>
        <w:rPr>
          <w:rFonts w:hint="eastAsia"/>
        </w:rPr>
        <w:t>відповідь</w:t>
      </w:r>
      <w:r>
        <w:t></w:t>
      </w:r>
      <w:r>
        <w:t></w:t>
      </w:r>
      <w:r>
        <w:t></w:t>
      </w:r>
      <w:r>
        <w:rPr>
          <w:rFonts w:hint="eastAsia"/>
        </w:rPr>
        <w:t>споріднені</w:t>
      </w:r>
      <w:r>
        <w:t></w:t>
      </w:r>
      <w:r>
        <w:rPr>
          <w:rFonts w:hint="eastAsia"/>
        </w:rPr>
        <w:t>з</w:t>
      </w:r>
      <w:r>
        <w:t></w:t>
      </w:r>
      <w:r>
        <w:rPr>
          <w:rFonts w:hint="eastAsia"/>
        </w:rPr>
        <w:t>магічними</w:t>
      </w:r>
      <w:r>
        <w:t></w:t>
      </w:r>
      <w:r>
        <w:rPr>
          <w:rFonts w:hint="eastAsia"/>
        </w:rPr>
        <w:t>загадками</w:t>
      </w:r>
      <w:r>
        <w:t></w:t>
      </w:r>
      <w:r>
        <w:rPr>
          <w:rFonts w:hint="eastAsia"/>
        </w:rPr>
        <w:t>як</w:t>
      </w:r>
      <w:r>
        <w:t></w:t>
      </w:r>
      <w:r>
        <w:rPr>
          <w:rFonts w:hint="eastAsia"/>
        </w:rPr>
        <w:t>самостійними</w:t>
      </w:r>
      <w:r>
        <w:t></w:t>
      </w:r>
      <w:r>
        <w:rPr>
          <w:rFonts w:hint="eastAsia"/>
        </w:rPr>
        <w:t>текстами</w:t>
      </w:r>
      <w:r>
        <w:t></w:t>
      </w:r>
      <w:r>
        <w:rPr>
          <w:rFonts w:hint="eastAsia"/>
        </w:rPr>
        <w:t>й</w:t>
      </w:r>
    </w:p>
    <w:p w:rsidR="00BB60F0" w:rsidRDefault="00BB60F0" w:rsidP="00BB60F0">
      <w:r>
        <w:rPr>
          <w:rFonts w:hint="eastAsia"/>
        </w:rPr>
        <w:t>елементами</w:t>
      </w:r>
      <w:r>
        <w:t></w:t>
      </w:r>
      <w:r>
        <w:rPr>
          <w:rFonts w:hint="eastAsia"/>
        </w:rPr>
        <w:t>чарівних</w:t>
      </w:r>
      <w:r>
        <w:t></w:t>
      </w:r>
      <w:r>
        <w:rPr>
          <w:rFonts w:hint="eastAsia"/>
        </w:rPr>
        <w:t>казок</w:t>
      </w:r>
      <w:r>
        <w:t></w:t>
      </w:r>
      <w:r>
        <w:t></w:t>
      </w:r>
      <w:r>
        <w:rPr>
          <w:rFonts w:hint="eastAsia"/>
        </w:rPr>
        <w:t>і</w:t>
      </w:r>
      <w:r>
        <w:t></w:t>
      </w:r>
      <w:r>
        <w:t></w:t>
      </w:r>
      <w:r>
        <w:rPr>
          <w:rFonts w:hint="eastAsia"/>
        </w:rPr>
        <w:t>запитання</w:t>
      </w:r>
      <w:r>
        <w:t></w:t>
      </w:r>
      <w:r>
        <w:rPr>
          <w:rFonts w:hint="eastAsia"/>
        </w:rPr>
        <w:t>–</w:t>
      </w:r>
      <w:r>
        <w:t></w:t>
      </w:r>
      <w:r>
        <w:rPr>
          <w:rFonts w:hint="eastAsia"/>
        </w:rPr>
        <w:t>відповідь</w:t>
      </w:r>
      <w:r>
        <w:t></w:t>
      </w:r>
      <w:r>
        <w:rPr>
          <w:rFonts w:hint="eastAsia"/>
        </w:rPr>
        <w:t>–</w:t>
      </w:r>
      <w:r>
        <w:t></w:t>
      </w:r>
      <w:r>
        <w:rPr>
          <w:rFonts w:hint="eastAsia"/>
        </w:rPr>
        <w:t>побажання</w:t>
      </w:r>
      <w:r>
        <w:t></w:t>
      </w:r>
      <w:r>
        <w:t></w:t>
      </w:r>
    </w:p>
    <w:p w:rsidR="00BB60F0" w:rsidRDefault="00BB60F0" w:rsidP="00BB60F0">
      <w:r>
        <w:rPr>
          <w:rFonts w:hint="eastAsia"/>
        </w:rPr>
        <w:t>Установлено</w:t>
      </w:r>
      <w:r>
        <w:t></w:t>
      </w:r>
      <w:r>
        <w:t></w:t>
      </w:r>
      <w:r>
        <w:rPr>
          <w:rFonts w:hint="eastAsia"/>
        </w:rPr>
        <w:t>що</w:t>
      </w:r>
      <w:r>
        <w:t></w:t>
      </w:r>
      <w:r>
        <w:rPr>
          <w:rFonts w:hint="eastAsia"/>
        </w:rPr>
        <w:t>сакралізація</w:t>
      </w:r>
      <w:r>
        <w:t></w:t>
      </w:r>
      <w:r>
        <w:rPr>
          <w:rFonts w:hint="eastAsia"/>
        </w:rPr>
        <w:t>тексту</w:t>
      </w:r>
      <w:r>
        <w:t></w:t>
      </w:r>
      <w:r>
        <w:rPr>
          <w:rFonts w:hint="eastAsia"/>
        </w:rPr>
        <w:t>забезпечена</w:t>
      </w:r>
      <w:r>
        <w:t></w:t>
      </w:r>
      <w:r>
        <w:t></w:t>
      </w:r>
      <w:r>
        <w:t></w:t>
      </w:r>
      <w:r>
        <w:t></w:t>
      </w:r>
      <w:r>
        <w:rPr>
          <w:rFonts w:hint="eastAsia"/>
        </w:rPr>
        <w:t>організацією</w:t>
      </w:r>
    </w:p>
    <w:p w:rsidR="00BB60F0" w:rsidRDefault="00BB60F0" w:rsidP="00BB60F0">
      <w:r>
        <w:rPr>
          <w:rFonts w:hint="eastAsia"/>
        </w:rPr>
        <w:t>ритмічних</w:t>
      </w:r>
      <w:r>
        <w:t></w:t>
      </w:r>
      <w:r>
        <w:rPr>
          <w:rFonts w:hint="eastAsia"/>
        </w:rPr>
        <w:t>груп</w:t>
      </w:r>
      <w:r>
        <w:t></w:t>
      </w:r>
      <w:r>
        <w:rPr>
          <w:rFonts w:hint="eastAsia"/>
        </w:rPr>
        <w:t>слів</w:t>
      </w:r>
      <w:r>
        <w:t></w:t>
      </w:r>
      <w:r>
        <w:t></w:t>
      </w:r>
      <w:r>
        <w:rPr>
          <w:rFonts w:hint="eastAsia"/>
        </w:rPr>
        <w:t>що</w:t>
      </w:r>
      <w:r>
        <w:t></w:t>
      </w:r>
      <w:r>
        <w:rPr>
          <w:rFonts w:hint="eastAsia"/>
        </w:rPr>
        <w:t>наближає</w:t>
      </w:r>
      <w:r>
        <w:t></w:t>
      </w:r>
      <w:r>
        <w:rPr>
          <w:rFonts w:hint="eastAsia"/>
        </w:rPr>
        <w:t>замовляння</w:t>
      </w:r>
      <w:r>
        <w:t></w:t>
      </w:r>
      <w:r>
        <w:rPr>
          <w:rFonts w:hint="eastAsia"/>
        </w:rPr>
        <w:t>до</w:t>
      </w:r>
      <w:r>
        <w:t></w:t>
      </w:r>
      <w:r>
        <w:rPr>
          <w:rFonts w:hint="eastAsia"/>
        </w:rPr>
        <w:t>тонічного</w:t>
      </w:r>
      <w:r>
        <w:t></w:t>
      </w:r>
      <w:r>
        <w:rPr>
          <w:rFonts w:hint="eastAsia"/>
        </w:rPr>
        <w:t>вірша</w:t>
      </w:r>
      <w:r>
        <w:t></w:t>
      </w:r>
    </w:p>
    <w:p w:rsidR="00BB60F0" w:rsidRDefault="00BB60F0" w:rsidP="00BB60F0">
      <w:r>
        <w:t></w:t>
      </w:r>
      <w:r>
        <w:t></w:t>
      </w:r>
      <w:r>
        <w:t></w:t>
      </w:r>
      <w:r>
        <w:rPr>
          <w:rFonts w:hint="eastAsia"/>
        </w:rPr>
        <w:t>наявністю</w:t>
      </w:r>
      <w:r>
        <w:t></w:t>
      </w:r>
      <w:r>
        <w:rPr>
          <w:rFonts w:hint="eastAsia"/>
        </w:rPr>
        <w:t>рим</w:t>
      </w:r>
      <w:r>
        <w:t></w:t>
      </w:r>
      <w:r>
        <w:t></w:t>
      </w:r>
      <w:r>
        <w:rPr>
          <w:rFonts w:hint="eastAsia"/>
        </w:rPr>
        <w:t>до</w:t>
      </w:r>
      <w:r>
        <w:t></w:t>
      </w:r>
      <w:r>
        <w:rPr>
          <w:rFonts w:hint="eastAsia"/>
        </w:rPr>
        <w:t>того</w:t>
      </w:r>
      <w:r>
        <w:t></w:t>
      </w:r>
      <w:r>
        <w:rPr>
          <w:rFonts w:hint="eastAsia"/>
        </w:rPr>
        <w:t>ж</w:t>
      </w:r>
      <w:r>
        <w:t></w:t>
      </w:r>
      <w:r>
        <w:rPr>
          <w:rFonts w:hint="eastAsia"/>
        </w:rPr>
        <w:t>рим</w:t>
      </w:r>
      <w:r>
        <w:t></w:t>
      </w:r>
      <w:r>
        <w:rPr>
          <w:rFonts w:hint="eastAsia"/>
        </w:rPr>
        <w:t>синтаксичних</w:t>
      </w:r>
      <w:r>
        <w:t></w:t>
      </w:r>
      <w:r>
        <w:t></w:t>
      </w:r>
      <w:r>
        <w:rPr>
          <w:rFonts w:hint="eastAsia"/>
        </w:rPr>
        <w:t>що</w:t>
      </w:r>
      <w:r>
        <w:t></w:t>
      </w:r>
      <w:r>
        <w:rPr>
          <w:rFonts w:hint="eastAsia"/>
        </w:rPr>
        <w:t>репрезентують</w:t>
      </w:r>
      <w:r>
        <w:t></w:t>
      </w:r>
      <w:r>
        <w:rPr>
          <w:rFonts w:hint="eastAsia"/>
        </w:rPr>
        <w:t>ті</w:t>
      </w:r>
      <w:r>
        <w:t></w:t>
      </w:r>
      <w:r>
        <w:rPr>
          <w:rFonts w:hint="eastAsia"/>
        </w:rPr>
        <w:t>самі</w:t>
      </w:r>
    </w:p>
    <w:p w:rsidR="00BB60F0" w:rsidRDefault="00BB60F0" w:rsidP="00BB60F0">
      <w:r>
        <w:rPr>
          <w:rFonts w:hint="eastAsia"/>
        </w:rPr>
        <w:t>частини</w:t>
      </w:r>
      <w:r>
        <w:t></w:t>
      </w:r>
      <w:r>
        <w:rPr>
          <w:rFonts w:hint="eastAsia"/>
        </w:rPr>
        <w:t>мови</w:t>
      </w:r>
      <w:r>
        <w:t></w:t>
      </w:r>
      <w:r>
        <w:t></w:t>
      </w:r>
      <w:r>
        <w:rPr>
          <w:rFonts w:hint="eastAsia"/>
        </w:rPr>
        <w:t>посилюючи</w:t>
      </w:r>
      <w:r>
        <w:t></w:t>
      </w:r>
      <w:r>
        <w:rPr>
          <w:rFonts w:hint="eastAsia"/>
        </w:rPr>
        <w:t>ефект</w:t>
      </w:r>
      <w:r>
        <w:t></w:t>
      </w:r>
      <w:r>
        <w:rPr>
          <w:rFonts w:hint="eastAsia"/>
        </w:rPr>
        <w:t>магічного</w:t>
      </w:r>
      <w:r>
        <w:t></w:t>
      </w:r>
      <w:r>
        <w:rPr>
          <w:rFonts w:hint="eastAsia"/>
        </w:rPr>
        <w:t>повтору</w:t>
      </w:r>
      <w:r>
        <w:t></w:t>
      </w:r>
      <w:r>
        <w:t></w:t>
      </w:r>
      <w:r>
        <w:t></w:t>
      </w:r>
      <w:r>
        <w:t></w:t>
      </w:r>
      <w:r>
        <w:t></w:t>
      </w:r>
      <w:r>
        <w:rPr>
          <w:rFonts w:hint="eastAsia"/>
        </w:rPr>
        <w:t>повторами</w:t>
      </w:r>
      <w:r>
        <w:t></w:t>
      </w:r>
      <w:r>
        <w:rPr>
          <w:rFonts w:hint="eastAsia"/>
        </w:rPr>
        <w:t>слів</w:t>
      </w:r>
      <w:r>
        <w:t></w:t>
      </w:r>
    </w:p>
    <w:p w:rsidR="00BB60F0" w:rsidRDefault="00BB60F0" w:rsidP="00BB60F0">
      <w:r>
        <w:t></w:t>
      </w:r>
      <w:r>
        <w:t></w:t>
      </w:r>
      <w:r>
        <w:t></w:t>
      </w:r>
      <w:r>
        <w:rPr>
          <w:rFonts w:hint="eastAsia"/>
        </w:rPr>
        <w:t>наявністю</w:t>
      </w:r>
      <w:r>
        <w:t></w:t>
      </w:r>
      <w:r>
        <w:rPr>
          <w:rFonts w:hint="eastAsia"/>
        </w:rPr>
        <w:t>імпліцитних</w:t>
      </w:r>
      <w:r>
        <w:t></w:t>
      </w:r>
      <w:r>
        <w:rPr>
          <w:rFonts w:hint="eastAsia"/>
        </w:rPr>
        <w:t>питань</w:t>
      </w:r>
      <w:r>
        <w:t></w:t>
      </w:r>
      <w:r>
        <w:rPr>
          <w:rFonts w:hint="eastAsia"/>
        </w:rPr>
        <w:t>і</w:t>
      </w:r>
      <w:r>
        <w:t></w:t>
      </w:r>
      <w:r>
        <w:rPr>
          <w:rFonts w:hint="eastAsia"/>
        </w:rPr>
        <w:t>відповідей</w:t>
      </w:r>
      <w:r>
        <w:t></w:t>
      </w:r>
      <w:r>
        <w:t></w:t>
      </w:r>
      <w:r>
        <w:rPr>
          <w:rFonts w:hint="eastAsia"/>
        </w:rPr>
        <w:t>пор</w:t>
      </w:r>
      <w:r>
        <w:t></w:t>
      </w:r>
      <w:r>
        <w:t></w:t>
      </w:r>
      <w:r>
        <w:rPr>
          <w:rFonts w:hint="eastAsia"/>
        </w:rPr>
        <w:t>ініціаційні</w:t>
      </w:r>
      <w:r>
        <w:t></w:t>
      </w:r>
      <w:r>
        <w:rPr>
          <w:rFonts w:hint="eastAsia"/>
        </w:rPr>
        <w:t>питання</w:t>
      </w:r>
      <w:r>
        <w:t></w:t>
      </w:r>
      <w:r>
        <w:rPr>
          <w:rFonts w:hint="eastAsia"/>
        </w:rPr>
        <w:t>як</w:t>
      </w:r>
    </w:p>
    <w:p w:rsidR="00BB60F0" w:rsidRDefault="00BB60F0" w:rsidP="00BB60F0">
      <w:r>
        <w:rPr>
          <w:rFonts w:hint="eastAsia"/>
        </w:rPr>
        <w:t>різновид</w:t>
      </w:r>
      <w:r>
        <w:t></w:t>
      </w:r>
      <w:r>
        <w:rPr>
          <w:rFonts w:hint="eastAsia"/>
        </w:rPr>
        <w:t>випробувань</w:t>
      </w:r>
      <w:r>
        <w:t></w:t>
      </w:r>
      <w:r>
        <w:rPr>
          <w:rFonts w:hint="eastAsia"/>
        </w:rPr>
        <w:t>у</w:t>
      </w:r>
      <w:r>
        <w:t></w:t>
      </w:r>
      <w:r>
        <w:rPr>
          <w:rFonts w:hint="eastAsia"/>
        </w:rPr>
        <w:t>різних</w:t>
      </w:r>
      <w:r>
        <w:t></w:t>
      </w:r>
      <w:r>
        <w:rPr>
          <w:rFonts w:hint="eastAsia"/>
        </w:rPr>
        <w:t>фольклорних</w:t>
      </w:r>
      <w:r>
        <w:t></w:t>
      </w:r>
      <w:r>
        <w:rPr>
          <w:rFonts w:hint="eastAsia"/>
        </w:rPr>
        <w:t>жанрах</w:t>
      </w:r>
      <w:r>
        <w:t></w:t>
      </w:r>
      <w:r>
        <w:rPr>
          <w:rFonts w:hint="eastAsia"/>
        </w:rPr>
        <w:t>–</w:t>
      </w:r>
      <w:r>
        <w:t></w:t>
      </w:r>
      <w:r>
        <w:rPr>
          <w:rFonts w:hint="eastAsia"/>
        </w:rPr>
        <w:t>казках</w:t>
      </w:r>
      <w:r>
        <w:t></w:t>
      </w:r>
      <w:r>
        <w:t></w:t>
      </w:r>
      <w:r>
        <w:rPr>
          <w:rFonts w:hint="eastAsia"/>
        </w:rPr>
        <w:t>загадках</w:t>
      </w:r>
      <w:r>
        <w:t></w:t>
      </w:r>
      <w:r>
        <w:rPr>
          <w:rFonts w:hint="eastAsia"/>
        </w:rPr>
        <w:t>тощо</w:t>
      </w:r>
      <w:r>
        <w:t></w:t>
      </w:r>
    </w:p>
    <w:p w:rsidR="00BB60F0" w:rsidRDefault="00BB60F0" w:rsidP="00BB60F0">
      <w:r>
        <w:t></w:t>
      </w:r>
      <w:r>
        <w:t></w:t>
      </w:r>
      <w:r>
        <w:t></w:t>
      </w:r>
      <w:r>
        <w:rPr>
          <w:rFonts w:hint="eastAsia"/>
        </w:rPr>
        <w:t>перелічення</w:t>
      </w:r>
      <w:r>
        <w:t></w:t>
      </w:r>
      <w:r>
        <w:rPr>
          <w:rFonts w:hint="eastAsia"/>
        </w:rPr>
        <w:t>об’єктів</w:t>
      </w:r>
      <w:r>
        <w:t></w:t>
      </w:r>
      <w:r>
        <w:t></w:t>
      </w:r>
      <w:r>
        <w:rPr>
          <w:rFonts w:hint="eastAsia"/>
        </w:rPr>
        <w:t>дій</w:t>
      </w:r>
      <w:r>
        <w:t></w:t>
      </w:r>
      <w:r>
        <w:rPr>
          <w:rFonts w:hint="eastAsia"/>
        </w:rPr>
        <w:t>та</w:t>
      </w:r>
      <w:r>
        <w:t></w:t>
      </w:r>
      <w:r>
        <w:rPr>
          <w:rFonts w:hint="eastAsia"/>
        </w:rPr>
        <w:t>ін</w:t>
      </w:r>
      <w:r>
        <w:t></w:t>
      </w:r>
      <w:r>
        <w:t></w:t>
      </w:r>
      <w:r>
        <w:rPr>
          <w:rFonts w:hint="eastAsia"/>
        </w:rPr>
        <w:t>як</w:t>
      </w:r>
      <w:r>
        <w:t></w:t>
      </w:r>
      <w:r>
        <w:rPr>
          <w:rFonts w:hint="eastAsia"/>
        </w:rPr>
        <w:t>магічний</w:t>
      </w:r>
      <w:r>
        <w:t></w:t>
      </w:r>
      <w:r>
        <w:rPr>
          <w:rFonts w:hint="eastAsia"/>
        </w:rPr>
        <w:t>засіб</w:t>
      </w:r>
      <w:r>
        <w:t></w:t>
      </w:r>
      <w:r>
        <w:rPr>
          <w:rFonts w:hint="eastAsia"/>
        </w:rPr>
        <w:t>їх</w:t>
      </w:r>
      <w:r>
        <w:t></w:t>
      </w:r>
      <w:r>
        <w:rPr>
          <w:rFonts w:hint="eastAsia"/>
        </w:rPr>
        <w:t>організації</w:t>
      </w:r>
      <w:r>
        <w:t></w:t>
      </w:r>
    </w:p>
    <w:p w:rsidR="00BB60F0" w:rsidRDefault="00BB60F0" w:rsidP="00BB60F0">
      <w:r>
        <w:t></w:t>
      </w:r>
      <w:r>
        <w:t></w:t>
      </w:r>
      <w:r>
        <w:t></w:t>
      </w:r>
      <w:r>
        <w:rPr>
          <w:rFonts w:hint="eastAsia"/>
        </w:rPr>
        <w:t>використанням</w:t>
      </w:r>
      <w:r>
        <w:t></w:t>
      </w:r>
      <w:r>
        <w:rPr>
          <w:rFonts w:hint="eastAsia"/>
        </w:rPr>
        <w:t>психологічного</w:t>
      </w:r>
      <w:r>
        <w:t></w:t>
      </w:r>
      <w:r>
        <w:rPr>
          <w:rFonts w:hint="eastAsia"/>
        </w:rPr>
        <w:t>паралелізму</w:t>
      </w:r>
      <w:r>
        <w:t></w:t>
      </w:r>
      <w:r>
        <w:t></w:t>
      </w:r>
      <w:r>
        <w:rPr>
          <w:rFonts w:hint="eastAsia"/>
        </w:rPr>
        <w:t>Ритмічна</w:t>
      </w:r>
      <w:r>
        <w:t></w:t>
      </w:r>
      <w:r>
        <w:rPr>
          <w:rFonts w:hint="eastAsia"/>
        </w:rPr>
        <w:t>організація</w:t>
      </w:r>
      <w:r>
        <w:t></w:t>
      </w:r>
      <w:r>
        <w:rPr>
          <w:rFonts w:hint="eastAsia"/>
        </w:rPr>
        <w:t>мови</w:t>
      </w:r>
    </w:p>
    <w:p w:rsidR="00BB60F0" w:rsidRDefault="00BB60F0" w:rsidP="00BB60F0">
      <w:r>
        <w:rPr>
          <w:rFonts w:hint="eastAsia"/>
        </w:rPr>
        <w:t>замовлянь</w:t>
      </w:r>
      <w:r>
        <w:t></w:t>
      </w:r>
      <w:r>
        <w:rPr>
          <w:rFonts w:hint="eastAsia"/>
        </w:rPr>
        <w:t>і</w:t>
      </w:r>
      <w:r>
        <w:t></w:t>
      </w:r>
      <w:r>
        <w:rPr>
          <w:rFonts w:hint="eastAsia"/>
        </w:rPr>
        <w:t>психологічний</w:t>
      </w:r>
      <w:r>
        <w:t></w:t>
      </w:r>
      <w:r>
        <w:rPr>
          <w:rFonts w:hint="eastAsia"/>
        </w:rPr>
        <w:t>паралелізм</w:t>
      </w:r>
      <w:r>
        <w:t></w:t>
      </w:r>
      <w:r>
        <w:rPr>
          <w:rFonts w:hint="eastAsia"/>
        </w:rPr>
        <w:t>відповідали</w:t>
      </w:r>
      <w:r>
        <w:t></w:t>
      </w:r>
      <w:r>
        <w:t></w:t>
      </w:r>
      <w:r>
        <w:rPr>
          <w:rFonts w:hint="eastAsia"/>
        </w:rPr>
        <w:t>слід</w:t>
      </w:r>
      <w:r>
        <w:t></w:t>
      </w:r>
      <w:r>
        <w:rPr>
          <w:rFonts w:hint="eastAsia"/>
        </w:rPr>
        <w:t>гадати</w:t>
      </w:r>
      <w:r>
        <w:t></w:t>
      </w:r>
      <w:r>
        <w:t></w:t>
      </w:r>
      <w:r>
        <w:rPr>
          <w:rFonts w:hint="eastAsia"/>
        </w:rPr>
        <w:t>уявленням</w:t>
      </w:r>
    </w:p>
    <w:p w:rsidR="00BB60F0" w:rsidRDefault="00BB60F0" w:rsidP="00BB60F0">
      <w:r>
        <w:rPr>
          <w:rFonts w:hint="eastAsia"/>
        </w:rPr>
        <w:t>про</w:t>
      </w:r>
      <w:r>
        <w:t></w:t>
      </w:r>
      <w:r>
        <w:rPr>
          <w:rFonts w:hint="eastAsia"/>
        </w:rPr>
        <w:t>гармонію</w:t>
      </w:r>
      <w:r>
        <w:t></w:t>
      </w:r>
      <w:r>
        <w:rPr>
          <w:rFonts w:hint="eastAsia"/>
        </w:rPr>
        <w:t>Всесвіту</w:t>
      </w:r>
      <w:r>
        <w:t></w:t>
      </w:r>
      <w:r>
        <w:rPr>
          <w:rFonts w:hint="eastAsia"/>
        </w:rPr>
        <w:t>і</w:t>
      </w:r>
      <w:r>
        <w:t></w:t>
      </w:r>
      <w:r>
        <w:rPr>
          <w:rFonts w:hint="eastAsia"/>
        </w:rPr>
        <w:t>нероздільності</w:t>
      </w:r>
      <w:r>
        <w:t></w:t>
      </w:r>
      <w:r>
        <w:rPr>
          <w:rFonts w:hint="eastAsia"/>
        </w:rPr>
        <w:t>людини</w:t>
      </w:r>
      <w:r>
        <w:t></w:t>
      </w:r>
      <w:r>
        <w:rPr>
          <w:rFonts w:hint="eastAsia"/>
        </w:rPr>
        <w:t>як</w:t>
      </w:r>
      <w:r>
        <w:t></w:t>
      </w:r>
      <w:r>
        <w:rPr>
          <w:rFonts w:hint="eastAsia"/>
        </w:rPr>
        <w:t>мікрокосму</w:t>
      </w:r>
      <w:r>
        <w:t></w:t>
      </w:r>
      <w:r>
        <w:rPr>
          <w:rFonts w:hint="eastAsia"/>
        </w:rPr>
        <w:t>і</w:t>
      </w:r>
      <w:r>
        <w:t></w:t>
      </w:r>
      <w:r>
        <w:rPr>
          <w:rFonts w:hint="eastAsia"/>
        </w:rPr>
        <w:t>світу</w:t>
      </w:r>
      <w:r>
        <w:t></w:t>
      </w:r>
      <w:r>
        <w:rPr>
          <w:rFonts w:hint="eastAsia"/>
        </w:rPr>
        <w:t>як</w:t>
      </w:r>
    </w:p>
    <w:p w:rsidR="00BB60F0" w:rsidRDefault="00BB60F0" w:rsidP="00BB60F0">
      <w:r>
        <w:rPr>
          <w:rFonts w:hint="eastAsia"/>
        </w:rPr>
        <w:t>макрокосму</w:t>
      </w:r>
      <w:r>
        <w:t></w:t>
      </w:r>
      <w:r>
        <w:t></w:t>
      </w:r>
      <w:r>
        <w:rPr>
          <w:rFonts w:hint="eastAsia"/>
        </w:rPr>
        <w:t>Гармонізуючи</w:t>
      </w:r>
      <w:r>
        <w:t></w:t>
      </w:r>
      <w:r>
        <w:rPr>
          <w:rFonts w:hint="eastAsia"/>
        </w:rPr>
        <w:t>священну</w:t>
      </w:r>
      <w:r>
        <w:t></w:t>
      </w:r>
      <w:r>
        <w:rPr>
          <w:rFonts w:hint="eastAsia"/>
        </w:rPr>
        <w:t>мову</w:t>
      </w:r>
      <w:r>
        <w:t></w:t>
      </w:r>
      <w:r>
        <w:t></w:t>
      </w:r>
      <w:r>
        <w:rPr>
          <w:rFonts w:hint="eastAsia"/>
        </w:rPr>
        <w:t>людина</w:t>
      </w:r>
      <w:r>
        <w:t></w:t>
      </w:r>
      <w:r>
        <w:rPr>
          <w:rFonts w:hint="eastAsia"/>
        </w:rPr>
        <w:t>прагнула</w:t>
      </w:r>
      <w:r>
        <w:t></w:t>
      </w:r>
      <w:r>
        <w:rPr>
          <w:rFonts w:hint="eastAsia"/>
        </w:rPr>
        <w:t>посприяти</w:t>
      </w:r>
    </w:p>
    <w:p w:rsidR="00BB60F0" w:rsidRDefault="00BB60F0" w:rsidP="00BB60F0">
      <w:r>
        <w:rPr>
          <w:rFonts w:hint="eastAsia"/>
        </w:rPr>
        <w:t>таким</w:t>
      </w:r>
      <w:r>
        <w:t></w:t>
      </w:r>
      <w:r>
        <w:rPr>
          <w:rFonts w:hint="eastAsia"/>
        </w:rPr>
        <w:t>чином</w:t>
      </w:r>
      <w:r>
        <w:t></w:t>
      </w:r>
      <w:r>
        <w:rPr>
          <w:rFonts w:hint="eastAsia"/>
        </w:rPr>
        <w:t>і</w:t>
      </w:r>
      <w:r>
        <w:t></w:t>
      </w:r>
      <w:r>
        <w:rPr>
          <w:rFonts w:hint="eastAsia"/>
        </w:rPr>
        <w:t>гармонізації</w:t>
      </w:r>
      <w:r>
        <w:t></w:t>
      </w:r>
      <w:r>
        <w:rPr>
          <w:rFonts w:hint="eastAsia"/>
        </w:rPr>
        <w:t>себе</w:t>
      </w:r>
      <w:r>
        <w:t></w:t>
      </w:r>
      <w:r>
        <w:rPr>
          <w:rFonts w:hint="eastAsia"/>
        </w:rPr>
        <w:t>та</w:t>
      </w:r>
      <w:r>
        <w:t></w:t>
      </w:r>
      <w:r>
        <w:rPr>
          <w:rFonts w:hint="eastAsia"/>
        </w:rPr>
        <w:t>своїх</w:t>
      </w:r>
      <w:r>
        <w:t></w:t>
      </w:r>
      <w:r>
        <w:rPr>
          <w:rFonts w:hint="eastAsia"/>
        </w:rPr>
        <w:t>близьких</w:t>
      </w:r>
      <w:r>
        <w:t></w:t>
      </w:r>
      <w:r>
        <w:rPr>
          <w:rFonts w:hint="eastAsia"/>
        </w:rPr>
        <w:t>в</w:t>
      </w:r>
      <w:r>
        <w:t></w:t>
      </w:r>
      <w:r>
        <w:rPr>
          <w:rFonts w:hint="eastAsia"/>
        </w:rPr>
        <w:t>аспекті</w:t>
      </w:r>
      <w:r>
        <w:t></w:t>
      </w:r>
      <w:r>
        <w:rPr>
          <w:rFonts w:hint="eastAsia"/>
        </w:rPr>
        <w:t>фізичного</w:t>
      </w:r>
      <w:r>
        <w:t></w:t>
      </w:r>
      <w:r>
        <w:rPr>
          <w:rFonts w:hint="eastAsia"/>
        </w:rPr>
        <w:t>і</w:t>
      </w:r>
    </w:p>
    <w:p w:rsidR="00BB60F0" w:rsidRDefault="00BB60F0" w:rsidP="00BB60F0">
      <w:r>
        <w:rPr>
          <w:rFonts w:hint="eastAsia"/>
        </w:rPr>
        <w:t>психічного</w:t>
      </w:r>
      <w:r>
        <w:t></w:t>
      </w:r>
      <w:r>
        <w:rPr>
          <w:rFonts w:hint="eastAsia"/>
        </w:rPr>
        <w:t>здоров’я</w:t>
      </w:r>
      <w:r>
        <w:t></w:t>
      </w:r>
      <w:r>
        <w:t></w:t>
      </w:r>
      <w:r>
        <w:rPr>
          <w:rFonts w:hint="eastAsia"/>
        </w:rPr>
        <w:t>Міфологізовані</w:t>
      </w:r>
      <w:r>
        <w:t></w:t>
      </w:r>
      <w:r>
        <w:rPr>
          <w:rFonts w:hint="eastAsia"/>
        </w:rPr>
        <w:t>елементи</w:t>
      </w:r>
      <w:r>
        <w:t></w:t>
      </w:r>
      <w:r>
        <w:rPr>
          <w:rFonts w:hint="eastAsia"/>
        </w:rPr>
        <w:t>природи</w:t>
      </w:r>
      <w:r>
        <w:t></w:t>
      </w:r>
      <w:r>
        <w:rPr>
          <w:rFonts w:hint="eastAsia"/>
        </w:rPr>
        <w:t>виступали</w:t>
      </w:r>
      <w:r>
        <w:t></w:t>
      </w:r>
      <w:r>
        <w:rPr>
          <w:rFonts w:hint="eastAsia"/>
        </w:rPr>
        <w:t>зразками</w:t>
      </w:r>
    </w:p>
    <w:p w:rsidR="00BB60F0" w:rsidRDefault="00BB60F0" w:rsidP="00BB60F0">
      <w:r>
        <w:rPr>
          <w:rFonts w:hint="eastAsia"/>
        </w:rPr>
        <w:t>для</w:t>
      </w:r>
      <w:r>
        <w:t></w:t>
      </w:r>
      <w:r>
        <w:rPr>
          <w:rFonts w:hint="eastAsia"/>
        </w:rPr>
        <w:t>організації</w:t>
      </w:r>
      <w:r>
        <w:t></w:t>
      </w:r>
      <w:r>
        <w:rPr>
          <w:rFonts w:hint="eastAsia"/>
        </w:rPr>
        <w:t>життя</w:t>
      </w:r>
      <w:r>
        <w:t></w:t>
      </w:r>
      <w:r>
        <w:rPr>
          <w:rFonts w:hint="eastAsia"/>
        </w:rPr>
        <w:t>людини</w:t>
      </w:r>
      <w:r>
        <w:t></w:t>
      </w:r>
      <w:r>
        <w:rPr>
          <w:rFonts w:hint="eastAsia"/>
        </w:rPr>
        <w:t>і</w:t>
      </w:r>
      <w:r>
        <w:t></w:t>
      </w:r>
      <w:r>
        <w:rPr>
          <w:rFonts w:hint="eastAsia"/>
        </w:rPr>
        <w:t>родини</w:t>
      </w:r>
      <w:r>
        <w:t></w:t>
      </w:r>
      <w:r>
        <w:t></w:t>
      </w:r>
      <w:r>
        <w:rPr>
          <w:rFonts w:hint="eastAsia"/>
        </w:rPr>
        <w:t>що</w:t>
      </w:r>
      <w:r>
        <w:t></w:t>
      </w:r>
      <w:r>
        <w:rPr>
          <w:rFonts w:hint="eastAsia"/>
        </w:rPr>
        <w:t>описувала</w:t>
      </w:r>
      <w:r>
        <w:t></w:t>
      </w:r>
      <w:r>
        <w:rPr>
          <w:rFonts w:hint="eastAsia"/>
        </w:rPr>
        <w:t>магічно</w:t>
      </w:r>
      <w:r>
        <w:t></w:t>
      </w:r>
      <w:r>
        <w:rPr>
          <w:rFonts w:hint="eastAsia"/>
        </w:rPr>
        <w:t>гармонізована</w:t>
      </w:r>
    </w:p>
    <w:p w:rsidR="00BB60F0" w:rsidRDefault="00BB60F0" w:rsidP="00BB60F0">
      <w:r>
        <w:rPr>
          <w:rFonts w:hint="eastAsia"/>
        </w:rPr>
        <w:t>за</w:t>
      </w:r>
      <w:r>
        <w:t></w:t>
      </w:r>
      <w:r>
        <w:rPr>
          <w:rFonts w:hint="eastAsia"/>
        </w:rPr>
        <w:t>допомогою</w:t>
      </w:r>
      <w:r>
        <w:t></w:t>
      </w:r>
      <w:r>
        <w:rPr>
          <w:rFonts w:hint="eastAsia"/>
        </w:rPr>
        <w:t>ритміки</w:t>
      </w:r>
      <w:r>
        <w:t></w:t>
      </w:r>
      <w:r>
        <w:rPr>
          <w:rFonts w:hint="eastAsia"/>
        </w:rPr>
        <w:t>та</w:t>
      </w:r>
      <w:r>
        <w:t></w:t>
      </w:r>
      <w:r>
        <w:rPr>
          <w:rFonts w:hint="eastAsia"/>
        </w:rPr>
        <w:t>інших</w:t>
      </w:r>
      <w:r>
        <w:t></w:t>
      </w:r>
      <w:r>
        <w:rPr>
          <w:rFonts w:hint="eastAsia"/>
        </w:rPr>
        <w:t>засобів</w:t>
      </w:r>
      <w:r>
        <w:t></w:t>
      </w:r>
      <w:r>
        <w:rPr>
          <w:rFonts w:hint="eastAsia"/>
        </w:rPr>
        <w:t>мова</w:t>
      </w:r>
      <w:r>
        <w:t></w:t>
      </w:r>
      <w:r>
        <w:t></w:t>
      </w:r>
      <w:r>
        <w:rPr>
          <w:rFonts w:hint="eastAsia"/>
        </w:rPr>
        <w:t>Дослідження</w:t>
      </w:r>
      <w:r>
        <w:t></w:t>
      </w:r>
      <w:r>
        <w:rPr>
          <w:rFonts w:hint="eastAsia"/>
        </w:rPr>
        <w:t>мовних</w:t>
      </w:r>
      <w:r>
        <w:t></w:t>
      </w:r>
      <w:r>
        <w:rPr>
          <w:rFonts w:hint="eastAsia"/>
        </w:rPr>
        <w:t>засобів</w:t>
      </w:r>
    </w:p>
    <w:p w:rsidR="00BB60F0" w:rsidRDefault="00BB60F0" w:rsidP="00BB60F0">
      <w:r>
        <w:rPr>
          <w:rFonts w:hint="eastAsia"/>
        </w:rPr>
        <w:t>сакралізації</w:t>
      </w:r>
      <w:r>
        <w:t></w:t>
      </w:r>
      <w:r>
        <w:rPr>
          <w:rFonts w:hint="eastAsia"/>
        </w:rPr>
        <w:t>текстів</w:t>
      </w:r>
      <w:r>
        <w:t></w:t>
      </w:r>
      <w:r>
        <w:rPr>
          <w:rFonts w:hint="eastAsia"/>
        </w:rPr>
        <w:t>замовлянь</w:t>
      </w:r>
      <w:r>
        <w:t></w:t>
      </w:r>
      <w:r>
        <w:rPr>
          <w:rFonts w:hint="eastAsia"/>
        </w:rPr>
        <w:t>підтверджує</w:t>
      </w:r>
      <w:r>
        <w:t></w:t>
      </w:r>
      <w:r>
        <w:rPr>
          <w:rFonts w:hint="eastAsia"/>
        </w:rPr>
        <w:t>думку</w:t>
      </w:r>
      <w:r>
        <w:t></w:t>
      </w:r>
      <w:r>
        <w:rPr>
          <w:rFonts w:hint="eastAsia"/>
        </w:rPr>
        <w:t>про</w:t>
      </w:r>
      <w:r>
        <w:t></w:t>
      </w:r>
      <w:r>
        <w:rPr>
          <w:rFonts w:hint="eastAsia"/>
        </w:rPr>
        <w:t>розвиток</w:t>
      </w:r>
      <w:r>
        <w:t></w:t>
      </w:r>
      <w:r>
        <w:rPr>
          <w:rFonts w:hint="eastAsia"/>
        </w:rPr>
        <w:t>цього</w:t>
      </w:r>
      <w:r>
        <w:t></w:t>
      </w:r>
      <w:r>
        <w:rPr>
          <w:rFonts w:hint="eastAsia"/>
        </w:rPr>
        <w:t>жанру</w:t>
      </w:r>
    </w:p>
    <w:p w:rsidR="00BB60F0" w:rsidRDefault="00BB60F0" w:rsidP="00BB60F0">
      <w:r>
        <w:rPr>
          <w:rFonts w:hint="eastAsia"/>
        </w:rPr>
        <w:t>фольклорних</w:t>
      </w:r>
      <w:r>
        <w:t></w:t>
      </w:r>
      <w:r>
        <w:rPr>
          <w:rFonts w:hint="eastAsia"/>
        </w:rPr>
        <w:t>творів</w:t>
      </w:r>
      <w:r>
        <w:t></w:t>
      </w:r>
      <w:r>
        <w:rPr>
          <w:rFonts w:hint="eastAsia"/>
        </w:rPr>
        <w:t>із</w:t>
      </w:r>
      <w:r>
        <w:t></w:t>
      </w:r>
      <w:r>
        <w:rPr>
          <w:rFonts w:hint="eastAsia"/>
        </w:rPr>
        <w:t>язичницьких</w:t>
      </w:r>
      <w:r>
        <w:t></w:t>
      </w:r>
      <w:r>
        <w:rPr>
          <w:rFonts w:hint="eastAsia"/>
        </w:rPr>
        <w:t>молитов</w:t>
      </w:r>
      <w:r>
        <w:t></w:t>
      </w:r>
      <w:r>
        <w:rPr>
          <w:rFonts w:hint="eastAsia"/>
        </w:rPr>
        <w:t>і</w:t>
      </w:r>
      <w:r>
        <w:t></w:t>
      </w:r>
      <w:r>
        <w:rPr>
          <w:rFonts w:hint="eastAsia"/>
        </w:rPr>
        <w:t>дозволяє</w:t>
      </w:r>
      <w:r>
        <w:t></w:t>
      </w:r>
      <w:r>
        <w:rPr>
          <w:rFonts w:hint="eastAsia"/>
        </w:rPr>
        <w:t>зробити</w:t>
      </w:r>
      <w:r>
        <w:t></w:t>
      </w:r>
      <w:r>
        <w:rPr>
          <w:rFonts w:hint="eastAsia"/>
        </w:rPr>
        <w:t>внесок</w:t>
      </w:r>
      <w:r>
        <w:t></w:t>
      </w:r>
      <w:r>
        <w:rPr>
          <w:rFonts w:hint="eastAsia"/>
        </w:rPr>
        <w:t>до</w:t>
      </w:r>
    </w:p>
    <w:p w:rsidR="00BB60F0" w:rsidRDefault="00BB60F0" w:rsidP="00BB60F0">
      <w:r>
        <w:rPr>
          <w:rFonts w:hint="eastAsia"/>
        </w:rPr>
        <w:t>реконструкції</w:t>
      </w:r>
      <w:r>
        <w:t></w:t>
      </w:r>
      <w:r>
        <w:rPr>
          <w:rFonts w:hint="eastAsia"/>
        </w:rPr>
        <w:t>набору</w:t>
      </w:r>
      <w:r>
        <w:t></w:t>
      </w:r>
      <w:r>
        <w:rPr>
          <w:rFonts w:hint="eastAsia"/>
        </w:rPr>
        <w:t>мовних</w:t>
      </w:r>
      <w:r>
        <w:t></w:t>
      </w:r>
      <w:r>
        <w:rPr>
          <w:rFonts w:hint="eastAsia"/>
        </w:rPr>
        <w:t>магічних</w:t>
      </w:r>
      <w:r>
        <w:t></w:t>
      </w:r>
      <w:r>
        <w:rPr>
          <w:rFonts w:hint="eastAsia"/>
        </w:rPr>
        <w:t>засобів</w:t>
      </w:r>
      <w:r>
        <w:t></w:t>
      </w:r>
      <w:r>
        <w:rPr>
          <w:rFonts w:hint="eastAsia"/>
        </w:rPr>
        <w:t>язичницької</w:t>
      </w:r>
      <w:r>
        <w:t></w:t>
      </w:r>
      <w:r>
        <w:rPr>
          <w:rFonts w:hint="eastAsia"/>
        </w:rPr>
        <w:t>ідеології</w:t>
      </w:r>
      <w:r>
        <w:t></w:t>
      </w:r>
      <w:r>
        <w:t></w:t>
      </w:r>
      <w:r>
        <w:rPr>
          <w:rFonts w:hint="eastAsia"/>
        </w:rPr>
        <w:t>У</w:t>
      </w:r>
    </w:p>
    <w:p w:rsidR="00BB60F0" w:rsidRDefault="00BB60F0" w:rsidP="00BB60F0">
      <w:r>
        <w:rPr>
          <w:rFonts w:hint="eastAsia"/>
        </w:rPr>
        <w:t>замовлянні</w:t>
      </w:r>
      <w:r>
        <w:t></w:t>
      </w:r>
      <w:r>
        <w:rPr>
          <w:rFonts w:hint="eastAsia"/>
        </w:rPr>
        <w:t>може</w:t>
      </w:r>
      <w:r>
        <w:t></w:t>
      </w:r>
      <w:r>
        <w:rPr>
          <w:rFonts w:hint="eastAsia"/>
        </w:rPr>
        <w:t>бути</w:t>
      </w:r>
      <w:r>
        <w:t></w:t>
      </w:r>
      <w:r>
        <w:rPr>
          <w:rFonts w:hint="eastAsia"/>
        </w:rPr>
        <w:t>виділений</w:t>
      </w:r>
      <w:r>
        <w:t></w:t>
      </w:r>
      <w:r>
        <w:rPr>
          <w:rFonts w:hint="eastAsia"/>
        </w:rPr>
        <w:t>своєрідний</w:t>
      </w:r>
      <w:r>
        <w:t></w:t>
      </w:r>
      <w:r>
        <w:rPr>
          <w:rFonts w:hint="eastAsia"/>
        </w:rPr>
        <w:t>алгоритм</w:t>
      </w:r>
      <w:r>
        <w:t></w:t>
      </w:r>
      <w:r>
        <w:rPr>
          <w:rFonts w:hint="eastAsia"/>
        </w:rPr>
        <w:t>священнодійства</w:t>
      </w:r>
      <w:r>
        <w:t></w:t>
      </w:r>
    </w:p>
    <w:p w:rsidR="00BB60F0" w:rsidRDefault="00BB60F0" w:rsidP="00BB60F0">
      <w:r>
        <w:rPr>
          <w:rFonts w:hint="eastAsia"/>
        </w:rPr>
        <w:t>відображений</w:t>
      </w:r>
      <w:r>
        <w:t></w:t>
      </w:r>
      <w:r>
        <w:rPr>
          <w:rFonts w:hint="eastAsia"/>
        </w:rPr>
        <w:t>у</w:t>
      </w:r>
      <w:r>
        <w:t></w:t>
      </w:r>
      <w:r>
        <w:rPr>
          <w:rFonts w:hint="eastAsia"/>
        </w:rPr>
        <w:t>структурі</w:t>
      </w:r>
      <w:r>
        <w:t></w:t>
      </w:r>
      <w:r>
        <w:rPr>
          <w:rFonts w:hint="eastAsia"/>
        </w:rPr>
        <w:t>тексту</w:t>
      </w:r>
      <w:r>
        <w:t></w:t>
      </w:r>
      <w:r>
        <w:t></w:t>
      </w:r>
      <w:r>
        <w:rPr>
          <w:rFonts w:hint="eastAsia"/>
        </w:rPr>
        <w:t>виконавець</w:t>
      </w:r>
      <w:r>
        <w:t></w:t>
      </w:r>
      <w:r>
        <w:rPr>
          <w:rFonts w:hint="eastAsia"/>
        </w:rPr>
        <w:t>замовляння</w:t>
      </w:r>
      <w:r>
        <w:t></w:t>
      </w:r>
      <w:r>
        <w:rPr>
          <w:rFonts w:hint="eastAsia"/>
        </w:rPr>
        <w:t>звертається</w:t>
      </w:r>
      <w:r>
        <w:t></w:t>
      </w:r>
      <w:r>
        <w:rPr>
          <w:rFonts w:hint="eastAsia"/>
        </w:rPr>
        <w:t>до</w:t>
      </w:r>
    </w:p>
    <w:p w:rsidR="00BB60F0" w:rsidRDefault="00BB60F0" w:rsidP="00BB60F0">
      <w:r>
        <w:rPr>
          <w:rFonts w:hint="eastAsia"/>
        </w:rPr>
        <w:t>божественної</w:t>
      </w:r>
      <w:r>
        <w:t></w:t>
      </w:r>
      <w:r>
        <w:rPr>
          <w:rFonts w:hint="eastAsia"/>
        </w:rPr>
        <w:t>сили</w:t>
      </w:r>
      <w:r>
        <w:t></w:t>
      </w:r>
      <w:r>
        <w:t></w:t>
      </w:r>
      <w:r>
        <w:rPr>
          <w:rFonts w:hint="eastAsia"/>
        </w:rPr>
        <w:t>показує</w:t>
      </w:r>
      <w:r>
        <w:t></w:t>
      </w:r>
      <w:r>
        <w:rPr>
          <w:rFonts w:hint="eastAsia"/>
        </w:rPr>
        <w:t>свою</w:t>
      </w:r>
      <w:r>
        <w:t></w:t>
      </w:r>
      <w:r>
        <w:rPr>
          <w:rFonts w:hint="eastAsia"/>
        </w:rPr>
        <w:t>включеність</w:t>
      </w:r>
      <w:r>
        <w:t></w:t>
      </w:r>
      <w:r>
        <w:rPr>
          <w:rFonts w:hint="eastAsia"/>
        </w:rPr>
        <w:t>до</w:t>
      </w:r>
      <w:r>
        <w:t></w:t>
      </w:r>
      <w:r>
        <w:rPr>
          <w:rFonts w:hint="eastAsia"/>
        </w:rPr>
        <w:t>світобудови</w:t>
      </w:r>
      <w:r>
        <w:t></w:t>
      </w:r>
      <w:r>
        <w:rPr>
          <w:rFonts w:hint="eastAsia"/>
        </w:rPr>
        <w:t>і</w:t>
      </w:r>
      <w:r>
        <w:t></w:t>
      </w:r>
      <w:r>
        <w:rPr>
          <w:rFonts w:hint="eastAsia"/>
        </w:rPr>
        <w:t>просить</w:t>
      </w:r>
    </w:p>
    <w:p w:rsidR="00BB60F0" w:rsidRDefault="00BB60F0" w:rsidP="00BB60F0">
      <w:r>
        <w:rPr>
          <w:rFonts w:hint="eastAsia"/>
        </w:rPr>
        <w:t>допомогти</w:t>
      </w:r>
      <w:r>
        <w:t></w:t>
      </w:r>
      <w:r>
        <w:rPr>
          <w:rFonts w:hint="eastAsia"/>
        </w:rPr>
        <w:t>в</w:t>
      </w:r>
      <w:r>
        <w:t></w:t>
      </w:r>
      <w:r>
        <w:rPr>
          <w:rFonts w:hint="eastAsia"/>
        </w:rPr>
        <w:t>досягненні</w:t>
      </w:r>
      <w:r>
        <w:t></w:t>
      </w:r>
      <w:r>
        <w:rPr>
          <w:rFonts w:hint="eastAsia"/>
        </w:rPr>
        <w:t>певного</w:t>
      </w:r>
      <w:r>
        <w:t></w:t>
      </w:r>
      <w:r>
        <w:rPr>
          <w:rFonts w:hint="eastAsia"/>
        </w:rPr>
        <w:t>ефекту</w:t>
      </w:r>
      <w:r>
        <w:t></w:t>
      </w:r>
    </w:p>
    <w:p w:rsidR="00BB60F0" w:rsidRDefault="00BB60F0" w:rsidP="00BB60F0">
      <w:r>
        <w:rPr>
          <w:rFonts w:hint="eastAsia"/>
        </w:rPr>
        <w:t>Перспективи</w:t>
      </w:r>
      <w:r>
        <w:t></w:t>
      </w:r>
      <w:r>
        <w:rPr>
          <w:rFonts w:hint="eastAsia"/>
        </w:rPr>
        <w:t>дослідження</w:t>
      </w:r>
      <w:r>
        <w:t></w:t>
      </w:r>
      <w:r>
        <w:rPr>
          <w:rFonts w:hint="eastAsia"/>
        </w:rPr>
        <w:t>–</w:t>
      </w:r>
      <w:r>
        <w:t></w:t>
      </w:r>
      <w:r>
        <w:rPr>
          <w:rFonts w:hint="eastAsia"/>
        </w:rPr>
        <w:t>міждисциплінарне</w:t>
      </w:r>
      <w:r>
        <w:t></w:t>
      </w:r>
      <w:r>
        <w:rPr>
          <w:rFonts w:hint="eastAsia"/>
        </w:rPr>
        <w:t>моделювання</w:t>
      </w:r>
    </w:p>
    <w:p w:rsidR="00BB60F0" w:rsidRDefault="00BB60F0" w:rsidP="00BB60F0">
      <w:r>
        <w:rPr>
          <w:rFonts w:hint="eastAsia"/>
        </w:rPr>
        <w:t>сценаріїв</w:t>
      </w:r>
      <w:r>
        <w:t></w:t>
      </w:r>
      <w:r>
        <w:rPr>
          <w:rFonts w:hint="eastAsia"/>
        </w:rPr>
        <w:t>формування</w:t>
      </w:r>
      <w:r>
        <w:t></w:t>
      </w:r>
      <w:r>
        <w:rPr>
          <w:rFonts w:hint="eastAsia"/>
        </w:rPr>
        <w:t>текстів</w:t>
      </w:r>
      <w:r>
        <w:t></w:t>
      </w:r>
      <w:r>
        <w:rPr>
          <w:rFonts w:hint="eastAsia"/>
        </w:rPr>
        <w:t>українських</w:t>
      </w:r>
      <w:r>
        <w:t></w:t>
      </w:r>
      <w:r>
        <w:rPr>
          <w:rFonts w:hint="eastAsia"/>
        </w:rPr>
        <w:t>замовлянь</w:t>
      </w:r>
      <w:r>
        <w:t></w:t>
      </w:r>
      <w:r>
        <w:rPr>
          <w:rFonts w:hint="eastAsia"/>
        </w:rPr>
        <w:t>та</w:t>
      </w:r>
      <w:r>
        <w:t></w:t>
      </w:r>
      <w:r>
        <w:rPr>
          <w:rFonts w:hint="eastAsia"/>
        </w:rPr>
        <w:t>їх</w:t>
      </w:r>
      <w:r>
        <w:t></w:t>
      </w:r>
      <w:r>
        <w:rPr>
          <w:rFonts w:hint="eastAsia"/>
        </w:rPr>
        <w:t>виокремлення</w:t>
      </w:r>
      <w:r>
        <w:t></w:t>
      </w:r>
      <w:r>
        <w:rPr>
          <w:rFonts w:hint="eastAsia"/>
        </w:rPr>
        <w:t>з</w:t>
      </w:r>
    </w:p>
    <w:p w:rsidR="00BB60F0" w:rsidRDefault="00BB60F0" w:rsidP="00BB60F0">
      <w:r>
        <w:rPr>
          <w:rFonts w:hint="eastAsia"/>
        </w:rPr>
        <w:t>синкретичних</w:t>
      </w:r>
      <w:r>
        <w:t></w:t>
      </w:r>
      <w:r>
        <w:rPr>
          <w:rFonts w:hint="eastAsia"/>
        </w:rPr>
        <w:t>магічних</w:t>
      </w:r>
      <w:r>
        <w:t></w:t>
      </w:r>
      <w:r>
        <w:rPr>
          <w:rFonts w:hint="eastAsia"/>
        </w:rPr>
        <w:t>обрядів</w:t>
      </w:r>
      <w:r>
        <w:t></w:t>
      </w:r>
      <w:r>
        <w:t></w:t>
      </w:r>
      <w:r>
        <w:rPr>
          <w:rFonts w:hint="eastAsia"/>
        </w:rPr>
        <w:t>реконструкція</w:t>
      </w:r>
      <w:r>
        <w:t></w:t>
      </w:r>
      <w:r>
        <w:rPr>
          <w:rFonts w:hint="eastAsia"/>
        </w:rPr>
        <w:t>праслов’янського</w:t>
      </w:r>
      <w:r>
        <w:t></w:t>
      </w:r>
      <w:r>
        <w:rPr>
          <w:rFonts w:hint="eastAsia"/>
        </w:rPr>
        <w:t>фонду</w:t>
      </w:r>
    </w:p>
    <w:p w:rsidR="00BB60F0" w:rsidRDefault="00BB60F0" w:rsidP="00BB60F0">
      <w:r>
        <w:rPr>
          <w:rFonts w:hint="eastAsia"/>
        </w:rPr>
        <w:t>замовляльних</w:t>
      </w:r>
      <w:r>
        <w:t></w:t>
      </w:r>
      <w:r>
        <w:rPr>
          <w:rFonts w:hint="eastAsia"/>
        </w:rPr>
        <w:t>формул</w:t>
      </w:r>
      <w:r>
        <w:t></w:t>
      </w:r>
      <w:r>
        <w:rPr>
          <w:rFonts w:hint="eastAsia"/>
        </w:rPr>
        <w:t>та</w:t>
      </w:r>
      <w:r>
        <w:t></w:t>
      </w:r>
      <w:r>
        <w:rPr>
          <w:rFonts w:hint="eastAsia"/>
        </w:rPr>
        <w:t>визначення</w:t>
      </w:r>
      <w:r>
        <w:t></w:t>
      </w:r>
      <w:r>
        <w:rPr>
          <w:rFonts w:hint="eastAsia"/>
        </w:rPr>
        <w:t>місця</w:t>
      </w:r>
      <w:r>
        <w:t></w:t>
      </w:r>
      <w:r>
        <w:rPr>
          <w:rFonts w:hint="eastAsia"/>
        </w:rPr>
        <w:t>українського</w:t>
      </w:r>
      <w:r>
        <w:t></w:t>
      </w:r>
      <w:r>
        <w:rPr>
          <w:rFonts w:hint="eastAsia"/>
        </w:rPr>
        <w:t>матеріалу</w:t>
      </w:r>
      <w:r>
        <w:t></w:t>
      </w:r>
      <w:r>
        <w:rPr>
          <w:rFonts w:hint="eastAsia"/>
        </w:rPr>
        <w:t>в</w:t>
      </w:r>
    </w:p>
    <w:p w:rsidR="00BB60F0" w:rsidRDefault="00BB60F0" w:rsidP="00BB60F0">
      <w:r>
        <w:rPr>
          <w:rFonts w:hint="eastAsia"/>
        </w:rPr>
        <w:t>загальнослов’янському</w:t>
      </w:r>
      <w:r>
        <w:t></w:t>
      </w:r>
      <w:r>
        <w:rPr>
          <w:rFonts w:hint="eastAsia"/>
        </w:rPr>
        <w:t>і</w:t>
      </w:r>
      <w:r>
        <w:t></w:t>
      </w:r>
      <w:r>
        <w:rPr>
          <w:rFonts w:hint="eastAsia"/>
        </w:rPr>
        <w:t>загальноіндоєвропейському</w:t>
      </w:r>
      <w:r>
        <w:t></w:t>
      </w:r>
      <w:r>
        <w:rPr>
          <w:rFonts w:hint="eastAsia"/>
        </w:rPr>
        <w:t>етимологічно</w:t>
      </w:r>
      <w:r>
        <w:t></w:t>
      </w:r>
    </w:p>
    <w:p w:rsidR="00BB60F0" w:rsidRDefault="00BB60F0" w:rsidP="00BB60F0">
      <w:r>
        <w:t></w:t>
      </w:r>
      <w:r>
        <w:t></w:t>
      </w:r>
      <w:r>
        <w:t></w:t>
      </w:r>
    </w:p>
    <w:p w:rsidR="00BB60F0" w:rsidRDefault="00BB60F0" w:rsidP="00BB60F0">
      <w:r>
        <w:rPr>
          <w:rFonts w:hint="eastAsia"/>
        </w:rPr>
        <w:t>формульних</w:t>
      </w:r>
      <w:r>
        <w:t></w:t>
      </w:r>
      <w:r>
        <w:rPr>
          <w:rFonts w:hint="eastAsia"/>
        </w:rPr>
        <w:t>контекстах</w:t>
      </w:r>
      <w:r>
        <w:t></w:t>
      </w:r>
      <w:r>
        <w:t></w:t>
      </w:r>
      <w:r>
        <w:rPr>
          <w:rFonts w:hint="eastAsia"/>
        </w:rPr>
        <w:t>фоносемантична</w:t>
      </w:r>
      <w:r>
        <w:t></w:t>
      </w:r>
      <w:r>
        <w:rPr>
          <w:rFonts w:hint="eastAsia"/>
        </w:rPr>
        <w:t>інтерпретація</w:t>
      </w:r>
      <w:r>
        <w:t></w:t>
      </w:r>
      <w:r>
        <w:rPr>
          <w:rFonts w:hint="eastAsia"/>
        </w:rPr>
        <w:t>текстів</w:t>
      </w:r>
      <w:r>
        <w:t></w:t>
      </w:r>
      <w:r>
        <w:rPr>
          <w:rFonts w:hint="eastAsia"/>
        </w:rPr>
        <w:t>українських</w:t>
      </w:r>
    </w:p>
    <w:p w:rsidR="00BB60F0" w:rsidRDefault="00BB60F0" w:rsidP="00BB60F0">
      <w:r>
        <w:rPr>
          <w:rFonts w:hint="eastAsia"/>
        </w:rPr>
        <w:t>замовлянь</w:t>
      </w:r>
      <w:r>
        <w:t></w:t>
      </w:r>
      <w:r>
        <w:rPr>
          <w:rFonts w:hint="eastAsia"/>
        </w:rPr>
        <w:t>на</w:t>
      </w:r>
      <w:r>
        <w:t></w:t>
      </w:r>
      <w:r>
        <w:rPr>
          <w:rFonts w:hint="eastAsia"/>
        </w:rPr>
        <w:t>тлі</w:t>
      </w:r>
      <w:r>
        <w:t></w:t>
      </w:r>
      <w:r>
        <w:rPr>
          <w:rFonts w:hint="eastAsia"/>
        </w:rPr>
        <w:t>інших</w:t>
      </w:r>
      <w:r>
        <w:t></w:t>
      </w:r>
      <w:r>
        <w:rPr>
          <w:rFonts w:hint="eastAsia"/>
        </w:rPr>
        <w:t>традицій</w:t>
      </w:r>
      <w:r>
        <w:t></w:t>
      </w:r>
      <w:r>
        <w:t></w:t>
      </w:r>
      <w:r>
        <w:rPr>
          <w:rFonts w:hint="eastAsia"/>
        </w:rPr>
        <w:t>розроблення</w:t>
      </w:r>
      <w:r>
        <w:t></w:t>
      </w:r>
      <w:r>
        <w:rPr>
          <w:rFonts w:hint="eastAsia"/>
        </w:rPr>
        <w:t>рекомендацій</w:t>
      </w:r>
      <w:r>
        <w:t></w:t>
      </w:r>
      <w:r>
        <w:rPr>
          <w:rFonts w:hint="eastAsia"/>
        </w:rPr>
        <w:t>щодо</w:t>
      </w:r>
    </w:p>
    <w:p w:rsidR="00BB60F0" w:rsidRDefault="00BB60F0" w:rsidP="00BB60F0">
      <w:r>
        <w:rPr>
          <w:rFonts w:hint="eastAsia"/>
        </w:rPr>
        <w:t>використання</w:t>
      </w:r>
      <w:r>
        <w:t></w:t>
      </w:r>
      <w:r>
        <w:rPr>
          <w:rFonts w:hint="eastAsia"/>
        </w:rPr>
        <w:t>концептуального</w:t>
      </w:r>
      <w:r>
        <w:t></w:t>
      </w:r>
      <w:r>
        <w:t></w:t>
      </w:r>
      <w:r>
        <w:rPr>
          <w:rFonts w:hint="eastAsia"/>
        </w:rPr>
        <w:t>лексичного</w:t>
      </w:r>
      <w:r>
        <w:t></w:t>
      </w:r>
      <w:r>
        <w:rPr>
          <w:rFonts w:hint="eastAsia"/>
        </w:rPr>
        <w:t>та</w:t>
      </w:r>
      <w:r>
        <w:t></w:t>
      </w:r>
      <w:r>
        <w:rPr>
          <w:rFonts w:hint="eastAsia"/>
        </w:rPr>
        <w:t>структурного</w:t>
      </w:r>
      <w:r>
        <w:t></w:t>
      </w:r>
      <w:r>
        <w:rPr>
          <w:rFonts w:hint="eastAsia"/>
        </w:rPr>
        <w:t>потенціалу</w:t>
      </w:r>
    </w:p>
    <w:p w:rsidR="00BB60F0" w:rsidRDefault="00BB60F0" w:rsidP="00BB60F0">
      <w:r>
        <w:rPr>
          <w:rFonts w:hint="eastAsia"/>
        </w:rPr>
        <w:t>замовлянь</w:t>
      </w:r>
      <w:r>
        <w:t></w:t>
      </w:r>
      <w:r>
        <w:rPr>
          <w:rFonts w:hint="eastAsia"/>
        </w:rPr>
        <w:t>у</w:t>
      </w:r>
      <w:r>
        <w:t></w:t>
      </w:r>
      <w:r>
        <w:rPr>
          <w:rFonts w:hint="eastAsia"/>
        </w:rPr>
        <w:t>сучасних</w:t>
      </w:r>
      <w:r>
        <w:t></w:t>
      </w:r>
      <w:r>
        <w:rPr>
          <w:rFonts w:hint="eastAsia"/>
        </w:rPr>
        <w:t>текстах</w:t>
      </w:r>
      <w:r>
        <w:t></w:t>
      </w:r>
      <w:r>
        <w:t></w:t>
      </w:r>
      <w:r>
        <w:rPr>
          <w:rFonts w:hint="eastAsia"/>
        </w:rPr>
        <w:t>укладення</w:t>
      </w:r>
      <w:r>
        <w:t></w:t>
      </w:r>
      <w:r>
        <w:rPr>
          <w:rFonts w:hint="eastAsia"/>
        </w:rPr>
        <w:t>лексикону</w:t>
      </w:r>
      <w:r>
        <w:t></w:t>
      </w:r>
      <w:r>
        <w:rPr>
          <w:rFonts w:hint="eastAsia"/>
        </w:rPr>
        <w:t>українських</w:t>
      </w:r>
      <w:r>
        <w:t></w:t>
      </w:r>
      <w:r>
        <w:rPr>
          <w:rFonts w:hint="eastAsia"/>
        </w:rPr>
        <w:t>замовлянь</w:t>
      </w:r>
    </w:p>
    <w:p w:rsidR="00BB60F0" w:rsidRPr="00BB60F0" w:rsidRDefault="00BB60F0" w:rsidP="00BB60F0">
      <w:r>
        <w:rPr>
          <w:rFonts w:hint="eastAsia"/>
        </w:rPr>
        <w:t>тезаурусного</w:t>
      </w:r>
      <w:r>
        <w:t></w:t>
      </w:r>
      <w:r>
        <w:rPr>
          <w:rFonts w:hint="eastAsia"/>
        </w:rPr>
        <w:t>типу</w:t>
      </w:r>
      <w:r>
        <w:t></w:t>
      </w:r>
    </w:p>
    <w:sectPr w:rsidR="00BB60F0" w:rsidRPr="00BB60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A758D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A758D5">
                <w:pPr>
                  <w:spacing w:line="240" w:lineRule="auto"/>
                </w:pPr>
                <w:fldSimple w:instr=" PAGE \* MERGEFORMAT ">
                  <w:r w:rsidR="00BB60F0" w:rsidRPr="00BB60F0">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A758D5">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A758D5">
                  <w:pPr>
                    <w:spacing w:line="240" w:lineRule="auto"/>
                  </w:pPr>
                  <w:fldSimple w:instr=" PAGE \* MERGEFORMAT ">
                    <w:r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A758D5">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A758D5">
                  <w:pPr>
                    <w:pStyle w:val="1ffffff7"/>
                    <w:spacing w:line="240" w:lineRule="auto"/>
                  </w:pPr>
                  <w:fldSimple w:instr=" PAGE \* MERGEFORMAT ">
                    <w:r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C895B-7524-4262-82F6-752B1C87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15</Pages>
  <Words>3162</Words>
  <Characters>18024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2021-09-28T18:51:00Z</dcterms:created>
  <dcterms:modified xsi:type="dcterms:W3CDTF">2021-10-02T12:49:00Z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