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Міністерство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освіти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науки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молоді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спорту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України</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Вінницький</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національний</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технічний</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університет</w:t>
      </w: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правах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рукопису</w:t>
      </w: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Кутіна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Марина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Василівна</w:t>
      </w: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УДК</w:t>
      </w:r>
      <w:r w:rsidRPr="00D72260">
        <w:rPr>
          <w:rFonts w:ascii="Trebuchet MS" w:eastAsia="Times New Roman" w:hAnsi="Trebuchet MS" w:cs="Times New Roman"/>
          <w:color w:val="000000"/>
          <w:kern w:val="0"/>
          <w:sz w:val="18"/>
          <w:szCs w:val="18"/>
          <w:lang w:eastAsia="ru-RU"/>
        </w:rPr>
        <w:t xml:space="preserve"> 621.316.9:621.616.13</w:t>
      </w: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МЕТОДИ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ЗАСОБИ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ЗАХИСТУ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ВІД</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ПОШУК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МІСЦЯ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ПОШКОДЖЕННЯ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РОЗПОДІЛЬНІЙ</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МЕРЕЖІ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СКЛАДНОЮ</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ТОПОЛОГІЄЮ</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НАПРУГОЮ</w:t>
      </w:r>
      <w:r w:rsidRPr="00D72260">
        <w:rPr>
          <w:rFonts w:ascii="Trebuchet MS" w:eastAsia="Times New Roman" w:hAnsi="Trebuchet MS" w:cs="Times New Roman"/>
          <w:color w:val="000000"/>
          <w:kern w:val="0"/>
          <w:sz w:val="18"/>
          <w:szCs w:val="18"/>
          <w:lang w:eastAsia="ru-RU"/>
        </w:rPr>
        <w:t xml:space="preserve"> 6-35 </w:t>
      </w:r>
      <w:r w:rsidRPr="00D72260">
        <w:rPr>
          <w:rFonts w:ascii="Trebuchet MS" w:eastAsia="Times New Roman" w:hAnsi="Trebuchet MS" w:cs="Times New Roman" w:hint="eastAsia"/>
          <w:color w:val="000000"/>
          <w:kern w:val="0"/>
          <w:sz w:val="18"/>
          <w:szCs w:val="18"/>
          <w:lang w:eastAsia="ru-RU"/>
        </w:rPr>
        <w:t>кВ</w:t>
      </w: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Спеціальність</w:t>
      </w:r>
      <w:r w:rsidRPr="00D72260">
        <w:rPr>
          <w:rFonts w:ascii="Trebuchet MS" w:eastAsia="Times New Roman" w:hAnsi="Trebuchet MS" w:cs="Times New Roman"/>
          <w:color w:val="000000"/>
          <w:kern w:val="0"/>
          <w:sz w:val="18"/>
          <w:szCs w:val="18"/>
          <w:lang w:eastAsia="ru-RU"/>
        </w:rPr>
        <w:t xml:space="preserve"> 05.14.02 </w:t>
      </w:r>
      <w:r w:rsidRPr="00D72260">
        <w:rPr>
          <w:rFonts w:ascii="Trebuchet MS" w:eastAsia="Times New Roman" w:hAnsi="Trebuchet MS" w:cs="Times New Roman" w:hint="eastAsia"/>
          <w:color w:val="000000"/>
          <w:kern w:val="0"/>
          <w:sz w:val="18"/>
          <w:szCs w:val="18"/>
          <w:lang w:eastAsia="ru-RU"/>
        </w:rPr>
        <w:t>–</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Електричні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станції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мережі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системи</w:t>
      </w: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Дисертація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здобуття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наукового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ступеня</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кандидата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технічних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наук</w:t>
      </w: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Науковий</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керівник</w:t>
      </w:r>
      <w:r w:rsidRPr="00D72260">
        <w:rPr>
          <w:rFonts w:ascii="Trebuchet MS" w:eastAsia="Times New Roman" w:hAnsi="Trebuchet MS" w:cs="Times New Roman"/>
          <w:color w:val="000000"/>
          <w:kern w:val="0"/>
          <w:sz w:val="18"/>
          <w:szCs w:val="18"/>
          <w:lang w:eastAsia="ru-RU"/>
        </w:rPr>
        <w:t>:</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Лежнюк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Петро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Дем’янович</w:t>
      </w:r>
      <w:r w:rsidRPr="00D72260">
        <w:rPr>
          <w:rFonts w:ascii="Trebuchet MS" w:eastAsia="Times New Roman" w:hAnsi="Trebuchet MS" w:cs="Times New Roman"/>
          <w:color w:val="000000"/>
          <w:kern w:val="0"/>
          <w:sz w:val="18"/>
          <w:szCs w:val="18"/>
          <w:lang w:eastAsia="ru-RU"/>
        </w:rPr>
        <w:t>,</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доктор</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технічних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наук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професор</w:t>
      </w: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Вінниця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w:t>
      </w:r>
      <w:r w:rsidRPr="00D72260">
        <w:rPr>
          <w:rFonts w:ascii="Trebuchet MS" w:eastAsia="Times New Roman" w:hAnsi="Trebuchet MS" w:cs="Times New Roman"/>
          <w:color w:val="000000"/>
          <w:kern w:val="0"/>
          <w:sz w:val="18"/>
          <w:szCs w:val="18"/>
          <w:lang w:eastAsia="ru-RU"/>
        </w:rPr>
        <w:t xml:space="preserve"> 2012</w:t>
      </w: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ЗМІСТ</w:t>
      </w:r>
    </w:p>
    <w:p w:rsidR="00D72260" w:rsidRPr="00D72260" w:rsidRDefault="00D72260" w:rsidP="00D72260">
      <w:pPr>
        <w:rPr>
          <w:rFonts w:ascii="Trebuchet MS" w:eastAsia="Times New Roman" w:hAnsi="Trebuchet MS" w:cs="Times New Roman"/>
          <w:color w:val="000000"/>
          <w:kern w:val="0"/>
          <w:sz w:val="18"/>
          <w:szCs w:val="18"/>
          <w:lang w:eastAsia="ru-RU"/>
        </w:rPr>
      </w:pP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ПЕРЕЛІК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УМОВНИХ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ПОЗНАЧЕНЬ</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ВСТУП</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РОЗДІЛ</w:t>
      </w:r>
      <w:r w:rsidRPr="00D72260">
        <w:rPr>
          <w:rFonts w:ascii="Trebuchet MS" w:eastAsia="Times New Roman" w:hAnsi="Trebuchet MS" w:cs="Times New Roman"/>
          <w:color w:val="000000"/>
          <w:kern w:val="0"/>
          <w:sz w:val="18"/>
          <w:szCs w:val="18"/>
          <w:lang w:eastAsia="ru-RU"/>
        </w:rPr>
        <w:t xml:space="preserve"> 1 </w:t>
      </w:r>
      <w:r w:rsidRPr="00D72260">
        <w:rPr>
          <w:rFonts w:ascii="Trebuchet MS" w:eastAsia="Times New Roman" w:hAnsi="Trebuchet MS" w:cs="Times New Roman" w:hint="eastAsia"/>
          <w:color w:val="000000"/>
          <w:kern w:val="0"/>
          <w:sz w:val="18"/>
          <w:szCs w:val="18"/>
          <w:lang w:eastAsia="ru-RU"/>
        </w:rPr>
        <w:t>ПОСТАНОВКА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ЗАДАЧІ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ВИЗНАЧЕННЯ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ШЛЯХУ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ЇЇ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ВИРІШЕННЯ</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1.1 </w:t>
      </w:r>
      <w:r w:rsidRPr="00D72260">
        <w:rPr>
          <w:rFonts w:ascii="Trebuchet MS" w:eastAsia="Times New Roman" w:hAnsi="Trebuchet MS" w:cs="Times New Roman" w:hint="eastAsia"/>
          <w:color w:val="000000"/>
          <w:kern w:val="0"/>
          <w:sz w:val="18"/>
          <w:szCs w:val="18"/>
          <w:lang w:eastAsia="ru-RU"/>
        </w:rPr>
        <w:t>Загальна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характеристика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w:t>
      </w:r>
      <w:r w:rsidRPr="00D72260">
        <w:rPr>
          <w:rFonts w:ascii="Trebuchet MS" w:eastAsia="Times New Roman" w:hAnsi="Trebuchet MS" w:cs="Times New Roman"/>
          <w:color w:val="000000"/>
          <w:kern w:val="0"/>
          <w:sz w:val="18"/>
          <w:szCs w:val="18"/>
          <w:lang w:eastAsia="ru-RU"/>
        </w:rPr>
        <w:t>'</w:t>
      </w:r>
      <w:r w:rsidRPr="00D72260">
        <w:rPr>
          <w:rFonts w:ascii="Trebuchet MS" w:eastAsia="Times New Roman" w:hAnsi="Trebuchet MS" w:cs="Times New Roman" w:hint="eastAsia"/>
          <w:color w:val="000000"/>
          <w:kern w:val="0"/>
          <w:sz w:val="18"/>
          <w:szCs w:val="18"/>
          <w:lang w:eastAsia="ru-RU"/>
        </w:rPr>
        <w:t>єкта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дослідження</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1.2 </w:t>
      </w:r>
      <w:r w:rsidRPr="00D72260">
        <w:rPr>
          <w:rFonts w:ascii="Trebuchet MS" w:eastAsia="Times New Roman" w:hAnsi="Trebuchet MS" w:cs="Times New Roman" w:hint="eastAsia"/>
          <w:color w:val="000000"/>
          <w:kern w:val="0"/>
          <w:sz w:val="18"/>
          <w:szCs w:val="18"/>
          <w:lang w:eastAsia="ru-RU"/>
        </w:rPr>
        <w:t>Аналіз</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існуючих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методів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засобів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захисту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розподільних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повітряних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мереж</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напругою</w:t>
      </w:r>
      <w:r w:rsidRPr="00D72260">
        <w:rPr>
          <w:rFonts w:ascii="Trebuchet MS" w:eastAsia="Times New Roman" w:hAnsi="Trebuchet MS" w:cs="Times New Roman"/>
          <w:color w:val="000000"/>
          <w:kern w:val="0"/>
          <w:sz w:val="18"/>
          <w:szCs w:val="18"/>
          <w:lang w:eastAsia="ru-RU"/>
        </w:rPr>
        <w:t xml:space="preserve"> 6-35 </w:t>
      </w:r>
      <w:r w:rsidRPr="00D72260">
        <w:rPr>
          <w:rFonts w:ascii="Trebuchet MS" w:eastAsia="Times New Roman" w:hAnsi="Trebuchet MS" w:cs="Times New Roman" w:hint="eastAsia"/>
          <w:color w:val="000000"/>
          <w:kern w:val="0"/>
          <w:sz w:val="18"/>
          <w:szCs w:val="18"/>
          <w:lang w:eastAsia="ru-RU"/>
        </w:rPr>
        <w:t>кВ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від</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несиметричних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режимів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роботи</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1.3 </w:t>
      </w:r>
      <w:r w:rsidRPr="00D72260">
        <w:rPr>
          <w:rFonts w:ascii="Trebuchet MS" w:eastAsia="Times New Roman" w:hAnsi="Trebuchet MS" w:cs="Times New Roman" w:hint="eastAsia"/>
          <w:color w:val="000000"/>
          <w:kern w:val="0"/>
          <w:sz w:val="18"/>
          <w:szCs w:val="18"/>
          <w:lang w:eastAsia="ru-RU"/>
        </w:rPr>
        <w:t>Аналіз</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існуючих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методів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засобів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захисту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від</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ОЗЗ</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1.4 </w:t>
      </w:r>
      <w:r w:rsidRPr="00D72260">
        <w:rPr>
          <w:rFonts w:ascii="Trebuchet MS" w:eastAsia="Times New Roman" w:hAnsi="Trebuchet MS" w:cs="Times New Roman" w:hint="eastAsia"/>
          <w:color w:val="000000"/>
          <w:kern w:val="0"/>
          <w:sz w:val="18"/>
          <w:szCs w:val="18"/>
          <w:lang w:eastAsia="ru-RU"/>
        </w:rPr>
        <w:t>Аналіз</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існуючих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методів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засобів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пошуку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пошкодження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розподільних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мережах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повітряними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лініями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електропередачі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напругою</w:t>
      </w:r>
      <w:r w:rsidRPr="00D72260">
        <w:rPr>
          <w:rFonts w:ascii="Trebuchet MS" w:eastAsia="Times New Roman" w:hAnsi="Trebuchet MS" w:cs="Times New Roman"/>
          <w:color w:val="000000"/>
          <w:kern w:val="0"/>
          <w:sz w:val="18"/>
          <w:szCs w:val="18"/>
          <w:lang w:eastAsia="ru-RU"/>
        </w:rPr>
        <w:t xml:space="preserve"> 6-35 </w:t>
      </w:r>
      <w:r w:rsidRPr="00D72260">
        <w:rPr>
          <w:rFonts w:ascii="Trebuchet MS" w:eastAsia="Times New Roman" w:hAnsi="Trebuchet MS" w:cs="Times New Roman" w:hint="eastAsia"/>
          <w:color w:val="000000"/>
          <w:kern w:val="0"/>
          <w:sz w:val="18"/>
          <w:szCs w:val="18"/>
          <w:lang w:eastAsia="ru-RU"/>
        </w:rPr>
        <w:t>кВ</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1.5 </w:t>
      </w:r>
      <w:r w:rsidRPr="00D72260">
        <w:rPr>
          <w:rFonts w:ascii="Trebuchet MS" w:eastAsia="Times New Roman" w:hAnsi="Trebuchet MS" w:cs="Times New Roman" w:hint="eastAsia"/>
          <w:color w:val="000000"/>
          <w:kern w:val="0"/>
          <w:sz w:val="18"/>
          <w:szCs w:val="18"/>
          <w:lang w:eastAsia="ru-RU"/>
        </w:rPr>
        <w:t>Висновки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розділу</w:t>
      </w:r>
      <w:r w:rsidRPr="00D72260">
        <w:rPr>
          <w:rFonts w:ascii="Trebuchet MS" w:eastAsia="Times New Roman" w:hAnsi="Trebuchet MS" w:cs="Times New Roman"/>
          <w:color w:val="000000"/>
          <w:kern w:val="0"/>
          <w:sz w:val="18"/>
          <w:szCs w:val="18"/>
          <w:lang w:eastAsia="ru-RU"/>
        </w:rPr>
        <w:t xml:space="preserve"> 1. </w:t>
      </w:r>
      <w:r w:rsidRPr="00D72260">
        <w:rPr>
          <w:rFonts w:ascii="Trebuchet MS" w:eastAsia="Times New Roman" w:hAnsi="Trebuchet MS" w:cs="Times New Roman" w:hint="eastAsia"/>
          <w:color w:val="000000"/>
          <w:kern w:val="0"/>
          <w:sz w:val="18"/>
          <w:szCs w:val="18"/>
          <w:lang w:eastAsia="ru-RU"/>
        </w:rPr>
        <w:t>Напрямок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задачі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дослідження</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РОЗДІЛ</w:t>
      </w:r>
      <w:r w:rsidRPr="00D72260">
        <w:rPr>
          <w:rFonts w:ascii="Trebuchet MS" w:eastAsia="Times New Roman" w:hAnsi="Trebuchet MS" w:cs="Times New Roman"/>
          <w:color w:val="000000"/>
          <w:kern w:val="0"/>
          <w:sz w:val="18"/>
          <w:szCs w:val="18"/>
          <w:lang w:eastAsia="ru-RU"/>
        </w:rPr>
        <w:t xml:space="preserve"> 2 </w:t>
      </w:r>
      <w:r w:rsidRPr="00D72260">
        <w:rPr>
          <w:rFonts w:ascii="Trebuchet MS" w:eastAsia="Times New Roman" w:hAnsi="Trebuchet MS" w:cs="Times New Roman" w:hint="eastAsia"/>
          <w:color w:val="000000"/>
          <w:kern w:val="0"/>
          <w:sz w:val="18"/>
          <w:szCs w:val="18"/>
          <w:lang w:eastAsia="ru-RU"/>
        </w:rPr>
        <w:t>ТЕОРЕТИЧНЕ</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ОБҐРУНТУВАННЯ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МЕТОДУ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ЗАХИСТУ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ВІД</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РОЗГАЛУЖЕНОЇ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ПОВІТРЯНОЇ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ЛІНІЇ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ЕЛЕКТРОПЕРЕДАЧІ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НАПРУГОЮ</w:t>
      </w:r>
      <w:r w:rsidRPr="00D72260">
        <w:rPr>
          <w:rFonts w:ascii="Trebuchet MS" w:eastAsia="Times New Roman" w:hAnsi="Trebuchet MS" w:cs="Times New Roman"/>
          <w:color w:val="000000"/>
          <w:kern w:val="0"/>
          <w:sz w:val="18"/>
          <w:szCs w:val="18"/>
          <w:lang w:eastAsia="ru-RU"/>
        </w:rPr>
        <w:t xml:space="preserve"> 6-35 </w:t>
      </w:r>
      <w:r w:rsidRPr="00D72260">
        <w:rPr>
          <w:rFonts w:ascii="Trebuchet MS" w:eastAsia="Times New Roman" w:hAnsi="Trebuchet MS" w:cs="Times New Roman" w:hint="eastAsia"/>
          <w:color w:val="000000"/>
          <w:kern w:val="0"/>
          <w:sz w:val="18"/>
          <w:szCs w:val="18"/>
          <w:lang w:eastAsia="ru-RU"/>
        </w:rPr>
        <w:t>кВ</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2.1 </w:t>
      </w:r>
      <w:r w:rsidRPr="00D72260">
        <w:rPr>
          <w:rFonts w:ascii="Trebuchet MS" w:eastAsia="Times New Roman" w:hAnsi="Trebuchet MS" w:cs="Times New Roman" w:hint="eastAsia"/>
          <w:color w:val="000000"/>
          <w:kern w:val="0"/>
          <w:sz w:val="18"/>
          <w:szCs w:val="18"/>
          <w:lang w:eastAsia="ru-RU"/>
        </w:rPr>
        <w:t>Постановка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задачі</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2.2 </w:t>
      </w:r>
      <w:r w:rsidRPr="00D72260">
        <w:rPr>
          <w:rFonts w:ascii="Trebuchet MS" w:eastAsia="Times New Roman" w:hAnsi="Trebuchet MS" w:cs="Times New Roman" w:hint="eastAsia"/>
          <w:color w:val="000000"/>
          <w:kern w:val="0"/>
          <w:sz w:val="18"/>
          <w:szCs w:val="18"/>
          <w:lang w:eastAsia="ru-RU"/>
        </w:rPr>
        <w:t>Аналітичні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залежності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для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визначення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значень</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параметрів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ознак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які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характеризують</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повітряної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ЛЕП</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моменту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падіння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його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землю</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2.2.1 </w:t>
      </w:r>
      <w:r w:rsidRPr="00D72260">
        <w:rPr>
          <w:rFonts w:ascii="Trebuchet MS" w:eastAsia="Times New Roman" w:hAnsi="Trebuchet MS" w:cs="Times New Roman" w:hint="eastAsia"/>
          <w:color w:val="000000"/>
          <w:kern w:val="0"/>
          <w:sz w:val="18"/>
          <w:szCs w:val="18"/>
          <w:lang w:eastAsia="ru-RU"/>
        </w:rPr>
        <w:t>Визначення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часу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падіння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землю</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2.2.2 </w:t>
      </w:r>
      <w:r w:rsidRPr="00D72260">
        <w:rPr>
          <w:rFonts w:ascii="Trebuchet MS" w:eastAsia="Times New Roman" w:hAnsi="Trebuchet MS" w:cs="Times New Roman" w:hint="eastAsia"/>
          <w:color w:val="000000"/>
          <w:kern w:val="0"/>
          <w:sz w:val="18"/>
          <w:szCs w:val="18"/>
          <w:lang w:eastAsia="ru-RU"/>
        </w:rPr>
        <w:t>Визначення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струмів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прямої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зворотної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послідовностей</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випадку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2.3 </w:t>
      </w:r>
      <w:r w:rsidRPr="00D72260">
        <w:rPr>
          <w:rFonts w:ascii="Trebuchet MS" w:eastAsia="Times New Roman" w:hAnsi="Trebuchet MS" w:cs="Times New Roman" w:hint="eastAsia"/>
          <w:color w:val="000000"/>
          <w:kern w:val="0"/>
          <w:sz w:val="18"/>
          <w:szCs w:val="18"/>
          <w:lang w:eastAsia="ru-RU"/>
        </w:rPr>
        <w:t>Дослідження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величин</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параметрів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ознак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які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характеризують</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повітряної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ЛЕП</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після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моменту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його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падіння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землю</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2.3.1 </w:t>
      </w:r>
      <w:r w:rsidRPr="00D72260">
        <w:rPr>
          <w:rFonts w:ascii="Trebuchet MS" w:eastAsia="Times New Roman" w:hAnsi="Trebuchet MS" w:cs="Times New Roman" w:hint="eastAsia"/>
          <w:color w:val="000000"/>
          <w:kern w:val="0"/>
          <w:sz w:val="18"/>
          <w:szCs w:val="18"/>
          <w:lang w:eastAsia="ru-RU"/>
        </w:rPr>
        <w:t>Визначення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перехідного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опору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місці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падіння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2.3.2 </w:t>
      </w:r>
      <w:r w:rsidRPr="00D72260">
        <w:rPr>
          <w:rFonts w:ascii="Trebuchet MS" w:eastAsia="Times New Roman" w:hAnsi="Trebuchet MS" w:cs="Times New Roman" w:hint="eastAsia"/>
          <w:color w:val="000000"/>
          <w:kern w:val="0"/>
          <w:sz w:val="18"/>
          <w:szCs w:val="18"/>
          <w:lang w:eastAsia="ru-RU"/>
        </w:rPr>
        <w:t>Дослідження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струмів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замикання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землю</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різних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місцях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прольоту</w:t>
      </w:r>
      <w:r w:rsidRPr="00D72260">
        <w:rPr>
          <w:rFonts w:ascii="Trebuchet MS" w:eastAsia="Times New Roman" w:hAnsi="Trebuchet MS" w:cs="Times New Roman"/>
          <w:color w:val="000000"/>
          <w:kern w:val="0"/>
          <w:sz w:val="18"/>
          <w:szCs w:val="18"/>
          <w:lang w:eastAsia="ru-RU"/>
        </w:rPr>
        <w:t>.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2.3 </w:t>
      </w:r>
      <w:r w:rsidRPr="00D72260">
        <w:rPr>
          <w:rFonts w:ascii="Trebuchet MS" w:eastAsia="Times New Roman" w:hAnsi="Trebuchet MS" w:cs="Times New Roman" w:hint="eastAsia"/>
          <w:color w:val="000000"/>
          <w:kern w:val="0"/>
          <w:sz w:val="18"/>
          <w:szCs w:val="18"/>
          <w:lang w:eastAsia="ru-RU"/>
        </w:rPr>
        <w:t>Теоретичне</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обґрунтування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методу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захисту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повітряної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РЕМ</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напругою</w:t>
      </w:r>
      <w:r w:rsidRPr="00D72260">
        <w:rPr>
          <w:rFonts w:ascii="Trebuchet MS" w:eastAsia="Times New Roman" w:hAnsi="Trebuchet MS" w:cs="Times New Roman"/>
          <w:color w:val="000000"/>
          <w:kern w:val="0"/>
          <w:sz w:val="18"/>
          <w:szCs w:val="18"/>
          <w:lang w:eastAsia="ru-RU"/>
        </w:rPr>
        <w:t xml:space="preserve"> 6-35 </w:t>
      </w:r>
      <w:r w:rsidRPr="00D72260">
        <w:rPr>
          <w:rFonts w:ascii="Trebuchet MS" w:eastAsia="Times New Roman" w:hAnsi="Trebuchet MS" w:cs="Times New Roman" w:hint="eastAsia"/>
          <w:color w:val="000000"/>
          <w:kern w:val="0"/>
          <w:sz w:val="18"/>
          <w:szCs w:val="18"/>
          <w:lang w:eastAsia="ru-RU"/>
        </w:rPr>
        <w:t>кВ</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2.3.1 </w:t>
      </w:r>
      <w:r w:rsidRPr="00D72260">
        <w:rPr>
          <w:rFonts w:ascii="Trebuchet MS" w:eastAsia="Times New Roman" w:hAnsi="Trebuchet MS" w:cs="Times New Roman" w:hint="eastAsia"/>
          <w:color w:val="000000"/>
          <w:kern w:val="0"/>
          <w:sz w:val="18"/>
          <w:szCs w:val="18"/>
          <w:lang w:eastAsia="ru-RU"/>
        </w:rPr>
        <w:t>Принцип</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дії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захисту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фазного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повітряної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РЕМ</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напругою</w:t>
      </w:r>
      <w:r w:rsidRPr="00D72260">
        <w:rPr>
          <w:rFonts w:ascii="Trebuchet MS" w:eastAsia="Times New Roman" w:hAnsi="Trebuchet MS" w:cs="Times New Roman"/>
          <w:color w:val="000000"/>
          <w:kern w:val="0"/>
          <w:sz w:val="18"/>
          <w:szCs w:val="18"/>
          <w:lang w:eastAsia="ru-RU"/>
        </w:rPr>
        <w:t xml:space="preserve"> 6-35 </w:t>
      </w:r>
      <w:r w:rsidRPr="00D72260">
        <w:rPr>
          <w:rFonts w:ascii="Trebuchet MS" w:eastAsia="Times New Roman" w:hAnsi="Trebuchet MS" w:cs="Times New Roman" w:hint="eastAsia"/>
          <w:color w:val="000000"/>
          <w:kern w:val="0"/>
          <w:sz w:val="18"/>
          <w:szCs w:val="18"/>
          <w:lang w:eastAsia="ru-RU"/>
        </w:rPr>
        <w:t>кВ</w:t>
      </w:r>
      <w:r w:rsidRPr="00D72260">
        <w:rPr>
          <w:rFonts w:ascii="Trebuchet MS" w:eastAsia="Times New Roman" w:hAnsi="Trebuchet MS" w:cs="Times New Roman"/>
          <w:color w:val="000000"/>
          <w:kern w:val="0"/>
          <w:sz w:val="18"/>
          <w:szCs w:val="18"/>
          <w:lang w:eastAsia="ru-RU"/>
        </w:rPr>
        <w:t>..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2.3.2 </w:t>
      </w:r>
      <w:r w:rsidRPr="00D72260">
        <w:rPr>
          <w:rFonts w:ascii="Trebuchet MS" w:eastAsia="Times New Roman" w:hAnsi="Trebuchet MS" w:cs="Times New Roman" w:hint="eastAsia"/>
          <w:color w:val="000000"/>
          <w:kern w:val="0"/>
          <w:sz w:val="18"/>
          <w:szCs w:val="18"/>
          <w:lang w:eastAsia="ru-RU"/>
        </w:rPr>
        <w:t>Теоретичне</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обґрунтування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уставок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спрацювання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захисту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фазного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повітряної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РЕМ</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напругою</w:t>
      </w:r>
      <w:r w:rsidRPr="00D72260">
        <w:rPr>
          <w:rFonts w:ascii="Trebuchet MS" w:eastAsia="Times New Roman" w:hAnsi="Trebuchet MS" w:cs="Times New Roman"/>
          <w:color w:val="000000"/>
          <w:kern w:val="0"/>
          <w:sz w:val="18"/>
          <w:szCs w:val="18"/>
          <w:lang w:eastAsia="ru-RU"/>
        </w:rPr>
        <w:t xml:space="preserve"> 6-35 </w:t>
      </w:r>
      <w:r w:rsidRPr="00D72260">
        <w:rPr>
          <w:rFonts w:ascii="Trebuchet MS" w:eastAsia="Times New Roman" w:hAnsi="Trebuchet MS" w:cs="Times New Roman" w:hint="eastAsia"/>
          <w:color w:val="000000"/>
          <w:kern w:val="0"/>
          <w:sz w:val="18"/>
          <w:szCs w:val="18"/>
          <w:lang w:eastAsia="ru-RU"/>
        </w:rPr>
        <w:t>кВ</w:t>
      </w:r>
      <w:r w:rsidRPr="00D72260">
        <w:rPr>
          <w:rFonts w:ascii="Trebuchet MS" w:eastAsia="Times New Roman" w:hAnsi="Trebuchet MS" w:cs="Times New Roman"/>
          <w:color w:val="000000"/>
          <w:kern w:val="0"/>
          <w:sz w:val="18"/>
          <w:szCs w:val="18"/>
          <w:lang w:eastAsia="ru-RU"/>
        </w:rPr>
        <w:t>..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2.4 </w:t>
      </w:r>
      <w:r w:rsidRPr="00D72260">
        <w:rPr>
          <w:rFonts w:ascii="Trebuchet MS" w:eastAsia="Times New Roman" w:hAnsi="Trebuchet MS" w:cs="Times New Roman" w:hint="eastAsia"/>
          <w:color w:val="000000"/>
          <w:kern w:val="0"/>
          <w:sz w:val="18"/>
          <w:szCs w:val="18"/>
          <w:lang w:eastAsia="ru-RU"/>
        </w:rPr>
        <w:t>Висновки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розділу</w:t>
      </w:r>
      <w:r w:rsidRPr="00D72260">
        <w:rPr>
          <w:rFonts w:ascii="Trebuchet MS" w:eastAsia="Times New Roman" w:hAnsi="Trebuchet MS" w:cs="Times New Roman"/>
          <w:color w:val="000000"/>
          <w:kern w:val="0"/>
          <w:sz w:val="18"/>
          <w:szCs w:val="18"/>
          <w:lang w:eastAsia="ru-RU"/>
        </w:rPr>
        <w:t xml:space="preserve"> 2 2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РОЗДІЛ</w:t>
      </w:r>
      <w:r w:rsidRPr="00D72260">
        <w:rPr>
          <w:rFonts w:ascii="Trebuchet MS" w:eastAsia="Times New Roman" w:hAnsi="Trebuchet MS" w:cs="Times New Roman"/>
          <w:color w:val="000000"/>
          <w:kern w:val="0"/>
          <w:sz w:val="18"/>
          <w:szCs w:val="18"/>
          <w:lang w:eastAsia="ru-RU"/>
        </w:rPr>
        <w:t xml:space="preserve"> 3 </w:t>
      </w:r>
      <w:r w:rsidRPr="00D72260">
        <w:rPr>
          <w:rFonts w:ascii="Trebuchet MS" w:eastAsia="Times New Roman" w:hAnsi="Trebuchet MS" w:cs="Times New Roman" w:hint="eastAsia"/>
          <w:color w:val="000000"/>
          <w:kern w:val="0"/>
          <w:sz w:val="18"/>
          <w:szCs w:val="18"/>
          <w:lang w:eastAsia="ru-RU"/>
        </w:rPr>
        <w:t>ВИЗНАЧЕННЯ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МІСЦЯ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ЛОКАЦІЙНИМ</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МЕТОДОМ</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РОЗПОДІЛЬНІЙ</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ЕЛЕКТРИЧНІЙ</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МЕРЕЖІ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СКЛАДНОЮ</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ТОПОЛОГІЕЮ</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НАПРУГОЮ</w:t>
      </w:r>
      <w:r w:rsidRPr="00D72260">
        <w:rPr>
          <w:rFonts w:ascii="Trebuchet MS" w:eastAsia="Times New Roman" w:hAnsi="Trebuchet MS" w:cs="Times New Roman"/>
          <w:color w:val="000000"/>
          <w:kern w:val="0"/>
          <w:sz w:val="18"/>
          <w:szCs w:val="18"/>
          <w:lang w:eastAsia="ru-RU"/>
        </w:rPr>
        <w:t xml:space="preserve"> 6-35 </w:t>
      </w:r>
      <w:r w:rsidRPr="00D72260">
        <w:rPr>
          <w:rFonts w:ascii="Trebuchet MS" w:eastAsia="Times New Roman" w:hAnsi="Trebuchet MS" w:cs="Times New Roman" w:hint="eastAsia"/>
          <w:color w:val="000000"/>
          <w:kern w:val="0"/>
          <w:sz w:val="18"/>
          <w:szCs w:val="18"/>
          <w:lang w:eastAsia="ru-RU"/>
        </w:rPr>
        <w:t>кВ</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3.1 </w:t>
      </w:r>
      <w:r w:rsidRPr="00D72260">
        <w:rPr>
          <w:rFonts w:ascii="Trebuchet MS" w:eastAsia="Times New Roman" w:hAnsi="Trebuchet MS" w:cs="Times New Roman" w:hint="eastAsia"/>
          <w:color w:val="000000"/>
          <w:kern w:val="0"/>
          <w:sz w:val="18"/>
          <w:szCs w:val="18"/>
          <w:lang w:eastAsia="ru-RU"/>
        </w:rPr>
        <w:t>Теоретичне</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обґрунтування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доцільності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використання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локаційного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вимірювання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лініях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деревоподібною</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lastRenderedPageBreak/>
        <w:t>топологією</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напругою</w:t>
      </w:r>
      <w:r w:rsidRPr="00D72260">
        <w:rPr>
          <w:rFonts w:ascii="Trebuchet MS" w:eastAsia="Times New Roman" w:hAnsi="Trebuchet MS" w:cs="Times New Roman"/>
          <w:color w:val="000000"/>
          <w:kern w:val="0"/>
          <w:sz w:val="18"/>
          <w:szCs w:val="18"/>
          <w:lang w:eastAsia="ru-RU"/>
        </w:rPr>
        <w:t xml:space="preserve"> 6-35 </w:t>
      </w:r>
      <w:r w:rsidRPr="00D72260">
        <w:rPr>
          <w:rFonts w:ascii="Trebuchet MS" w:eastAsia="Times New Roman" w:hAnsi="Trebuchet MS" w:cs="Times New Roman" w:hint="eastAsia"/>
          <w:color w:val="000000"/>
          <w:kern w:val="0"/>
          <w:sz w:val="18"/>
          <w:szCs w:val="18"/>
          <w:lang w:eastAsia="ru-RU"/>
        </w:rPr>
        <w:t>кВ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для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визначення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місця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3.2 </w:t>
      </w:r>
      <w:r w:rsidRPr="00D72260">
        <w:rPr>
          <w:rFonts w:ascii="Trebuchet MS" w:eastAsia="Times New Roman" w:hAnsi="Trebuchet MS" w:cs="Times New Roman" w:hint="eastAsia"/>
          <w:color w:val="000000"/>
          <w:kern w:val="0"/>
          <w:sz w:val="18"/>
          <w:szCs w:val="18"/>
          <w:lang w:eastAsia="ru-RU"/>
        </w:rPr>
        <w:t>Вплив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величини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активного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навантаження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форму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відбитого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імпульсу</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3.3 </w:t>
      </w:r>
      <w:r w:rsidRPr="00D72260">
        <w:rPr>
          <w:rFonts w:ascii="Trebuchet MS" w:eastAsia="Times New Roman" w:hAnsi="Trebuchet MS" w:cs="Times New Roman" w:hint="eastAsia"/>
          <w:color w:val="000000"/>
          <w:kern w:val="0"/>
          <w:sz w:val="18"/>
          <w:szCs w:val="18"/>
          <w:lang w:eastAsia="ru-RU"/>
        </w:rPr>
        <w:t>Вплив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величини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ємнісного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навантаження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форму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відбитого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імпульсу</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3.4 </w:t>
      </w:r>
      <w:r w:rsidRPr="00D72260">
        <w:rPr>
          <w:rFonts w:ascii="Trebuchet MS" w:eastAsia="Times New Roman" w:hAnsi="Trebuchet MS" w:cs="Times New Roman" w:hint="eastAsia"/>
          <w:color w:val="000000"/>
          <w:kern w:val="0"/>
          <w:sz w:val="18"/>
          <w:szCs w:val="18"/>
          <w:lang w:eastAsia="ru-RU"/>
        </w:rPr>
        <w:t>Вплив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величини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індуктивного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навантаження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форму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відбитого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імпульсу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дослідження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імпульсної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реакції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реальних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трансформаторів</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3.5 </w:t>
      </w:r>
      <w:r w:rsidRPr="00D72260">
        <w:rPr>
          <w:rFonts w:ascii="Trebuchet MS" w:eastAsia="Times New Roman" w:hAnsi="Trebuchet MS" w:cs="Times New Roman" w:hint="eastAsia"/>
          <w:color w:val="000000"/>
          <w:kern w:val="0"/>
          <w:sz w:val="18"/>
          <w:szCs w:val="18"/>
          <w:lang w:eastAsia="ru-RU"/>
        </w:rPr>
        <w:t>Методи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розшифрування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рефлектограм</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3.6 </w:t>
      </w:r>
      <w:r w:rsidRPr="00D72260">
        <w:rPr>
          <w:rFonts w:ascii="Trebuchet MS" w:eastAsia="Times New Roman" w:hAnsi="Trebuchet MS" w:cs="Times New Roman" w:hint="eastAsia"/>
          <w:color w:val="000000"/>
          <w:kern w:val="0"/>
          <w:sz w:val="18"/>
          <w:szCs w:val="18"/>
          <w:lang w:eastAsia="ru-RU"/>
        </w:rPr>
        <w:t>Висновки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розділу</w:t>
      </w:r>
      <w:r w:rsidRPr="00D72260">
        <w:rPr>
          <w:rFonts w:ascii="Trebuchet MS" w:eastAsia="Times New Roman" w:hAnsi="Trebuchet MS" w:cs="Times New Roman"/>
          <w:color w:val="000000"/>
          <w:kern w:val="0"/>
          <w:sz w:val="18"/>
          <w:szCs w:val="18"/>
          <w:lang w:eastAsia="ru-RU"/>
        </w:rPr>
        <w:t xml:space="preserve"> 3 2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РОЗДІЛ</w:t>
      </w:r>
      <w:r w:rsidRPr="00D72260">
        <w:rPr>
          <w:rFonts w:ascii="Trebuchet MS" w:eastAsia="Times New Roman" w:hAnsi="Trebuchet MS" w:cs="Times New Roman"/>
          <w:color w:val="000000"/>
          <w:kern w:val="0"/>
          <w:sz w:val="18"/>
          <w:szCs w:val="18"/>
          <w:lang w:eastAsia="ru-RU"/>
        </w:rPr>
        <w:t xml:space="preserve"> 4 </w:t>
      </w:r>
      <w:r w:rsidRPr="00D72260">
        <w:rPr>
          <w:rFonts w:ascii="Trebuchet MS" w:eastAsia="Times New Roman" w:hAnsi="Trebuchet MS" w:cs="Times New Roman" w:hint="eastAsia"/>
          <w:color w:val="000000"/>
          <w:kern w:val="0"/>
          <w:sz w:val="18"/>
          <w:szCs w:val="18"/>
          <w:lang w:eastAsia="ru-RU"/>
        </w:rPr>
        <w:t>ЗАСОБИ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РЕАЛІЗАЦІЇ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АВТОМАТИЗОВАНОЇ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СИСТЕМИ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КЕРУВАННЯ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АВАРІЙНИМ</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РЕЖИМОМ</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ФАЗНОГО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АСКАРОП</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ОЦІНКА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ЇХ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ЕФЕКТИВНОСТІ</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4.1 </w:t>
      </w:r>
      <w:r w:rsidRPr="00D72260">
        <w:rPr>
          <w:rFonts w:ascii="Trebuchet MS" w:eastAsia="Times New Roman" w:hAnsi="Trebuchet MS" w:cs="Times New Roman" w:hint="eastAsia"/>
          <w:color w:val="000000"/>
          <w:kern w:val="0"/>
          <w:sz w:val="18"/>
          <w:szCs w:val="18"/>
          <w:lang w:eastAsia="ru-RU"/>
        </w:rPr>
        <w:t>Вибір</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структури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автоматизованої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системи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керування</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4.2 </w:t>
      </w:r>
      <w:r w:rsidRPr="00D72260">
        <w:rPr>
          <w:rFonts w:ascii="Trebuchet MS" w:eastAsia="Times New Roman" w:hAnsi="Trebuchet MS" w:cs="Times New Roman" w:hint="eastAsia"/>
          <w:color w:val="000000"/>
          <w:kern w:val="0"/>
          <w:sz w:val="18"/>
          <w:szCs w:val="18"/>
          <w:lang w:eastAsia="ru-RU"/>
        </w:rPr>
        <w:t>Розробка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пристрою</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релейного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захисту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від</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4.3 </w:t>
      </w:r>
      <w:r w:rsidRPr="00D72260">
        <w:rPr>
          <w:rFonts w:ascii="Trebuchet MS" w:eastAsia="Times New Roman" w:hAnsi="Trebuchet MS" w:cs="Times New Roman" w:hint="eastAsia"/>
          <w:color w:val="000000"/>
          <w:kern w:val="0"/>
          <w:sz w:val="18"/>
          <w:szCs w:val="18"/>
          <w:lang w:eastAsia="ru-RU"/>
        </w:rPr>
        <w:t>Мікропроцесорна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реалізація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пристрою</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захисту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від</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4.4 </w:t>
      </w:r>
      <w:r w:rsidRPr="00D72260">
        <w:rPr>
          <w:rFonts w:ascii="Trebuchet MS" w:eastAsia="Times New Roman" w:hAnsi="Trebuchet MS" w:cs="Times New Roman" w:hint="eastAsia"/>
          <w:color w:val="000000"/>
          <w:kern w:val="0"/>
          <w:sz w:val="18"/>
          <w:szCs w:val="18"/>
          <w:lang w:eastAsia="ru-RU"/>
        </w:rPr>
        <w:t>Розробка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засобів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визначення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місця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пошкодження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локаційним</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методом</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4.5 </w:t>
      </w:r>
      <w:r w:rsidRPr="00D72260">
        <w:rPr>
          <w:rFonts w:ascii="Trebuchet MS" w:eastAsia="Times New Roman" w:hAnsi="Trebuchet MS" w:cs="Times New Roman" w:hint="eastAsia"/>
          <w:color w:val="000000"/>
          <w:kern w:val="0"/>
          <w:sz w:val="18"/>
          <w:szCs w:val="18"/>
          <w:lang w:eastAsia="ru-RU"/>
        </w:rPr>
        <w:t>Методика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розрахунку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ефективності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застосування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комплексу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засобів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захисту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від</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локаційного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методу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пошуку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місця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пошкодження</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color w:val="000000"/>
          <w:kern w:val="0"/>
          <w:sz w:val="18"/>
          <w:szCs w:val="18"/>
          <w:lang w:eastAsia="ru-RU"/>
        </w:rPr>
        <w:t xml:space="preserve">4.6 </w:t>
      </w:r>
      <w:r w:rsidRPr="00D72260">
        <w:rPr>
          <w:rFonts w:ascii="Trebuchet MS" w:eastAsia="Times New Roman" w:hAnsi="Trebuchet MS" w:cs="Times New Roman" w:hint="eastAsia"/>
          <w:color w:val="000000"/>
          <w:kern w:val="0"/>
          <w:sz w:val="18"/>
          <w:szCs w:val="18"/>
          <w:lang w:eastAsia="ru-RU"/>
        </w:rPr>
        <w:t>Висновки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розділу</w:t>
      </w:r>
      <w:r w:rsidRPr="00D72260">
        <w:rPr>
          <w:rFonts w:ascii="Trebuchet MS" w:eastAsia="Times New Roman" w:hAnsi="Trebuchet MS" w:cs="Times New Roman"/>
          <w:color w:val="000000"/>
          <w:kern w:val="0"/>
          <w:sz w:val="18"/>
          <w:szCs w:val="18"/>
          <w:lang w:eastAsia="ru-RU"/>
        </w:rPr>
        <w:t xml:space="preserve"> 4 2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ВИСНОВКИ</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СПИСОК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ВИКОРИСТАНИХ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ДЖЕРЕЛ</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Додаток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Результати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розрахунку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ПЛЕП</w:t>
      </w:r>
      <w:r w:rsidRPr="00D72260">
        <w:rPr>
          <w:rFonts w:ascii="Trebuchet MS" w:eastAsia="Times New Roman" w:hAnsi="Trebuchet MS" w:cs="Times New Roman"/>
          <w:color w:val="000000"/>
          <w:kern w:val="0"/>
          <w:sz w:val="18"/>
          <w:szCs w:val="18"/>
          <w:lang w:eastAsia="ru-RU"/>
        </w:rPr>
        <w:t xml:space="preserve"> 6-35 </w:t>
      </w:r>
      <w:r w:rsidRPr="00D72260">
        <w:rPr>
          <w:rFonts w:ascii="Trebuchet MS" w:eastAsia="Times New Roman" w:hAnsi="Trebuchet MS" w:cs="Times New Roman" w:hint="eastAsia"/>
          <w:color w:val="000000"/>
          <w:kern w:val="0"/>
          <w:sz w:val="18"/>
          <w:szCs w:val="18"/>
          <w:lang w:eastAsia="ru-RU"/>
        </w:rPr>
        <w:t>кВ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ПАТ</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«Вінницяобленерго»</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Додаток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Б</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Коефіцієнти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для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знаходження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контурних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струмів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моменту</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падіння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на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землю</w:t>
      </w:r>
      <w:r w:rsidRPr="00D72260">
        <w:rPr>
          <w:rFonts w:ascii="Trebuchet MS" w:eastAsia="Times New Roman" w:hAnsi="Trebuchet MS" w:cs="Times New Roman"/>
          <w:color w:val="000000"/>
          <w:kern w:val="0"/>
          <w:sz w:val="18"/>
          <w:szCs w:val="18"/>
          <w:lang w:eastAsia="ru-RU"/>
        </w:rPr>
        <w:t xml:space="preserve"> 2</w:t>
      </w:r>
    </w:p>
    <w:p w:rsidR="00D72260" w:rsidRPr="00D72260" w:rsidRDefault="00D72260" w:rsidP="00D72260">
      <w:pPr>
        <w:rPr>
          <w:rFonts w:ascii="Trebuchet MS" w:eastAsia="Times New Roman" w:hAnsi="Trebuchet MS" w:cs="Times New Roman"/>
          <w:color w:val="000000"/>
          <w:kern w:val="0"/>
          <w:sz w:val="18"/>
          <w:szCs w:val="18"/>
          <w:lang w:eastAsia="ru-RU"/>
        </w:rPr>
      </w:pPr>
      <w:r w:rsidRPr="00D72260">
        <w:rPr>
          <w:rFonts w:ascii="Trebuchet MS" w:eastAsia="Times New Roman" w:hAnsi="Trebuchet MS" w:cs="Times New Roman" w:hint="eastAsia"/>
          <w:color w:val="000000"/>
          <w:kern w:val="0"/>
          <w:sz w:val="18"/>
          <w:szCs w:val="18"/>
          <w:lang w:eastAsia="ru-RU"/>
        </w:rPr>
        <w:t>Додаток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Розрахункові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значення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струмів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фазах</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та</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місці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замикання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обриві</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провода</w:t>
      </w:r>
      <w:r w:rsidRPr="00D72260">
        <w:rPr>
          <w:rFonts w:ascii="Trebuchet MS" w:eastAsia="Times New Roman" w:hAnsi="Trebuchet MS" w:cs="Times New Roman"/>
          <w:color w:val="000000"/>
          <w:kern w:val="0"/>
          <w:sz w:val="18"/>
          <w:szCs w:val="18"/>
          <w:lang w:eastAsia="ru-RU"/>
        </w:rPr>
        <w:t xml:space="preserve"> 2</w:t>
      </w:r>
    </w:p>
    <w:p w:rsidR="00985DAE" w:rsidRPr="00D72260" w:rsidRDefault="00D72260" w:rsidP="00D72260">
      <w:r w:rsidRPr="00D72260">
        <w:rPr>
          <w:rFonts w:ascii="Trebuchet MS" w:eastAsia="Times New Roman" w:hAnsi="Trebuchet MS" w:cs="Times New Roman" w:hint="eastAsia"/>
          <w:color w:val="000000"/>
          <w:kern w:val="0"/>
          <w:sz w:val="18"/>
          <w:szCs w:val="18"/>
          <w:lang w:eastAsia="ru-RU"/>
        </w:rPr>
        <w:t>Додаток</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Документи</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що</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підтверджують</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впровадження</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результатів</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дисертаційної</w:t>
      </w:r>
      <w:r w:rsidRPr="00D72260">
        <w:rPr>
          <w:rFonts w:ascii="Trebuchet MS" w:eastAsia="Times New Roman" w:hAnsi="Trebuchet MS" w:cs="Times New Roman"/>
          <w:color w:val="000000"/>
          <w:kern w:val="0"/>
          <w:sz w:val="18"/>
          <w:szCs w:val="18"/>
          <w:lang w:eastAsia="ru-RU"/>
        </w:rPr>
        <w:t xml:space="preserve"> </w:t>
      </w:r>
      <w:r w:rsidRPr="00D72260">
        <w:rPr>
          <w:rFonts w:ascii="Trebuchet MS" w:eastAsia="Times New Roman" w:hAnsi="Trebuchet MS" w:cs="Times New Roman" w:hint="eastAsia"/>
          <w:color w:val="000000"/>
          <w:kern w:val="0"/>
          <w:sz w:val="18"/>
          <w:szCs w:val="18"/>
          <w:lang w:eastAsia="ru-RU"/>
        </w:rPr>
        <w:t>роботи</w:t>
      </w:r>
      <w:r w:rsidRPr="00D72260">
        <w:rPr>
          <w:rFonts w:ascii="Trebuchet MS" w:eastAsia="Times New Roman" w:hAnsi="Trebuchet MS" w:cs="Times New Roman"/>
          <w:color w:val="000000"/>
          <w:kern w:val="0"/>
          <w:sz w:val="18"/>
          <w:szCs w:val="18"/>
          <w:lang w:eastAsia="ru-RU"/>
        </w:rPr>
        <w:t xml:space="preserve"> 2</w:t>
      </w:r>
      <w:bookmarkStart w:id="0" w:name="_GoBack"/>
      <w:bookmarkEnd w:id="0"/>
    </w:p>
    <w:sectPr w:rsidR="00985DAE" w:rsidRPr="00D7226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727" w:rsidRDefault="00D62727">
      <w:pPr>
        <w:spacing w:after="0" w:line="240" w:lineRule="auto"/>
      </w:pPr>
      <w:r>
        <w:separator/>
      </w:r>
    </w:p>
  </w:endnote>
  <w:endnote w:type="continuationSeparator" w:id="0">
    <w:p w:rsidR="00D62727" w:rsidRDefault="00D6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727" w:rsidRDefault="00D62727"/>
    <w:p w:rsidR="00D62727" w:rsidRDefault="00D62727"/>
    <w:p w:rsidR="00D62727" w:rsidRDefault="00D62727"/>
    <w:p w:rsidR="00D62727" w:rsidRDefault="00D62727"/>
    <w:p w:rsidR="00D62727" w:rsidRDefault="00D62727"/>
    <w:p w:rsidR="00D62727" w:rsidRDefault="00D62727"/>
    <w:p w:rsidR="00D62727" w:rsidRDefault="00D6272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727" w:rsidRDefault="00D627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62727" w:rsidRDefault="00D627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62727" w:rsidRDefault="00D62727"/>
    <w:p w:rsidR="00D62727" w:rsidRDefault="00D62727"/>
    <w:p w:rsidR="00D62727" w:rsidRDefault="00D6272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727" w:rsidRDefault="00D62727"/>
                          <w:p w:rsidR="00D62727" w:rsidRDefault="00D6272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62727" w:rsidRDefault="00D62727"/>
                    <w:p w:rsidR="00D62727" w:rsidRDefault="00D6272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62727" w:rsidRDefault="00D62727"/>
    <w:p w:rsidR="00D62727" w:rsidRDefault="00D62727">
      <w:pPr>
        <w:rPr>
          <w:sz w:val="2"/>
          <w:szCs w:val="2"/>
        </w:rPr>
      </w:pPr>
    </w:p>
    <w:p w:rsidR="00D62727" w:rsidRDefault="00D62727"/>
    <w:p w:rsidR="00D62727" w:rsidRDefault="00D62727">
      <w:pPr>
        <w:spacing w:after="0" w:line="240" w:lineRule="auto"/>
      </w:pPr>
    </w:p>
  </w:footnote>
  <w:footnote w:type="continuationSeparator" w:id="0">
    <w:p w:rsidR="00D62727" w:rsidRDefault="00D62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27"/>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BFF83-99FE-4AB4-9745-5BD72FD0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23428</TotalTime>
  <Pages>3</Pages>
  <Words>558</Words>
  <Characters>3186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1582</cp:revision>
  <cp:lastPrinted>2009-02-06T05:36:00Z</cp:lastPrinted>
  <dcterms:created xsi:type="dcterms:W3CDTF">2023-09-07T12:38:00Z</dcterms:created>
  <dcterms:modified xsi:type="dcterms:W3CDTF">2023-12-04T07:14:00Z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