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29C0" w14:textId="1C397725" w:rsidR="004B32E3" w:rsidRDefault="006D3784" w:rsidP="006D3784">
      <w:pPr>
        <w:rPr>
          <w:rFonts w:ascii="Times New Roman" w:eastAsia="Arial Unicode MS" w:hAnsi="Times New Roman" w:cs="Times New Roman"/>
          <w:b/>
          <w:bCs/>
          <w:color w:val="000000"/>
          <w:kern w:val="0"/>
          <w:sz w:val="28"/>
          <w:szCs w:val="28"/>
          <w:lang w:eastAsia="ru-RU" w:bidi="uk-UA"/>
        </w:rPr>
      </w:pPr>
      <w:r w:rsidRPr="006D3784">
        <w:rPr>
          <w:rFonts w:ascii="Times New Roman" w:eastAsia="Arial Unicode MS" w:hAnsi="Times New Roman" w:cs="Times New Roman" w:hint="eastAsia"/>
          <w:b/>
          <w:bCs/>
          <w:color w:val="000000"/>
          <w:kern w:val="0"/>
          <w:sz w:val="28"/>
          <w:szCs w:val="28"/>
          <w:lang w:eastAsia="ru-RU" w:bidi="uk-UA"/>
        </w:rPr>
        <w:t>ГАЛЫГИНА</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Анна</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Педагогические</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условия</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исполнительского</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освоения</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полифонической</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музыки</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разных</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художественных</w:t>
      </w:r>
      <w:r w:rsidRPr="006D3784">
        <w:rPr>
          <w:rFonts w:ascii="Times New Roman" w:eastAsia="Arial Unicode MS" w:hAnsi="Times New Roman" w:cs="Times New Roman"/>
          <w:b/>
          <w:bCs/>
          <w:color w:val="000000"/>
          <w:kern w:val="0"/>
          <w:sz w:val="28"/>
          <w:szCs w:val="28"/>
          <w:lang w:eastAsia="ru-RU" w:bidi="uk-UA"/>
        </w:rPr>
        <w:t xml:space="preserve"> </w:t>
      </w:r>
      <w:r w:rsidRPr="006D3784">
        <w:rPr>
          <w:rFonts w:ascii="Times New Roman" w:eastAsia="Arial Unicode MS" w:hAnsi="Times New Roman" w:cs="Times New Roman" w:hint="eastAsia"/>
          <w:b/>
          <w:bCs/>
          <w:color w:val="000000"/>
          <w:kern w:val="0"/>
          <w:sz w:val="28"/>
          <w:szCs w:val="28"/>
          <w:lang w:eastAsia="ru-RU" w:bidi="uk-UA"/>
        </w:rPr>
        <w:t>стилей</w:t>
      </w:r>
    </w:p>
    <w:p w14:paraId="73580F11" w14:textId="77777777" w:rsidR="006D3784" w:rsidRDefault="006D3784" w:rsidP="006D3784">
      <w:r>
        <w:rPr>
          <w:rFonts w:hint="eastAsia"/>
        </w:rPr>
        <w:t>ОГЛАВЛЕНИЕ</w:t>
      </w:r>
      <w:r>
        <w:t xml:space="preserve"> </w:t>
      </w:r>
      <w:r>
        <w:rPr>
          <w:rFonts w:hint="eastAsia"/>
        </w:rPr>
        <w:t>ДИССЕРТАЦИИ</w:t>
      </w:r>
    </w:p>
    <w:p w14:paraId="1446FDE2" w14:textId="77777777" w:rsidR="006D3784" w:rsidRDefault="006D3784" w:rsidP="006D3784">
      <w:r>
        <w:rPr>
          <w:rFonts w:hint="eastAsia"/>
        </w:rPr>
        <w:t>кандидат</w:t>
      </w:r>
      <w:r>
        <w:t xml:space="preserve"> </w:t>
      </w:r>
      <w:r>
        <w:rPr>
          <w:rFonts w:hint="eastAsia"/>
        </w:rPr>
        <w:t>наук</w:t>
      </w:r>
      <w:r>
        <w:t xml:space="preserve"> </w:t>
      </w:r>
      <w:r>
        <w:rPr>
          <w:rFonts w:hint="eastAsia"/>
        </w:rPr>
        <w:t>ГАЛЫГИНА</w:t>
      </w:r>
      <w:r>
        <w:t xml:space="preserve"> </w:t>
      </w:r>
      <w:r>
        <w:rPr>
          <w:rFonts w:hint="eastAsia"/>
        </w:rPr>
        <w:t>Анна</w:t>
      </w:r>
      <w:r>
        <w:t xml:space="preserve"> </w:t>
      </w:r>
      <w:r>
        <w:rPr>
          <w:rFonts w:hint="eastAsia"/>
        </w:rPr>
        <w:t>Викторовна</w:t>
      </w:r>
    </w:p>
    <w:p w14:paraId="02868093" w14:textId="77777777" w:rsidR="006D3784" w:rsidRDefault="006D3784" w:rsidP="006D3784">
      <w:r>
        <w:rPr>
          <w:rFonts w:hint="eastAsia"/>
        </w:rPr>
        <w:t>ВВЕДЕНИЕ</w:t>
      </w:r>
    </w:p>
    <w:p w14:paraId="7CFF4717" w14:textId="77777777" w:rsidR="006D3784" w:rsidRDefault="006D3784" w:rsidP="006D3784"/>
    <w:p w14:paraId="68572655" w14:textId="77777777" w:rsidR="006D3784" w:rsidRDefault="006D3784" w:rsidP="006D3784">
      <w:r>
        <w:rPr>
          <w:rFonts w:hint="eastAsia"/>
        </w:rPr>
        <w:t>ОСНОВНАЯ</w:t>
      </w:r>
      <w:r>
        <w:t xml:space="preserve"> </w:t>
      </w:r>
      <w:r>
        <w:rPr>
          <w:rFonts w:hint="eastAsia"/>
        </w:rPr>
        <w:t>ЧАСТЬ</w:t>
      </w:r>
    </w:p>
    <w:p w14:paraId="726667B6" w14:textId="77777777" w:rsidR="006D3784" w:rsidRDefault="006D3784" w:rsidP="006D3784"/>
    <w:p w14:paraId="5DA5B357" w14:textId="77777777" w:rsidR="006D3784" w:rsidRDefault="006D3784" w:rsidP="006D378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МУЗЫКАЛЬНО</w:t>
      </w:r>
      <w:r>
        <w:t>-</w:t>
      </w:r>
    </w:p>
    <w:p w14:paraId="38DE051F" w14:textId="77777777" w:rsidR="006D3784" w:rsidRDefault="006D3784" w:rsidP="006D3784"/>
    <w:p w14:paraId="38773B0C" w14:textId="77777777" w:rsidR="006D3784" w:rsidRDefault="006D3784" w:rsidP="006D3784">
      <w:r>
        <w:rPr>
          <w:rFonts w:hint="eastAsia"/>
        </w:rPr>
        <w:t>ПЕДАГОГИЧЕСКИЕ</w:t>
      </w:r>
      <w:r>
        <w:t xml:space="preserve"> </w:t>
      </w:r>
      <w:r>
        <w:rPr>
          <w:rFonts w:hint="eastAsia"/>
        </w:rPr>
        <w:t>ОСНОВЫ</w:t>
      </w:r>
      <w:r>
        <w:t xml:space="preserve"> </w:t>
      </w:r>
      <w:r>
        <w:rPr>
          <w:rFonts w:hint="eastAsia"/>
        </w:rPr>
        <w:t>ИССЛЕДОВАНИЯ</w:t>
      </w:r>
    </w:p>
    <w:p w14:paraId="51210B75" w14:textId="77777777" w:rsidR="006D3784" w:rsidRDefault="006D3784" w:rsidP="006D3784"/>
    <w:p w14:paraId="7BC16802" w14:textId="77777777" w:rsidR="006D3784" w:rsidRDefault="006D3784" w:rsidP="006D3784">
      <w:r>
        <w:t xml:space="preserve">1.1.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исследования</w:t>
      </w:r>
    </w:p>
    <w:p w14:paraId="45C01321" w14:textId="77777777" w:rsidR="006D3784" w:rsidRDefault="006D3784" w:rsidP="006D3784"/>
    <w:p w14:paraId="74AAC34F" w14:textId="77777777" w:rsidR="006D3784" w:rsidRDefault="006D3784" w:rsidP="006D3784">
      <w:r>
        <w:t xml:space="preserve">1.2. </w:t>
      </w:r>
      <w:r>
        <w:rPr>
          <w:rFonts w:hint="eastAsia"/>
        </w:rPr>
        <w:t>Особенности</w:t>
      </w:r>
      <w:r>
        <w:t xml:space="preserve"> </w:t>
      </w:r>
      <w:r>
        <w:rPr>
          <w:rFonts w:hint="eastAsia"/>
        </w:rPr>
        <w:t>полифонической</w:t>
      </w:r>
      <w:r>
        <w:t xml:space="preserve"> </w:t>
      </w:r>
      <w:r>
        <w:rPr>
          <w:rFonts w:hint="eastAsia"/>
        </w:rPr>
        <w:t>речи</w:t>
      </w:r>
      <w:r>
        <w:t xml:space="preserve">, </w:t>
      </w:r>
      <w:r>
        <w:rPr>
          <w:rFonts w:hint="eastAsia"/>
        </w:rPr>
        <w:t>специфика</w:t>
      </w:r>
      <w:r>
        <w:t xml:space="preserve"> </w:t>
      </w:r>
      <w:r>
        <w:rPr>
          <w:rFonts w:hint="eastAsia"/>
        </w:rPr>
        <w:t>ее</w:t>
      </w:r>
      <w:r>
        <w:t xml:space="preserve"> </w:t>
      </w:r>
      <w:r>
        <w:rPr>
          <w:rFonts w:hint="eastAsia"/>
        </w:rPr>
        <w:t>восприятия</w:t>
      </w:r>
      <w:r>
        <w:t xml:space="preserve"> </w:t>
      </w:r>
      <w:r>
        <w:rPr>
          <w:rFonts w:hint="eastAsia"/>
        </w:rPr>
        <w:t>и</w:t>
      </w:r>
    </w:p>
    <w:p w14:paraId="5613A43C" w14:textId="77777777" w:rsidR="006D3784" w:rsidRDefault="006D3784" w:rsidP="006D3784"/>
    <w:p w14:paraId="4A90796C" w14:textId="77777777" w:rsidR="006D3784" w:rsidRDefault="006D3784" w:rsidP="006D3784">
      <w:r>
        <w:rPr>
          <w:rFonts w:hint="eastAsia"/>
        </w:rPr>
        <w:t>соответствующие</w:t>
      </w:r>
      <w:r>
        <w:t xml:space="preserve"> </w:t>
      </w:r>
      <w:r>
        <w:rPr>
          <w:rFonts w:hint="eastAsia"/>
        </w:rPr>
        <w:t>методы</w:t>
      </w:r>
      <w:r>
        <w:t xml:space="preserve"> </w:t>
      </w:r>
      <w:r>
        <w:rPr>
          <w:rFonts w:hint="eastAsia"/>
        </w:rPr>
        <w:t>работы</w:t>
      </w:r>
    </w:p>
    <w:p w14:paraId="238F0618" w14:textId="77777777" w:rsidR="006D3784" w:rsidRDefault="006D3784" w:rsidP="006D3784"/>
    <w:p w14:paraId="40E982BD" w14:textId="77777777" w:rsidR="006D3784" w:rsidRDefault="006D3784" w:rsidP="006D378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9495317" w14:textId="77777777" w:rsidR="006D3784" w:rsidRDefault="006D3784" w:rsidP="006D3784"/>
    <w:p w14:paraId="6D058FAA" w14:textId="77777777" w:rsidR="006D3784" w:rsidRDefault="006D3784" w:rsidP="006D3784">
      <w:r>
        <w:rPr>
          <w:rFonts w:hint="eastAsia"/>
        </w:rPr>
        <w:t>Глава</w:t>
      </w:r>
      <w:r>
        <w:t xml:space="preserve"> 2. </w:t>
      </w:r>
      <w:r>
        <w:rPr>
          <w:rFonts w:hint="eastAsia"/>
        </w:rPr>
        <w:t>ПОЛИФОНИЧЕСКАЯ</w:t>
      </w:r>
      <w:r>
        <w:t xml:space="preserve"> </w:t>
      </w:r>
      <w:r>
        <w:rPr>
          <w:rFonts w:hint="eastAsia"/>
        </w:rPr>
        <w:t>МУЗЫКА</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ИСТОРИЧЕСКОГО</w:t>
      </w:r>
      <w:r>
        <w:t xml:space="preserve"> </w:t>
      </w:r>
      <w:r>
        <w:rPr>
          <w:rFonts w:hint="eastAsia"/>
        </w:rPr>
        <w:t>РАЗВИТИЯ</w:t>
      </w:r>
      <w:r>
        <w:t xml:space="preserve"> </w:t>
      </w:r>
      <w:r>
        <w:rPr>
          <w:rFonts w:hint="eastAsia"/>
        </w:rPr>
        <w:t>И</w:t>
      </w:r>
      <w:r>
        <w:t xml:space="preserve"> </w:t>
      </w:r>
      <w:r>
        <w:rPr>
          <w:rFonts w:hint="eastAsia"/>
        </w:rPr>
        <w:t>СПЕЦИФИЧЕСКИЕ</w:t>
      </w:r>
      <w:r>
        <w:t xml:space="preserve"> </w:t>
      </w:r>
      <w:r>
        <w:rPr>
          <w:rFonts w:hint="eastAsia"/>
        </w:rPr>
        <w:t>СПОСОБЫ</w:t>
      </w:r>
    </w:p>
    <w:p w14:paraId="096565B2" w14:textId="77777777" w:rsidR="006D3784" w:rsidRDefault="006D3784" w:rsidP="006D3784"/>
    <w:p w14:paraId="11FB17BD" w14:textId="77777777" w:rsidR="006D3784" w:rsidRDefault="006D3784" w:rsidP="006D3784">
      <w:r>
        <w:rPr>
          <w:rFonts w:hint="eastAsia"/>
        </w:rPr>
        <w:t>ЕЕ</w:t>
      </w:r>
      <w:r>
        <w:t xml:space="preserve"> </w:t>
      </w:r>
      <w:r>
        <w:rPr>
          <w:rFonts w:hint="eastAsia"/>
        </w:rPr>
        <w:t>ОСВОЕНИЯ</w:t>
      </w:r>
    </w:p>
    <w:p w14:paraId="68CA585E" w14:textId="77777777" w:rsidR="006D3784" w:rsidRDefault="006D3784" w:rsidP="006D3784"/>
    <w:p w14:paraId="35ACFC85" w14:textId="77777777" w:rsidR="006D3784" w:rsidRDefault="006D3784" w:rsidP="006D3784">
      <w:r>
        <w:t xml:space="preserve">2.1. </w:t>
      </w:r>
      <w:r>
        <w:rPr>
          <w:rFonts w:hint="eastAsia"/>
        </w:rPr>
        <w:t>Полифония</w:t>
      </w:r>
      <w:r>
        <w:t xml:space="preserve"> </w:t>
      </w:r>
      <w:r>
        <w:rPr>
          <w:rFonts w:hint="eastAsia"/>
        </w:rPr>
        <w:t>эпохи</w:t>
      </w:r>
      <w:r>
        <w:t xml:space="preserve"> </w:t>
      </w:r>
      <w:r>
        <w:rPr>
          <w:rFonts w:hint="eastAsia"/>
        </w:rPr>
        <w:t>барокко</w:t>
      </w:r>
    </w:p>
    <w:p w14:paraId="48604326" w14:textId="77777777" w:rsidR="006D3784" w:rsidRDefault="006D3784" w:rsidP="006D3784"/>
    <w:p w14:paraId="2FFCD190" w14:textId="77777777" w:rsidR="006D3784" w:rsidRDefault="006D3784" w:rsidP="006D3784">
      <w:r>
        <w:t xml:space="preserve">2.2. </w:t>
      </w:r>
      <w:r>
        <w:rPr>
          <w:rFonts w:hint="eastAsia"/>
        </w:rPr>
        <w:t>Полифоническая</w:t>
      </w:r>
      <w:r>
        <w:t xml:space="preserve"> </w:t>
      </w:r>
      <w:r>
        <w:rPr>
          <w:rFonts w:hint="eastAsia"/>
        </w:rPr>
        <w:t>музыка</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исторического</w:t>
      </w:r>
      <w:r>
        <w:t xml:space="preserve"> </w:t>
      </w:r>
      <w:r>
        <w:rPr>
          <w:rFonts w:hint="eastAsia"/>
        </w:rPr>
        <w:t>развития</w:t>
      </w:r>
      <w:r>
        <w:t xml:space="preserve"> </w:t>
      </w:r>
      <w:r>
        <w:rPr>
          <w:rFonts w:hint="eastAsia"/>
        </w:rPr>
        <w:t>между</w:t>
      </w:r>
      <w:r>
        <w:t xml:space="preserve"> </w:t>
      </w:r>
      <w:r>
        <w:rPr>
          <w:rFonts w:hint="eastAsia"/>
        </w:rPr>
        <w:t>эпохой</w:t>
      </w:r>
      <w:r>
        <w:t xml:space="preserve"> </w:t>
      </w:r>
      <w:r>
        <w:rPr>
          <w:rFonts w:hint="eastAsia"/>
        </w:rPr>
        <w:t>барокко</w:t>
      </w:r>
      <w:r>
        <w:t xml:space="preserve"> </w:t>
      </w:r>
      <w:r>
        <w:rPr>
          <w:rFonts w:hint="eastAsia"/>
        </w:rPr>
        <w:t>и</w:t>
      </w:r>
      <w:r>
        <w:t xml:space="preserve"> </w:t>
      </w:r>
      <w:r>
        <w:rPr>
          <w:rFonts w:hint="eastAsia"/>
        </w:rPr>
        <w:t>современностью</w:t>
      </w:r>
      <w:r>
        <w:t>.....................,</w:t>
      </w:r>
    </w:p>
    <w:p w14:paraId="1100431A" w14:textId="77777777" w:rsidR="006D3784" w:rsidRDefault="006D3784" w:rsidP="006D3784"/>
    <w:p w14:paraId="521B025A" w14:textId="77777777" w:rsidR="006D3784" w:rsidRDefault="006D3784" w:rsidP="006D3784">
      <w:r>
        <w:t xml:space="preserve">2.3. </w:t>
      </w:r>
      <w:r>
        <w:rPr>
          <w:rFonts w:hint="eastAsia"/>
        </w:rPr>
        <w:t>Современная</w:t>
      </w:r>
      <w:r>
        <w:t xml:space="preserve"> </w:t>
      </w:r>
      <w:r>
        <w:rPr>
          <w:rFonts w:hint="eastAsia"/>
        </w:rPr>
        <w:t>полифония</w:t>
      </w:r>
    </w:p>
    <w:p w14:paraId="71362297" w14:textId="77777777" w:rsidR="006D3784" w:rsidRDefault="006D3784" w:rsidP="006D3784"/>
    <w:p w14:paraId="44D9EA46" w14:textId="77777777" w:rsidR="006D3784" w:rsidRDefault="006D3784" w:rsidP="006D378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6FD5D29" w14:textId="77777777" w:rsidR="006D3784" w:rsidRDefault="006D3784" w:rsidP="006D3784"/>
    <w:p w14:paraId="70EBF703" w14:textId="77777777" w:rsidR="006D3784" w:rsidRDefault="006D3784" w:rsidP="006D3784">
      <w:r>
        <w:rPr>
          <w:rFonts w:hint="eastAsia"/>
        </w:rPr>
        <w:t>Глава</w:t>
      </w:r>
      <w:r>
        <w:t xml:space="preserve"> 3. </w:t>
      </w:r>
      <w:r>
        <w:rPr>
          <w:rFonts w:hint="eastAsia"/>
        </w:rPr>
        <w:t>ОПЫТНО</w:t>
      </w:r>
      <w:r>
        <w:t>-</w:t>
      </w:r>
      <w:r>
        <w:rPr>
          <w:rFonts w:hint="eastAsia"/>
        </w:rPr>
        <w:t>ЭКСПЕРИМЕНТАЛЬНОЕ</w:t>
      </w:r>
      <w:r>
        <w:t xml:space="preserve"> </w:t>
      </w:r>
      <w:r>
        <w:rPr>
          <w:rFonts w:hint="eastAsia"/>
        </w:rPr>
        <w:t>ИССЛЕДОВАНИЕ</w:t>
      </w:r>
    </w:p>
    <w:p w14:paraId="27701784" w14:textId="77777777" w:rsidR="006D3784" w:rsidRDefault="006D3784" w:rsidP="006D3784"/>
    <w:p w14:paraId="1242EC50" w14:textId="77777777" w:rsidR="006D3784" w:rsidRDefault="006D3784" w:rsidP="006D3784">
      <w:r>
        <w:t xml:space="preserve">3.1. </w:t>
      </w:r>
      <w:r>
        <w:rPr>
          <w:rFonts w:hint="eastAsia"/>
        </w:rPr>
        <w:t>Педагогические</w:t>
      </w:r>
      <w:r>
        <w:t xml:space="preserve"> </w:t>
      </w:r>
      <w:r>
        <w:rPr>
          <w:rFonts w:hint="eastAsia"/>
        </w:rPr>
        <w:t>условия</w:t>
      </w:r>
      <w:r>
        <w:t xml:space="preserve"> </w:t>
      </w:r>
      <w:r>
        <w:rPr>
          <w:rFonts w:hint="eastAsia"/>
        </w:rPr>
        <w:t>исполнительского</w:t>
      </w:r>
      <w:r>
        <w:t xml:space="preserve"> </w:t>
      </w:r>
      <w:r>
        <w:rPr>
          <w:rFonts w:hint="eastAsia"/>
        </w:rPr>
        <w:t>освоения</w:t>
      </w:r>
      <w:r>
        <w:t xml:space="preserve"> </w:t>
      </w:r>
      <w:r>
        <w:rPr>
          <w:rFonts w:hint="eastAsia"/>
        </w:rPr>
        <w:t>полифонической</w:t>
      </w:r>
      <w:r>
        <w:t xml:space="preserve"> </w:t>
      </w:r>
      <w:r>
        <w:rPr>
          <w:rFonts w:hint="eastAsia"/>
        </w:rPr>
        <w:t>музыки</w:t>
      </w:r>
      <w:r>
        <w:t xml:space="preserve"> </w:t>
      </w:r>
      <w:r>
        <w:rPr>
          <w:rFonts w:hint="eastAsia"/>
        </w:rPr>
        <w:t>разных</w:t>
      </w:r>
      <w:r>
        <w:t xml:space="preserve"> </w:t>
      </w:r>
      <w:r>
        <w:rPr>
          <w:rFonts w:hint="eastAsia"/>
        </w:rPr>
        <w:t>художественных</w:t>
      </w:r>
      <w:r>
        <w:t xml:space="preserve"> </w:t>
      </w:r>
      <w:r>
        <w:rPr>
          <w:rFonts w:hint="eastAsia"/>
        </w:rPr>
        <w:t>стилей</w:t>
      </w:r>
    </w:p>
    <w:p w14:paraId="2C7065DF" w14:textId="77777777" w:rsidR="006D3784" w:rsidRDefault="006D3784" w:rsidP="006D3784"/>
    <w:p w14:paraId="6F00E750" w14:textId="77777777" w:rsidR="006D3784" w:rsidRDefault="006D3784" w:rsidP="006D3784">
      <w:r>
        <w:t xml:space="preserve">3.2.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исполнительскому</w:t>
      </w:r>
      <w:r>
        <w:t xml:space="preserve"> </w:t>
      </w:r>
      <w:r>
        <w:rPr>
          <w:rFonts w:hint="eastAsia"/>
        </w:rPr>
        <w:t>освоению</w:t>
      </w:r>
      <w:r>
        <w:t xml:space="preserve"> </w:t>
      </w:r>
      <w:r>
        <w:rPr>
          <w:rFonts w:hint="eastAsia"/>
        </w:rPr>
        <w:t>полифонических</w:t>
      </w:r>
      <w:r>
        <w:t xml:space="preserve"> </w:t>
      </w:r>
      <w:r>
        <w:rPr>
          <w:rFonts w:hint="eastAsia"/>
        </w:rPr>
        <w:t>произведений</w:t>
      </w:r>
      <w:r>
        <w:t xml:space="preserve"> </w:t>
      </w:r>
      <w:r>
        <w:rPr>
          <w:rFonts w:hint="eastAsia"/>
        </w:rPr>
        <w:t>разных</w:t>
      </w:r>
      <w:r>
        <w:t xml:space="preserve"> </w:t>
      </w:r>
      <w:r>
        <w:rPr>
          <w:rFonts w:hint="eastAsia"/>
        </w:rPr>
        <w:t>художественных</w:t>
      </w:r>
    </w:p>
    <w:p w14:paraId="10B6D6F6" w14:textId="77777777" w:rsidR="006D3784" w:rsidRDefault="006D3784" w:rsidP="006D3784"/>
    <w:p w14:paraId="51614840" w14:textId="77777777" w:rsidR="006D3784" w:rsidRDefault="006D3784" w:rsidP="006D3784">
      <w:r>
        <w:rPr>
          <w:rFonts w:hint="eastAsia"/>
        </w:rPr>
        <w:t>стилей</w:t>
      </w:r>
    </w:p>
    <w:p w14:paraId="1C1D9186" w14:textId="77777777" w:rsidR="006D3784" w:rsidRDefault="006D3784" w:rsidP="006D3784"/>
    <w:p w14:paraId="35648617" w14:textId="77777777" w:rsidR="006D3784" w:rsidRDefault="006D3784" w:rsidP="006D3784">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C78F3F9" w14:textId="77777777" w:rsidR="006D3784" w:rsidRDefault="006D3784" w:rsidP="006D3784"/>
    <w:p w14:paraId="77348C91" w14:textId="77777777" w:rsidR="006D3784" w:rsidRDefault="006D3784" w:rsidP="006D3784">
      <w:r>
        <w:rPr>
          <w:rFonts w:hint="eastAsia"/>
        </w:rPr>
        <w:t>ЗАКЛЮЧЕНИЕ</w:t>
      </w:r>
    </w:p>
    <w:p w14:paraId="36019348" w14:textId="77777777" w:rsidR="006D3784" w:rsidRDefault="006D3784" w:rsidP="006D3784"/>
    <w:p w14:paraId="757C0DB1" w14:textId="77777777" w:rsidR="006D3784" w:rsidRDefault="006D3784" w:rsidP="006D3784">
      <w:r>
        <w:rPr>
          <w:rFonts w:hint="eastAsia"/>
        </w:rPr>
        <w:t>СПИСОК</w:t>
      </w:r>
      <w:r>
        <w:t xml:space="preserve"> </w:t>
      </w:r>
      <w:r>
        <w:rPr>
          <w:rFonts w:hint="eastAsia"/>
        </w:rPr>
        <w:t>ЛИТЕРАТУРЫ</w:t>
      </w:r>
    </w:p>
    <w:p w14:paraId="332625A7" w14:textId="77777777" w:rsidR="006D3784" w:rsidRDefault="006D3784" w:rsidP="006D3784"/>
    <w:p w14:paraId="597F564D" w14:textId="77777777" w:rsidR="006D3784" w:rsidRDefault="006D3784" w:rsidP="006D3784">
      <w:r>
        <w:rPr>
          <w:rFonts w:hint="eastAsia"/>
        </w:rPr>
        <w:t>ПРИЛОЖЕНИЕ</w:t>
      </w:r>
    </w:p>
    <w:p w14:paraId="051EB1A0" w14:textId="77777777" w:rsidR="006D3784" w:rsidRDefault="006D3784" w:rsidP="006D3784"/>
    <w:p w14:paraId="0590FEF3" w14:textId="77777777" w:rsidR="006D3784" w:rsidRDefault="006D3784" w:rsidP="006D3784">
      <w:r>
        <w:rPr>
          <w:rFonts w:hint="eastAsia"/>
        </w:rPr>
        <w:t>Приложение</w:t>
      </w:r>
      <w:r>
        <w:t xml:space="preserve"> 1. </w:t>
      </w:r>
      <w:r>
        <w:rPr>
          <w:rFonts w:hint="eastAsia"/>
        </w:rPr>
        <w:t>Педагогическая</w:t>
      </w:r>
      <w:r>
        <w:t xml:space="preserve"> </w:t>
      </w:r>
      <w:r>
        <w:rPr>
          <w:rFonts w:hint="eastAsia"/>
        </w:rPr>
        <w:t>программа</w:t>
      </w:r>
      <w:r>
        <w:t xml:space="preserve"> </w:t>
      </w:r>
      <w:r>
        <w:rPr>
          <w:rFonts w:hint="eastAsia"/>
        </w:rPr>
        <w:t>исполнительского</w:t>
      </w:r>
      <w:r>
        <w:t xml:space="preserve"> </w:t>
      </w:r>
      <w:r>
        <w:rPr>
          <w:rFonts w:hint="eastAsia"/>
        </w:rPr>
        <w:t>освоения</w:t>
      </w:r>
      <w:r>
        <w:t xml:space="preserve"> </w:t>
      </w:r>
      <w:r>
        <w:rPr>
          <w:rFonts w:hint="eastAsia"/>
        </w:rPr>
        <w:t>полифонической</w:t>
      </w:r>
      <w:r>
        <w:t xml:space="preserve"> </w:t>
      </w:r>
      <w:r>
        <w:rPr>
          <w:rFonts w:hint="eastAsia"/>
        </w:rPr>
        <w:t>музыки</w:t>
      </w:r>
      <w:r>
        <w:t xml:space="preserve"> </w:t>
      </w:r>
      <w:r>
        <w:rPr>
          <w:rFonts w:hint="eastAsia"/>
        </w:rPr>
        <w:t>разных</w:t>
      </w:r>
      <w:r>
        <w:t xml:space="preserve"> </w:t>
      </w:r>
      <w:r>
        <w:rPr>
          <w:rFonts w:hint="eastAsia"/>
        </w:rPr>
        <w:t>художественных</w:t>
      </w:r>
      <w:r>
        <w:t xml:space="preserve"> </w:t>
      </w:r>
      <w:r>
        <w:rPr>
          <w:rFonts w:hint="eastAsia"/>
        </w:rPr>
        <w:t>стилей</w:t>
      </w:r>
      <w:r>
        <w:t xml:space="preserve"> </w:t>
      </w:r>
      <w:r>
        <w:rPr>
          <w:rFonts w:hint="eastAsia"/>
        </w:rPr>
        <w:t>студентами</w:t>
      </w:r>
      <w:r>
        <w:t xml:space="preserve"> </w:t>
      </w:r>
      <w:r>
        <w:rPr>
          <w:rFonts w:hint="eastAsia"/>
        </w:rPr>
        <w:t>фортепианного</w:t>
      </w:r>
    </w:p>
    <w:p w14:paraId="2691701E" w14:textId="77777777" w:rsidR="006D3784" w:rsidRDefault="006D3784" w:rsidP="006D3784"/>
    <w:p w14:paraId="3486FF73" w14:textId="77777777" w:rsidR="006D3784" w:rsidRDefault="006D3784" w:rsidP="006D3784">
      <w:r>
        <w:rPr>
          <w:rFonts w:hint="eastAsia"/>
        </w:rPr>
        <w:t>класса</w:t>
      </w:r>
    </w:p>
    <w:p w14:paraId="3A029C5E" w14:textId="77777777" w:rsidR="006D3784" w:rsidRDefault="006D3784" w:rsidP="006D3784"/>
    <w:p w14:paraId="1135A7D4" w14:textId="77777777" w:rsidR="006D3784" w:rsidRDefault="006D3784" w:rsidP="006D3784">
      <w:r>
        <w:rPr>
          <w:rFonts w:hint="eastAsia"/>
        </w:rPr>
        <w:t>Приложение</w:t>
      </w:r>
      <w:r>
        <w:t xml:space="preserve"> 2. </w:t>
      </w:r>
      <w:r>
        <w:rPr>
          <w:rFonts w:hint="eastAsia"/>
        </w:rPr>
        <w:t>Репертуарная</w:t>
      </w:r>
      <w:r>
        <w:t xml:space="preserve"> </w:t>
      </w:r>
      <w:r>
        <w:rPr>
          <w:rFonts w:hint="eastAsia"/>
        </w:rPr>
        <w:t>структура</w:t>
      </w:r>
      <w:r>
        <w:t xml:space="preserve"> </w:t>
      </w:r>
      <w:r>
        <w:rPr>
          <w:rFonts w:hint="eastAsia"/>
        </w:rPr>
        <w:t>опытно</w:t>
      </w:r>
      <w:r>
        <w:t>-</w:t>
      </w:r>
      <w:r>
        <w:rPr>
          <w:rFonts w:hint="eastAsia"/>
        </w:rPr>
        <w:t>экспериментального</w:t>
      </w:r>
    </w:p>
    <w:p w14:paraId="52743626" w14:textId="77777777" w:rsidR="006D3784" w:rsidRDefault="006D3784" w:rsidP="006D3784"/>
    <w:p w14:paraId="4F4E2A3E" w14:textId="77777777" w:rsidR="006D3784" w:rsidRDefault="006D3784" w:rsidP="006D3784">
      <w:r>
        <w:rPr>
          <w:rFonts w:hint="eastAsia"/>
        </w:rPr>
        <w:t>обучения</w:t>
      </w:r>
    </w:p>
    <w:p w14:paraId="04B76F95" w14:textId="77777777" w:rsidR="006D3784" w:rsidRDefault="006D3784" w:rsidP="006D3784"/>
    <w:p w14:paraId="058517F8" w14:textId="0C405F8E" w:rsidR="006D3784" w:rsidRPr="006D3784" w:rsidRDefault="006D3784" w:rsidP="006D3784">
      <w:r>
        <w:rPr>
          <w:rFonts w:hint="eastAsia"/>
        </w:rPr>
        <w:t>Приложение</w:t>
      </w:r>
      <w:r>
        <w:t xml:space="preserve"> 3. </w:t>
      </w:r>
      <w:r>
        <w:rPr>
          <w:rFonts w:hint="eastAsia"/>
        </w:rPr>
        <w:t>Фрагменты</w:t>
      </w:r>
      <w:r>
        <w:t xml:space="preserve"> </w:t>
      </w:r>
      <w:r>
        <w:rPr>
          <w:rFonts w:hint="eastAsia"/>
        </w:rPr>
        <w:t>из</w:t>
      </w:r>
      <w:r>
        <w:t xml:space="preserve"> </w:t>
      </w:r>
      <w:r>
        <w:rPr>
          <w:rFonts w:hint="eastAsia"/>
        </w:rPr>
        <w:t>дневника</w:t>
      </w:r>
      <w:r>
        <w:t xml:space="preserve"> </w:t>
      </w:r>
      <w:r>
        <w:rPr>
          <w:rFonts w:hint="eastAsia"/>
        </w:rPr>
        <w:t>наблюдений</w:t>
      </w:r>
      <w:r>
        <w:t xml:space="preserve"> </w:t>
      </w:r>
      <w:r>
        <w:rPr>
          <w:rFonts w:hint="eastAsia"/>
        </w:rPr>
        <w:t>за</w:t>
      </w:r>
      <w:r>
        <w:t xml:space="preserve"> </w:t>
      </w:r>
      <w:r>
        <w:rPr>
          <w:rFonts w:hint="eastAsia"/>
        </w:rPr>
        <w:t>процессом</w:t>
      </w:r>
      <w:r>
        <w:t xml:space="preserve"> </w:t>
      </w:r>
      <w:r>
        <w:rPr>
          <w:rFonts w:hint="eastAsia"/>
        </w:rPr>
        <w:t>исполнительского</w:t>
      </w:r>
      <w:r>
        <w:t xml:space="preserve"> </w:t>
      </w:r>
      <w:r>
        <w:rPr>
          <w:rFonts w:hint="eastAsia"/>
        </w:rPr>
        <w:t>освоения</w:t>
      </w:r>
      <w:r>
        <w:t xml:space="preserve"> </w:t>
      </w:r>
      <w:r>
        <w:rPr>
          <w:rFonts w:hint="eastAsia"/>
        </w:rPr>
        <w:t>полифонических</w:t>
      </w:r>
      <w:r>
        <w:t xml:space="preserve"> </w:t>
      </w:r>
      <w:r>
        <w:rPr>
          <w:rFonts w:hint="eastAsia"/>
        </w:rPr>
        <w:t>произведений</w:t>
      </w:r>
      <w:r>
        <w:t xml:space="preserve"> </w:t>
      </w:r>
      <w:r>
        <w:rPr>
          <w:rFonts w:hint="eastAsia"/>
        </w:rPr>
        <w:t>разных</w:t>
      </w:r>
      <w:r>
        <w:t xml:space="preserve"> </w:t>
      </w:r>
      <w:r>
        <w:rPr>
          <w:rFonts w:hint="eastAsia"/>
        </w:rPr>
        <w:t>художественных</w:t>
      </w:r>
      <w:r>
        <w:t xml:space="preserve"> </w:t>
      </w:r>
      <w:r>
        <w:rPr>
          <w:rFonts w:hint="eastAsia"/>
        </w:rPr>
        <w:t>стилей</w:t>
      </w:r>
    </w:p>
    <w:sectPr w:rsidR="006D3784" w:rsidRPr="006D3784" w:rsidSect="007A1F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E8F4" w14:textId="77777777" w:rsidR="007A1FF6" w:rsidRDefault="007A1FF6">
      <w:pPr>
        <w:spacing w:after="0" w:line="240" w:lineRule="auto"/>
      </w:pPr>
      <w:r>
        <w:separator/>
      </w:r>
    </w:p>
  </w:endnote>
  <w:endnote w:type="continuationSeparator" w:id="0">
    <w:p w14:paraId="51406F03" w14:textId="77777777" w:rsidR="007A1FF6" w:rsidRDefault="007A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386B" w14:textId="77777777" w:rsidR="007A1FF6" w:rsidRDefault="007A1FF6"/>
    <w:p w14:paraId="70453B3B" w14:textId="77777777" w:rsidR="007A1FF6" w:rsidRDefault="007A1FF6"/>
    <w:p w14:paraId="2AFE48E3" w14:textId="77777777" w:rsidR="007A1FF6" w:rsidRDefault="007A1FF6"/>
    <w:p w14:paraId="783EE914" w14:textId="77777777" w:rsidR="007A1FF6" w:rsidRDefault="007A1FF6"/>
    <w:p w14:paraId="2080A272" w14:textId="77777777" w:rsidR="007A1FF6" w:rsidRDefault="007A1FF6"/>
    <w:p w14:paraId="01E4C4C3" w14:textId="77777777" w:rsidR="007A1FF6" w:rsidRDefault="007A1FF6"/>
    <w:p w14:paraId="405D1C0C" w14:textId="77777777" w:rsidR="007A1FF6" w:rsidRDefault="007A1F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CB44F" wp14:editId="17DE18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5A82" w14:textId="77777777" w:rsidR="007A1FF6" w:rsidRDefault="007A1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CB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115A82" w14:textId="77777777" w:rsidR="007A1FF6" w:rsidRDefault="007A1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09BC79" w14:textId="77777777" w:rsidR="007A1FF6" w:rsidRDefault="007A1FF6"/>
    <w:p w14:paraId="43903CB5" w14:textId="77777777" w:rsidR="007A1FF6" w:rsidRDefault="007A1FF6"/>
    <w:p w14:paraId="0F75C1ED" w14:textId="77777777" w:rsidR="007A1FF6" w:rsidRDefault="007A1F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4C6DCB" wp14:editId="151CCB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F65A" w14:textId="77777777" w:rsidR="007A1FF6" w:rsidRDefault="007A1FF6"/>
                          <w:p w14:paraId="7EAFCC95" w14:textId="77777777" w:rsidR="007A1FF6" w:rsidRDefault="007A1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4C6D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18F65A" w14:textId="77777777" w:rsidR="007A1FF6" w:rsidRDefault="007A1FF6"/>
                    <w:p w14:paraId="7EAFCC95" w14:textId="77777777" w:rsidR="007A1FF6" w:rsidRDefault="007A1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9D503B" w14:textId="77777777" w:rsidR="007A1FF6" w:rsidRDefault="007A1FF6"/>
    <w:p w14:paraId="351BA493" w14:textId="77777777" w:rsidR="007A1FF6" w:rsidRDefault="007A1FF6">
      <w:pPr>
        <w:rPr>
          <w:sz w:val="2"/>
          <w:szCs w:val="2"/>
        </w:rPr>
      </w:pPr>
    </w:p>
    <w:p w14:paraId="00857DA3" w14:textId="77777777" w:rsidR="007A1FF6" w:rsidRDefault="007A1FF6"/>
    <w:p w14:paraId="1C318EB7" w14:textId="77777777" w:rsidR="007A1FF6" w:rsidRDefault="007A1FF6">
      <w:pPr>
        <w:spacing w:after="0" w:line="240" w:lineRule="auto"/>
      </w:pPr>
    </w:p>
  </w:footnote>
  <w:footnote w:type="continuationSeparator" w:id="0">
    <w:p w14:paraId="715C4815" w14:textId="77777777" w:rsidR="007A1FF6" w:rsidRDefault="007A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F6"/>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8447</TotalTime>
  <Pages>3</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773</cp:revision>
  <cp:lastPrinted>2009-02-06T05:36:00Z</cp:lastPrinted>
  <dcterms:created xsi:type="dcterms:W3CDTF">2024-01-07T13:43:00Z</dcterms:created>
  <dcterms:modified xsi:type="dcterms:W3CDTF">2024-01-21T19:01:00Z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