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МОСКОВСКИЙ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ГОСУДАРСТВЕННЫЙ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УНИВЕРСИТЕТ</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Ломоносова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Филологический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факультет</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На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правах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рукописи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АБРАМЗОН</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ТАТЬЯНА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ЕВГЕНЬЕВНА</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ПОЭТИЧЕСКИЕ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МИФОЛОГИИ</w:t>
      </w:r>
      <w:r w:rsidRPr="000D0376">
        <w:rPr>
          <w:rFonts w:ascii="Times New Roman" w:eastAsia="Times New Roman" w:hAnsi="Times New Roman" w:cs="Times New Roman"/>
          <w:kern w:val="0"/>
          <w:sz w:val="28"/>
          <w:szCs w:val="28"/>
          <w:lang w:eastAsia="ru-RU"/>
        </w:rPr>
        <w:t xml:space="preserve"> XVIII </w:t>
      </w:r>
      <w:r w:rsidRPr="000D0376">
        <w:rPr>
          <w:rFonts w:ascii="Times New Roman" w:eastAsia="Times New Roman" w:hAnsi="Times New Roman" w:cs="Times New Roman" w:hint="eastAsia"/>
          <w:kern w:val="0"/>
          <w:sz w:val="28"/>
          <w:szCs w:val="28"/>
          <w:lang w:eastAsia="ru-RU"/>
        </w:rPr>
        <w:t>ВЕКА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Ломоносов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Сумароков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Херасков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Державин</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Специальность</w:t>
      </w:r>
      <w:r w:rsidRPr="000D0376">
        <w:rPr>
          <w:rFonts w:ascii="Times New Roman" w:eastAsia="Times New Roman" w:hAnsi="Times New Roman" w:cs="Times New Roman"/>
          <w:kern w:val="0"/>
          <w:sz w:val="28"/>
          <w:szCs w:val="28"/>
          <w:lang w:eastAsia="ru-RU"/>
        </w:rPr>
        <w:t xml:space="preserve"> 10.01. 01 - </w:t>
      </w:r>
      <w:r w:rsidRPr="000D0376">
        <w:rPr>
          <w:rFonts w:ascii="Times New Roman" w:eastAsia="Times New Roman" w:hAnsi="Times New Roman" w:cs="Times New Roman" w:hint="eastAsia"/>
          <w:kern w:val="0"/>
          <w:sz w:val="28"/>
          <w:szCs w:val="28"/>
          <w:lang w:eastAsia="ru-RU"/>
        </w:rPr>
        <w:t>русская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литература</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ДИССЕРТАЦИЯ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соискание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ученой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степени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доктора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филологических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наук</w:t>
      </w:r>
      <w:r w:rsidRPr="000D0376">
        <w:rPr>
          <w:rFonts w:ascii="Times New Roman" w:eastAsia="Times New Roman" w:hAnsi="Times New Roman" w:cs="Times New Roman"/>
          <w:kern w:val="0"/>
          <w:sz w:val="28"/>
          <w:szCs w:val="28"/>
          <w:lang w:eastAsia="ru-RU"/>
        </w:rPr>
        <w:t xml:space="preserve"> </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 xml:space="preserve"> </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 xml:space="preserve"> </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Мо</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2d</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Научные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консультанты</w:t>
      </w:r>
      <w:r w:rsidRPr="000D0376">
        <w:rPr>
          <w:rFonts w:ascii="Times New Roman" w:eastAsia="Times New Roman" w:hAnsi="Times New Roman" w:cs="Times New Roman"/>
          <w:kern w:val="0"/>
          <w:sz w:val="28"/>
          <w:szCs w:val="28"/>
          <w:lang w:eastAsia="ru-RU"/>
        </w:rPr>
        <w:t>:</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доктор</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филологических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наук</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профессор</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Илюшин</w:t>
      </w:r>
      <w:r w:rsidRPr="000D0376">
        <w:rPr>
          <w:rFonts w:ascii="Times New Roman" w:eastAsia="Times New Roman" w:hAnsi="Times New Roman" w:cs="Times New Roman"/>
          <w:kern w:val="0"/>
          <w:sz w:val="28"/>
          <w:szCs w:val="28"/>
          <w:lang w:eastAsia="ru-RU"/>
        </w:rPr>
        <w:t>,</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доктор</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филологических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наук</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 xml:space="preserve">  </w:t>
      </w:r>
      <w:proofErr w:type="spellStart"/>
      <w:r w:rsidRPr="000D0376">
        <w:rPr>
          <w:rFonts w:ascii="Times New Roman" w:eastAsia="Times New Roman" w:hAnsi="Times New Roman" w:cs="Times New Roman" w:hint="eastAsia"/>
          <w:kern w:val="0"/>
          <w:sz w:val="28"/>
          <w:szCs w:val="28"/>
          <w:lang w:eastAsia="ru-RU"/>
        </w:rPr>
        <w:t>профеешр</w:t>
      </w:r>
      <w:proofErr w:type="spellEnd"/>
      <w:r w:rsidRPr="000D0376">
        <w:rPr>
          <w:rFonts w:ascii="Times New Roman" w:eastAsia="Times New Roman" w:hAnsi="Times New Roman" w:cs="Times New Roman"/>
          <w:kern w:val="0"/>
          <w:sz w:val="28"/>
          <w:szCs w:val="28"/>
          <w:lang w:eastAsia="ru-RU"/>
        </w:rPr>
        <w:t>=</w:t>
      </w:r>
      <w:proofErr w:type="spellStart"/>
      <w:r w:rsidRPr="000D0376">
        <w:rPr>
          <w:rFonts w:ascii="Times New Roman" w:eastAsia="Times New Roman" w:hAnsi="Times New Roman" w:cs="Times New Roman" w:hint="eastAsia"/>
          <w:kern w:val="0"/>
          <w:sz w:val="28"/>
          <w:szCs w:val="28"/>
          <w:lang w:eastAsia="ru-RU"/>
        </w:rPr>
        <w:t>ЕгЕЫСц</w:t>
      </w:r>
      <w:proofErr w:type="spellEnd"/>
      <w:r w:rsidRPr="000D0376">
        <w:rPr>
          <w:rFonts w:ascii="Times New Roman" w:eastAsia="Times New Roman" w:hAnsi="Times New Roman" w:cs="Times New Roman"/>
          <w:kern w:val="0"/>
          <w:sz w:val="28"/>
          <w:szCs w:val="28"/>
          <w:lang w:eastAsia="ru-RU"/>
        </w:rPr>
        <w:tab/>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і</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у</w:t>
      </w:r>
      <w:r w:rsidRPr="000D0376">
        <w:rPr>
          <w:rFonts w:ascii="Times New Roman" w:eastAsia="Times New Roman" w:hAnsi="Times New Roman" w:cs="Times New Roman"/>
          <w:kern w:val="0"/>
          <w:sz w:val="28"/>
          <w:szCs w:val="28"/>
          <w:lang w:eastAsia="ru-RU"/>
        </w:rPr>
        <w:t xml:space="preserve"> 11</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Президиум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ВАК</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Минобрнауки</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РЬссии</w:t>
      </w:r>
      <w:proofErr w:type="spellEnd"/>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решил</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выдать</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диплом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ДОКТОРА</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 xml:space="preserve"> </w:t>
      </w:r>
      <w:proofErr w:type="gramStart"/>
      <w:r w:rsidRPr="000D0376">
        <w:rPr>
          <w:rFonts w:ascii="Times New Roman" w:eastAsia="Times New Roman" w:hAnsi="Times New Roman" w:cs="Times New Roman" w:hint="eastAsia"/>
          <w:kern w:val="0"/>
          <w:sz w:val="28"/>
          <w:szCs w:val="28"/>
          <w:lang w:eastAsia="ru-RU"/>
        </w:rPr>
        <w:t>Н</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ЇК</w:t>
      </w:r>
      <w:proofErr w:type="gramEnd"/>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Начальник</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отдела</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)7</w:t>
      </w:r>
      <w:r w:rsidRPr="000D0376">
        <w:rPr>
          <w:rFonts w:ascii="Times New Roman" w:eastAsia="Times New Roman" w:hAnsi="Times New Roman" w:cs="Times New Roman"/>
          <w:kern w:val="0"/>
          <w:sz w:val="28"/>
          <w:szCs w:val="28"/>
          <w:lang w:eastAsia="ru-RU"/>
        </w:rPr>
        <w:tab/>
        <w:t>__</w:t>
      </w: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 xml:space="preserve"> </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Введение</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5</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Глава</w:t>
      </w:r>
      <w:r w:rsidRPr="000D0376">
        <w:rPr>
          <w:rFonts w:ascii="Times New Roman" w:eastAsia="Times New Roman" w:hAnsi="Times New Roman" w:cs="Times New Roman"/>
          <w:kern w:val="0"/>
          <w:sz w:val="28"/>
          <w:szCs w:val="28"/>
          <w:lang w:eastAsia="ru-RU"/>
        </w:rPr>
        <w:t xml:space="preserve"> I. </w:t>
      </w:r>
      <w:r w:rsidRPr="000D0376">
        <w:rPr>
          <w:rFonts w:ascii="Times New Roman" w:eastAsia="Times New Roman" w:hAnsi="Times New Roman" w:cs="Times New Roman" w:hint="eastAsia"/>
          <w:kern w:val="0"/>
          <w:sz w:val="28"/>
          <w:szCs w:val="28"/>
          <w:lang w:eastAsia="ru-RU"/>
        </w:rPr>
        <w:t>Государственные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научные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Ломоносова</w:t>
      </w:r>
      <w:r w:rsidRPr="000D0376">
        <w:rPr>
          <w:rFonts w:ascii="Times New Roman" w:eastAsia="Times New Roman" w:hAnsi="Times New Roman" w:cs="Times New Roman"/>
          <w:kern w:val="0"/>
          <w:sz w:val="28"/>
          <w:szCs w:val="28"/>
          <w:lang w:eastAsia="ru-RU"/>
        </w:rPr>
        <w:t xml:space="preserve"> 24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1.</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Миф</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Петре</w:t>
      </w:r>
      <w:r w:rsidRPr="000D0376">
        <w:rPr>
          <w:rFonts w:ascii="Times New Roman" w:eastAsia="Times New Roman" w:hAnsi="Times New Roman" w:cs="Times New Roman"/>
          <w:kern w:val="0"/>
          <w:sz w:val="28"/>
          <w:szCs w:val="28"/>
          <w:lang w:eastAsia="ru-RU"/>
        </w:rPr>
        <w:t xml:space="preserve"> I: </w:t>
      </w:r>
      <w:r w:rsidRPr="000D0376">
        <w:rPr>
          <w:rFonts w:ascii="Times New Roman" w:eastAsia="Times New Roman" w:hAnsi="Times New Roman" w:cs="Times New Roman" w:hint="eastAsia"/>
          <w:kern w:val="0"/>
          <w:sz w:val="28"/>
          <w:szCs w:val="28"/>
          <w:lang w:eastAsia="ru-RU"/>
        </w:rPr>
        <w:t>историческое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мифологическое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образе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царя</w:t>
      </w:r>
      <w:r w:rsidRPr="000D0376">
        <w:rPr>
          <w:rFonts w:ascii="Times New Roman" w:eastAsia="Times New Roman" w:hAnsi="Times New Roman" w:cs="Times New Roman"/>
          <w:kern w:val="0"/>
          <w:sz w:val="28"/>
          <w:szCs w:val="28"/>
          <w:lang w:eastAsia="ru-RU"/>
        </w:rPr>
        <w:tab/>
        <w:t>26</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2.</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Русификация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ремифологизация</w:t>
      </w:r>
      <w:proofErr w:type="spell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античной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творчестве</w:t>
      </w:r>
      <w:r w:rsidRPr="000D0376">
        <w:rPr>
          <w:rFonts w:ascii="Times New Roman" w:eastAsia="Times New Roman" w:hAnsi="Times New Roman" w:cs="Times New Roman"/>
          <w:kern w:val="0"/>
          <w:sz w:val="28"/>
          <w:szCs w:val="28"/>
          <w:lang w:eastAsia="ru-RU"/>
        </w:rPr>
        <w:t xml:space="preserve"> </w:t>
      </w:r>
      <w:proofErr w:type="spellStart"/>
      <w:proofErr w:type="gramStart"/>
      <w:r w:rsidRPr="000D0376">
        <w:rPr>
          <w:rFonts w:ascii="Times New Roman" w:eastAsia="Times New Roman" w:hAnsi="Times New Roman" w:cs="Times New Roman" w:hint="eastAsia"/>
          <w:kern w:val="0"/>
          <w:sz w:val="28"/>
          <w:szCs w:val="28"/>
          <w:lang w:eastAsia="ru-RU"/>
        </w:rPr>
        <w:t>Ло¬моносова</w:t>
      </w:r>
      <w:proofErr w:type="spellEnd"/>
      <w:proofErr w:type="gram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43</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3.</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Библейская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образность</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ломоносовском</w:t>
      </w:r>
      <w:proofErr w:type="spell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новой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России</w:t>
      </w:r>
      <w:r w:rsidRPr="000D0376">
        <w:rPr>
          <w:rFonts w:ascii="Times New Roman" w:eastAsia="Times New Roman" w:hAnsi="Times New Roman" w:cs="Times New Roman"/>
          <w:kern w:val="0"/>
          <w:sz w:val="28"/>
          <w:szCs w:val="28"/>
          <w:lang w:eastAsia="ru-RU"/>
        </w:rPr>
        <w:t xml:space="preserve"> 61</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4.</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Миф</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«золотом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веке»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России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особенности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мифопоэтического</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хроно¬топа</w:t>
      </w:r>
      <w:proofErr w:type="spell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71</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5.</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Мифологемы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разума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«премудрость»</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императриц</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«ум»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поэта</w:t>
      </w:r>
      <w:r w:rsidRPr="000D0376">
        <w:rPr>
          <w:rFonts w:ascii="Times New Roman" w:eastAsia="Times New Roman" w:hAnsi="Times New Roman" w:cs="Times New Roman"/>
          <w:kern w:val="0"/>
          <w:sz w:val="28"/>
          <w:szCs w:val="28"/>
          <w:lang w:eastAsia="ru-RU"/>
        </w:rPr>
        <w:t xml:space="preserve"> 82</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6.</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«Миф</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творения»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«Письме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пользе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Стекла»</w:t>
      </w:r>
      <w:r w:rsidRPr="000D0376">
        <w:rPr>
          <w:rFonts w:ascii="Times New Roman" w:eastAsia="Times New Roman" w:hAnsi="Times New Roman" w:cs="Times New Roman"/>
          <w:kern w:val="0"/>
          <w:sz w:val="28"/>
          <w:szCs w:val="28"/>
          <w:lang w:eastAsia="ru-RU"/>
        </w:rPr>
        <w:tab/>
        <w:t>94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7.</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Миф</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первом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ученом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«Письме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пользе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Стекла»</w:t>
      </w:r>
      <w:r w:rsidRPr="000D0376">
        <w:rPr>
          <w:rFonts w:ascii="Times New Roman" w:eastAsia="Times New Roman" w:hAnsi="Times New Roman" w:cs="Times New Roman"/>
          <w:kern w:val="0"/>
          <w:sz w:val="28"/>
          <w:szCs w:val="28"/>
          <w:lang w:eastAsia="ru-RU"/>
        </w:rPr>
        <w:tab/>
        <w:t>116</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Глава</w:t>
      </w:r>
      <w:r w:rsidRPr="000D0376">
        <w:rPr>
          <w:rFonts w:ascii="Times New Roman" w:eastAsia="Times New Roman" w:hAnsi="Times New Roman" w:cs="Times New Roman"/>
          <w:kern w:val="0"/>
          <w:sz w:val="28"/>
          <w:szCs w:val="28"/>
          <w:lang w:eastAsia="ru-RU"/>
        </w:rPr>
        <w:t xml:space="preserve"> II. </w:t>
      </w:r>
      <w:r w:rsidRPr="000D0376">
        <w:rPr>
          <w:rFonts w:ascii="Times New Roman" w:eastAsia="Times New Roman" w:hAnsi="Times New Roman" w:cs="Times New Roman" w:hint="eastAsia"/>
          <w:kern w:val="0"/>
          <w:sz w:val="28"/>
          <w:szCs w:val="28"/>
          <w:lang w:eastAsia="ru-RU"/>
        </w:rPr>
        <w:t>Дидактическая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«Оды</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торжественныя</w:t>
      </w:r>
      <w:proofErr w:type="spellEnd"/>
      <w:r w:rsidRPr="000D0376">
        <w:rPr>
          <w:rFonts w:ascii="Times New Roman" w:eastAsia="Times New Roman" w:hAnsi="Times New Roman" w:cs="Times New Roman" w:hint="eastAsia"/>
          <w:kern w:val="0"/>
          <w:sz w:val="28"/>
          <w:szCs w:val="28"/>
          <w:lang w:eastAsia="ru-RU"/>
        </w:rPr>
        <w:t>»</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П</w:t>
      </w:r>
      <w:r w:rsidRPr="000D0376">
        <w:rPr>
          <w:rFonts w:ascii="Times New Roman" w:eastAsia="Times New Roman" w:hAnsi="Times New Roman" w:cs="Times New Roman"/>
          <w:kern w:val="0"/>
          <w:sz w:val="28"/>
          <w:szCs w:val="28"/>
          <w:lang w:eastAsia="ru-RU"/>
        </w:rPr>
        <w:t xml:space="preserve">. </w:t>
      </w:r>
      <w:proofErr w:type="gramStart"/>
      <w:r w:rsidRPr="000D0376">
        <w:rPr>
          <w:rFonts w:ascii="Times New Roman" w:eastAsia="Times New Roman" w:hAnsi="Times New Roman" w:cs="Times New Roman" w:hint="eastAsia"/>
          <w:kern w:val="0"/>
          <w:sz w:val="28"/>
          <w:szCs w:val="28"/>
          <w:lang w:eastAsia="ru-RU"/>
        </w:rPr>
        <w:t>Су</w:t>
      </w:r>
      <w:r w:rsidRPr="000D0376">
        <w:rPr>
          <w:rFonts w:ascii="Times New Roman" w:eastAsia="Times New Roman" w:hAnsi="Times New Roman" w:cs="Times New Roman"/>
          <w:kern w:val="0"/>
          <w:sz w:val="28"/>
          <w:szCs w:val="28"/>
          <w:lang w:eastAsia="ru-RU"/>
        </w:rPr>
        <w:t>-</w:t>
      </w:r>
      <w:proofErr w:type="spellStart"/>
      <w:r w:rsidRPr="000D0376">
        <w:rPr>
          <w:rFonts w:ascii="Times New Roman" w:eastAsia="Times New Roman" w:hAnsi="Times New Roman" w:cs="Times New Roman" w:hint="eastAsia"/>
          <w:kern w:val="0"/>
          <w:sz w:val="28"/>
          <w:szCs w:val="28"/>
          <w:lang w:eastAsia="ru-RU"/>
        </w:rPr>
        <w:t>марокова</w:t>
      </w:r>
      <w:proofErr w:type="spellEnd"/>
      <w:proofErr w:type="gram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125</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1.</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Приоритеты</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сумароковской</w:t>
      </w:r>
      <w:proofErr w:type="spell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Одические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амплуа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Петра</w:t>
      </w:r>
      <w:r w:rsidRPr="000D0376">
        <w:rPr>
          <w:rFonts w:ascii="Times New Roman" w:eastAsia="Times New Roman" w:hAnsi="Times New Roman" w:cs="Times New Roman"/>
          <w:kern w:val="0"/>
          <w:sz w:val="28"/>
          <w:szCs w:val="28"/>
          <w:lang w:eastAsia="ru-RU"/>
        </w:rPr>
        <w:t xml:space="preserve"> </w:t>
      </w:r>
      <w:proofErr w:type="spellStart"/>
      <w:proofErr w:type="gramStart"/>
      <w:r w:rsidRPr="000D0376">
        <w:rPr>
          <w:rFonts w:ascii="Times New Roman" w:eastAsia="Times New Roman" w:hAnsi="Times New Roman" w:cs="Times New Roman" w:hint="eastAsia"/>
          <w:kern w:val="0"/>
          <w:sz w:val="28"/>
          <w:szCs w:val="28"/>
          <w:lang w:eastAsia="ru-RU"/>
        </w:rPr>
        <w:t>Вели¬кого</w:t>
      </w:r>
      <w:proofErr w:type="spellEnd"/>
      <w:proofErr w:type="gramEnd"/>
      <w:r w:rsidRPr="000D0376">
        <w:rPr>
          <w:rFonts w:ascii="Times New Roman" w:eastAsia="Times New Roman" w:hAnsi="Times New Roman" w:cs="Times New Roman"/>
          <w:kern w:val="0"/>
          <w:sz w:val="28"/>
          <w:szCs w:val="28"/>
          <w:lang w:eastAsia="ru-RU"/>
        </w:rPr>
        <w:tab/>
        <w:t>125</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2.</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Екатерининский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Сумарокова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добродетель</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изгоняющая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пороки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140</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3.</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Эсхатология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Сумарокова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сцены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ада</w:t>
      </w:r>
      <w:r w:rsidRPr="000D0376">
        <w:rPr>
          <w:rFonts w:ascii="Times New Roman" w:eastAsia="Times New Roman" w:hAnsi="Times New Roman" w:cs="Times New Roman"/>
          <w:kern w:val="0"/>
          <w:sz w:val="28"/>
          <w:szCs w:val="28"/>
          <w:lang w:eastAsia="ru-RU"/>
        </w:rPr>
        <w:tab/>
        <w:t>151</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4.</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Рай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«златой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век»</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«сладкий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мир»</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одах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Сумарокова</w:t>
      </w:r>
      <w:r w:rsidRPr="000D0376">
        <w:rPr>
          <w:rFonts w:ascii="Times New Roman" w:eastAsia="Times New Roman" w:hAnsi="Times New Roman" w:cs="Times New Roman"/>
          <w:kern w:val="0"/>
          <w:sz w:val="28"/>
          <w:szCs w:val="28"/>
          <w:lang w:eastAsia="ru-RU"/>
        </w:rPr>
        <w:tab/>
        <w:t xml:space="preserve"> 167</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с</w:t>
      </w:r>
      <w:r w:rsidRPr="000D0376">
        <w:rPr>
          <w:rFonts w:ascii="Times New Roman" w:eastAsia="Times New Roman" w:hAnsi="Times New Roman" w:cs="Times New Roman"/>
          <w:kern w:val="0"/>
          <w:sz w:val="28"/>
          <w:szCs w:val="28"/>
          <w:lang w:eastAsia="ru-RU"/>
        </w:rPr>
        <w:t>/</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Глава</w:t>
      </w:r>
      <w:r w:rsidRPr="000D0376">
        <w:rPr>
          <w:rFonts w:ascii="Times New Roman" w:eastAsia="Times New Roman" w:hAnsi="Times New Roman" w:cs="Times New Roman"/>
          <w:kern w:val="0"/>
          <w:sz w:val="28"/>
          <w:szCs w:val="28"/>
          <w:lang w:eastAsia="ru-RU"/>
        </w:rPr>
        <w:t xml:space="preserve"> III. </w:t>
      </w:r>
      <w:r w:rsidRPr="000D0376">
        <w:rPr>
          <w:rFonts w:ascii="Times New Roman" w:eastAsia="Times New Roman" w:hAnsi="Times New Roman" w:cs="Times New Roman" w:hint="eastAsia"/>
          <w:kern w:val="0"/>
          <w:sz w:val="28"/>
          <w:szCs w:val="28"/>
          <w:lang w:eastAsia="ru-RU"/>
        </w:rPr>
        <w:t>Религиозно</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мистический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характер</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поэтической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Хераскова</w:t>
      </w:r>
      <w:r w:rsidRPr="000D0376">
        <w:rPr>
          <w:rFonts w:ascii="Times New Roman" w:eastAsia="Times New Roman" w:hAnsi="Times New Roman" w:cs="Times New Roman"/>
          <w:kern w:val="0"/>
          <w:sz w:val="28"/>
          <w:szCs w:val="28"/>
          <w:lang w:eastAsia="ru-RU"/>
        </w:rPr>
        <w:tab/>
        <w:t xml:space="preserve"> 179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lastRenderedPageBreak/>
        <w:t>1.</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Пастырские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функции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правителя</w:t>
      </w:r>
      <w:r w:rsidRPr="000D0376">
        <w:rPr>
          <w:rFonts w:ascii="Times New Roman" w:eastAsia="Times New Roman" w:hAnsi="Times New Roman" w:cs="Times New Roman"/>
          <w:kern w:val="0"/>
          <w:sz w:val="28"/>
          <w:szCs w:val="28"/>
          <w:lang w:eastAsia="ru-RU"/>
        </w:rPr>
        <w:tab/>
        <w:t>179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2.</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Поэтика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видений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w:t>
      </w:r>
      <w:proofErr w:type="spellStart"/>
      <w:r w:rsidRPr="000D0376">
        <w:rPr>
          <w:rFonts w:ascii="Times New Roman" w:eastAsia="Times New Roman" w:hAnsi="Times New Roman" w:cs="Times New Roman" w:hint="eastAsia"/>
          <w:kern w:val="0"/>
          <w:sz w:val="28"/>
          <w:szCs w:val="28"/>
          <w:lang w:eastAsia="ru-RU"/>
        </w:rPr>
        <w:t>Россияде</w:t>
      </w:r>
      <w:proofErr w:type="spellEnd"/>
      <w:r w:rsidRPr="000D0376">
        <w:rPr>
          <w:rFonts w:ascii="Times New Roman" w:eastAsia="Times New Roman" w:hAnsi="Times New Roman" w:cs="Times New Roman" w:hint="eastAsia"/>
          <w:kern w:val="0"/>
          <w:sz w:val="28"/>
          <w:szCs w:val="28"/>
          <w:lang w:eastAsia="ru-RU"/>
        </w:rPr>
        <w:t>»</w:t>
      </w:r>
      <w:r w:rsidRPr="000D0376">
        <w:rPr>
          <w:rFonts w:ascii="Times New Roman" w:eastAsia="Times New Roman" w:hAnsi="Times New Roman" w:cs="Times New Roman"/>
          <w:kern w:val="0"/>
          <w:sz w:val="28"/>
          <w:szCs w:val="28"/>
          <w:lang w:eastAsia="ru-RU"/>
        </w:rPr>
        <w:tab/>
        <w:t>186</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3.</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Иерархия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эклектики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божественный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пантеон</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поэме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«Владимир</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Возро</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жденный</w:t>
      </w:r>
      <w:proofErr w:type="spellEnd"/>
      <w:r w:rsidRPr="000D0376">
        <w:rPr>
          <w:rFonts w:ascii="Times New Roman" w:eastAsia="Times New Roman" w:hAnsi="Times New Roman" w:cs="Times New Roman" w:hint="eastAsia"/>
          <w:kern w:val="0"/>
          <w:sz w:val="28"/>
          <w:szCs w:val="28"/>
          <w:lang w:eastAsia="ru-RU"/>
        </w:rPr>
        <w:t>»</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214 </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Глава</w:t>
      </w:r>
      <w:r w:rsidRPr="000D0376">
        <w:rPr>
          <w:rFonts w:ascii="Times New Roman" w:eastAsia="Times New Roman" w:hAnsi="Times New Roman" w:cs="Times New Roman"/>
          <w:kern w:val="0"/>
          <w:sz w:val="28"/>
          <w:szCs w:val="28"/>
          <w:lang w:eastAsia="ru-RU"/>
        </w:rPr>
        <w:t xml:space="preserve"> IV. </w:t>
      </w:r>
      <w:r w:rsidRPr="000D0376">
        <w:rPr>
          <w:rFonts w:ascii="Times New Roman" w:eastAsia="Times New Roman" w:hAnsi="Times New Roman" w:cs="Times New Roman" w:hint="eastAsia"/>
          <w:kern w:val="0"/>
          <w:sz w:val="28"/>
          <w:szCs w:val="28"/>
          <w:lang w:eastAsia="ru-RU"/>
        </w:rPr>
        <w:t>Придворная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Г</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Р</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Державина</w:t>
      </w:r>
      <w:r w:rsidRPr="000D0376">
        <w:rPr>
          <w:rFonts w:ascii="Times New Roman" w:eastAsia="Times New Roman" w:hAnsi="Times New Roman" w:cs="Times New Roman"/>
          <w:kern w:val="0"/>
          <w:sz w:val="28"/>
          <w:szCs w:val="28"/>
          <w:lang w:eastAsia="ru-RU"/>
        </w:rPr>
        <w:tab/>
        <w:t>239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1.</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Мифопоэтическое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пространство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«Анакреонтических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песнях»</w:t>
      </w:r>
      <w:r w:rsidRPr="000D0376">
        <w:rPr>
          <w:rFonts w:ascii="Times New Roman" w:eastAsia="Times New Roman" w:hAnsi="Times New Roman" w:cs="Times New Roman"/>
          <w:kern w:val="0"/>
          <w:sz w:val="28"/>
          <w:szCs w:val="28"/>
          <w:lang w:eastAsia="ru-RU"/>
        </w:rPr>
        <w:t xml:space="preserve"> </w:t>
      </w:r>
      <w:proofErr w:type="spellStart"/>
      <w:proofErr w:type="gramStart"/>
      <w:r w:rsidRPr="000D0376">
        <w:rPr>
          <w:rFonts w:ascii="Times New Roman" w:eastAsia="Times New Roman" w:hAnsi="Times New Roman" w:cs="Times New Roman" w:hint="eastAsia"/>
          <w:kern w:val="0"/>
          <w:sz w:val="28"/>
          <w:szCs w:val="28"/>
          <w:lang w:eastAsia="ru-RU"/>
        </w:rPr>
        <w:t>Держа¬вина</w:t>
      </w:r>
      <w:proofErr w:type="spellEnd"/>
      <w:proofErr w:type="gram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kern w:val="0"/>
          <w:sz w:val="28"/>
          <w:szCs w:val="28"/>
          <w:lang w:eastAsia="ru-RU"/>
        </w:rPr>
        <w:tab/>
        <w:t>244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2.</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Властный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маскарад</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мифопоэтическом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пространстве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w:t>
      </w:r>
      <w:proofErr w:type="spellStart"/>
      <w:r w:rsidRPr="000D0376">
        <w:rPr>
          <w:rFonts w:ascii="Times New Roman" w:eastAsia="Times New Roman" w:hAnsi="Times New Roman" w:cs="Times New Roman" w:hint="eastAsia"/>
          <w:kern w:val="0"/>
          <w:sz w:val="28"/>
          <w:szCs w:val="28"/>
          <w:lang w:eastAsia="ru-RU"/>
        </w:rPr>
        <w:t>Анакреонтиче¬ских</w:t>
      </w:r>
      <w:proofErr w:type="spell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песен»</w:t>
      </w:r>
      <w:r w:rsidRPr="000D0376">
        <w:rPr>
          <w:rFonts w:ascii="Times New Roman" w:eastAsia="Times New Roman" w:hAnsi="Times New Roman" w:cs="Times New Roman"/>
          <w:kern w:val="0"/>
          <w:sz w:val="28"/>
          <w:szCs w:val="28"/>
          <w:lang w:eastAsia="ru-RU"/>
        </w:rPr>
        <w:tab/>
        <w:t>259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3.</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Память</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образа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образ</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памяти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Петре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Великом</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поэзии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Державина</w:t>
      </w:r>
      <w:r w:rsidRPr="000D0376">
        <w:rPr>
          <w:rFonts w:ascii="Times New Roman" w:eastAsia="Times New Roman" w:hAnsi="Times New Roman" w:cs="Times New Roman"/>
          <w:kern w:val="0"/>
          <w:sz w:val="28"/>
          <w:szCs w:val="28"/>
          <w:lang w:eastAsia="ru-RU"/>
        </w:rPr>
        <w:t xml:space="preserve"> 273</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4.</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Разрушение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мифологемы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«золотой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век»</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поэзии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Державина</w:t>
      </w:r>
      <w:r w:rsidRPr="000D0376">
        <w:rPr>
          <w:rFonts w:ascii="Times New Roman" w:eastAsia="Times New Roman" w:hAnsi="Times New Roman" w:cs="Times New Roman"/>
          <w:kern w:val="0"/>
          <w:sz w:val="28"/>
          <w:szCs w:val="28"/>
          <w:lang w:eastAsia="ru-RU"/>
        </w:rPr>
        <w:tab/>
        <w:t>290</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Заключение</w:t>
      </w:r>
      <w:r w:rsidRPr="000D0376">
        <w:rPr>
          <w:rFonts w:ascii="Times New Roman" w:eastAsia="Times New Roman" w:hAnsi="Times New Roman" w:cs="Times New Roman"/>
          <w:kern w:val="0"/>
          <w:sz w:val="28"/>
          <w:szCs w:val="28"/>
          <w:lang w:eastAsia="ru-RU"/>
        </w:rPr>
        <w:tab/>
        <w:t>306</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Приложение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Тезаурус</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антропонимов</w:t>
      </w:r>
      <w:r w:rsidRPr="000D0376">
        <w:rPr>
          <w:rFonts w:ascii="Times New Roman" w:eastAsia="Times New Roman" w:hAnsi="Times New Roman" w:cs="Times New Roman"/>
          <w:kern w:val="0"/>
          <w:sz w:val="28"/>
          <w:szCs w:val="28"/>
          <w:lang w:eastAsia="ru-RU"/>
        </w:rPr>
        <w:t xml:space="preserve">, </w:t>
      </w:r>
      <w:proofErr w:type="spellStart"/>
      <w:r w:rsidRPr="000D0376">
        <w:rPr>
          <w:rFonts w:ascii="Times New Roman" w:eastAsia="Times New Roman" w:hAnsi="Times New Roman" w:cs="Times New Roman" w:hint="eastAsia"/>
          <w:kern w:val="0"/>
          <w:sz w:val="28"/>
          <w:szCs w:val="28"/>
          <w:lang w:eastAsia="ru-RU"/>
        </w:rPr>
        <w:t>теонимов</w:t>
      </w:r>
      <w:proofErr w:type="spell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топонимов</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на</w:t>
      </w:r>
      <w:r w:rsidRPr="000D0376">
        <w:rPr>
          <w:rFonts w:ascii="Times New Roman" w:eastAsia="Times New Roman" w:hAnsi="Times New Roman" w:cs="Times New Roman"/>
          <w:kern w:val="0"/>
          <w:sz w:val="28"/>
          <w:szCs w:val="28"/>
          <w:lang w:eastAsia="ru-RU"/>
        </w:rPr>
        <w:t xml:space="preserve"> </w:t>
      </w:r>
      <w:proofErr w:type="gramStart"/>
      <w:r w:rsidRPr="000D0376">
        <w:rPr>
          <w:rFonts w:ascii="Times New Roman" w:eastAsia="Times New Roman" w:hAnsi="Times New Roman" w:cs="Times New Roman" w:hint="eastAsia"/>
          <w:kern w:val="0"/>
          <w:sz w:val="28"/>
          <w:szCs w:val="28"/>
          <w:lang w:eastAsia="ru-RU"/>
        </w:rPr>
        <w:t>мате</w:t>
      </w:r>
      <w:r w:rsidRPr="000D0376">
        <w:rPr>
          <w:rFonts w:ascii="Times New Roman" w:eastAsia="Times New Roman" w:hAnsi="Times New Roman" w:cs="Times New Roman"/>
          <w:kern w:val="0"/>
          <w:sz w:val="28"/>
          <w:szCs w:val="28"/>
          <w:lang w:eastAsia="ru-RU"/>
        </w:rPr>
        <w:t>-</w:t>
      </w:r>
      <w:r w:rsidRPr="000D0376">
        <w:rPr>
          <w:rFonts w:ascii="Times New Roman" w:eastAsia="Times New Roman" w:hAnsi="Times New Roman" w:cs="Times New Roman" w:hint="eastAsia"/>
          <w:kern w:val="0"/>
          <w:sz w:val="28"/>
          <w:szCs w:val="28"/>
          <w:lang w:eastAsia="ru-RU"/>
        </w:rPr>
        <w:t>риале</w:t>
      </w:r>
      <w:proofErr w:type="gramEnd"/>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торжественных</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од</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Ломоносова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Сумарокова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Хераскова</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лирики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Державина</w:t>
      </w:r>
      <w:r w:rsidRPr="000D0376">
        <w:rPr>
          <w:rFonts w:ascii="Times New Roman" w:eastAsia="Times New Roman" w:hAnsi="Times New Roman" w:cs="Times New Roman"/>
          <w:kern w:val="0"/>
          <w:sz w:val="28"/>
          <w:szCs w:val="28"/>
          <w:lang w:eastAsia="ru-RU"/>
        </w:rPr>
        <w:tab/>
        <w:t>316</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Одический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тезаурус</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Ломоносова</w:t>
      </w:r>
      <w:r w:rsidRPr="000D0376">
        <w:rPr>
          <w:rFonts w:ascii="Times New Roman" w:eastAsia="Times New Roman" w:hAnsi="Times New Roman" w:cs="Times New Roman"/>
          <w:kern w:val="0"/>
          <w:sz w:val="28"/>
          <w:szCs w:val="28"/>
          <w:lang w:eastAsia="ru-RU"/>
        </w:rPr>
        <w:tab/>
        <w:t>318</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Библейская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318</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Античная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323</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Славянская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331</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IV.</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Исторические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антропонимы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333</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A.</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Личные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имена</w:t>
      </w:r>
      <w:r w:rsidRPr="000D0376">
        <w:rPr>
          <w:rFonts w:ascii="Times New Roman" w:eastAsia="Times New Roman" w:hAnsi="Times New Roman" w:cs="Times New Roman"/>
          <w:kern w:val="0"/>
          <w:sz w:val="28"/>
          <w:szCs w:val="28"/>
          <w:lang w:eastAsia="ru-RU"/>
        </w:rPr>
        <w:tab/>
        <w:t>333</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B.</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350</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Одический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тезаурус</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Сумарокова</w:t>
      </w:r>
      <w:r w:rsidRPr="000D0376">
        <w:rPr>
          <w:rFonts w:ascii="Times New Roman" w:eastAsia="Times New Roman" w:hAnsi="Times New Roman" w:cs="Times New Roman"/>
          <w:kern w:val="0"/>
          <w:sz w:val="28"/>
          <w:szCs w:val="28"/>
          <w:lang w:eastAsia="ru-RU"/>
        </w:rPr>
        <w:tab/>
        <w:t>356</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Библейская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372</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Античная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377</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Исторические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антропонимы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384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A.</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Личные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имена</w:t>
      </w:r>
      <w:r w:rsidRPr="000D0376">
        <w:rPr>
          <w:rFonts w:ascii="Times New Roman" w:eastAsia="Times New Roman" w:hAnsi="Times New Roman" w:cs="Times New Roman"/>
          <w:kern w:val="0"/>
          <w:sz w:val="28"/>
          <w:szCs w:val="28"/>
          <w:lang w:eastAsia="ru-RU"/>
        </w:rPr>
        <w:tab/>
        <w:t>384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B.</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 xml:space="preserve">391 </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Одический</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тезаурус</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Хераскова</w:t>
      </w:r>
      <w:r w:rsidRPr="000D0376">
        <w:rPr>
          <w:rFonts w:ascii="Times New Roman" w:eastAsia="Times New Roman" w:hAnsi="Times New Roman" w:cs="Times New Roman"/>
          <w:kern w:val="0"/>
          <w:sz w:val="28"/>
          <w:szCs w:val="28"/>
          <w:lang w:eastAsia="ru-RU"/>
        </w:rPr>
        <w:tab/>
        <w:t>409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lastRenderedPageBreak/>
        <w:t xml:space="preserve">I. </w:t>
      </w:r>
      <w:r w:rsidRPr="000D0376">
        <w:rPr>
          <w:rFonts w:ascii="Times New Roman" w:eastAsia="Times New Roman" w:hAnsi="Times New Roman" w:cs="Times New Roman" w:hint="eastAsia"/>
          <w:kern w:val="0"/>
          <w:sz w:val="28"/>
          <w:szCs w:val="28"/>
          <w:lang w:eastAsia="ru-RU"/>
        </w:rPr>
        <w:t>Библейская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409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Античная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414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III.</w:t>
      </w:r>
      <w:r w:rsidRPr="000D0376">
        <w:rPr>
          <w:rFonts w:ascii="Times New Roman" w:eastAsia="Times New Roman" w:hAnsi="Times New Roman" w:cs="Times New Roman"/>
          <w:kern w:val="0"/>
          <w:sz w:val="28"/>
          <w:szCs w:val="28"/>
          <w:lang w:eastAsia="ru-RU"/>
        </w:rPr>
        <w:tab/>
      </w:r>
      <w:r w:rsidRPr="000D0376">
        <w:rPr>
          <w:rFonts w:ascii="Times New Roman" w:eastAsia="Times New Roman" w:hAnsi="Times New Roman" w:cs="Times New Roman" w:hint="eastAsia"/>
          <w:kern w:val="0"/>
          <w:sz w:val="28"/>
          <w:szCs w:val="28"/>
          <w:lang w:eastAsia="ru-RU"/>
        </w:rPr>
        <w:t>Исторические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антропонимы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419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A.</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Личные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имена</w:t>
      </w:r>
      <w:r w:rsidRPr="000D0376">
        <w:rPr>
          <w:rFonts w:ascii="Times New Roman" w:eastAsia="Times New Roman" w:hAnsi="Times New Roman" w:cs="Times New Roman"/>
          <w:kern w:val="0"/>
          <w:sz w:val="28"/>
          <w:szCs w:val="28"/>
          <w:lang w:eastAsia="ru-RU"/>
        </w:rPr>
        <w:tab/>
        <w:t>419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B.</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429</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hint="eastAsia"/>
          <w:kern w:val="0"/>
          <w:sz w:val="28"/>
          <w:szCs w:val="28"/>
          <w:lang w:eastAsia="ru-RU"/>
        </w:rPr>
        <w:t>Тезаурус</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лирики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Державина</w:t>
      </w:r>
      <w:r w:rsidRPr="000D0376">
        <w:rPr>
          <w:rFonts w:ascii="Times New Roman" w:eastAsia="Times New Roman" w:hAnsi="Times New Roman" w:cs="Times New Roman"/>
          <w:kern w:val="0"/>
          <w:sz w:val="28"/>
          <w:szCs w:val="28"/>
          <w:lang w:eastAsia="ru-RU"/>
        </w:rPr>
        <w:tab/>
        <w:t>442</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Библейская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442</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Античная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475</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III.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Славянская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510</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IV.</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Скандинавская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512</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V.</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Иранская</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мифология</w:t>
      </w:r>
      <w:r w:rsidRPr="000D0376">
        <w:rPr>
          <w:rFonts w:ascii="Times New Roman" w:eastAsia="Times New Roman" w:hAnsi="Times New Roman" w:cs="Times New Roman"/>
          <w:kern w:val="0"/>
          <w:sz w:val="28"/>
          <w:szCs w:val="28"/>
          <w:lang w:eastAsia="ru-RU"/>
        </w:rPr>
        <w:tab/>
        <w:t>514</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VI.</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Исторические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антропонимы</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515</w:t>
      </w:r>
    </w:p>
    <w:p w:rsidR="000D0376" w:rsidRPr="000D0376"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A.</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Личные</w:t>
      </w:r>
      <w:r w:rsidRPr="000D0376">
        <w:rPr>
          <w:rFonts w:ascii="Times New Roman" w:eastAsia="Times New Roman" w:hAnsi="Times New Roman" w:cs="Times New Roman"/>
          <w:kern w:val="0"/>
          <w:sz w:val="28"/>
          <w:szCs w:val="28"/>
          <w:lang w:eastAsia="ru-RU"/>
        </w:rPr>
        <w:t xml:space="preserve"> </w:t>
      </w:r>
      <w:r w:rsidRPr="000D0376">
        <w:rPr>
          <w:rFonts w:ascii="Times New Roman" w:eastAsia="Times New Roman" w:hAnsi="Times New Roman" w:cs="Times New Roman" w:hint="eastAsia"/>
          <w:kern w:val="0"/>
          <w:sz w:val="28"/>
          <w:szCs w:val="28"/>
          <w:lang w:eastAsia="ru-RU"/>
        </w:rPr>
        <w:t>имена</w:t>
      </w:r>
      <w:r w:rsidRPr="000D0376">
        <w:rPr>
          <w:rFonts w:ascii="Times New Roman" w:eastAsia="Times New Roman" w:hAnsi="Times New Roman" w:cs="Times New Roman"/>
          <w:kern w:val="0"/>
          <w:sz w:val="28"/>
          <w:szCs w:val="28"/>
          <w:lang w:eastAsia="ru-RU"/>
        </w:rPr>
        <w:tab/>
        <w:t>515</w:t>
      </w:r>
    </w:p>
    <w:p w:rsidR="00DF3EDD" w:rsidRDefault="000D0376" w:rsidP="000D0376">
      <w:pPr>
        <w:rPr>
          <w:rFonts w:ascii="Times New Roman" w:eastAsia="Times New Roman" w:hAnsi="Times New Roman" w:cs="Times New Roman"/>
          <w:kern w:val="0"/>
          <w:sz w:val="28"/>
          <w:szCs w:val="28"/>
          <w:lang w:eastAsia="ru-RU"/>
        </w:rPr>
      </w:pPr>
      <w:r w:rsidRPr="000D0376">
        <w:rPr>
          <w:rFonts w:ascii="Times New Roman" w:eastAsia="Times New Roman" w:hAnsi="Times New Roman" w:cs="Times New Roman"/>
          <w:kern w:val="0"/>
          <w:sz w:val="28"/>
          <w:szCs w:val="28"/>
          <w:lang w:eastAsia="ru-RU"/>
        </w:rPr>
        <w:t>B.</w:t>
      </w:r>
      <w:r w:rsidRPr="000D0376">
        <w:rPr>
          <w:rFonts w:ascii="Times New Roman" w:eastAsia="Times New Roman" w:hAnsi="Times New Roman" w:cs="Times New Roman"/>
          <w:kern w:val="0"/>
          <w:sz w:val="28"/>
          <w:szCs w:val="28"/>
          <w:lang w:eastAsia="ru-RU"/>
        </w:rPr>
        <w:tab/>
        <w:t xml:space="preserve"> </w:t>
      </w:r>
      <w:r w:rsidRPr="000D0376">
        <w:rPr>
          <w:rFonts w:ascii="Times New Roman" w:eastAsia="Times New Roman" w:hAnsi="Times New Roman" w:cs="Times New Roman" w:hint="eastAsia"/>
          <w:kern w:val="0"/>
          <w:sz w:val="28"/>
          <w:szCs w:val="28"/>
          <w:lang w:eastAsia="ru-RU"/>
        </w:rPr>
        <w:t>Топонимы</w:t>
      </w:r>
      <w:r w:rsidRPr="000D0376">
        <w:rPr>
          <w:rFonts w:ascii="Times New Roman" w:eastAsia="Times New Roman" w:hAnsi="Times New Roman" w:cs="Times New Roman"/>
          <w:kern w:val="0"/>
          <w:sz w:val="28"/>
          <w:szCs w:val="28"/>
          <w:lang w:eastAsia="ru-RU"/>
        </w:rPr>
        <w:tab/>
        <w:t>576</w:t>
      </w:r>
    </w:p>
    <w:p w:rsidR="000D0376" w:rsidRDefault="000D0376" w:rsidP="000D0376"/>
    <w:p w:rsidR="000D0376" w:rsidRDefault="000D0376" w:rsidP="000D0376"/>
    <w:p w:rsidR="000D0376" w:rsidRDefault="000D0376" w:rsidP="000D0376"/>
    <w:p w:rsidR="0086737D" w:rsidRDefault="0086737D" w:rsidP="0086737D">
      <w:r>
        <w:rPr>
          <w:rFonts w:hint="eastAsia"/>
        </w:rPr>
        <w:t>ЗАКЛЮЧЕНИЕ</w:t>
      </w:r>
    </w:p>
    <w:p w:rsidR="0086737D" w:rsidRDefault="0086737D" w:rsidP="0086737D">
      <w:r>
        <w:rPr>
          <w:rFonts w:hint="eastAsia"/>
        </w:rPr>
        <w:t>Поэтические</w:t>
      </w:r>
      <w:r>
        <w:t></w:t>
      </w:r>
      <w:r>
        <w:rPr>
          <w:rFonts w:hint="eastAsia"/>
        </w:rPr>
        <w:t>мифологии</w:t>
      </w:r>
      <w:r>
        <w:t></w:t>
      </w:r>
      <w:r>
        <w:t></w:t>
      </w:r>
      <w:r>
        <w:t></w:t>
      </w:r>
      <w:r>
        <w:t></w:t>
      </w:r>
      <w:r>
        <w:t></w:t>
      </w:r>
      <w:r>
        <w:t></w:t>
      </w:r>
      <w:r>
        <w:t></w:t>
      </w:r>
      <w:r>
        <w:rPr>
          <w:rFonts w:hint="eastAsia"/>
        </w:rPr>
        <w:t>века</w:t>
      </w:r>
      <w:r>
        <w:t></w:t>
      </w:r>
      <w:r>
        <w:t></w:t>
      </w:r>
      <w:r>
        <w:t></w:t>
      </w:r>
      <w:r>
        <w:rPr>
          <w:rFonts w:hint="eastAsia"/>
        </w:rPr>
        <w:t>новое</w:t>
      </w:r>
      <w:r>
        <w:t></w:t>
      </w:r>
      <w:r>
        <w:rPr>
          <w:rFonts w:hint="eastAsia"/>
        </w:rPr>
        <w:t>явление</w:t>
      </w:r>
      <w:r>
        <w:t></w:t>
      </w:r>
      <w:r>
        <w:rPr>
          <w:rFonts w:hint="eastAsia"/>
        </w:rPr>
        <w:t>в</w:t>
      </w:r>
      <w:r>
        <w:t></w:t>
      </w:r>
      <w:r>
        <w:rPr>
          <w:rFonts w:hint="eastAsia"/>
        </w:rPr>
        <w:t>русской</w:t>
      </w:r>
      <w:r>
        <w:t></w:t>
      </w:r>
      <w:r>
        <w:rPr>
          <w:rFonts w:hint="eastAsia"/>
        </w:rPr>
        <w:t>культуре</w:t>
      </w:r>
      <w:r>
        <w:t></w:t>
      </w:r>
      <w:r>
        <w:t></w:t>
      </w:r>
      <w:r>
        <w:rPr>
          <w:rFonts w:hint="eastAsia"/>
        </w:rPr>
        <w:t>До</w:t>
      </w:r>
      <w:r>
        <w:t></w:t>
      </w:r>
      <w:r>
        <w:rPr>
          <w:rFonts w:hint="eastAsia"/>
        </w:rPr>
        <w:t>этого</w:t>
      </w:r>
      <w:r>
        <w:t></w:t>
      </w:r>
      <w:r>
        <w:rPr>
          <w:rFonts w:hint="eastAsia"/>
        </w:rPr>
        <w:t>времени</w:t>
      </w:r>
      <w:r>
        <w:t></w:t>
      </w:r>
      <w:r>
        <w:rPr>
          <w:rFonts w:hint="eastAsia"/>
        </w:rPr>
        <w:t>мифотворчество</w:t>
      </w:r>
      <w:r>
        <w:t></w:t>
      </w:r>
      <w:r>
        <w:rPr>
          <w:rFonts w:hint="eastAsia"/>
        </w:rPr>
        <w:t>не</w:t>
      </w:r>
      <w:r>
        <w:t></w:t>
      </w:r>
      <w:r>
        <w:rPr>
          <w:rFonts w:hint="eastAsia"/>
        </w:rPr>
        <w:t>сознавалось</w:t>
      </w:r>
      <w:r>
        <w:t></w:t>
      </w:r>
      <w:r>
        <w:rPr>
          <w:rFonts w:hint="eastAsia"/>
        </w:rPr>
        <w:t>как</w:t>
      </w:r>
      <w:r>
        <w:t></w:t>
      </w:r>
      <w:r>
        <w:rPr>
          <w:rFonts w:hint="eastAsia"/>
        </w:rPr>
        <w:t>создание</w:t>
      </w:r>
      <w:r>
        <w:t></w:t>
      </w:r>
      <w:r>
        <w:rPr>
          <w:rFonts w:hint="eastAsia"/>
        </w:rPr>
        <w:t>вымыслов</w:t>
      </w:r>
      <w:r>
        <w:t></w:t>
      </w:r>
      <w:r>
        <w:t></w:t>
      </w:r>
      <w:r>
        <w:rPr>
          <w:rFonts w:hint="eastAsia"/>
        </w:rPr>
        <w:t>рассчи</w:t>
      </w:r>
      <w:r>
        <w:t></w:t>
      </w:r>
      <w:r>
        <w:rPr>
          <w:rFonts w:hint="eastAsia"/>
        </w:rPr>
        <w:t>танных</w:t>
      </w:r>
      <w:r>
        <w:t></w:t>
      </w:r>
      <w:r>
        <w:rPr>
          <w:rFonts w:hint="eastAsia"/>
        </w:rPr>
        <w:t>только</w:t>
      </w:r>
      <w:r>
        <w:t></w:t>
      </w:r>
      <w:r>
        <w:rPr>
          <w:rFonts w:hint="eastAsia"/>
        </w:rPr>
        <w:t>на</w:t>
      </w:r>
      <w:r>
        <w:t></w:t>
      </w:r>
      <w:r>
        <w:rPr>
          <w:rFonts w:hint="eastAsia"/>
        </w:rPr>
        <w:t>риторический</w:t>
      </w:r>
      <w:r>
        <w:t></w:t>
      </w:r>
      <w:r>
        <w:rPr>
          <w:rFonts w:hint="eastAsia"/>
        </w:rPr>
        <w:t>уровень</w:t>
      </w:r>
      <w:r>
        <w:t></w:t>
      </w:r>
      <w:r>
        <w:rPr>
          <w:rFonts w:hint="eastAsia"/>
        </w:rPr>
        <w:t>восприятия</w:t>
      </w:r>
      <w:r>
        <w:t></w:t>
      </w:r>
      <w:r>
        <w:t></w:t>
      </w:r>
      <w:r>
        <w:rPr>
          <w:rFonts w:hint="eastAsia"/>
        </w:rPr>
        <w:t>То</w:t>
      </w:r>
      <w:r>
        <w:t></w:t>
      </w:r>
      <w:r>
        <w:t></w:t>
      </w:r>
      <w:r>
        <w:rPr>
          <w:rFonts w:hint="eastAsia"/>
        </w:rPr>
        <w:t>что</w:t>
      </w:r>
      <w:r>
        <w:t></w:t>
      </w:r>
      <w:r>
        <w:rPr>
          <w:rFonts w:hint="eastAsia"/>
        </w:rPr>
        <w:t>впоследствии</w:t>
      </w:r>
      <w:r>
        <w:t></w:t>
      </w:r>
      <w:r>
        <w:rPr>
          <w:rFonts w:hint="eastAsia"/>
        </w:rPr>
        <w:t>ста</w:t>
      </w:r>
      <w:r>
        <w:t></w:t>
      </w:r>
      <w:r>
        <w:rPr>
          <w:rFonts w:hint="eastAsia"/>
        </w:rPr>
        <w:t>ло</w:t>
      </w:r>
      <w:r>
        <w:t></w:t>
      </w:r>
      <w:r>
        <w:rPr>
          <w:rFonts w:hint="eastAsia"/>
        </w:rPr>
        <w:t>называться</w:t>
      </w:r>
      <w:r>
        <w:t></w:t>
      </w:r>
      <w:r>
        <w:rPr>
          <w:rFonts w:hint="eastAsia"/>
        </w:rPr>
        <w:t>мифами</w:t>
      </w:r>
      <w:r>
        <w:t></w:t>
      </w:r>
      <w:r>
        <w:t></w:t>
      </w:r>
      <w:r>
        <w:rPr>
          <w:rFonts w:hint="eastAsia"/>
        </w:rPr>
        <w:t>в</w:t>
      </w:r>
      <w:r>
        <w:t></w:t>
      </w:r>
      <w:r>
        <w:rPr>
          <w:rFonts w:hint="eastAsia"/>
        </w:rPr>
        <w:t>Средние</w:t>
      </w:r>
      <w:r>
        <w:t></w:t>
      </w:r>
      <w:r>
        <w:rPr>
          <w:rFonts w:hint="eastAsia"/>
        </w:rPr>
        <w:t>века</w:t>
      </w:r>
      <w:r>
        <w:t></w:t>
      </w:r>
      <w:r>
        <w:rPr>
          <w:rFonts w:hint="eastAsia"/>
        </w:rPr>
        <w:t>интерпретировалось</w:t>
      </w:r>
      <w:r>
        <w:t></w:t>
      </w:r>
      <w:r>
        <w:rPr>
          <w:rFonts w:hint="eastAsia"/>
        </w:rPr>
        <w:t>в</w:t>
      </w:r>
      <w:r>
        <w:t></w:t>
      </w:r>
      <w:r>
        <w:rPr>
          <w:rFonts w:hint="eastAsia"/>
        </w:rPr>
        <w:t>качестве</w:t>
      </w:r>
      <w:r>
        <w:t></w:t>
      </w:r>
      <w:r>
        <w:rPr>
          <w:rFonts w:hint="eastAsia"/>
        </w:rPr>
        <w:t>истин</w:t>
      </w:r>
      <w:r>
        <w:t></w:t>
      </w:r>
      <w:r>
        <w:t></w:t>
      </w:r>
      <w:r>
        <w:rPr>
          <w:rFonts w:hint="eastAsia"/>
        </w:rPr>
        <w:t>Когда</w:t>
      </w:r>
      <w:r>
        <w:t></w:t>
      </w:r>
      <w:r>
        <w:rPr>
          <w:rFonts w:hint="eastAsia"/>
        </w:rPr>
        <w:t>русский</w:t>
      </w:r>
      <w:r>
        <w:t></w:t>
      </w:r>
      <w:r>
        <w:rPr>
          <w:rFonts w:hint="eastAsia"/>
        </w:rPr>
        <w:t>мыслитель</w:t>
      </w:r>
      <w:r>
        <w:t></w:t>
      </w:r>
      <w:r>
        <w:rPr>
          <w:rFonts w:hint="eastAsia"/>
        </w:rPr>
        <w:t>начала</w:t>
      </w:r>
      <w:r>
        <w:t></w:t>
      </w:r>
      <w:r>
        <w:t></w:t>
      </w:r>
      <w:r>
        <w:t></w:t>
      </w:r>
      <w:r>
        <w:t></w:t>
      </w:r>
      <w:r>
        <w:t></w:t>
      </w:r>
      <w:r>
        <w:rPr>
          <w:rFonts w:hint="eastAsia"/>
        </w:rPr>
        <w:t>века</w:t>
      </w:r>
      <w:r>
        <w:t></w:t>
      </w:r>
      <w:r>
        <w:rPr>
          <w:rFonts w:hint="eastAsia"/>
        </w:rPr>
        <w:t>писал</w:t>
      </w:r>
      <w:r>
        <w:t></w:t>
      </w:r>
      <w:r>
        <w:rPr>
          <w:rFonts w:hint="eastAsia"/>
        </w:rPr>
        <w:t>о</w:t>
      </w:r>
      <w:r>
        <w:t></w:t>
      </w:r>
      <w:r>
        <w:rPr>
          <w:rFonts w:hint="eastAsia"/>
        </w:rPr>
        <w:t>том</w:t>
      </w:r>
      <w:r>
        <w:t></w:t>
      </w:r>
      <w:r>
        <w:t></w:t>
      </w:r>
      <w:r>
        <w:rPr>
          <w:rFonts w:hint="eastAsia"/>
        </w:rPr>
        <w:t>что</w:t>
      </w:r>
      <w:r>
        <w:t></w:t>
      </w:r>
      <w:r>
        <w:rPr>
          <w:rFonts w:hint="eastAsia"/>
        </w:rPr>
        <w:t>Москва</w:t>
      </w:r>
      <w:r>
        <w:t></w:t>
      </w:r>
      <w:r>
        <w:t></w:t>
      </w:r>
      <w:r>
        <w:t></w:t>
      </w:r>
      <w:r>
        <w:rPr>
          <w:rFonts w:hint="eastAsia"/>
        </w:rPr>
        <w:t>третий</w:t>
      </w:r>
      <w:r>
        <w:t></w:t>
      </w:r>
      <w:r>
        <w:rPr>
          <w:rFonts w:hint="eastAsia"/>
        </w:rPr>
        <w:t>Рим</w:t>
      </w:r>
      <w:r>
        <w:t></w:t>
      </w:r>
      <w:r>
        <w:t></w:t>
      </w:r>
      <w:r>
        <w:rPr>
          <w:rFonts w:hint="eastAsia"/>
        </w:rPr>
        <w:t>для</w:t>
      </w:r>
      <w:r>
        <w:t></w:t>
      </w:r>
      <w:r>
        <w:rPr>
          <w:rFonts w:hint="eastAsia"/>
        </w:rPr>
        <w:t>него</w:t>
      </w:r>
      <w:r>
        <w:t></w:t>
      </w:r>
      <w:r>
        <w:rPr>
          <w:rFonts w:hint="eastAsia"/>
        </w:rPr>
        <w:t>это</w:t>
      </w:r>
      <w:r>
        <w:t></w:t>
      </w:r>
      <w:r>
        <w:rPr>
          <w:rFonts w:hint="eastAsia"/>
        </w:rPr>
        <w:t>не</w:t>
      </w:r>
      <w:r>
        <w:t></w:t>
      </w:r>
      <w:r>
        <w:rPr>
          <w:rFonts w:hint="eastAsia"/>
        </w:rPr>
        <w:t>было</w:t>
      </w:r>
      <w:r>
        <w:t></w:t>
      </w:r>
      <w:r>
        <w:rPr>
          <w:rFonts w:hint="eastAsia"/>
        </w:rPr>
        <w:t>метафорой</w:t>
      </w:r>
      <w:r>
        <w:t></w:t>
      </w:r>
      <w:r>
        <w:t></w:t>
      </w:r>
      <w:r>
        <w:rPr>
          <w:rFonts w:hint="eastAsia"/>
        </w:rPr>
        <w:t>Филофей</w:t>
      </w:r>
      <w:r>
        <w:t></w:t>
      </w:r>
      <w:r>
        <w:rPr>
          <w:rFonts w:hint="eastAsia"/>
        </w:rPr>
        <w:t>должен</w:t>
      </w:r>
      <w:r>
        <w:t></w:t>
      </w:r>
      <w:r>
        <w:rPr>
          <w:rFonts w:hint="eastAsia"/>
        </w:rPr>
        <w:t>был</w:t>
      </w:r>
      <w:r>
        <w:t></w:t>
      </w:r>
      <w:r>
        <w:rPr>
          <w:rFonts w:hint="eastAsia"/>
        </w:rPr>
        <w:t>представлять</w:t>
      </w:r>
      <w:r>
        <w:t></w:t>
      </w:r>
      <w:r>
        <w:rPr>
          <w:rFonts w:hint="eastAsia"/>
        </w:rPr>
        <w:t>перед</w:t>
      </w:r>
      <w:r>
        <w:t></w:t>
      </w:r>
      <w:r>
        <w:rPr>
          <w:rFonts w:hint="eastAsia"/>
        </w:rPr>
        <w:t>собой</w:t>
      </w:r>
      <w:r>
        <w:t></w:t>
      </w:r>
      <w:r>
        <w:rPr>
          <w:rFonts w:hint="eastAsia"/>
        </w:rPr>
        <w:t>грандиозную</w:t>
      </w:r>
      <w:r>
        <w:t></w:t>
      </w:r>
      <w:r>
        <w:rPr>
          <w:rFonts w:hint="eastAsia"/>
        </w:rPr>
        <w:t>умозрительную</w:t>
      </w:r>
      <w:r>
        <w:t></w:t>
      </w:r>
      <w:r>
        <w:rPr>
          <w:rFonts w:hint="eastAsia"/>
        </w:rPr>
        <w:t>картину</w:t>
      </w:r>
      <w:r>
        <w:t></w:t>
      </w:r>
      <w:r>
        <w:rPr>
          <w:rFonts w:hint="eastAsia"/>
        </w:rPr>
        <w:t>нисхождения</w:t>
      </w:r>
      <w:r>
        <w:t></w:t>
      </w:r>
      <w:r>
        <w:rPr>
          <w:rFonts w:hint="eastAsia"/>
        </w:rPr>
        <w:t>сакральной</w:t>
      </w:r>
      <w:r>
        <w:t></w:t>
      </w:r>
      <w:r>
        <w:rPr>
          <w:rFonts w:hint="eastAsia"/>
        </w:rPr>
        <w:t>харизмы</w:t>
      </w:r>
      <w:r>
        <w:t></w:t>
      </w:r>
      <w:r>
        <w:rPr>
          <w:rFonts w:hint="eastAsia"/>
        </w:rPr>
        <w:t>на</w:t>
      </w:r>
      <w:r>
        <w:t></w:t>
      </w:r>
      <w:r>
        <w:rPr>
          <w:rFonts w:hint="eastAsia"/>
        </w:rPr>
        <w:t>Святую</w:t>
      </w:r>
      <w:r>
        <w:t></w:t>
      </w:r>
      <w:r>
        <w:rPr>
          <w:rFonts w:hint="eastAsia"/>
        </w:rPr>
        <w:t>Русь</w:t>
      </w:r>
      <w:r>
        <w:t></w:t>
      </w:r>
      <w:r>
        <w:t></w:t>
      </w:r>
      <w:r>
        <w:rPr>
          <w:rFonts w:hint="eastAsia"/>
        </w:rPr>
        <w:t>Когда</w:t>
      </w:r>
      <w:r>
        <w:t></w:t>
      </w:r>
      <w:r>
        <w:rPr>
          <w:rFonts w:hint="eastAsia"/>
        </w:rPr>
        <w:t>же</w:t>
      </w:r>
      <w:r>
        <w:t></w:t>
      </w:r>
      <w:r>
        <w:rPr>
          <w:rFonts w:hint="eastAsia"/>
        </w:rPr>
        <w:t>поэт</w:t>
      </w:r>
      <w:r>
        <w:t></w:t>
      </w:r>
      <w:r>
        <w:t></w:t>
      </w:r>
      <w:r>
        <w:t></w:t>
      </w:r>
      <w:r>
        <w:t></w:t>
      </w:r>
      <w:r>
        <w:t></w:t>
      </w:r>
      <w:r>
        <w:t></w:t>
      </w:r>
      <w:r>
        <w:t></w:t>
      </w:r>
      <w:r>
        <w:rPr>
          <w:rFonts w:hint="eastAsia"/>
        </w:rPr>
        <w:t>века</w:t>
      </w:r>
      <w:r>
        <w:t></w:t>
      </w:r>
      <w:r>
        <w:rPr>
          <w:rFonts w:hint="eastAsia"/>
        </w:rPr>
        <w:t>говорил</w:t>
      </w:r>
      <w:r>
        <w:t></w:t>
      </w:r>
      <w:r>
        <w:rPr>
          <w:rFonts w:hint="eastAsia"/>
        </w:rPr>
        <w:t>о</w:t>
      </w:r>
      <w:r>
        <w:t></w:t>
      </w:r>
      <w:r>
        <w:rPr>
          <w:rFonts w:hint="eastAsia"/>
        </w:rPr>
        <w:t>родоначальнике</w:t>
      </w:r>
      <w:r>
        <w:t></w:t>
      </w:r>
      <w:r>
        <w:rPr>
          <w:rFonts w:hint="eastAsia"/>
        </w:rPr>
        <w:t>Россий</w:t>
      </w:r>
      <w:r>
        <w:t></w:t>
      </w:r>
      <w:r>
        <w:rPr>
          <w:rFonts w:hint="eastAsia"/>
        </w:rPr>
        <w:t>ской</w:t>
      </w:r>
      <w:r>
        <w:t></w:t>
      </w:r>
      <w:r>
        <w:rPr>
          <w:rFonts w:hint="eastAsia"/>
        </w:rPr>
        <w:t>империи</w:t>
      </w:r>
      <w:r>
        <w:t></w:t>
      </w:r>
      <w:r>
        <w:t></w:t>
      </w:r>
      <w:r>
        <w:t></w:t>
      </w:r>
      <w:r>
        <w:rPr>
          <w:rFonts w:hint="eastAsia"/>
        </w:rPr>
        <w:t>Он</w:t>
      </w:r>
      <w:r>
        <w:t></w:t>
      </w:r>
      <w:r>
        <w:rPr>
          <w:rFonts w:hint="eastAsia"/>
        </w:rPr>
        <w:t>бог</w:t>
      </w:r>
      <w:r>
        <w:t></w:t>
      </w:r>
      <w:r>
        <w:t></w:t>
      </w:r>
      <w:r>
        <w:rPr>
          <w:rFonts w:hint="eastAsia"/>
        </w:rPr>
        <w:t>он</w:t>
      </w:r>
      <w:r>
        <w:t></w:t>
      </w:r>
      <w:r>
        <w:rPr>
          <w:rFonts w:hint="eastAsia"/>
        </w:rPr>
        <w:t>бог</w:t>
      </w:r>
      <w:r>
        <w:t></w:t>
      </w:r>
      <w:r>
        <w:rPr>
          <w:rFonts w:hint="eastAsia"/>
        </w:rPr>
        <w:t>твой</w:t>
      </w:r>
      <w:r>
        <w:t></w:t>
      </w:r>
      <w:r>
        <w:rPr>
          <w:rFonts w:hint="eastAsia"/>
        </w:rPr>
        <w:t>был</w:t>
      </w:r>
      <w:r>
        <w:t></w:t>
      </w:r>
      <w:r>
        <w:t></w:t>
      </w:r>
      <w:r>
        <w:rPr>
          <w:rFonts w:hint="eastAsia"/>
        </w:rPr>
        <w:t>Россия</w:t>
      </w:r>
      <w:r>
        <w:t></w:t>
      </w:r>
      <w:r>
        <w:t></w:t>
      </w:r>
      <w:r>
        <w:t></w:t>
      </w:r>
      <w:r>
        <w:t></w:t>
      </w:r>
      <w:r>
        <w:t></w:t>
      </w:r>
      <w:r>
        <w:rPr>
          <w:rFonts w:hint="eastAsia"/>
        </w:rPr>
        <w:t>то</w:t>
      </w:r>
      <w:r>
        <w:t></w:t>
      </w:r>
      <w:r>
        <w:rPr>
          <w:rFonts w:hint="eastAsia"/>
        </w:rPr>
        <w:t>вряд</w:t>
      </w:r>
      <w:r>
        <w:t></w:t>
      </w:r>
      <w:r>
        <w:rPr>
          <w:rFonts w:hint="eastAsia"/>
        </w:rPr>
        <w:t>ли</w:t>
      </w:r>
      <w:r>
        <w:t></w:t>
      </w:r>
      <w:r>
        <w:rPr>
          <w:rFonts w:hint="eastAsia"/>
        </w:rPr>
        <w:t>предполагал</w:t>
      </w:r>
      <w:r>
        <w:t></w:t>
      </w:r>
      <w:r>
        <w:t></w:t>
      </w:r>
      <w:r>
        <w:rPr>
          <w:rFonts w:hint="eastAsia"/>
        </w:rPr>
        <w:t>что</w:t>
      </w:r>
      <w:r>
        <w:t></w:t>
      </w:r>
      <w:r>
        <w:rPr>
          <w:rFonts w:hint="eastAsia"/>
        </w:rPr>
        <w:t>его</w:t>
      </w:r>
      <w:r>
        <w:t></w:t>
      </w:r>
      <w:r>
        <w:rPr>
          <w:rFonts w:hint="eastAsia"/>
        </w:rPr>
        <w:t>читатель</w:t>
      </w:r>
      <w:r>
        <w:t></w:t>
      </w:r>
      <w:r>
        <w:rPr>
          <w:rFonts w:hint="eastAsia"/>
        </w:rPr>
        <w:t>станет</w:t>
      </w:r>
      <w:r>
        <w:t></w:t>
      </w:r>
      <w:r>
        <w:rPr>
          <w:rFonts w:hint="eastAsia"/>
        </w:rPr>
        <w:t>воспринимать</w:t>
      </w:r>
      <w:r>
        <w:t></w:t>
      </w:r>
      <w:r>
        <w:rPr>
          <w:rFonts w:hint="eastAsia"/>
        </w:rPr>
        <w:t>это</w:t>
      </w:r>
      <w:r>
        <w:t></w:t>
      </w:r>
      <w:r>
        <w:rPr>
          <w:rFonts w:hint="eastAsia"/>
        </w:rPr>
        <w:t>выражение</w:t>
      </w:r>
      <w:r>
        <w:t></w:t>
      </w:r>
      <w:r>
        <w:rPr>
          <w:rFonts w:hint="eastAsia"/>
        </w:rPr>
        <w:t>иначе</w:t>
      </w:r>
      <w:r>
        <w:t></w:t>
      </w:r>
      <w:r>
        <w:t></w:t>
      </w:r>
      <w:r>
        <w:rPr>
          <w:rFonts w:hint="eastAsia"/>
        </w:rPr>
        <w:t>чем</w:t>
      </w:r>
      <w:r>
        <w:t></w:t>
      </w:r>
      <w:r>
        <w:rPr>
          <w:rFonts w:hint="eastAsia"/>
        </w:rPr>
        <w:t>метафорически</w:t>
      </w:r>
      <w:r>
        <w:t></w:t>
      </w:r>
    </w:p>
    <w:p w:rsidR="0086737D" w:rsidRDefault="0086737D" w:rsidP="0086737D">
      <w:r>
        <w:rPr>
          <w:rFonts w:hint="eastAsia"/>
        </w:rPr>
        <w:t>Приемы</w:t>
      </w:r>
      <w:r>
        <w:t></w:t>
      </w:r>
      <w:r>
        <w:t></w:t>
      </w:r>
      <w:r>
        <w:rPr>
          <w:rFonts w:hint="eastAsia"/>
        </w:rPr>
        <w:t>унаследованные</w:t>
      </w:r>
      <w:r>
        <w:t></w:t>
      </w:r>
      <w:r>
        <w:rPr>
          <w:rFonts w:hint="eastAsia"/>
        </w:rPr>
        <w:t>поэтами</w:t>
      </w:r>
      <w:r>
        <w:t></w:t>
      </w:r>
      <w:r>
        <w:t></w:t>
      </w:r>
      <w:r>
        <w:t></w:t>
      </w:r>
      <w:r>
        <w:t></w:t>
      </w:r>
      <w:r>
        <w:t></w:t>
      </w:r>
      <w:r>
        <w:t></w:t>
      </w:r>
      <w:r>
        <w:t></w:t>
      </w:r>
      <w:r>
        <w:rPr>
          <w:rFonts w:hint="eastAsia"/>
        </w:rPr>
        <w:t>столетия</w:t>
      </w:r>
      <w:r>
        <w:t></w:t>
      </w:r>
      <w:r>
        <w:rPr>
          <w:rFonts w:hint="eastAsia"/>
        </w:rPr>
        <w:t>из</w:t>
      </w:r>
      <w:r>
        <w:t></w:t>
      </w:r>
      <w:r>
        <w:rPr>
          <w:rFonts w:hint="eastAsia"/>
        </w:rPr>
        <w:t>ср</w:t>
      </w:r>
      <w:r>
        <w:rPr>
          <w:rFonts w:hint="eastAsia"/>
        </w:rPr>
        <w:lastRenderedPageBreak/>
        <w:t>едневековой</w:t>
      </w:r>
      <w:r>
        <w:t></w:t>
      </w:r>
      <w:r>
        <w:rPr>
          <w:rFonts w:hint="eastAsia"/>
        </w:rPr>
        <w:t>сло</w:t>
      </w:r>
      <w:r>
        <w:t></w:t>
      </w:r>
      <w:r>
        <w:rPr>
          <w:rFonts w:hint="eastAsia"/>
        </w:rPr>
        <w:t>весности</w:t>
      </w:r>
      <w:r>
        <w:t></w:t>
      </w:r>
      <w:r>
        <w:t></w:t>
      </w:r>
      <w:r>
        <w:rPr>
          <w:rFonts w:hint="eastAsia"/>
        </w:rPr>
        <w:t>способствовали</w:t>
      </w:r>
      <w:r>
        <w:t></w:t>
      </w:r>
      <w:r>
        <w:rPr>
          <w:rFonts w:hint="eastAsia"/>
        </w:rPr>
        <w:t>созданию</w:t>
      </w:r>
      <w:r>
        <w:t></w:t>
      </w:r>
      <w:r>
        <w:rPr>
          <w:rFonts w:hint="eastAsia"/>
        </w:rPr>
        <w:t>нового</w:t>
      </w:r>
      <w:r>
        <w:t></w:t>
      </w:r>
      <w:r>
        <w:rPr>
          <w:rFonts w:hint="eastAsia"/>
        </w:rPr>
        <w:t>типа</w:t>
      </w:r>
      <w:r>
        <w:t></w:t>
      </w:r>
      <w:r>
        <w:rPr>
          <w:rFonts w:hint="eastAsia"/>
        </w:rPr>
        <w:t>художественного</w:t>
      </w:r>
      <w:r>
        <w:t></w:t>
      </w:r>
      <w:r>
        <w:rPr>
          <w:rFonts w:hint="eastAsia"/>
        </w:rPr>
        <w:t>словотворче</w:t>
      </w:r>
      <w:r>
        <w:t></w:t>
      </w:r>
      <w:r>
        <w:rPr>
          <w:rFonts w:hint="eastAsia"/>
        </w:rPr>
        <w:t>ства</w:t>
      </w:r>
      <w:r>
        <w:t></w:t>
      </w:r>
      <w:r>
        <w:t></w:t>
      </w:r>
      <w:r>
        <w:t></w:t>
      </w:r>
      <w:r>
        <w:rPr>
          <w:rFonts w:hint="eastAsia"/>
        </w:rPr>
        <w:t>неомифологического</w:t>
      </w:r>
      <w:r>
        <w:t></w:t>
      </w:r>
      <w:r>
        <w:t></w:t>
      </w:r>
      <w:r>
        <w:rPr>
          <w:rFonts w:hint="eastAsia"/>
        </w:rPr>
        <w:t>Сопрягая</w:t>
      </w:r>
      <w:r>
        <w:t></w:t>
      </w:r>
      <w:r>
        <w:rPr>
          <w:rFonts w:hint="eastAsia"/>
        </w:rPr>
        <w:t>образы</w:t>
      </w:r>
      <w:r>
        <w:t></w:t>
      </w:r>
      <w:r>
        <w:t></w:t>
      </w:r>
      <w:r>
        <w:rPr>
          <w:rFonts w:hint="eastAsia"/>
        </w:rPr>
        <w:t>сюжеты</w:t>
      </w:r>
      <w:r>
        <w:t></w:t>
      </w:r>
      <w:r>
        <w:t></w:t>
      </w:r>
      <w:r>
        <w:rPr>
          <w:rFonts w:hint="eastAsia"/>
        </w:rPr>
        <w:t>мотивы</w:t>
      </w:r>
      <w:r>
        <w:t></w:t>
      </w:r>
      <w:r>
        <w:rPr>
          <w:rFonts w:hint="eastAsia"/>
        </w:rPr>
        <w:t>традиционных</w:t>
      </w:r>
      <w:r>
        <w:t></w:t>
      </w:r>
      <w:r>
        <w:rPr>
          <w:rFonts w:hint="eastAsia"/>
        </w:rPr>
        <w:t>мифологий</w:t>
      </w:r>
      <w:r>
        <w:t></w:t>
      </w:r>
      <w:r>
        <w:t></w:t>
      </w:r>
      <w:r>
        <w:rPr>
          <w:rFonts w:hint="eastAsia"/>
        </w:rPr>
        <w:t>преимущественно</w:t>
      </w:r>
      <w:r>
        <w:t></w:t>
      </w:r>
      <w:r>
        <w:rPr>
          <w:rFonts w:hint="eastAsia"/>
        </w:rPr>
        <w:t>античной</w:t>
      </w:r>
      <w:r>
        <w:t></w:t>
      </w:r>
      <w:r>
        <w:t></w:t>
      </w:r>
      <w:r>
        <w:rPr>
          <w:rFonts w:hint="eastAsia"/>
        </w:rPr>
        <w:t>библейской</w:t>
      </w:r>
      <w:r>
        <w:t></w:t>
      </w:r>
      <w:r>
        <w:rPr>
          <w:rFonts w:hint="eastAsia"/>
        </w:rPr>
        <w:t>и</w:t>
      </w:r>
      <w:r>
        <w:t></w:t>
      </w:r>
      <w:r>
        <w:rPr>
          <w:rFonts w:hint="eastAsia"/>
        </w:rPr>
        <w:t>славянской</w:t>
      </w:r>
      <w:r>
        <w:t></w:t>
      </w:r>
      <w:r>
        <w:t></w:t>
      </w:r>
      <w:r>
        <w:t></w:t>
      </w:r>
      <w:r>
        <w:rPr>
          <w:rFonts w:hint="eastAsia"/>
        </w:rPr>
        <w:t>понимав</w:t>
      </w:r>
      <w:r>
        <w:t></w:t>
      </w:r>
      <w:r>
        <w:rPr>
          <w:rFonts w:hint="eastAsia"/>
        </w:rPr>
        <w:t>шихся</w:t>
      </w:r>
      <w:r>
        <w:t></w:t>
      </w:r>
      <w:r>
        <w:rPr>
          <w:rFonts w:hint="eastAsia"/>
        </w:rPr>
        <w:t>теперь</w:t>
      </w:r>
      <w:r>
        <w:t></w:t>
      </w:r>
      <w:r>
        <w:rPr>
          <w:rFonts w:hint="eastAsia"/>
        </w:rPr>
        <w:t>уже</w:t>
      </w:r>
      <w:r>
        <w:t></w:t>
      </w:r>
      <w:r>
        <w:rPr>
          <w:rFonts w:hint="eastAsia"/>
        </w:rPr>
        <w:t>исключительно</w:t>
      </w:r>
      <w:r>
        <w:t></w:t>
      </w:r>
      <w:r>
        <w:rPr>
          <w:rFonts w:hint="eastAsia"/>
        </w:rPr>
        <w:t>как</w:t>
      </w:r>
      <w:r>
        <w:t></w:t>
      </w:r>
      <w:r>
        <w:rPr>
          <w:rFonts w:hint="eastAsia"/>
        </w:rPr>
        <w:t>эстетические</w:t>
      </w:r>
      <w:r>
        <w:t></w:t>
      </w:r>
      <w:r>
        <w:rPr>
          <w:rFonts w:hint="eastAsia"/>
        </w:rPr>
        <w:t>фикции</w:t>
      </w:r>
      <w:r>
        <w:t></w:t>
      </w:r>
      <w:r>
        <w:t></w:t>
      </w:r>
      <w:r>
        <w:rPr>
          <w:rFonts w:hint="eastAsia"/>
        </w:rPr>
        <w:t>русские</w:t>
      </w:r>
      <w:r>
        <w:t></w:t>
      </w:r>
      <w:r>
        <w:rPr>
          <w:rFonts w:hint="eastAsia"/>
        </w:rPr>
        <w:t>поэты</w:t>
      </w:r>
      <w:r>
        <w:t></w:t>
      </w:r>
      <w:r>
        <w:rPr>
          <w:rFonts w:hint="eastAsia"/>
        </w:rPr>
        <w:t>со</w:t>
      </w:r>
      <w:r>
        <w:t></w:t>
      </w:r>
      <w:r>
        <w:rPr>
          <w:rFonts w:hint="eastAsia"/>
        </w:rPr>
        <w:t>чиняли</w:t>
      </w:r>
      <w:r>
        <w:t></w:t>
      </w:r>
      <w:r>
        <w:rPr>
          <w:rFonts w:hint="eastAsia"/>
        </w:rPr>
        <w:t>произведения</w:t>
      </w:r>
      <w:r>
        <w:t></w:t>
      </w:r>
      <w:r>
        <w:t></w:t>
      </w:r>
      <w:r>
        <w:rPr>
          <w:rFonts w:hint="eastAsia"/>
        </w:rPr>
        <w:t>порождавшие</w:t>
      </w:r>
      <w:r>
        <w:t></w:t>
      </w:r>
      <w:r>
        <w:rPr>
          <w:rFonts w:hint="eastAsia"/>
        </w:rPr>
        <w:t>новые</w:t>
      </w:r>
      <w:r>
        <w:t></w:t>
      </w:r>
      <w:r>
        <w:rPr>
          <w:rFonts w:hint="eastAsia"/>
        </w:rPr>
        <w:t>эстетические</w:t>
      </w:r>
      <w:r>
        <w:t></w:t>
      </w:r>
      <w:r>
        <w:rPr>
          <w:rFonts w:hint="eastAsia"/>
        </w:rPr>
        <w:t>фикции</w:t>
      </w:r>
      <w:r>
        <w:t></w:t>
      </w:r>
      <w:r>
        <w:rPr>
          <w:rFonts w:hint="eastAsia"/>
        </w:rPr>
        <w:t>и</w:t>
      </w:r>
      <w:r>
        <w:t></w:t>
      </w:r>
      <w:r>
        <w:rPr>
          <w:rFonts w:hint="eastAsia"/>
        </w:rPr>
        <w:t>новый</w:t>
      </w:r>
      <w:r>
        <w:t></w:t>
      </w:r>
      <w:r>
        <w:rPr>
          <w:rFonts w:hint="eastAsia"/>
        </w:rPr>
        <w:t>язык</w:t>
      </w:r>
      <w:r>
        <w:t></w:t>
      </w:r>
      <w:r>
        <w:rPr>
          <w:rFonts w:hint="eastAsia"/>
        </w:rPr>
        <w:t>описания</w:t>
      </w:r>
      <w:r>
        <w:t></w:t>
      </w:r>
      <w:r>
        <w:rPr>
          <w:rFonts w:hint="eastAsia"/>
        </w:rPr>
        <w:t>новой</w:t>
      </w:r>
      <w:r>
        <w:t></w:t>
      </w:r>
      <w:r>
        <w:rPr>
          <w:rFonts w:hint="eastAsia"/>
        </w:rPr>
        <w:t>эпохи</w:t>
      </w:r>
      <w:r>
        <w:t></w:t>
      </w:r>
      <w:r>
        <w:rPr>
          <w:rFonts w:hint="eastAsia"/>
        </w:rPr>
        <w:t>в</w:t>
      </w:r>
      <w:r>
        <w:t></w:t>
      </w:r>
      <w:r>
        <w:rPr>
          <w:rFonts w:hint="eastAsia"/>
        </w:rPr>
        <w:t>истории</w:t>
      </w:r>
      <w:r>
        <w:t></w:t>
      </w:r>
      <w:r>
        <w:rPr>
          <w:rFonts w:hint="eastAsia"/>
        </w:rPr>
        <w:t>России</w:t>
      </w:r>
      <w:r>
        <w:t></w:t>
      </w:r>
    </w:p>
    <w:p w:rsidR="0086737D" w:rsidRDefault="0086737D" w:rsidP="0086737D">
      <w:r>
        <w:rPr>
          <w:rFonts w:hint="eastAsia"/>
        </w:rPr>
        <w:t>Поэтические</w:t>
      </w:r>
      <w:r>
        <w:t></w:t>
      </w:r>
      <w:r>
        <w:rPr>
          <w:rFonts w:hint="eastAsia"/>
        </w:rPr>
        <w:t>мифологии</w:t>
      </w:r>
      <w:r>
        <w:t></w:t>
      </w:r>
      <w:r>
        <w:rPr>
          <w:rFonts w:hint="eastAsia"/>
        </w:rPr>
        <w:t>состоят</w:t>
      </w:r>
      <w:r>
        <w:t></w:t>
      </w:r>
      <w:r>
        <w:rPr>
          <w:rFonts w:hint="eastAsia"/>
        </w:rPr>
        <w:t>из</w:t>
      </w:r>
      <w:r>
        <w:t></w:t>
      </w:r>
      <w:r>
        <w:rPr>
          <w:rFonts w:hint="eastAsia"/>
        </w:rPr>
        <w:t>неправдоподобных</w:t>
      </w:r>
      <w:r>
        <w:t></w:t>
      </w:r>
      <w:r>
        <w:t></w:t>
      </w:r>
      <w:r>
        <w:rPr>
          <w:rFonts w:hint="eastAsia"/>
        </w:rPr>
        <w:t>если</w:t>
      </w:r>
      <w:r>
        <w:t></w:t>
      </w:r>
      <w:r>
        <w:rPr>
          <w:rFonts w:hint="eastAsia"/>
        </w:rPr>
        <w:t>сравнивать</w:t>
      </w:r>
      <w:r>
        <w:t></w:t>
      </w:r>
      <w:r>
        <w:rPr>
          <w:rFonts w:hint="eastAsia"/>
        </w:rPr>
        <w:t>с</w:t>
      </w:r>
      <w:r>
        <w:t></w:t>
      </w:r>
      <w:r>
        <w:rPr>
          <w:rFonts w:hint="eastAsia"/>
        </w:rPr>
        <w:t>реальностью</w:t>
      </w:r>
      <w:r>
        <w:t></w:t>
      </w:r>
      <w:r>
        <w:t></w:t>
      </w:r>
      <w:r>
        <w:rPr>
          <w:rFonts w:hint="eastAsia"/>
        </w:rPr>
        <w:t>описаний</w:t>
      </w:r>
      <w:r>
        <w:t></w:t>
      </w:r>
      <w:r>
        <w:rPr>
          <w:rFonts w:hint="eastAsia"/>
        </w:rPr>
        <w:t>реальности</w:t>
      </w:r>
      <w:r>
        <w:t></w:t>
      </w:r>
      <w:r>
        <w:t></w:t>
      </w:r>
      <w:r>
        <w:rPr>
          <w:rFonts w:hint="eastAsia"/>
        </w:rPr>
        <w:t>Буквально</w:t>
      </w:r>
      <w:r>
        <w:t></w:t>
      </w:r>
      <w:r>
        <w:rPr>
          <w:rFonts w:hint="eastAsia"/>
        </w:rPr>
        <w:t>верить</w:t>
      </w:r>
      <w:r>
        <w:t></w:t>
      </w:r>
      <w:r>
        <w:rPr>
          <w:rFonts w:hint="eastAsia"/>
        </w:rPr>
        <w:t>тому</w:t>
      </w:r>
      <w:r>
        <w:t></w:t>
      </w:r>
      <w:r>
        <w:t></w:t>
      </w:r>
      <w:r>
        <w:rPr>
          <w:rFonts w:hint="eastAsia"/>
        </w:rPr>
        <w:t>о</w:t>
      </w:r>
      <w:r>
        <w:t></w:t>
      </w:r>
      <w:r>
        <w:rPr>
          <w:rFonts w:hint="eastAsia"/>
        </w:rPr>
        <w:t>чем</w:t>
      </w:r>
      <w:r>
        <w:t></w:t>
      </w:r>
      <w:r>
        <w:rPr>
          <w:rFonts w:hint="eastAsia"/>
        </w:rPr>
        <w:t>этим</w:t>
      </w:r>
      <w:r>
        <w:t></w:t>
      </w:r>
      <w:r>
        <w:rPr>
          <w:rFonts w:hint="eastAsia"/>
        </w:rPr>
        <w:t>языком</w:t>
      </w:r>
      <w:r>
        <w:t></w:t>
      </w:r>
      <w:r>
        <w:rPr>
          <w:rFonts w:hint="eastAsia"/>
        </w:rPr>
        <w:t>написано</w:t>
      </w:r>
      <w:r>
        <w:t></w:t>
      </w:r>
      <w:r>
        <w:t></w:t>
      </w:r>
      <w:r>
        <w:rPr>
          <w:rFonts w:hint="eastAsia"/>
        </w:rPr>
        <w:t>нельзя</w:t>
      </w:r>
      <w:r>
        <w:t></w:t>
      </w:r>
      <w:r>
        <w:t></w:t>
      </w:r>
      <w:r>
        <w:rPr>
          <w:rFonts w:hint="eastAsia"/>
        </w:rPr>
        <w:t>Петр</w:t>
      </w:r>
      <w:r>
        <w:t></w:t>
      </w:r>
      <w:r>
        <w:t></w:t>
      </w:r>
      <w:r>
        <w:t></w:t>
      </w:r>
      <w:r>
        <w:rPr>
          <w:rFonts w:hint="eastAsia"/>
        </w:rPr>
        <w:t>не</w:t>
      </w:r>
      <w:r>
        <w:t></w:t>
      </w:r>
      <w:r>
        <w:rPr>
          <w:rFonts w:hint="eastAsia"/>
        </w:rPr>
        <w:t>был</w:t>
      </w:r>
      <w:r>
        <w:t></w:t>
      </w:r>
      <w:r>
        <w:rPr>
          <w:rFonts w:hint="eastAsia"/>
        </w:rPr>
        <w:t>богом</w:t>
      </w:r>
      <w:r>
        <w:t></w:t>
      </w:r>
      <w:r>
        <w:t></w:t>
      </w:r>
      <w:r>
        <w:rPr>
          <w:rFonts w:hint="eastAsia"/>
        </w:rPr>
        <w:t>Елизавета</w:t>
      </w:r>
      <w:r>
        <w:t></w:t>
      </w:r>
      <w:r>
        <w:rPr>
          <w:rFonts w:hint="eastAsia"/>
        </w:rPr>
        <w:t>Петровна</w:t>
      </w:r>
      <w:r>
        <w:t></w:t>
      </w:r>
      <w:r>
        <w:rPr>
          <w:rFonts w:hint="eastAsia"/>
        </w:rPr>
        <w:t>и</w:t>
      </w:r>
      <w:r>
        <w:t></w:t>
      </w:r>
      <w:r>
        <w:rPr>
          <w:rFonts w:hint="eastAsia"/>
        </w:rPr>
        <w:t>Екатерина</w:t>
      </w:r>
      <w:r>
        <w:t></w:t>
      </w:r>
      <w:r>
        <w:t></w:t>
      </w:r>
      <w:r>
        <w:t></w:t>
      </w:r>
      <w:r>
        <w:t></w:t>
      </w:r>
      <w:r>
        <w:t></w:t>
      </w:r>
      <w:r>
        <w:t></w:t>
      </w:r>
      <w:r>
        <w:rPr>
          <w:rFonts w:hint="eastAsia"/>
        </w:rPr>
        <w:t>Минервами</w:t>
      </w:r>
      <w:r>
        <w:t></w:t>
      </w:r>
      <w:r>
        <w:t></w:t>
      </w:r>
      <w:r>
        <w:rPr>
          <w:rFonts w:hint="eastAsia"/>
        </w:rPr>
        <w:t>Александр</w:t>
      </w:r>
      <w:r>
        <w:t></w:t>
      </w:r>
      <w:r>
        <w:t></w:t>
      </w:r>
      <w:r>
        <w:t></w:t>
      </w:r>
      <w:r>
        <w:t></w:t>
      </w:r>
      <w:r>
        <w:t></w:t>
      </w:r>
      <w:r>
        <w:rPr>
          <w:rFonts w:hint="eastAsia"/>
        </w:rPr>
        <w:t>Амуром</w:t>
      </w:r>
      <w:r>
        <w:t></w:t>
      </w:r>
      <w:r>
        <w:rPr>
          <w:rFonts w:hint="eastAsia"/>
        </w:rPr>
        <w:t>или</w:t>
      </w:r>
      <w:r>
        <w:t></w:t>
      </w:r>
      <w:r>
        <w:rPr>
          <w:rFonts w:hint="eastAsia"/>
        </w:rPr>
        <w:t>Лелем</w:t>
      </w:r>
      <w:r>
        <w:t></w:t>
      </w:r>
      <w:r>
        <w:t></w:t>
      </w:r>
      <w:r>
        <w:rPr>
          <w:rFonts w:hint="eastAsia"/>
        </w:rPr>
        <w:t>а</w:t>
      </w:r>
      <w:r>
        <w:t></w:t>
      </w:r>
      <w:r>
        <w:t></w:t>
      </w:r>
      <w:r>
        <w:rPr>
          <w:rFonts w:hint="eastAsia"/>
        </w:rPr>
        <w:t>златого</w:t>
      </w:r>
      <w:r>
        <w:t></w:t>
      </w:r>
      <w:r>
        <w:rPr>
          <w:rFonts w:hint="eastAsia"/>
        </w:rPr>
        <w:t>века</w:t>
      </w:r>
      <w:r>
        <w:t></w:t>
      </w:r>
      <w:r>
        <w:t></w:t>
      </w:r>
      <w:r>
        <w:rPr>
          <w:rFonts w:hint="eastAsia"/>
        </w:rPr>
        <w:t>никогда</w:t>
      </w:r>
      <w:r>
        <w:t></w:t>
      </w:r>
      <w:r>
        <w:rPr>
          <w:rFonts w:hint="eastAsia"/>
        </w:rPr>
        <w:t>не</w:t>
      </w:r>
      <w:r>
        <w:t></w:t>
      </w:r>
      <w:r>
        <w:rPr>
          <w:rFonts w:hint="eastAsia"/>
        </w:rPr>
        <w:t>бы</w:t>
      </w:r>
      <w:r>
        <w:t></w:t>
      </w:r>
      <w:r>
        <w:rPr>
          <w:rFonts w:hint="eastAsia"/>
        </w:rPr>
        <w:t>вало</w:t>
      </w:r>
      <w:r>
        <w:t></w:t>
      </w:r>
      <w:r>
        <w:t></w:t>
      </w:r>
      <w:r>
        <w:t></w:t>
      </w:r>
      <w:r>
        <w:rPr>
          <w:rFonts w:hint="eastAsia"/>
        </w:rPr>
        <w:t>по</w:t>
      </w:r>
      <w:r>
        <w:t></w:t>
      </w:r>
      <w:r>
        <w:rPr>
          <w:rFonts w:hint="eastAsia"/>
        </w:rPr>
        <w:t>крайней</w:t>
      </w:r>
      <w:r>
        <w:t></w:t>
      </w:r>
      <w:r>
        <w:rPr>
          <w:rFonts w:hint="eastAsia"/>
        </w:rPr>
        <w:t>мере</w:t>
      </w:r>
      <w:r>
        <w:t></w:t>
      </w:r>
      <w:r>
        <w:t></w:t>
      </w:r>
      <w:r>
        <w:rPr>
          <w:rFonts w:hint="eastAsia"/>
        </w:rPr>
        <w:t>в</w:t>
      </w:r>
      <w:r>
        <w:t></w:t>
      </w:r>
      <w:r>
        <w:rPr>
          <w:rFonts w:hint="eastAsia"/>
        </w:rPr>
        <w:t>Российской</w:t>
      </w:r>
      <w:r>
        <w:t></w:t>
      </w:r>
      <w:r>
        <w:rPr>
          <w:rFonts w:hint="eastAsia"/>
        </w:rPr>
        <w:t>империи</w:t>
      </w:r>
      <w:r>
        <w:t></w:t>
      </w:r>
      <w:r>
        <w:t></w:t>
      </w:r>
      <w:r>
        <w:rPr>
          <w:rFonts w:hint="eastAsia"/>
        </w:rPr>
        <w:t>Тем</w:t>
      </w:r>
      <w:r>
        <w:t></w:t>
      </w:r>
      <w:r>
        <w:rPr>
          <w:rFonts w:hint="eastAsia"/>
        </w:rPr>
        <w:t>не</w:t>
      </w:r>
      <w:r>
        <w:t></w:t>
      </w:r>
      <w:r>
        <w:rPr>
          <w:rFonts w:hint="eastAsia"/>
        </w:rPr>
        <w:t>менее</w:t>
      </w:r>
      <w:r>
        <w:t></w:t>
      </w:r>
      <w:r>
        <w:rPr>
          <w:rFonts w:hint="eastAsia"/>
        </w:rPr>
        <w:t>без</w:t>
      </w:r>
      <w:r>
        <w:t></w:t>
      </w:r>
      <w:r>
        <w:rPr>
          <w:rFonts w:hint="eastAsia"/>
        </w:rPr>
        <w:t>такого</w:t>
      </w:r>
      <w:r>
        <w:t></w:t>
      </w:r>
      <w:r>
        <w:rPr>
          <w:rFonts w:hint="eastAsia"/>
        </w:rPr>
        <w:t>языка</w:t>
      </w:r>
      <w:r>
        <w:t></w:t>
      </w:r>
      <w:r>
        <w:rPr>
          <w:rFonts w:hint="eastAsia"/>
        </w:rPr>
        <w:t>невозможно</w:t>
      </w:r>
      <w:r>
        <w:t></w:t>
      </w:r>
      <w:r>
        <w:rPr>
          <w:rFonts w:hint="eastAsia"/>
        </w:rPr>
        <w:t>было</w:t>
      </w:r>
      <w:r>
        <w:t></w:t>
      </w:r>
      <w:r>
        <w:rPr>
          <w:rFonts w:hint="eastAsia"/>
        </w:rPr>
        <w:t>бы</w:t>
      </w:r>
      <w:r>
        <w:t></w:t>
      </w:r>
      <w:r>
        <w:rPr>
          <w:rFonts w:hint="eastAsia"/>
        </w:rPr>
        <w:t>само</w:t>
      </w:r>
      <w:r>
        <w:t></w:t>
      </w:r>
      <w:r>
        <w:rPr>
          <w:rFonts w:hint="eastAsia"/>
        </w:rPr>
        <w:t>мышление</w:t>
      </w:r>
      <w:r>
        <w:t></w:t>
      </w:r>
      <w:r>
        <w:rPr>
          <w:rFonts w:hint="eastAsia"/>
        </w:rPr>
        <w:t>образованных</w:t>
      </w:r>
      <w:r>
        <w:t></w:t>
      </w:r>
      <w:r>
        <w:rPr>
          <w:rFonts w:hint="eastAsia"/>
        </w:rPr>
        <w:t>людей</w:t>
      </w:r>
      <w:r>
        <w:t></w:t>
      </w:r>
      <w:r>
        <w:rPr>
          <w:rFonts w:hint="eastAsia"/>
        </w:rPr>
        <w:t>в</w:t>
      </w:r>
      <w:r>
        <w:t></w:t>
      </w:r>
      <w:r>
        <w:rPr>
          <w:rFonts w:hint="eastAsia"/>
        </w:rPr>
        <w:t>России</w:t>
      </w:r>
      <w:r>
        <w:t></w:t>
      </w:r>
      <w:r>
        <w:t></w:t>
      </w:r>
      <w:r>
        <w:t></w:t>
      </w:r>
      <w:r>
        <w:t></w:t>
      </w:r>
      <w:r>
        <w:t></w:t>
      </w:r>
      <w:r>
        <w:t></w:t>
      </w:r>
      <w:r>
        <w:t></w:t>
      </w:r>
      <w:r>
        <w:rPr>
          <w:rFonts w:hint="eastAsia"/>
        </w:rPr>
        <w:t>века</w:t>
      </w:r>
      <w:r>
        <w:t></w:t>
      </w:r>
      <w:r>
        <w:t></w:t>
      </w:r>
      <w:r>
        <w:rPr>
          <w:rFonts w:hint="eastAsia"/>
        </w:rPr>
        <w:t>Этот</w:t>
      </w:r>
      <w:r>
        <w:t></w:t>
      </w:r>
      <w:r>
        <w:rPr>
          <w:rFonts w:hint="eastAsia"/>
        </w:rPr>
        <w:t>язык</w:t>
      </w:r>
      <w:r>
        <w:t></w:t>
      </w:r>
      <w:r>
        <w:rPr>
          <w:rFonts w:hint="eastAsia"/>
        </w:rPr>
        <w:t>предоставляет</w:t>
      </w:r>
      <w:r>
        <w:t></w:t>
      </w:r>
      <w:r>
        <w:rPr>
          <w:rFonts w:hint="eastAsia"/>
        </w:rPr>
        <w:t>набор</w:t>
      </w:r>
      <w:r>
        <w:t></w:t>
      </w:r>
      <w:r>
        <w:rPr>
          <w:rFonts w:hint="eastAsia"/>
        </w:rPr>
        <w:t>ключевых</w:t>
      </w:r>
      <w:r>
        <w:t></w:t>
      </w:r>
      <w:r>
        <w:rPr>
          <w:rFonts w:hint="eastAsia"/>
        </w:rPr>
        <w:t>символов</w:t>
      </w:r>
      <w:r>
        <w:t></w:t>
      </w:r>
      <w:r>
        <w:t></w:t>
      </w:r>
      <w:r>
        <w:rPr>
          <w:rFonts w:hint="eastAsia"/>
        </w:rPr>
        <w:t>задающих</w:t>
      </w:r>
      <w:r>
        <w:t></w:t>
      </w:r>
      <w:r>
        <w:rPr>
          <w:rFonts w:hint="eastAsia"/>
        </w:rPr>
        <w:t>параметры</w:t>
      </w:r>
      <w:r>
        <w:t></w:t>
      </w:r>
      <w:r>
        <w:rPr>
          <w:rFonts w:hint="eastAsia"/>
        </w:rPr>
        <w:t>для</w:t>
      </w:r>
      <w:r>
        <w:t></w:t>
      </w:r>
      <w:r>
        <w:rPr>
          <w:rFonts w:hint="eastAsia"/>
        </w:rPr>
        <w:t>самоидентификации</w:t>
      </w:r>
      <w:r>
        <w:t></w:t>
      </w:r>
      <w:r>
        <w:rPr>
          <w:rFonts w:hint="eastAsia"/>
        </w:rPr>
        <w:t>образованного</w:t>
      </w:r>
      <w:r>
        <w:t></w:t>
      </w:r>
      <w:r>
        <w:rPr>
          <w:rFonts w:hint="eastAsia"/>
        </w:rPr>
        <w:t>общества</w:t>
      </w:r>
      <w:r>
        <w:t></w:t>
      </w:r>
      <w:r>
        <w:t></w:t>
      </w:r>
      <w:r>
        <w:t></w:t>
      </w:r>
      <w:r>
        <w:t></w:t>
      </w:r>
      <w:r>
        <w:t></w:t>
      </w:r>
      <w:r>
        <w:t></w:t>
      </w:r>
      <w:r>
        <w:t></w:t>
      </w:r>
      <w:r>
        <w:rPr>
          <w:rFonts w:hint="eastAsia"/>
        </w:rPr>
        <w:t>столетия</w:t>
      </w:r>
      <w:r>
        <w:t></w:t>
      </w:r>
      <w:r>
        <w:rPr>
          <w:rFonts w:hint="eastAsia"/>
        </w:rPr>
        <w:t>в</w:t>
      </w:r>
      <w:r>
        <w:t></w:t>
      </w:r>
      <w:r>
        <w:rPr>
          <w:rFonts w:hint="eastAsia"/>
        </w:rPr>
        <w:t>качестве</w:t>
      </w:r>
      <w:r>
        <w:t></w:t>
      </w:r>
      <w:r>
        <w:rPr>
          <w:rFonts w:hint="eastAsia"/>
        </w:rPr>
        <w:t>куль</w:t>
      </w:r>
      <w:r>
        <w:t></w:t>
      </w:r>
      <w:r>
        <w:rPr>
          <w:rFonts w:hint="eastAsia"/>
        </w:rPr>
        <w:t>турного</w:t>
      </w:r>
      <w:r>
        <w:t></w:t>
      </w:r>
      <w:r>
        <w:rPr>
          <w:rFonts w:hint="eastAsia"/>
        </w:rPr>
        <w:t>сообщества</w:t>
      </w:r>
      <w:r>
        <w:t></w:t>
      </w:r>
      <w:r>
        <w:t></w:t>
      </w:r>
      <w:r>
        <w:rPr>
          <w:rFonts w:hint="eastAsia"/>
        </w:rPr>
        <w:t>единого</w:t>
      </w:r>
      <w:r>
        <w:t></w:t>
      </w:r>
      <w:r>
        <w:rPr>
          <w:rFonts w:hint="eastAsia"/>
        </w:rPr>
        <w:t>в</w:t>
      </w:r>
      <w:r>
        <w:t></w:t>
      </w:r>
      <w:r>
        <w:rPr>
          <w:rFonts w:hint="eastAsia"/>
        </w:rPr>
        <w:t>своих</w:t>
      </w:r>
      <w:r>
        <w:t></w:t>
      </w:r>
      <w:r>
        <w:rPr>
          <w:rFonts w:hint="eastAsia"/>
        </w:rPr>
        <w:t>понятиях</w:t>
      </w:r>
      <w:r>
        <w:t></w:t>
      </w:r>
      <w:r>
        <w:rPr>
          <w:rFonts w:hint="eastAsia"/>
        </w:rPr>
        <w:t>о</w:t>
      </w:r>
      <w:r>
        <w:t></w:t>
      </w:r>
      <w:r>
        <w:rPr>
          <w:rFonts w:hint="eastAsia"/>
        </w:rPr>
        <w:t>жизни</w:t>
      </w:r>
      <w:r>
        <w:t></w:t>
      </w:r>
      <w:r>
        <w:rPr>
          <w:rFonts w:hint="eastAsia"/>
        </w:rPr>
        <w:t>и</w:t>
      </w:r>
      <w:r>
        <w:t></w:t>
      </w:r>
      <w:r>
        <w:rPr>
          <w:rFonts w:hint="eastAsia"/>
        </w:rPr>
        <w:t>истории</w:t>
      </w:r>
      <w:r>
        <w:t></w:t>
      </w:r>
    </w:p>
    <w:p w:rsidR="000D0376" w:rsidRPr="000D0376" w:rsidRDefault="0086737D" w:rsidP="0086737D">
      <w:r>
        <w:rPr>
          <w:rFonts w:hint="eastAsia"/>
        </w:rPr>
        <w:t>Поэтические</w:t>
      </w:r>
      <w:r>
        <w:t></w:t>
      </w:r>
      <w:r>
        <w:rPr>
          <w:rFonts w:hint="eastAsia"/>
        </w:rPr>
        <w:t>мифологии</w:t>
      </w:r>
      <w:r>
        <w:t></w:t>
      </w:r>
      <w:r>
        <w:t></w:t>
      </w:r>
      <w:r>
        <w:rPr>
          <w:rFonts w:hint="eastAsia"/>
        </w:rPr>
        <w:t>репрезентирующие</w:t>
      </w:r>
      <w:r>
        <w:t></w:t>
      </w:r>
      <w:r>
        <w:rPr>
          <w:rFonts w:hint="eastAsia"/>
        </w:rPr>
        <w:t>основные</w:t>
      </w:r>
      <w:r>
        <w:t></w:t>
      </w:r>
      <w:r>
        <w:rPr>
          <w:rFonts w:hint="eastAsia"/>
        </w:rPr>
        <w:t>мифологемы</w:t>
      </w:r>
      <w:r>
        <w:t></w:t>
      </w:r>
      <w:r>
        <w:rPr>
          <w:rFonts w:hint="eastAsia"/>
        </w:rPr>
        <w:t>вла</w:t>
      </w:r>
      <w:r>
        <w:t></w:t>
      </w:r>
      <w:r>
        <w:rPr>
          <w:rFonts w:hint="eastAsia"/>
        </w:rPr>
        <w:t>сти</w:t>
      </w:r>
      <w:r>
        <w:t></w:t>
      </w:r>
      <w:r>
        <w:t></w:t>
      </w:r>
      <w:r>
        <w:rPr>
          <w:rFonts w:hint="eastAsia"/>
        </w:rPr>
        <w:t>являются</w:t>
      </w:r>
      <w:r>
        <w:t></w:t>
      </w:r>
      <w:r>
        <w:rPr>
          <w:rFonts w:hint="eastAsia"/>
        </w:rPr>
        <w:t>собой</w:t>
      </w:r>
      <w:r>
        <w:t></w:t>
      </w:r>
      <w:r>
        <w:rPr>
          <w:rFonts w:hint="eastAsia"/>
        </w:rPr>
        <w:t>один</w:t>
      </w:r>
      <w:r>
        <w:t></w:t>
      </w:r>
      <w:r>
        <w:rPr>
          <w:rFonts w:hint="eastAsia"/>
        </w:rPr>
        <w:t>из</w:t>
      </w:r>
      <w:r>
        <w:t></w:t>
      </w:r>
      <w:r>
        <w:rPr>
          <w:rFonts w:hint="eastAsia"/>
        </w:rPr>
        <w:t>типов</w:t>
      </w:r>
      <w:r>
        <w:t></w:t>
      </w:r>
      <w:r>
        <w:rPr>
          <w:rFonts w:hint="eastAsia"/>
        </w:rPr>
        <w:t>культурной</w:t>
      </w:r>
      <w:r>
        <w:t></w:t>
      </w:r>
      <w:r>
        <w:rPr>
          <w:rFonts w:hint="eastAsia"/>
        </w:rPr>
        <w:t>мифологии</w:t>
      </w:r>
      <w:r>
        <w:t></w:t>
      </w:r>
      <w:r>
        <w:t></w:t>
      </w:r>
      <w:r>
        <w:t></w:t>
      </w:r>
      <w:r>
        <w:t></w:t>
      </w:r>
      <w:r>
        <w:t></w:t>
      </w:r>
      <w:r>
        <w:t></w:t>
      </w:r>
      <w:r>
        <w:t></w:t>
      </w:r>
      <w:r>
        <w:rPr>
          <w:rFonts w:hint="eastAsia"/>
        </w:rPr>
        <w:t>века</w:t>
      </w:r>
      <w:r>
        <w:t></w:t>
      </w:r>
      <w:r>
        <w:t></w:t>
      </w:r>
      <w:r>
        <w:rPr>
          <w:rFonts w:hint="eastAsia"/>
        </w:rPr>
        <w:t>Мифоло</w:t>
      </w:r>
      <w:r>
        <w:t></w:t>
      </w:r>
      <w:r>
        <w:rPr>
          <w:rFonts w:hint="eastAsia"/>
        </w:rPr>
        <w:t>гии</w:t>
      </w:r>
      <w:r>
        <w:t></w:t>
      </w:r>
      <w:r>
        <w:rPr>
          <w:rFonts w:hint="eastAsia"/>
        </w:rPr>
        <w:t>Ломоносова</w:t>
      </w:r>
      <w:r>
        <w:t></w:t>
      </w:r>
      <w:r>
        <w:t></w:t>
      </w:r>
      <w:r>
        <w:rPr>
          <w:rFonts w:hint="eastAsia"/>
        </w:rPr>
        <w:t>Сумарокова</w:t>
      </w:r>
      <w:r>
        <w:t></w:t>
      </w:r>
      <w:r>
        <w:t></w:t>
      </w:r>
      <w:r>
        <w:rPr>
          <w:rFonts w:hint="eastAsia"/>
        </w:rPr>
        <w:t>Хераскова</w:t>
      </w:r>
      <w:r>
        <w:t></w:t>
      </w:r>
      <w:r>
        <w:t></w:t>
      </w:r>
      <w:r>
        <w:rPr>
          <w:rFonts w:hint="eastAsia"/>
        </w:rPr>
        <w:t>Державина</w:t>
      </w:r>
      <w:r>
        <w:t></w:t>
      </w:r>
      <w:r>
        <w:t></w:t>
      </w:r>
      <w:r>
        <w:rPr>
          <w:rFonts w:hint="eastAsia"/>
        </w:rPr>
        <w:t>ставшие</w:t>
      </w:r>
      <w:r>
        <w:t></w:t>
      </w:r>
      <w:r>
        <w:rPr>
          <w:rFonts w:hint="eastAsia"/>
        </w:rPr>
        <w:t>предметом</w:t>
      </w:r>
      <w:r>
        <w:t></w:t>
      </w:r>
      <w:r>
        <w:rPr>
          <w:rFonts w:hint="eastAsia"/>
        </w:rPr>
        <w:t>дис</w:t>
      </w:r>
      <w:r>
        <w:t></w:t>
      </w:r>
      <w:r>
        <w:rPr>
          <w:rFonts w:hint="eastAsia"/>
        </w:rPr>
        <w:t>сертационного</w:t>
      </w:r>
      <w:r>
        <w:t></w:t>
      </w:r>
      <w:r>
        <w:rPr>
          <w:rFonts w:hint="eastAsia"/>
        </w:rPr>
        <w:t>исследования</w:t>
      </w:r>
      <w:r>
        <w:t></w:t>
      </w:r>
      <w:r>
        <w:t></w:t>
      </w:r>
      <w:r>
        <w:rPr>
          <w:rFonts w:hint="eastAsia"/>
        </w:rPr>
        <w:t>находятся</w:t>
      </w:r>
      <w:r>
        <w:t></w:t>
      </w:r>
      <w:r>
        <w:rPr>
          <w:rFonts w:hint="eastAsia"/>
        </w:rPr>
        <w:t>в</w:t>
      </w:r>
      <w:r>
        <w:t></w:t>
      </w:r>
      <w:r>
        <w:rPr>
          <w:rFonts w:hint="eastAsia"/>
        </w:rPr>
        <w:t>рамках</w:t>
      </w:r>
      <w:r>
        <w:t></w:t>
      </w:r>
      <w:r>
        <w:rPr>
          <w:rFonts w:hint="eastAsia"/>
        </w:rPr>
        <w:t>пропагандируемых</w:t>
      </w:r>
      <w:r>
        <w:t></w:t>
      </w:r>
      <w:r>
        <w:rPr>
          <w:rFonts w:hint="eastAsia"/>
        </w:rPr>
        <w:t>государ</w:t>
      </w:r>
      <w:r>
        <w:t></w:t>
      </w:r>
      <w:r>
        <w:rPr>
          <w:rFonts w:hint="eastAsia"/>
        </w:rPr>
        <w:t>ством</w:t>
      </w:r>
      <w:r>
        <w:t></w:t>
      </w:r>
      <w:r>
        <w:rPr>
          <w:rFonts w:hint="eastAsia"/>
        </w:rPr>
        <w:t>мифологем</w:t>
      </w:r>
      <w:r>
        <w:t></w:t>
      </w:r>
      <w:r>
        <w:rPr>
          <w:rFonts w:hint="eastAsia"/>
        </w:rPr>
        <w:t>идеологем</w:t>
      </w:r>
      <w:r>
        <w:t></w:t>
      </w:r>
      <w:r>
        <w:rPr>
          <w:rFonts w:hint="eastAsia"/>
        </w:rPr>
        <w:t>и</w:t>
      </w:r>
      <w:r>
        <w:t></w:t>
      </w:r>
      <w:r>
        <w:rPr>
          <w:rFonts w:hint="eastAsia"/>
        </w:rPr>
        <w:t>потому</w:t>
      </w:r>
      <w:r>
        <w:t></w:t>
      </w:r>
      <w:r>
        <w:rPr>
          <w:rFonts w:hint="eastAsia"/>
        </w:rPr>
        <w:t>имеют</w:t>
      </w:r>
      <w:r>
        <w:t></w:t>
      </w:r>
      <w:r>
        <w:rPr>
          <w:rFonts w:hint="eastAsia"/>
        </w:rPr>
        <w:t>официальный</w:t>
      </w:r>
      <w:r>
        <w:t></w:t>
      </w:r>
      <w:r>
        <w:rPr>
          <w:rFonts w:hint="eastAsia"/>
        </w:rPr>
        <w:t>статус</w:t>
      </w:r>
      <w:r>
        <w:t></w:t>
      </w:r>
      <w:r>
        <w:t></w:t>
      </w:r>
      <w:r>
        <w:rPr>
          <w:rFonts w:hint="eastAsia"/>
        </w:rPr>
        <w:t>В</w:t>
      </w:r>
      <w:r>
        <w:t></w:t>
      </w:r>
      <w:r>
        <w:rPr>
          <w:rFonts w:hint="eastAsia"/>
        </w:rPr>
        <w:t>дальнейших</w:t>
      </w:r>
      <w:r>
        <w:t></w:t>
      </w:r>
      <w:r>
        <w:rPr>
          <w:rFonts w:hint="eastAsia"/>
        </w:rPr>
        <w:t>исследованиях</w:t>
      </w:r>
      <w:r>
        <w:t></w:t>
      </w:r>
      <w:r>
        <w:rPr>
          <w:rFonts w:hint="eastAsia"/>
        </w:rPr>
        <w:t>специфика</w:t>
      </w:r>
      <w:r>
        <w:t></w:t>
      </w:r>
      <w:r>
        <w:rPr>
          <w:rFonts w:hint="eastAsia"/>
        </w:rPr>
        <w:t>поэтических</w:t>
      </w:r>
      <w:r>
        <w:t></w:t>
      </w:r>
      <w:r>
        <w:rPr>
          <w:rFonts w:hint="eastAsia"/>
        </w:rPr>
        <w:t>мифологий</w:t>
      </w:r>
      <w:r>
        <w:t></w:t>
      </w:r>
      <w:r>
        <w:rPr>
          <w:rFonts w:hint="eastAsia"/>
        </w:rPr>
        <w:t>может</w:t>
      </w:r>
      <w:r>
        <w:t></w:t>
      </w:r>
      <w:r>
        <w:rPr>
          <w:rFonts w:hint="eastAsia"/>
        </w:rPr>
        <w:t>быть</w:t>
      </w:r>
      <w:r>
        <w:t></w:t>
      </w:r>
      <w:r>
        <w:rPr>
          <w:rFonts w:hint="eastAsia"/>
        </w:rPr>
        <w:t>яв</w:t>
      </w:r>
      <w:r>
        <w:t></w:t>
      </w:r>
      <w:r>
        <w:rPr>
          <w:rFonts w:hint="eastAsia"/>
        </w:rPr>
        <w:t>лена</w:t>
      </w:r>
      <w:r>
        <w:t></w:t>
      </w:r>
      <w:r>
        <w:rPr>
          <w:rFonts w:hint="eastAsia"/>
        </w:rPr>
        <w:t>с</w:t>
      </w:r>
      <w:r>
        <w:t></w:t>
      </w:r>
      <w:r>
        <w:rPr>
          <w:rFonts w:hint="eastAsia"/>
        </w:rPr>
        <w:t>большей</w:t>
      </w:r>
      <w:r>
        <w:t></w:t>
      </w:r>
      <w:r>
        <w:rPr>
          <w:rFonts w:hint="eastAsia"/>
        </w:rPr>
        <w:t>очевидностью</w:t>
      </w:r>
      <w:r>
        <w:t></w:t>
      </w:r>
      <w:r>
        <w:rPr>
          <w:rFonts w:hint="eastAsia"/>
        </w:rPr>
        <w:t>при</w:t>
      </w:r>
      <w:r>
        <w:t></w:t>
      </w:r>
      <w:r>
        <w:rPr>
          <w:rFonts w:hint="eastAsia"/>
        </w:rPr>
        <w:t>создании</w:t>
      </w:r>
      <w:r>
        <w:t></w:t>
      </w:r>
      <w:r>
        <w:rPr>
          <w:rFonts w:hint="eastAsia"/>
        </w:rPr>
        <w:t>типологии</w:t>
      </w:r>
      <w:r>
        <w:t></w:t>
      </w:r>
      <w:r>
        <w:rPr>
          <w:rFonts w:hint="eastAsia"/>
        </w:rPr>
        <w:t>культурных</w:t>
      </w:r>
      <w:r>
        <w:t></w:t>
      </w:r>
      <w:r>
        <w:rPr>
          <w:rFonts w:hint="eastAsia"/>
        </w:rPr>
        <w:t>мифологий</w:t>
      </w:r>
      <w:r>
        <w:t></w:t>
      </w:r>
      <w:r>
        <w:t></w:t>
      </w:r>
      <w:r>
        <w:t></w:t>
      </w:r>
      <w:r>
        <w:t></w:t>
      </w:r>
      <w:r>
        <w:t></w:t>
      </w:r>
      <w:r>
        <w:t></w:t>
      </w:r>
      <w:r>
        <w:t></w:t>
      </w:r>
      <w:r>
        <w:rPr>
          <w:rFonts w:hint="eastAsia"/>
        </w:rPr>
        <w:t>века</w:t>
      </w:r>
      <w:r>
        <w:t></w:t>
      </w:r>
      <w:r>
        <w:t></w:t>
      </w:r>
      <w:r>
        <w:rPr>
          <w:rFonts w:hint="eastAsia"/>
        </w:rPr>
        <w:t>включающей</w:t>
      </w:r>
      <w:r>
        <w:t></w:t>
      </w:r>
      <w:r>
        <w:rPr>
          <w:rFonts w:hint="eastAsia"/>
        </w:rPr>
        <w:t>и</w:t>
      </w:r>
      <w:r>
        <w:t></w:t>
      </w:r>
      <w:r>
        <w:rPr>
          <w:rFonts w:hint="eastAsia"/>
        </w:rPr>
        <w:t>неофициальные</w:t>
      </w:r>
      <w:r>
        <w:t></w:t>
      </w:r>
      <w:r>
        <w:rPr>
          <w:rFonts w:hint="eastAsia"/>
        </w:rPr>
        <w:t>варианты</w:t>
      </w:r>
      <w:r>
        <w:t></w:t>
      </w:r>
      <w:r>
        <w:rPr>
          <w:rFonts w:hint="eastAsia"/>
        </w:rPr>
        <w:t>власти</w:t>
      </w:r>
      <w:r>
        <w:t></w:t>
      </w:r>
      <w:r>
        <w:t></w:t>
      </w:r>
      <w:r>
        <w:rPr>
          <w:rFonts w:hint="eastAsia"/>
        </w:rPr>
        <w:t>Неофициальные</w:t>
      </w:r>
      <w:r>
        <w:t></w:t>
      </w:r>
      <w:r>
        <w:rPr>
          <w:rFonts w:hint="eastAsia"/>
        </w:rPr>
        <w:t>мифологии</w:t>
      </w:r>
      <w:r>
        <w:t></w:t>
      </w:r>
      <w:r>
        <w:t></w:t>
      </w:r>
      <w:r>
        <w:t></w:t>
      </w:r>
      <w:r>
        <w:rPr>
          <w:rFonts w:hint="eastAsia"/>
        </w:rPr>
        <w:t>старообрядческая</w:t>
      </w:r>
      <w:r>
        <w:t></w:t>
      </w:r>
      <w:r>
        <w:rPr>
          <w:rFonts w:hint="eastAsia"/>
        </w:rPr>
        <w:t>мифология</w:t>
      </w:r>
      <w:r>
        <w:t></w:t>
      </w:r>
      <w:r>
        <w:t></w:t>
      </w:r>
      <w:r>
        <w:rPr>
          <w:rFonts w:hint="eastAsia"/>
        </w:rPr>
        <w:t>масонская</w:t>
      </w:r>
      <w:r>
        <w:t></w:t>
      </w:r>
      <w:r>
        <w:rPr>
          <w:rFonts w:hint="eastAsia"/>
        </w:rPr>
        <w:t>мифология</w:t>
      </w:r>
      <w:r>
        <w:t></w:t>
      </w:r>
      <w:r>
        <w:t></w:t>
      </w:r>
      <w:r>
        <w:rPr>
          <w:rFonts w:hint="eastAsia"/>
        </w:rPr>
        <w:t>мифология</w:t>
      </w:r>
      <w:r>
        <w:t></w:t>
      </w:r>
      <w:r>
        <w:t></w:t>
      </w:r>
      <w:r>
        <w:rPr>
          <w:rFonts w:hint="eastAsia"/>
        </w:rPr>
        <w:t>низов</w:t>
      </w:r>
      <w:r>
        <w:t></w:t>
      </w:r>
      <w:r>
        <w:t></w:t>
      </w:r>
      <w:r>
        <w:rPr>
          <w:rFonts w:hint="eastAsia"/>
        </w:rPr>
        <w:t>общества</w:t>
      </w:r>
      <w:r>
        <w:t></w:t>
      </w:r>
      <w:r>
        <w:rPr>
          <w:rFonts w:hint="eastAsia"/>
        </w:rPr>
        <w:t>и</w:t>
      </w:r>
      <w:r>
        <w:t></w:t>
      </w:r>
      <w:r>
        <w:rPr>
          <w:rFonts w:hint="eastAsia"/>
        </w:rPr>
        <w:t>др</w:t>
      </w:r>
      <w:r>
        <w:t></w:t>
      </w:r>
      <w:r>
        <w:t></w:t>
      </w:r>
      <w:r>
        <w:t></w:t>
      </w:r>
      <w:r>
        <w:t></w:t>
      </w:r>
      <w:r>
        <w:rPr>
          <w:rFonts w:hint="eastAsia"/>
        </w:rPr>
        <w:t>являют</w:t>
      </w:r>
      <w:r>
        <w:t></w:t>
      </w:r>
      <w:r>
        <w:rPr>
          <w:rFonts w:hint="eastAsia"/>
        </w:rPr>
        <w:t>собой</w:t>
      </w:r>
      <w:r>
        <w:t></w:t>
      </w:r>
      <w:r>
        <w:rPr>
          <w:rFonts w:hint="eastAsia"/>
        </w:rPr>
        <w:t>альтернативные</w:t>
      </w:r>
      <w:r>
        <w:t></w:t>
      </w:r>
      <w:r>
        <w:rPr>
          <w:rFonts w:hint="eastAsia"/>
        </w:rPr>
        <w:t>официальной</w:t>
      </w:r>
      <w:r>
        <w:t></w:t>
      </w:r>
      <w:r>
        <w:rPr>
          <w:rFonts w:hint="eastAsia"/>
        </w:rPr>
        <w:t>мифоло</w:t>
      </w:r>
      <w:r>
        <w:t></w:t>
      </w:r>
      <w:r>
        <w:rPr>
          <w:rFonts w:hint="eastAsia"/>
        </w:rPr>
        <w:t>гии</w:t>
      </w:r>
      <w:r>
        <w:t></w:t>
      </w:r>
      <w:r>
        <w:rPr>
          <w:rFonts w:hint="eastAsia"/>
        </w:rPr>
        <w:t>системы</w:t>
      </w:r>
      <w:r>
        <w:t></w:t>
      </w:r>
      <w:r>
        <w:rPr>
          <w:rFonts w:hint="eastAsia"/>
        </w:rPr>
        <w:t>представлений</w:t>
      </w:r>
      <w:r>
        <w:t></w:t>
      </w:r>
      <w:r>
        <w:t></w:t>
      </w:r>
      <w:r>
        <w:rPr>
          <w:rFonts w:hint="eastAsia"/>
        </w:rPr>
        <w:t>Данные</w:t>
      </w:r>
      <w:r>
        <w:t></w:t>
      </w:r>
      <w:r>
        <w:rPr>
          <w:rFonts w:hint="eastAsia"/>
        </w:rPr>
        <w:t>мифологии</w:t>
      </w:r>
      <w:r>
        <w:t></w:t>
      </w:r>
      <w:r>
        <w:rPr>
          <w:rFonts w:hint="eastAsia"/>
        </w:rPr>
        <w:t>демонстрируют</w:t>
      </w:r>
      <w:r>
        <w:t></w:t>
      </w:r>
      <w:r>
        <w:rPr>
          <w:rFonts w:hint="eastAsia"/>
        </w:rPr>
        <w:t>иной</w:t>
      </w:r>
      <w:r>
        <w:t></w:t>
      </w:r>
      <w:r>
        <w:t></w:t>
      </w:r>
      <w:r>
        <w:rPr>
          <w:rFonts w:hint="eastAsia"/>
        </w:rPr>
        <w:t>отлич</w:t>
      </w:r>
      <w:r>
        <w:t></w:t>
      </w:r>
      <w:r>
        <w:rPr>
          <w:rFonts w:hint="eastAsia"/>
        </w:rPr>
        <w:t>ный</w:t>
      </w:r>
      <w:r>
        <w:t></w:t>
      </w:r>
      <w:r>
        <w:rPr>
          <w:rFonts w:hint="eastAsia"/>
        </w:rPr>
        <w:t>от</w:t>
      </w:r>
      <w:r>
        <w:t></w:t>
      </w:r>
      <w:r>
        <w:rPr>
          <w:rFonts w:hint="eastAsia"/>
        </w:rPr>
        <w:t>официального</w:t>
      </w:r>
      <w:r>
        <w:t></w:t>
      </w:r>
      <w:r>
        <w:rPr>
          <w:rFonts w:hint="eastAsia"/>
        </w:rPr>
        <w:t>взгляд</w:t>
      </w:r>
      <w:r>
        <w:t></w:t>
      </w:r>
      <w:r>
        <w:rPr>
          <w:rFonts w:hint="eastAsia"/>
        </w:rPr>
        <w:t>на</w:t>
      </w:r>
      <w:r>
        <w:t></w:t>
      </w:r>
      <w:r>
        <w:rPr>
          <w:rFonts w:hint="eastAsia"/>
        </w:rPr>
        <w:t>события</w:t>
      </w:r>
      <w:r>
        <w:t></w:t>
      </w:r>
      <w:r>
        <w:rPr>
          <w:rFonts w:hint="eastAsia"/>
        </w:rPr>
        <w:t>и</w:t>
      </w:r>
      <w:r>
        <w:t></w:t>
      </w:r>
      <w:r>
        <w:rPr>
          <w:rFonts w:hint="eastAsia"/>
        </w:rPr>
        <w:t>личности</w:t>
      </w:r>
      <w:r>
        <w:t></w:t>
      </w:r>
      <w:r>
        <w:t></w:t>
      </w:r>
      <w:r>
        <w:rPr>
          <w:rFonts w:hint="eastAsia"/>
        </w:rPr>
        <w:t>обусловленный</w:t>
      </w:r>
      <w:r>
        <w:t></w:t>
      </w:r>
      <w:r>
        <w:rPr>
          <w:rFonts w:hint="eastAsia"/>
        </w:rPr>
        <w:t>религиозной</w:t>
      </w:r>
      <w:r>
        <w:t></w:t>
      </w:r>
      <w:r>
        <w:rPr>
          <w:rFonts w:hint="eastAsia"/>
        </w:rPr>
        <w:t>идей</w:t>
      </w:r>
      <w:r>
        <w:t></w:t>
      </w:r>
      <w:r>
        <w:t></w:t>
      </w:r>
      <w:r>
        <w:rPr>
          <w:rFonts w:hint="eastAsia"/>
        </w:rPr>
        <w:t>философией</w:t>
      </w:r>
      <w:r>
        <w:t></w:t>
      </w:r>
      <w:r>
        <w:rPr>
          <w:rFonts w:hint="eastAsia"/>
        </w:rPr>
        <w:t>или</w:t>
      </w:r>
      <w:r>
        <w:t></w:t>
      </w:r>
      <w:r>
        <w:rPr>
          <w:rFonts w:hint="eastAsia"/>
        </w:rPr>
        <w:t>идеологией</w:t>
      </w:r>
      <w:r>
        <w:t></w:t>
      </w:r>
      <w:r>
        <w:t></w:t>
      </w:r>
      <w:r>
        <w:rPr>
          <w:rFonts w:hint="eastAsia"/>
        </w:rPr>
        <w:t>например</w:t>
      </w:r>
      <w:r>
        <w:t></w:t>
      </w:r>
      <w:r>
        <w:t></w:t>
      </w:r>
      <w:r>
        <w:rPr>
          <w:rFonts w:hint="eastAsia"/>
        </w:rPr>
        <w:t>Петр</w:t>
      </w:r>
      <w:r>
        <w:t></w:t>
      </w:r>
      <w:r>
        <w:t></w:t>
      </w:r>
      <w:r>
        <w:t></w:t>
      </w:r>
      <w:r>
        <w:rPr>
          <w:rFonts w:hint="eastAsia"/>
        </w:rPr>
        <w:t>как</w:t>
      </w:r>
      <w:r>
        <w:t></w:t>
      </w:r>
      <w:r>
        <w:rPr>
          <w:rFonts w:hint="eastAsia"/>
        </w:rPr>
        <w:t>анти</w:t>
      </w:r>
      <w:r>
        <w:t></w:t>
      </w:r>
      <w:r>
        <w:rPr>
          <w:rFonts w:hint="eastAsia"/>
        </w:rPr>
        <w:t>христ</w:t>
      </w:r>
      <w:r>
        <w:t></w:t>
      </w:r>
      <w:r>
        <w:rPr>
          <w:rFonts w:hint="eastAsia"/>
        </w:rPr>
        <w:t>в</w:t>
      </w:r>
      <w:r>
        <w:t></w:t>
      </w:r>
      <w:r>
        <w:rPr>
          <w:rFonts w:hint="eastAsia"/>
        </w:rPr>
        <w:t>старообрядческой</w:t>
      </w:r>
      <w:r>
        <w:t></w:t>
      </w:r>
      <w:r>
        <w:rPr>
          <w:rFonts w:hint="eastAsia"/>
        </w:rPr>
        <w:t>мифологии</w:t>
      </w:r>
      <w:r>
        <w:t></w:t>
      </w:r>
      <w:r>
        <w:t></w:t>
      </w:r>
      <w:r>
        <w:rPr>
          <w:rFonts w:hint="eastAsia"/>
        </w:rPr>
        <w:t>Петр</w:t>
      </w:r>
      <w:r>
        <w:t></w:t>
      </w:r>
      <w:r>
        <w:t></w:t>
      </w:r>
      <w:r>
        <w:t></w:t>
      </w:r>
      <w:r>
        <w:rPr>
          <w:rFonts w:hint="eastAsia"/>
        </w:rPr>
        <w:t>как</w:t>
      </w:r>
      <w:r>
        <w:t></w:t>
      </w:r>
      <w:r>
        <w:rPr>
          <w:rFonts w:hint="eastAsia"/>
        </w:rPr>
        <w:t>первый</w:t>
      </w:r>
      <w:r>
        <w:t></w:t>
      </w:r>
      <w:r>
        <w:rPr>
          <w:rFonts w:hint="eastAsia"/>
        </w:rPr>
        <w:t>масон</w:t>
      </w:r>
      <w:r>
        <w:t></w:t>
      </w:r>
      <w:r>
        <w:rPr>
          <w:rFonts w:hint="eastAsia"/>
        </w:rPr>
        <w:t>в</w:t>
      </w:r>
      <w:r>
        <w:t></w:t>
      </w:r>
      <w:r>
        <w:rPr>
          <w:rFonts w:hint="eastAsia"/>
        </w:rPr>
        <w:t>масонской</w:t>
      </w:r>
      <w:r>
        <w:t></w:t>
      </w:r>
      <w:r>
        <w:rPr>
          <w:rFonts w:hint="eastAsia"/>
        </w:rPr>
        <w:t>мифологии</w:t>
      </w:r>
      <w:r>
        <w:t></w:t>
      </w:r>
      <w:r>
        <w:t></w:t>
      </w:r>
      <w:r>
        <w:rPr>
          <w:rFonts w:hint="eastAsia"/>
        </w:rPr>
        <w:t>миф</w:t>
      </w:r>
      <w:r>
        <w:t></w:t>
      </w:r>
      <w:r>
        <w:rPr>
          <w:rFonts w:hint="eastAsia"/>
        </w:rPr>
        <w:t>о</w:t>
      </w:r>
      <w:r>
        <w:t></w:t>
      </w:r>
      <w:r>
        <w:rPr>
          <w:rFonts w:hint="eastAsia"/>
        </w:rPr>
        <w:t>золотом</w:t>
      </w:r>
      <w:r>
        <w:t></w:t>
      </w:r>
      <w:r>
        <w:rPr>
          <w:rFonts w:hint="eastAsia"/>
        </w:rPr>
        <w:t>веке</w:t>
      </w:r>
      <w:r>
        <w:t></w:t>
      </w:r>
      <w:r>
        <w:rPr>
          <w:rFonts w:hint="eastAsia"/>
        </w:rPr>
        <w:t>православия</w:t>
      </w:r>
      <w:r>
        <w:t></w:t>
      </w:r>
      <w:r>
        <w:rPr>
          <w:rFonts w:hint="eastAsia"/>
        </w:rPr>
        <w:t>в</w:t>
      </w:r>
      <w:r>
        <w:t></w:t>
      </w:r>
      <w:r>
        <w:rPr>
          <w:rFonts w:hint="eastAsia"/>
        </w:rPr>
        <w:t>старообрядческих</w:t>
      </w:r>
      <w:r>
        <w:t></w:t>
      </w:r>
      <w:r>
        <w:rPr>
          <w:rFonts w:hint="eastAsia"/>
        </w:rPr>
        <w:t>повестях</w:t>
      </w:r>
      <w:r>
        <w:t></w:t>
      </w:r>
      <w:r>
        <w:t></w:t>
      </w:r>
      <w:r>
        <w:t></w:t>
      </w:r>
      <w:r>
        <w:t></w:t>
      </w:r>
      <w:r>
        <w:t></w:t>
      </w:r>
      <w:r>
        <w:t></w:t>
      </w:r>
      <w:r>
        <w:t></w:t>
      </w:r>
      <w:r>
        <w:rPr>
          <w:rFonts w:hint="eastAsia"/>
        </w:rPr>
        <w:t>века</w:t>
      </w:r>
      <w:r>
        <w:t></w:t>
      </w:r>
      <w:r>
        <w:rPr>
          <w:rFonts w:hint="eastAsia"/>
        </w:rPr>
        <w:t>о</w:t>
      </w:r>
      <w:r>
        <w:t></w:t>
      </w:r>
      <w:r>
        <w:rPr>
          <w:rFonts w:hint="eastAsia"/>
        </w:rPr>
        <w:t>земле</w:t>
      </w:r>
      <w:r>
        <w:t></w:t>
      </w:r>
      <w:r>
        <w:rPr>
          <w:rFonts w:hint="eastAsia"/>
        </w:rPr>
        <w:t>обетованной</w:t>
      </w:r>
      <w:r>
        <w:t></w:t>
      </w:r>
      <w:r>
        <w:t></w:t>
      </w:r>
      <w:r>
        <w:rPr>
          <w:rFonts w:hint="eastAsia"/>
        </w:rPr>
        <w:t>миф</w:t>
      </w:r>
      <w:r>
        <w:t></w:t>
      </w:r>
      <w:r>
        <w:rPr>
          <w:rFonts w:hint="eastAsia"/>
        </w:rPr>
        <w:t>о</w:t>
      </w:r>
      <w:r>
        <w:t></w:t>
      </w:r>
      <w:r>
        <w:rPr>
          <w:rFonts w:hint="eastAsia"/>
        </w:rPr>
        <w:t>золотом</w:t>
      </w:r>
      <w:r>
        <w:t></w:t>
      </w:r>
      <w:r>
        <w:rPr>
          <w:rFonts w:hint="eastAsia"/>
        </w:rPr>
        <w:t>веке</w:t>
      </w:r>
      <w:r>
        <w:t></w:t>
      </w:r>
      <w:r>
        <w:rPr>
          <w:rFonts w:hint="eastAsia"/>
        </w:rPr>
        <w:t>в</w:t>
      </w:r>
      <w:r>
        <w:t></w:t>
      </w:r>
      <w:r>
        <w:rPr>
          <w:rFonts w:hint="eastAsia"/>
        </w:rPr>
        <w:t>масонских</w:t>
      </w:r>
      <w:r>
        <w:t></w:t>
      </w:r>
      <w:r>
        <w:rPr>
          <w:rFonts w:hint="eastAsia"/>
        </w:rPr>
        <w:t>утопиях</w:t>
      </w:r>
      <w:r>
        <w:t></w:t>
      </w:r>
      <w:r>
        <w:rPr>
          <w:rFonts w:hint="eastAsia"/>
        </w:rPr>
        <w:t>М</w:t>
      </w:r>
      <w:r>
        <w:t></w:t>
      </w:r>
      <w:r>
        <w:rPr>
          <w:rFonts w:hint="eastAsia"/>
        </w:rPr>
        <w:t>М</w:t>
      </w:r>
      <w:r>
        <w:t></w:t>
      </w:r>
      <w:r>
        <w:t></w:t>
      </w:r>
      <w:r>
        <w:rPr>
          <w:rFonts w:hint="eastAsia"/>
        </w:rPr>
        <w:t>Хераскова</w:t>
      </w:r>
      <w:r>
        <w:t></w:t>
      </w:r>
      <w:r>
        <w:t></w:t>
      </w:r>
      <w:r>
        <w:rPr>
          <w:rFonts w:hint="eastAsia"/>
        </w:rPr>
        <w:t>Кадм</w:t>
      </w:r>
      <w:r>
        <w:t></w:t>
      </w:r>
      <w:r>
        <w:rPr>
          <w:rFonts w:hint="eastAsia"/>
        </w:rPr>
        <w:t>и</w:t>
      </w:r>
      <w:r>
        <w:t></w:t>
      </w:r>
      <w:r>
        <w:rPr>
          <w:rFonts w:hint="eastAsia"/>
        </w:rPr>
        <w:t>Гармония</w:t>
      </w:r>
      <w:r>
        <w:t></w:t>
      </w:r>
      <w:r>
        <w:t></w:t>
      </w:r>
      <w:r>
        <w:t></w:t>
      </w:r>
      <w:r>
        <w:t></w:t>
      </w:r>
      <w:r>
        <w:rPr>
          <w:rFonts w:hint="eastAsia"/>
        </w:rPr>
        <w:t>Полидор</w:t>
      </w:r>
      <w:r>
        <w:t></w:t>
      </w:r>
      <w:r>
        <w:t></w:t>
      </w:r>
      <w:r>
        <w:rPr>
          <w:rFonts w:hint="eastAsia"/>
        </w:rPr>
        <w:t>сын</w:t>
      </w:r>
      <w:r>
        <w:t></w:t>
      </w:r>
      <w:r>
        <w:rPr>
          <w:rFonts w:hint="eastAsia"/>
        </w:rPr>
        <w:t>Кадма</w:t>
      </w:r>
      <w:r>
        <w:t></w:t>
      </w:r>
      <w:r>
        <w:rPr>
          <w:rFonts w:hint="eastAsia"/>
        </w:rPr>
        <w:t>и</w:t>
      </w:r>
      <w:r>
        <w:t></w:t>
      </w:r>
      <w:r>
        <w:rPr>
          <w:rFonts w:hint="eastAsia"/>
        </w:rPr>
        <w:t>гармонии</w:t>
      </w:r>
      <w:r>
        <w:t></w:t>
      </w:r>
      <w:r>
        <w:t></w:t>
      </w:r>
      <w:r>
        <w:t></w:t>
      </w:r>
      <w:r>
        <w:rPr>
          <w:rFonts w:hint="eastAsia"/>
        </w:rPr>
        <w:t>М</w:t>
      </w:r>
      <w:r>
        <w:t></w:t>
      </w:r>
      <w:r>
        <w:rPr>
          <w:rFonts w:hint="eastAsia"/>
        </w:rPr>
        <w:t>М</w:t>
      </w:r>
      <w:r>
        <w:t></w:t>
      </w:r>
      <w:r>
        <w:t></w:t>
      </w:r>
      <w:r>
        <w:rPr>
          <w:rFonts w:hint="eastAsia"/>
        </w:rPr>
        <w:t>Щер</w:t>
      </w:r>
      <w:r>
        <w:t></w:t>
      </w:r>
      <w:r>
        <w:rPr>
          <w:rFonts w:hint="eastAsia"/>
        </w:rPr>
        <w:t>батова</w:t>
      </w:r>
      <w:r>
        <w:t></w:t>
      </w:r>
      <w:r>
        <w:t></w:t>
      </w:r>
      <w:r>
        <w:rPr>
          <w:rFonts w:hint="eastAsia"/>
        </w:rPr>
        <w:t>Путешествие</w:t>
      </w:r>
      <w:r>
        <w:t></w:t>
      </w:r>
      <w:r>
        <w:rPr>
          <w:rFonts w:hint="eastAsia"/>
        </w:rPr>
        <w:t>в</w:t>
      </w:r>
      <w:r>
        <w:t></w:t>
      </w:r>
      <w:r>
        <w:rPr>
          <w:rFonts w:hint="eastAsia"/>
        </w:rPr>
        <w:t>землю</w:t>
      </w:r>
      <w:r>
        <w:t></w:t>
      </w:r>
      <w:r>
        <w:rPr>
          <w:rFonts w:hint="eastAsia"/>
        </w:rPr>
        <w:t>Офирскую</w:t>
      </w:r>
      <w:r>
        <w:t></w:t>
      </w:r>
      <w:r>
        <w:t></w:t>
      </w:r>
      <w:r>
        <w:t></w:t>
      </w:r>
      <w:r>
        <w:rPr>
          <w:rFonts w:hint="eastAsia"/>
        </w:rPr>
        <w:t>В</w:t>
      </w:r>
      <w:r>
        <w:t></w:t>
      </w:r>
      <w:r>
        <w:rPr>
          <w:rFonts w:hint="eastAsia"/>
        </w:rPr>
        <w:t>А</w:t>
      </w:r>
      <w:r>
        <w:t></w:t>
      </w:r>
      <w:r>
        <w:t></w:t>
      </w:r>
      <w:r>
        <w:rPr>
          <w:rFonts w:hint="eastAsia"/>
        </w:rPr>
        <w:t>Левшина</w:t>
      </w:r>
      <w:r>
        <w:t></w:t>
      </w:r>
      <w:r>
        <w:t></w:t>
      </w:r>
      <w:r>
        <w:rPr>
          <w:rFonts w:hint="eastAsia"/>
        </w:rPr>
        <w:t>Новейшее</w:t>
      </w:r>
      <w:r>
        <w:t></w:t>
      </w:r>
      <w:r>
        <w:rPr>
          <w:rFonts w:hint="eastAsia"/>
        </w:rPr>
        <w:t>путеше</w:t>
      </w:r>
      <w:r>
        <w:t></w:t>
      </w:r>
      <w:r>
        <w:rPr>
          <w:rFonts w:hint="eastAsia"/>
        </w:rPr>
        <w:t>ствие</w:t>
      </w:r>
      <w:r>
        <w:t></w:t>
      </w:r>
      <w:r>
        <w:t></w:t>
      </w:r>
      <w:r>
        <w:rPr>
          <w:rFonts w:hint="eastAsia"/>
        </w:rPr>
        <w:t>и</w:t>
      </w:r>
      <w:r>
        <w:t></w:t>
      </w:r>
      <w:r>
        <w:rPr>
          <w:rFonts w:hint="eastAsia"/>
        </w:rPr>
        <w:t>др</w:t>
      </w:r>
      <w:r>
        <w:t></w:t>
      </w:r>
      <w:r>
        <w:t></w:t>
      </w:r>
      <w:r>
        <w:t></w:t>
      </w:r>
      <w:r>
        <w:t></w:t>
      </w:r>
      <w:r>
        <w:rPr>
          <w:rFonts w:hint="eastAsia"/>
        </w:rPr>
        <w:t>Представить</w:t>
      </w:r>
      <w:r>
        <w:t></w:t>
      </w:r>
      <w:r>
        <w:rPr>
          <w:rFonts w:hint="eastAsia"/>
        </w:rPr>
        <w:t>типологию</w:t>
      </w:r>
      <w:r>
        <w:t></w:t>
      </w:r>
      <w:r>
        <w:rPr>
          <w:rFonts w:hint="eastAsia"/>
        </w:rPr>
        <w:t>культурных</w:t>
      </w:r>
      <w:r>
        <w:t></w:t>
      </w:r>
      <w:r>
        <w:rPr>
          <w:rFonts w:hint="eastAsia"/>
        </w:rPr>
        <w:t>мифологий</w:t>
      </w:r>
      <w:r>
        <w:t></w:t>
      </w:r>
      <w:r>
        <w:t></w:t>
      </w:r>
      <w:r>
        <w:rPr>
          <w:rFonts w:hint="eastAsia"/>
        </w:rPr>
        <w:t>а</w:t>
      </w:r>
      <w:r>
        <w:t></w:t>
      </w:r>
      <w:r>
        <w:rPr>
          <w:rFonts w:hint="eastAsia"/>
        </w:rPr>
        <w:t>также</w:t>
      </w:r>
      <w:r>
        <w:t></w:t>
      </w:r>
      <w:r>
        <w:rPr>
          <w:rFonts w:hint="eastAsia"/>
        </w:rPr>
        <w:t>карти</w:t>
      </w:r>
      <w:r>
        <w:rPr>
          <w:rFonts w:hint="eastAsia"/>
        </w:rPr>
        <w:lastRenderedPageBreak/>
        <w:t>ну</w:t>
      </w:r>
      <w:r>
        <w:t></w:t>
      </w:r>
      <w:r>
        <w:rPr>
          <w:rFonts w:hint="eastAsia"/>
        </w:rPr>
        <w:t>взаимодействия</w:t>
      </w:r>
      <w:r>
        <w:t></w:t>
      </w:r>
      <w:r>
        <w:rPr>
          <w:rFonts w:hint="eastAsia"/>
        </w:rPr>
        <w:t>официальной</w:t>
      </w:r>
      <w:r>
        <w:t></w:t>
      </w:r>
      <w:r>
        <w:rPr>
          <w:rFonts w:hint="eastAsia"/>
        </w:rPr>
        <w:t>и</w:t>
      </w:r>
      <w:r>
        <w:t></w:t>
      </w:r>
      <w:r>
        <w:rPr>
          <w:rFonts w:hint="eastAsia"/>
        </w:rPr>
        <w:t>неофициальных</w:t>
      </w:r>
      <w:r>
        <w:t></w:t>
      </w:r>
      <w:r>
        <w:rPr>
          <w:rFonts w:hint="eastAsia"/>
        </w:rPr>
        <w:t>мифологий</w:t>
      </w:r>
      <w:r>
        <w:t></w:t>
      </w:r>
      <w:r>
        <w:t></w:t>
      </w:r>
      <w:r>
        <w:t></w:t>
      </w:r>
      <w:r>
        <w:rPr>
          <w:rFonts w:hint="eastAsia"/>
        </w:rPr>
        <w:t>перспективная</w:t>
      </w:r>
      <w:r>
        <w:t></w:t>
      </w:r>
      <w:r>
        <w:rPr>
          <w:rFonts w:hint="eastAsia"/>
        </w:rPr>
        <w:t>задача</w:t>
      </w:r>
      <w:r>
        <w:t></w:t>
      </w:r>
      <w:r>
        <w:rPr>
          <w:rFonts w:hint="eastAsia"/>
        </w:rPr>
        <w:t>будущих</w:t>
      </w:r>
      <w:r>
        <w:t></w:t>
      </w:r>
      <w:r>
        <w:rPr>
          <w:rFonts w:hint="eastAsia"/>
        </w:rPr>
        <w:t>исследований</w:t>
      </w:r>
      <w:r>
        <w:t></w:t>
      </w:r>
      <w:bookmarkStart w:id="0" w:name="_GoBack"/>
      <w:bookmarkEnd w:id="0"/>
    </w:p>
    <w:sectPr w:rsidR="000D0376" w:rsidRPr="000D03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20" w:rsidRDefault="009D0D20">
      <w:pPr>
        <w:spacing w:after="0" w:line="240" w:lineRule="auto"/>
      </w:pPr>
      <w:r>
        <w:separator/>
      </w:r>
    </w:p>
  </w:endnote>
  <w:endnote w:type="continuationSeparator" w:id="0">
    <w:p w:rsidR="009D0D20" w:rsidRDefault="009D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20" w:rsidRDefault="009D0D20"/>
    <w:p w:rsidR="009D0D20" w:rsidRDefault="009D0D20"/>
    <w:p w:rsidR="009D0D20" w:rsidRDefault="009D0D20"/>
    <w:p w:rsidR="009D0D20" w:rsidRDefault="009D0D20"/>
    <w:p w:rsidR="009D0D20" w:rsidRDefault="009D0D20"/>
    <w:p w:rsidR="009D0D20" w:rsidRDefault="009D0D20"/>
    <w:p w:rsidR="009D0D20" w:rsidRDefault="009D0D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D20" w:rsidRDefault="009D0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D0D20" w:rsidRDefault="009D0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D0D20" w:rsidRDefault="009D0D20"/>
    <w:p w:rsidR="009D0D20" w:rsidRDefault="009D0D20"/>
    <w:p w:rsidR="009D0D20" w:rsidRDefault="009D0D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D20" w:rsidRDefault="009D0D20"/>
                          <w:p w:rsidR="009D0D20" w:rsidRDefault="009D0D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D0D20" w:rsidRDefault="009D0D20"/>
                    <w:p w:rsidR="009D0D20" w:rsidRDefault="009D0D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D0D20" w:rsidRDefault="009D0D20"/>
    <w:p w:rsidR="009D0D20" w:rsidRDefault="009D0D20">
      <w:pPr>
        <w:rPr>
          <w:sz w:val="2"/>
          <w:szCs w:val="2"/>
        </w:rPr>
      </w:pPr>
    </w:p>
    <w:p w:rsidR="009D0D20" w:rsidRDefault="009D0D20"/>
    <w:p w:rsidR="009D0D20" w:rsidRDefault="009D0D20">
      <w:pPr>
        <w:spacing w:after="0" w:line="240" w:lineRule="auto"/>
      </w:pPr>
    </w:p>
  </w:footnote>
  <w:footnote w:type="continuationSeparator" w:id="0">
    <w:p w:rsidR="009D0D20" w:rsidRDefault="009D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20"/>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88C0E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C6515-4D0D-4F23-A86F-B0D24BD7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6928</TotalTime>
  <Pages>6</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cp:revision>
  <cp:lastPrinted>2009-02-06T05:36:00Z</cp:lastPrinted>
  <dcterms:created xsi:type="dcterms:W3CDTF">2023-07-11T13:30:00Z</dcterms:created>
  <dcterms:modified xsi:type="dcterms:W3CDTF">2023-08-02T10:14:00Z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