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7B7D91" w:rsidRDefault="007B7D91" w:rsidP="007B7D91">
      <w:r w:rsidRPr="00DA1487">
        <w:rPr>
          <w:rFonts w:ascii="Times New Roman" w:eastAsia="Times New Roman" w:hAnsi="Times New Roman" w:cs="Times New Roman"/>
          <w:b/>
          <w:kern w:val="24"/>
          <w:sz w:val="24"/>
          <w:szCs w:val="24"/>
          <w:lang w:eastAsia="ru-RU"/>
        </w:rPr>
        <w:t xml:space="preserve">Погребняк Марина Миколаївна, </w:t>
      </w:r>
      <w:r w:rsidRPr="00DA1487">
        <w:rPr>
          <w:rFonts w:ascii="Times New Roman" w:eastAsia="Times New Roman" w:hAnsi="Times New Roman" w:cs="Times New Roman"/>
          <w:kern w:val="24"/>
          <w:sz w:val="24"/>
          <w:szCs w:val="24"/>
          <w:lang w:eastAsia="ru-RU"/>
        </w:rPr>
        <w:t>доцент кафедри теорії та методики навчання мистецьких дисциплін Бердянського державного педагогічного університету. Назва дисертації – «Нові напрями танцю в українському балеті ХХ - початку ХХІ ст.: історико-культурні передумови, стильова типологія, кроскультурні паралелі». Шифр та назва спеціальності – 26.00.01 – Теорія та історія культури. Спецрада Д 26.227.02 Інституту мистецтвознавства, фольклористики та етнології ім. М. Т. Рильського</w:t>
      </w:r>
    </w:p>
    <w:sectPr w:rsidR="001136ED" w:rsidRPr="007B7D9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7B7D91" w:rsidRPr="007B7D9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531F6-14E5-4C92-9613-52A700C2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2021-01-21T08:41:00Z</dcterms:created>
  <dcterms:modified xsi:type="dcterms:W3CDTF">2021-01-27T09:25:00Z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