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1C5484" w:rsidRDefault="001C5484" w:rsidP="001C5484">
      <w:r w:rsidRPr="0033324E">
        <w:rPr>
          <w:rFonts w:ascii="Times New Roman" w:hAnsi="Times New Roman" w:cs="Times New Roman"/>
          <w:b/>
          <w:sz w:val="24"/>
          <w:szCs w:val="24"/>
        </w:rPr>
        <w:t>Греца Ярослав Васильович</w:t>
      </w:r>
      <w:r w:rsidRPr="0033324E">
        <w:rPr>
          <w:rFonts w:ascii="Times New Roman" w:hAnsi="Times New Roman" w:cs="Times New Roman"/>
          <w:sz w:val="24"/>
          <w:szCs w:val="24"/>
        </w:rPr>
        <w:t>,</w:t>
      </w:r>
      <w:r w:rsidRPr="0033324E">
        <w:rPr>
          <w:rFonts w:ascii="Times New Roman" w:hAnsi="Times New Roman" w:cs="Times New Roman"/>
          <w:b/>
          <w:sz w:val="24"/>
          <w:szCs w:val="24"/>
        </w:rPr>
        <w:t xml:space="preserve"> </w:t>
      </w:r>
      <w:r w:rsidRPr="0033324E">
        <w:rPr>
          <w:rFonts w:ascii="Times New Roman" w:hAnsi="Times New Roman" w:cs="Times New Roman"/>
          <w:color w:val="000000"/>
          <w:sz w:val="24"/>
          <w:szCs w:val="24"/>
        </w:rPr>
        <w:t>доцент кафедри господарського права ДВНЗ “Ужгородський національний університет”. Назва дисертації: “</w:t>
      </w:r>
      <w:r w:rsidRPr="0033324E">
        <w:rPr>
          <w:rFonts w:ascii="Times New Roman" w:eastAsia="Times New Roman" w:hAnsi="Times New Roman" w:cs="Times New Roman"/>
          <w:color w:val="1D2228"/>
          <w:sz w:val="24"/>
          <w:szCs w:val="24"/>
          <w:shd w:val="clear" w:color="auto" w:fill="FFFFFF"/>
        </w:rPr>
        <w:t>Зміст, правові засоби та межі податкового планування: зарубіжний досвід та українська практика</w:t>
      </w:r>
      <w:r w:rsidRPr="0033324E">
        <w:rPr>
          <w:rFonts w:ascii="Times New Roman" w:hAnsi="Times New Roman" w:cs="Times New Roman"/>
          <w:color w:val="000000"/>
          <w:sz w:val="24"/>
          <w:szCs w:val="24"/>
        </w:rPr>
        <w:t xml:space="preserve">”. Шифр та назва спеціальності </w:t>
      </w:r>
      <w:r w:rsidRPr="0033324E">
        <w:rPr>
          <w:rFonts w:ascii="Times New Roman" w:hAnsi="Times New Roman" w:cs="Times New Roman"/>
          <w:sz w:val="24"/>
          <w:szCs w:val="24"/>
        </w:rPr>
        <w:t>–</w:t>
      </w:r>
      <w:r w:rsidRPr="0033324E">
        <w:rPr>
          <w:rFonts w:ascii="Times New Roman" w:hAnsi="Times New Roman" w:cs="Times New Roman"/>
          <w:color w:val="000000"/>
          <w:sz w:val="24"/>
          <w:szCs w:val="24"/>
        </w:rPr>
        <w:t xml:space="preserve"> </w:t>
      </w:r>
      <w:r w:rsidRPr="0033324E">
        <w:rPr>
          <w:rFonts w:ascii="Times New Roman" w:hAnsi="Times New Roman" w:cs="Times New Roman"/>
          <w:sz w:val="24"/>
          <w:szCs w:val="24"/>
        </w:rPr>
        <w:t>12.00.07 – адміністративне право і процес; фінансове право; інформаційне право</w:t>
      </w:r>
      <w:r w:rsidRPr="0033324E">
        <w:rPr>
          <w:rFonts w:ascii="Times New Roman" w:hAnsi="Times New Roman" w:cs="Times New Roman"/>
          <w:color w:val="000000"/>
          <w:sz w:val="24"/>
          <w:szCs w:val="24"/>
        </w:rPr>
        <w:t>. Спецрада Д 61.051.07 ДВНЗ “Ужгородський національний університет”</w:t>
      </w:r>
    </w:p>
    <w:sectPr w:rsidR="00706318" w:rsidRPr="001C5484"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1C5484" w:rsidRPr="001C5484">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A42496-8EDA-47E8-8740-AD9C8E4A9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2458</TotalTime>
  <Pages>1</Pages>
  <Words>59</Words>
  <Characters>341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360</cp:revision>
  <cp:lastPrinted>2009-02-06T05:36:00Z</cp:lastPrinted>
  <dcterms:created xsi:type="dcterms:W3CDTF">2020-11-12T19:39:00Z</dcterms:created>
  <dcterms:modified xsi:type="dcterms:W3CDTF">2020-11-26T08:47:00Z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