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8683" w14:textId="62D9FDB4" w:rsidR="001F1382" w:rsidRDefault="00C641D0" w:rsidP="00C641D0">
      <w:pPr>
        <w:rPr>
          <w:rFonts w:ascii="Times New Roman" w:eastAsia="Arial Unicode MS" w:hAnsi="Times New Roman" w:cs="Times New Roman"/>
          <w:b/>
          <w:bCs/>
          <w:color w:val="000000"/>
          <w:kern w:val="0"/>
          <w:sz w:val="28"/>
          <w:szCs w:val="28"/>
          <w:lang w:eastAsia="ru-RU" w:bidi="uk-UA"/>
        </w:rPr>
      </w:pPr>
      <w:r w:rsidRPr="00C641D0">
        <w:rPr>
          <w:rFonts w:ascii="Times New Roman" w:eastAsia="Arial Unicode MS" w:hAnsi="Times New Roman" w:cs="Times New Roman" w:hint="eastAsia"/>
          <w:b/>
          <w:bCs/>
          <w:color w:val="000000"/>
          <w:kern w:val="0"/>
          <w:sz w:val="28"/>
          <w:szCs w:val="28"/>
          <w:lang w:eastAsia="ru-RU" w:bidi="uk-UA"/>
        </w:rPr>
        <w:t>Павлова</w:t>
      </w:r>
      <w:r w:rsidRPr="00C641D0">
        <w:rPr>
          <w:rFonts w:ascii="Times New Roman" w:eastAsia="Arial Unicode MS" w:hAnsi="Times New Roman" w:cs="Times New Roman"/>
          <w:b/>
          <w:bCs/>
          <w:color w:val="000000"/>
          <w:kern w:val="0"/>
          <w:sz w:val="28"/>
          <w:szCs w:val="28"/>
          <w:lang w:eastAsia="ru-RU" w:bidi="uk-UA"/>
        </w:rPr>
        <w:t xml:space="preserve"> </w:t>
      </w:r>
      <w:r w:rsidRPr="00C641D0">
        <w:rPr>
          <w:rFonts w:ascii="Times New Roman" w:eastAsia="Arial Unicode MS" w:hAnsi="Times New Roman" w:cs="Times New Roman" w:hint="eastAsia"/>
          <w:b/>
          <w:bCs/>
          <w:color w:val="000000"/>
          <w:kern w:val="0"/>
          <w:sz w:val="28"/>
          <w:szCs w:val="28"/>
          <w:lang w:eastAsia="ru-RU" w:bidi="uk-UA"/>
        </w:rPr>
        <w:t>Анна</w:t>
      </w:r>
      <w:r w:rsidRPr="00C641D0">
        <w:rPr>
          <w:rFonts w:ascii="Times New Roman" w:eastAsia="Arial Unicode MS" w:hAnsi="Times New Roman" w:cs="Times New Roman"/>
          <w:b/>
          <w:bCs/>
          <w:color w:val="000000"/>
          <w:kern w:val="0"/>
          <w:sz w:val="28"/>
          <w:szCs w:val="28"/>
          <w:lang w:eastAsia="ru-RU" w:bidi="uk-UA"/>
        </w:rPr>
        <w:t xml:space="preserve"> </w:t>
      </w:r>
      <w:r w:rsidRPr="00C641D0">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C641D0">
        <w:rPr>
          <w:rFonts w:ascii="Times New Roman" w:eastAsia="Arial Unicode MS" w:hAnsi="Times New Roman" w:cs="Times New Roman" w:hint="eastAsia"/>
          <w:b/>
          <w:bCs/>
          <w:color w:val="000000"/>
          <w:kern w:val="0"/>
          <w:sz w:val="28"/>
          <w:szCs w:val="28"/>
          <w:lang w:eastAsia="ru-RU" w:bidi="uk-UA"/>
        </w:rPr>
        <w:t>Ранняя</w:t>
      </w:r>
      <w:r w:rsidRPr="00C641D0">
        <w:rPr>
          <w:rFonts w:ascii="Times New Roman" w:eastAsia="Arial Unicode MS" w:hAnsi="Times New Roman" w:cs="Times New Roman"/>
          <w:b/>
          <w:bCs/>
          <w:color w:val="000000"/>
          <w:kern w:val="0"/>
          <w:sz w:val="28"/>
          <w:szCs w:val="28"/>
          <w:lang w:eastAsia="ru-RU" w:bidi="uk-UA"/>
        </w:rPr>
        <w:t xml:space="preserve"> </w:t>
      </w:r>
      <w:r w:rsidRPr="00C641D0">
        <w:rPr>
          <w:rFonts w:ascii="Times New Roman" w:eastAsia="Arial Unicode MS" w:hAnsi="Times New Roman" w:cs="Times New Roman" w:hint="eastAsia"/>
          <w:b/>
          <w:bCs/>
          <w:color w:val="000000"/>
          <w:kern w:val="0"/>
          <w:sz w:val="28"/>
          <w:szCs w:val="28"/>
          <w:lang w:eastAsia="ru-RU" w:bidi="uk-UA"/>
        </w:rPr>
        <w:t>языковая</w:t>
      </w:r>
      <w:r w:rsidRPr="00C641D0">
        <w:rPr>
          <w:rFonts w:ascii="Times New Roman" w:eastAsia="Arial Unicode MS" w:hAnsi="Times New Roman" w:cs="Times New Roman"/>
          <w:b/>
          <w:bCs/>
          <w:color w:val="000000"/>
          <w:kern w:val="0"/>
          <w:sz w:val="28"/>
          <w:szCs w:val="28"/>
          <w:lang w:eastAsia="ru-RU" w:bidi="uk-UA"/>
        </w:rPr>
        <w:t xml:space="preserve"> </w:t>
      </w:r>
      <w:r w:rsidRPr="00C641D0">
        <w:rPr>
          <w:rFonts w:ascii="Times New Roman" w:eastAsia="Arial Unicode MS" w:hAnsi="Times New Roman" w:cs="Times New Roman" w:hint="eastAsia"/>
          <w:b/>
          <w:bCs/>
          <w:color w:val="000000"/>
          <w:kern w:val="0"/>
          <w:sz w:val="28"/>
          <w:szCs w:val="28"/>
          <w:lang w:eastAsia="ru-RU" w:bidi="uk-UA"/>
        </w:rPr>
        <w:t>профессионализация</w:t>
      </w:r>
      <w:r w:rsidRPr="00C641D0">
        <w:rPr>
          <w:rFonts w:ascii="Times New Roman" w:eastAsia="Arial Unicode MS" w:hAnsi="Times New Roman" w:cs="Times New Roman"/>
          <w:b/>
          <w:bCs/>
          <w:color w:val="000000"/>
          <w:kern w:val="0"/>
          <w:sz w:val="28"/>
          <w:szCs w:val="28"/>
          <w:lang w:eastAsia="ru-RU" w:bidi="uk-UA"/>
        </w:rPr>
        <w:t xml:space="preserve"> </w:t>
      </w:r>
      <w:r w:rsidRPr="00C641D0">
        <w:rPr>
          <w:rFonts w:ascii="Times New Roman" w:eastAsia="Arial Unicode MS" w:hAnsi="Times New Roman" w:cs="Times New Roman" w:hint="eastAsia"/>
          <w:b/>
          <w:bCs/>
          <w:color w:val="000000"/>
          <w:kern w:val="0"/>
          <w:sz w:val="28"/>
          <w:szCs w:val="28"/>
          <w:lang w:eastAsia="ru-RU" w:bidi="uk-UA"/>
        </w:rPr>
        <w:t>экономистов</w:t>
      </w:r>
      <w:r w:rsidRPr="00C641D0">
        <w:rPr>
          <w:rFonts w:ascii="Times New Roman" w:eastAsia="Arial Unicode MS" w:hAnsi="Times New Roman" w:cs="Times New Roman"/>
          <w:b/>
          <w:bCs/>
          <w:color w:val="000000"/>
          <w:kern w:val="0"/>
          <w:sz w:val="28"/>
          <w:szCs w:val="28"/>
          <w:lang w:eastAsia="ru-RU" w:bidi="uk-UA"/>
        </w:rPr>
        <w:t>-</w:t>
      </w:r>
      <w:r w:rsidRPr="00C641D0">
        <w:rPr>
          <w:rFonts w:ascii="Times New Roman" w:eastAsia="Arial Unicode MS" w:hAnsi="Times New Roman" w:cs="Times New Roman" w:hint="eastAsia"/>
          <w:b/>
          <w:bCs/>
          <w:color w:val="000000"/>
          <w:kern w:val="0"/>
          <w:sz w:val="28"/>
          <w:szCs w:val="28"/>
          <w:lang w:eastAsia="ru-RU" w:bidi="uk-UA"/>
        </w:rPr>
        <w:t>международников</w:t>
      </w:r>
      <w:r w:rsidRPr="00C641D0">
        <w:rPr>
          <w:rFonts w:ascii="Times New Roman" w:eastAsia="Arial Unicode MS" w:hAnsi="Times New Roman" w:cs="Times New Roman"/>
          <w:b/>
          <w:bCs/>
          <w:color w:val="000000"/>
          <w:kern w:val="0"/>
          <w:sz w:val="28"/>
          <w:szCs w:val="28"/>
          <w:lang w:eastAsia="ru-RU" w:bidi="uk-UA"/>
        </w:rPr>
        <w:t xml:space="preserve"> (</w:t>
      </w:r>
      <w:r w:rsidRPr="00C641D0">
        <w:rPr>
          <w:rFonts w:ascii="Times New Roman" w:eastAsia="Arial Unicode MS" w:hAnsi="Times New Roman" w:cs="Times New Roman" w:hint="eastAsia"/>
          <w:b/>
          <w:bCs/>
          <w:color w:val="000000"/>
          <w:kern w:val="0"/>
          <w:sz w:val="28"/>
          <w:szCs w:val="28"/>
          <w:lang w:eastAsia="ru-RU" w:bidi="uk-UA"/>
        </w:rPr>
        <w:t>на</w:t>
      </w:r>
      <w:r w:rsidRPr="00C641D0">
        <w:rPr>
          <w:rFonts w:ascii="Times New Roman" w:eastAsia="Arial Unicode MS" w:hAnsi="Times New Roman" w:cs="Times New Roman"/>
          <w:b/>
          <w:bCs/>
          <w:color w:val="000000"/>
          <w:kern w:val="0"/>
          <w:sz w:val="28"/>
          <w:szCs w:val="28"/>
          <w:lang w:eastAsia="ru-RU" w:bidi="uk-UA"/>
        </w:rPr>
        <w:t xml:space="preserve"> </w:t>
      </w:r>
      <w:r w:rsidRPr="00C641D0">
        <w:rPr>
          <w:rFonts w:ascii="Times New Roman" w:eastAsia="Arial Unicode MS" w:hAnsi="Times New Roman" w:cs="Times New Roman" w:hint="eastAsia"/>
          <w:b/>
          <w:bCs/>
          <w:color w:val="000000"/>
          <w:kern w:val="0"/>
          <w:sz w:val="28"/>
          <w:szCs w:val="28"/>
          <w:lang w:eastAsia="ru-RU" w:bidi="uk-UA"/>
        </w:rPr>
        <w:t>примере</w:t>
      </w:r>
      <w:r w:rsidRPr="00C641D0">
        <w:rPr>
          <w:rFonts w:ascii="Times New Roman" w:eastAsia="Arial Unicode MS" w:hAnsi="Times New Roman" w:cs="Times New Roman"/>
          <w:b/>
          <w:bCs/>
          <w:color w:val="000000"/>
          <w:kern w:val="0"/>
          <w:sz w:val="28"/>
          <w:szCs w:val="28"/>
          <w:lang w:eastAsia="ru-RU" w:bidi="uk-UA"/>
        </w:rPr>
        <w:t xml:space="preserve"> </w:t>
      </w:r>
      <w:r w:rsidRPr="00C641D0">
        <w:rPr>
          <w:rFonts w:ascii="Times New Roman" w:eastAsia="Arial Unicode MS" w:hAnsi="Times New Roman" w:cs="Times New Roman" w:hint="eastAsia"/>
          <w:b/>
          <w:bCs/>
          <w:color w:val="000000"/>
          <w:kern w:val="0"/>
          <w:sz w:val="28"/>
          <w:szCs w:val="28"/>
          <w:lang w:eastAsia="ru-RU" w:bidi="uk-UA"/>
        </w:rPr>
        <w:t>итальянского</w:t>
      </w:r>
      <w:r w:rsidRPr="00C641D0">
        <w:rPr>
          <w:rFonts w:ascii="Times New Roman" w:eastAsia="Arial Unicode MS" w:hAnsi="Times New Roman" w:cs="Times New Roman"/>
          <w:b/>
          <w:bCs/>
          <w:color w:val="000000"/>
          <w:kern w:val="0"/>
          <w:sz w:val="28"/>
          <w:szCs w:val="28"/>
          <w:lang w:eastAsia="ru-RU" w:bidi="uk-UA"/>
        </w:rPr>
        <w:t xml:space="preserve"> </w:t>
      </w:r>
      <w:r w:rsidRPr="00C641D0">
        <w:rPr>
          <w:rFonts w:ascii="Times New Roman" w:eastAsia="Arial Unicode MS" w:hAnsi="Times New Roman" w:cs="Times New Roman" w:hint="eastAsia"/>
          <w:b/>
          <w:bCs/>
          <w:color w:val="000000"/>
          <w:kern w:val="0"/>
          <w:sz w:val="28"/>
          <w:szCs w:val="28"/>
          <w:lang w:eastAsia="ru-RU" w:bidi="uk-UA"/>
        </w:rPr>
        <w:t>языка</w:t>
      </w:r>
      <w:r w:rsidRPr="00C641D0">
        <w:rPr>
          <w:rFonts w:ascii="Times New Roman" w:eastAsia="Arial Unicode MS" w:hAnsi="Times New Roman" w:cs="Times New Roman"/>
          <w:b/>
          <w:bCs/>
          <w:color w:val="000000"/>
          <w:kern w:val="0"/>
          <w:sz w:val="28"/>
          <w:szCs w:val="28"/>
          <w:lang w:eastAsia="ru-RU" w:bidi="uk-UA"/>
        </w:rPr>
        <w:t>)</w:t>
      </w:r>
    </w:p>
    <w:p w14:paraId="64E2B64A" w14:textId="77777777" w:rsidR="00C641D0" w:rsidRDefault="00C641D0" w:rsidP="00C641D0">
      <w:r>
        <w:rPr>
          <w:rFonts w:hint="eastAsia"/>
        </w:rPr>
        <w:t>ОГЛАВЛЕНИЕ</w:t>
      </w:r>
      <w:r>
        <w:t xml:space="preserve"> </w:t>
      </w:r>
      <w:r>
        <w:rPr>
          <w:rFonts w:hint="eastAsia"/>
        </w:rPr>
        <w:t>ДИССЕРТАЦИИ</w:t>
      </w:r>
    </w:p>
    <w:p w14:paraId="68783250" w14:textId="77777777" w:rsidR="00C641D0" w:rsidRDefault="00C641D0" w:rsidP="00C641D0">
      <w:r>
        <w:rPr>
          <w:rFonts w:hint="eastAsia"/>
        </w:rPr>
        <w:t>кандидат</w:t>
      </w:r>
      <w:r>
        <w:t xml:space="preserve"> </w:t>
      </w:r>
      <w:r>
        <w:rPr>
          <w:rFonts w:hint="eastAsia"/>
        </w:rPr>
        <w:t>наук</w:t>
      </w:r>
      <w:r>
        <w:t xml:space="preserve"> </w:t>
      </w:r>
      <w:r>
        <w:rPr>
          <w:rFonts w:hint="eastAsia"/>
        </w:rPr>
        <w:t>Павлова</w:t>
      </w:r>
      <w:r>
        <w:t xml:space="preserve"> </w:t>
      </w:r>
      <w:r>
        <w:rPr>
          <w:rFonts w:hint="eastAsia"/>
        </w:rPr>
        <w:t>Анна</w:t>
      </w:r>
      <w:r>
        <w:t xml:space="preserve"> </w:t>
      </w:r>
      <w:r>
        <w:rPr>
          <w:rFonts w:hint="eastAsia"/>
        </w:rPr>
        <w:t>Николаевна</w:t>
      </w:r>
    </w:p>
    <w:p w14:paraId="662F0372" w14:textId="77777777" w:rsidR="00C641D0" w:rsidRDefault="00C641D0" w:rsidP="00C641D0">
      <w:r>
        <w:rPr>
          <w:rFonts w:hint="eastAsia"/>
        </w:rPr>
        <w:t>ВВЕДЕНИЕ</w:t>
      </w:r>
    </w:p>
    <w:p w14:paraId="34A42B32" w14:textId="77777777" w:rsidR="00C641D0" w:rsidRDefault="00C641D0" w:rsidP="00C641D0"/>
    <w:p w14:paraId="1919DD88" w14:textId="77777777" w:rsidR="00C641D0" w:rsidRDefault="00C641D0" w:rsidP="00C641D0">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ранней</w:t>
      </w:r>
      <w:r>
        <w:t xml:space="preserve"> </w:t>
      </w:r>
      <w:r>
        <w:rPr>
          <w:rFonts w:hint="eastAsia"/>
        </w:rPr>
        <w:t>языковой</w:t>
      </w:r>
      <w:r>
        <w:t xml:space="preserve"> </w:t>
      </w:r>
      <w:r>
        <w:rPr>
          <w:rFonts w:hint="eastAsia"/>
        </w:rPr>
        <w:t>профессионализации</w:t>
      </w:r>
      <w:r>
        <w:t xml:space="preserve"> </w:t>
      </w:r>
      <w:r>
        <w:rPr>
          <w:rFonts w:hint="eastAsia"/>
        </w:rPr>
        <w:t>экономистов</w:t>
      </w:r>
      <w:r>
        <w:t>-</w:t>
      </w:r>
      <w:r>
        <w:rPr>
          <w:rFonts w:hint="eastAsia"/>
        </w:rPr>
        <w:t>международников</w:t>
      </w:r>
    </w:p>
    <w:p w14:paraId="10545F02" w14:textId="77777777" w:rsidR="00C641D0" w:rsidRDefault="00C641D0" w:rsidP="00C641D0"/>
    <w:p w14:paraId="0FCD96D6" w14:textId="77777777" w:rsidR="00C641D0" w:rsidRDefault="00C641D0" w:rsidP="00C641D0">
      <w:r>
        <w:t xml:space="preserve">1.1.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понятия</w:t>
      </w:r>
      <w:r>
        <w:t xml:space="preserve"> </w:t>
      </w:r>
      <w:r>
        <w:rPr>
          <w:rFonts w:hint="eastAsia"/>
        </w:rPr>
        <w:t>«</w:t>
      </w:r>
      <w:r>
        <w:rPr>
          <w:rFonts w:hint="eastAsia"/>
        </w:rPr>
        <w:t>ранняя</w:t>
      </w:r>
      <w:r>
        <w:t xml:space="preserve"> </w:t>
      </w:r>
      <w:r>
        <w:rPr>
          <w:rFonts w:hint="eastAsia"/>
        </w:rPr>
        <w:t>языковая</w:t>
      </w:r>
      <w:r>
        <w:t xml:space="preserve"> </w:t>
      </w:r>
      <w:r>
        <w:rPr>
          <w:rFonts w:hint="eastAsia"/>
        </w:rPr>
        <w:t>профессионализация</w:t>
      </w:r>
      <w:r>
        <w:rPr>
          <w:rFonts w:hint="eastAsia"/>
        </w:rPr>
        <w:t>»</w:t>
      </w:r>
    </w:p>
    <w:p w14:paraId="5D2051AD" w14:textId="77777777" w:rsidR="00C641D0" w:rsidRDefault="00C641D0" w:rsidP="00C641D0"/>
    <w:p w14:paraId="3BEA540E" w14:textId="77777777" w:rsidR="00C641D0" w:rsidRDefault="00C641D0" w:rsidP="00C641D0">
      <w:r>
        <w:t xml:space="preserve">1.2. </w:t>
      </w:r>
      <w:r>
        <w:rPr>
          <w:rFonts w:hint="eastAsia"/>
        </w:rPr>
        <w:t>Специфика</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экономистов</w:t>
      </w:r>
      <w:r>
        <w:t>-</w:t>
      </w:r>
      <w:r>
        <w:rPr>
          <w:rFonts w:hint="eastAsia"/>
        </w:rPr>
        <w:t>международников</w:t>
      </w:r>
      <w:r>
        <w:t xml:space="preserve"> </w:t>
      </w:r>
      <w:r>
        <w:rPr>
          <w:rFonts w:hint="eastAsia"/>
        </w:rPr>
        <w:t>на</w:t>
      </w:r>
      <w:r>
        <w:t xml:space="preserve"> </w:t>
      </w:r>
      <w:r>
        <w:rPr>
          <w:rFonts w:hint="eastAsia"/>
        </w:rPr>
        <w:t>раннем</w:t>
      </w:r>
      <w:r>
        <w:t xml:space="preserve"> </w:t>
      </w:r>
      <w:r>
        <w:rPr>
          <w:rFonts w:hint="eastAsia"/>
        </w:rPr>
        <w:t>этапе</w:t>
      </w:r>
    </w:p>
    <w:p w14:paraId="27A780BE" w14:textId="77777777" w:rsidR="00C641D0" w:rsidRDefault="00C641D0" w:rsidP="00C641D0"/>
    <w:p w14:paraId="6002C2D4" w14:textId="77777777" w:rsidR="00C641D0" w:rsidRDefault="00C641D0" w:rsidP="00C641D0">
      <w:r>
        <w:t xml:space="preserve">1.3. </w:t>
      </w:r>
      <w:r>
        <w:rPr>
          <w:rFonts w:hint="eastAsia"/>
        </w:rPr>
        <w:t>Критерии</w:t>
      </w:r>
      <w:r>
        <w:t xml:space="preserve"> </w:t>
      </w:r>
      <w:r>
        <w:rPr>
          <w:rFonts w:hint="eastAsia"/>
        </w:rPr>
        <w:t>отбора</w:t>
      </w:r>
      <w:r>
        <w:t xml:space="preserve"> </w:t>
      </w:r>
      <w:r>
        <w:rPr>
          <w:rFonts w:hint="eastAsia"/>
        </w:rPr>
        <w:t>содержания</w:t>
      </w:r>
      <w:r>
        <w:t xml:space="preserve"> </w:t>
      </w:r>
      <w:r>
        <w:rPr>
          <w:rFonts w:hint="eastAsia"/>
        </w:rPr>
        <w:t>ранней</w:t>
      </w:r>
      <w:r>
        <w:t xml:space="preserve"> </w:t>
      </w:r>
      <w:r>
        <w:rPr>
          <w:rFonts w:hint="eastAsia"/>
        </w:rPr>
        <w:t>языковой</w:t>
      </w:r>
      <w:r>
        <w:t xml:space="preserve"> </w:t>
      </w:r>
      <w:r>
        <w:rPr>
          <w:rFonts w:hint="eastAsia"/>
        </w:rPr>
        <w:t>профессионализации</w:t>
      </w:r>
      <w:r>
        <w:t xml:space="preserve"> </w:t>
      </w:r>
      <w:r>
        <w:rPr>
          <w:rFonts w:hint="eastAsia"/>
        </w:rPr>
        <w:t>экономистов</w:t>
      </w:r>
      <w:r>
        <w:t>-</w:t>
      </w:r>
      <w:r>
        <w:rPr>
          <w:rFonts w:hint="eastAsia"/>
        </w:rPr>
        <w:t>международников</w:t>
      </w:r>
      <w:r>
        <w:t xml:space="preserve"> </w:t>
      </w:r>
      <w:r>
        <w:rPr>
          <w:rFonts w:hint="eastAsia"/>
        </w:rPr>
        <w:t>по</w:t>
      </w:r>
      <w:r>
        <w:t xml:space="preserve"> </w:t>
      </w:r>
      <w:r>
        <w:rPr>
          <w:rFonts w:hint="eastAsia"/>
        </w:rPr>
        <w:t>иностранному</w:t>
      </w:r>
      <w:r>
        <w:t xml:space="preserve"> </w:t>
      </w:r>
      <w:r>
        <w:rPr>
          <w:rFonts w:hint="eastAsia"/>
        </w:rPr>
        <w:t>языку</w:t>
      </w:r>
    </w:p>
    <w:p w14:paraId="64F915A1" w14:textId="77777777" w:rsidR="00C641D0" w:rsidRDefault="00C641D0" w:rsidP="00C641D0"/>
    <w:p w14:paraId="42BFC0CB" w14:textId="77777777" w:rsidR="00C641D0" w:rsidRDefault="00C641D0" w:rsidP="00C641D0">
      <w:r>
        <w:t xml:space="preserve">1.4. </w:t>
      </w:r>
      <w:r>
        <w:rPr>
          <w:rFonts w:hint="eastAsia"/>
        </w:rPr>
        <w:t>Модель</w:t>
      </w:r>
      <w:r>
        <w:t xml:space="preserve"> </w:t>
      </w:r>
      <w:r>
        <w:rPr>
          <w:rFonts w:hint="eastAsia"/>
        </w:rPr>
        <w:t>ранней</w:t>
      </w:r>
      <w:r>
        <w:t xml:space="preserve"> </w:t>
      </w:r>
      <w:r>
        <w:rPr>
          <w:rFonts w:hint="eastAsia"/>
        </w:rPr>
        <w:t>языковой</w:t>
      </w:r>
      <w:r>
        <w:t xml:space="preserve"> </w:t>
      </w:r>
      <w:r>
        <w:rPr>
          <w:rFonts w:hint="eastAsia"/>
        </w:rPr>
        <w:t>профессионализации</w:t>
      </w:r>
      <w:r>
        <w:t xml:space="preserve"> </w:t>
      </w:r>
      <w:r>
        <w:rPr>
          <w:rFonts w:hint="eastAsia"/>
        </w:rPr>
        <w:t>экономистов</w:t>
      </w:r>
      <w:r>
        <w:t>-</w:t>
      </w:r>
      <w:r>
        <w:rPr>
          <w:rFonts w:hint="eastAsia"/>
        </w:rPr>
        <w:t>международников</w:t>
      </w:r>
      <w:r>
        <w:t xml:space="preserve"> </w:t>
      </w:r>
      <w:r>
        <w:rPr>
          <w:rFonts w:hint="eastAsia"/>
        </w:rPr>
        <w:t>средствами</w:t>
      </w:r>
      <w:r>
        <w:t xml:space="preserve"> </w:t>
      </w:r>
      <w:r>
        <w:rPr>
          <w:rFonts w:hint="eastAsia"/>
        </w:rPr>
        <w:t>иностранного</w:t>
      </w:r>
      <w:r>
        <w:t xml:space="preserve"> </w:t>
      </w:r>
      <w:r>
        <w:rPr>
          <w:rFonts w:hint="eastAsia"/>
        </w:rPr>
        <w:t>языка</w:t>
      </w:r>
    </w:p>
    <w:p w14:paraId="5153F686" w14:textId="77777777" w:rsidR="00C641D0" w:rsidRDefault="00C641D0" w:rsidP="00C641D0"/>
    <w:p w14:paraId="1D255729" w14:textId="77777777" w:rsidR="00C641D0" w:rsidRDefault="00C641D0" w:rsidP="00C641D0">
      <w:r>
        <w:rPr>
          <w:rFonts w:hint="eastAsia"/>
        </w:rPr>
        <w:t>Выводы</w:t>
      </w:r>
      <w:r>
        <w:t xml:space="preserve"> </w:t>
      </w:r>
      <w:r>
        <w:rPr>
          <w:rFonts w:hint="eastAsia"/>
        </w:rPr>
        <w:t>по</w:t>
      </w:r>
      <w:r>
        <w:t xml:space="preserve"> </w:t>
      </w:r>
      <w:r>
        <w:rPr>
          <w:rFonts w:hint="eastAsia"/>
        </w:rPr>
        <w:t>Главе</w:t>
      </w:r>
    </w:p>
    <w:p w14:paraId="3C8D89A0" w14:textId="77777777" w:rsidR="00C641D0" w:rsidRDefault="00C641D0" w:rsidP="00C641D0"/>
    <w:p w14:paraId="1CE58EC7" w14:textId="77777777" w:rsidR="00C641D0" w:rsidRDefault="00C641D0" w:rsidP="00C641D0">
      <w:r>
        <w:rPr>
          <w:rFonts w:hint="eastAsia"/>
        </w:rPr>
        <w:t>ГЛАВА</w:t>
      </w:r>
      <w:r>
        <w:t xml:space="preserve"> 2. </w:t>
      </w:r>
      <w:r>
        <w:rPr>
          <w:rFonts w:hint="eastAsia"/>
        </w:rPr>
        <w:t>Практическое</w:t>
      </w:r>
      <w:r>
        <w:t xml:space="preserve"> </w:t>
      </w:r>
      <w:r>
        <w:rPr>
          <w:rFonts w:hint="eastAsia"/>
        </w:rPr>
        <w:t>внедрение</w:t>
      </w:r>
      <w:r>
        <w:t xml:space="preserve"> </w:t>
      </w:r>
      <w:r>
        <w:rPr>
          <w:rFonts w:hint="eastAsia"/>
        </w:rPr>
        <w:t>модели</w:t>
      </w:r>
      <w:r>
        <w:t xml:space="preserve"> </w:t>
      </w:r>
      <w:r>
        <w:rPr>
          <w:rFonts w:hint="eastAsia"/>
        </w:rPr>
        <w:t>ранней</w:t>
      </w:r>
      <w:r>
        <w:t xml:space="preserve"> </w:t>
      </w:r>
      <w:r>
        <w:rPr>
          <w:rFonts w:hint="eastAsia"/>
        </w:rPr>
        <w:t>языковой</w:t>
      </w:r>
      <w:r>
        <w:t xml:space="preserve"> </w:t>
      </w:r>
      <w:r>
        <w:rPr>
          <w:rFonts w:hint="eastAsia"/>
        </w:rPr>
        <w:t>профессионализации</w:t>
      </w:r>
      <w:r>
        <w:t xml:space="preserve"> </w:t>
      </w:r>
      <w:r>
        <w:rPr>
          <w:rFonts w:hint="eastAsia"/>
        </w:rPr>
        <w:t>экономистов</w:t>
      </w:r>
      <w:r>
        <w:t>-</w:t>
      </w:r>
      <w:r>
        <w:rPr>
          <w:rFonts w:hint="eastAsia"/>
        </w:rPr>
        <w:t>международников</w:t>
      </w:r>
      <w:r>
        <w:t xml:space="preserve"> </w:t>
      </w:r>
      <w:r>
        <w:rPr>
          <w:rFonts w:hint="eastAsia"/>
        </w:rPr>
        <w:t>средствами</w:t>
      </w:r>
      <w:r>
        <w:t xml:space="preserve"> </w:t>
      </w:r>
      <w:r>
        <w:rPr>
          <w:rFonts w:hint="eastAsia"/>
        </w:rPr>
        <w:t>итальянского</w:t>
      </w:r>
      <w:r>
        <w:t xml:space="preserve"> </w:t>
      </w:r>
      <w:r>
        <w:rPr>
          <w:rFonts w:hint="eastAsia"/>
        </w:rPr>
        <w:t>языка</w:t>
      </w:r>
    </w:p>
    <w:p w14:paraId="2DA31EFE" w14:textId="77777777" w:rsidR="00C641D0" w:rsidRDefault="00C641D0" w:rsidP="00C641D0"/>
    <w:p w14:paraId="65E8C0AD" w14:textId="77777777" w:rsidR="00C641D0" w:rsidRDefault="00C641D0" w:rsidP="00C641D0">
      <w:r>
        <w:t xml:space="preserve">2.1.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эмпирического</w:t>
      </w:r>
      <w:r>
        <w:t xml:space="preserve"> </w:t>
      </w:r>
      <w:r>
        <w:rPr>
          <w:rFonts w:hint="eastAsia"/>
        </w:rPr>
        <w:t>исследования</w:t>
      </w:r>
      <w:r>
        <w:t xml:space="preserve"> </w:t>
      </w:r>
      <w:r>
        <w:rPr>
          <w:rFonts w:hint="eastAsia"/>
        </w:rPr>
        <w:t>ранней</w:t>
      </w:r>
      <w:r>
        <w:t xml:space="preserve"> </w:t>
      </w:r>
      <w:r>
        <w:rPr>
          <w:rFonts w:hint="eastAsia"/>
        </w:rPr>
        <w:t>языковой</w:t>
      </w:r>
      <w:r>
        <w:t xml:space="preserve"> </w:t>
      </w:r>
      <w:r>
        <w:rPr>
          <w:rFonts w:hint="eastAsia"/>
        </w:rPr>
        <w:t>профессионализации</w:t>
      </w:r>
      <w:r>
        <w:t xml:space="preserve"> </w:t>
      </w:r>
      <w:r>
        <w:rPr>
          <w:rFonts w:hint="eastAsia"/>
        </w:rPr>
        <w:t>экономистов</w:t>
      </w:r>
      <w:r>
        <w:t>-</w:t>
      </w:r>
      <w:r>
        <w:rPr>
          <w:rFonts w:hint="eastAsia"/>
        </w:rPr>
        <w:t>международников</w:t>
      </w:r>
      <w:r>
        <w:t xml:space="preserve"> </w:t>
      </w:r>
      <w:r>
        <w:rPr>
          <w:rFonts w:hint="eastAsia"/>
        </w:rPr>
        <w:t>на</w:t>
      </w:r>
      <w:r>
        <w:t xml:space="preserve"> </w:t>
      </w:r>
      <w:r>
        <w:rPr>
          <w:rFonts w:hint="eastAsia"/>
        </w:rPr>
        <w:t>примере</w:t>
      </w:r>
      <w:r>
        <w:t xml:space="preserve"> </w:t>
      </w:r>
      <w:r>
        <w:rPr>
          <w:rFonts w:hint="eastAsia"/>
        </w:rPr>
        <w:t>итальянского</w:t>
      </w:r>
      <w:r>
        <w:t xml:space="preserve"> </w:t>
      </w:r>
      <w:r>
        <w:rPr>
          <w:rFonts w:hint="eastAsia"/>
        </w:rPr>
        <w:t>языка</w:t>
      </w:r>
    </w:p>
    <w:p w14:paraId="2D3494D9" w14:textId="77777777" w:rsidR="00C641D0" w:rsidRDefault="00C641D0" w:rsidP="00C641D0"/>
    <w:p w14:paraId="553F272A" w14:textId="77777777" w:rsidR="00C641D0" w:rsidRDefault="00C641D0" w:rsidP="00C641D0">
      <w:r>
        <w:t xml:space="preserve">2.2. </w:t>
      </w:r>
      <w:r>
        <w:rPr>
          <w:rFonts w:hint="eastAsia"/>
        </w:rPr>
        <w:t>Внедрение</w:t>
      </w:r>
      <w:r>
        <w:t xml:space="preserve"> </w:t>
      </w:r>
      <w:r>
        <w:rPr>
          <w:rFonts w:hint="eastAsia"/>
        </w:rPr>
        <w:t>в</w:t>
      </w:r>
      <w:r>
        <w:t xml:space="preserve"> </w:t>
      </w:r>
      <w:r>
        <w:rPr>
          <w:rFonts w:hint="eastAsia"/>
        </w:rPr>
        <w:t>МГИМО</w:t>
      </w:r>
      <w:r>
        <w:t xml:space="preserve"> </w:t>
      </w:r>
      <w:r>
        <w:rPr>
          <w:rFonts w:hint="eastAsia"/>
        </w:rPr>
        <w:t>педагогической</w:t>
      </w:r>
      <w:r>
        <w:t xml:space="preserve"> </w:t>
      </w:r>
      <w:r>
        <w:rPr>
          <w:rFonts w:hint="eastAsia"/>
        </w:rPr>
        <w:t>технологии</w:t>
      </w:r>
      <w:r>
        <w:t xml:space="preserve"> </w:t>
      </w:r>
      <w:r>
        <w:rPr>
          <w:rFonts w:hint="eastAsia"/>
        </w:rPr>
        <w:t>р</w:t>
      </w:r>
      <w:r>
        <w:rPr>
          <w:rFonts w:hint="eastAsia"/>
        </w:rPr>
        <w:lastRenderedPageBreak/>
        <w:t>анней</w:t>
      </w:r>
      <w:r>
        <w:t xml:space="preserve"> </w:t>
      </w:r>
      <w:r>
        <w:rPr>
          <w:rFonts w:hint="eastAsia"/>
        </w:rPr>
        <w:t>языковой</w:t>
      </w:r>
      <w:r>
        <w:t xml:space="preserve"> </w:t>
      </w:r>
      <w:r>
        <w:rPr>
          <w:rFonts w:hint="eastAsia"/>
        </w:rPr>
        <w:t>профессионализации</w:t>
      </w:r>
      <w:r>
        <w:t xml:space="preserve"> </w:t>
      </w:r>
      <w:r>
        <w:rPr>
          <w:rFonts w:hint="eastAsia"/>
        </w:rPr>
        <w:t>экономистов</w:t>
      </w:r>
      <w:r>
        <w:t>-</w:t>
      </w:r>
      <w:r>
        <w:rPr>
          <w:rFonts w:hint="eastAsia"/>
        </w:rPr>
        <w:t>международников</w:t>
      </w:r>
      <w:r>
        <w:t xml:space="preserve"> </w:t>
      </w:r>
      <w:r>
        <w:rPr>
          <w:rFonts w:hint="eastAsia"/>
        </w:rPr>
        <w:t>в</w:t>
      </w:r>
      <w:r>
        <w:t xml:space="preserve"> </w:t>
      </w:r>
      <w:r>
        <w:rPr>
          <w:rFonts w:hint="eastAsia"/>
        </w:rPr>
        <w:t>курсе</w:t>
      </w:r>
      <w:r>
        <w:t xml:space="preserve"> </w:t>
      </w:r>
      <w:r>
        <w:rPr>
          <w:rFonts w:hint="eastAsia"/>
        </w:rPr>
        <w:t>итальянского</w:t>
      </w:r>
      <w:r>
        <w:t xml:space="preserve"> </w:t>
      </w:r>
      <w:r>
        <w:rPr>
          <w:rFonts w:hint="eastAsia"/>
        </w:rPr>
        <w:t>языка</w:t>
      </w:r>
    </w:p>
    <w:p w14:paraId="72CE6A65" w14:textId="77777777" w:rsidR="00C641D0" w:rsidRDefault="00C641D0" w:rsidP="00C641D0"/>
    <w:p w14:paraId="73D4935C" w14:textId="77777777" w:rsidR="00C641D0" w:rsidRDefault="00C641D0" w:rsidP="00C641D0">
      <w:r>
        <w:t xml:space="preserve">2.3. </w:t>
      </w:r>
      <w:r>
        <w:rPr>
          <w:rFonts w:hint="eastAsia"/>
        </w:rPr>
        <w:t>Анализ</w:t>
      </w:r>
      <w:r>
        <w:t xml:space="preserve"> </w:t>
      </w:r>
      <w:r>
        <w:rPr>
          <w:rFonts w:hint="eastAsia"/>
        </w:rPr>
        <w:t>результатов</w:t>
      </w:r>
      <w:r>
        <w:t xml:space="preserve"> </w:t>
      </w:r>
      <w:r>
        <w:rPr>
          <w:rFonts w:hint="eastAsia"/>
        </w:rPr>
        <w:t>экспериментальной</w:t>
      </w:r>
      <w:r>
        <w:t xml:space="preserve"> </w:t>
      </w:r>
      <w:r>
        <w:rPr>
          <w:rFonts w:hint="eastAsia"/>
        </w:rPr>
        <w:t>работы</w:t>
      </w:r>
    </w:p>
    <w:p w14:paraId="3D261533" w14:textId="77777777" w:rsidR="00C641D0" w:rsidRDefault="00C641D0" w:rsidP="00C641D0"/>
    <w:p w14:paraId="79082B34" w14:textId="77777777" w:rsidR="00C641D0" w:rsidRDefault="00C641D0" w:rsidP="00C641D0">
      <w:r>
        <w:rPr>
          <w:rFonts w:hint="eastAsia"/>
        </w:rPr>
        <w:t>Выводы</w:t>
      </w:r>
      <w:r>
        <w:t xml:space="preserve"> </w:t>
      </w:r>
      <w:r>
        <w:rPr>
          <w:rFonts w:hint="eastAsia"/>
        </w:rPr>
        <w:t>по</w:t>
      </w:r>
      <w:r>
        <w:t xml:space="preserve"> </w:t>
      </w:r>
      <w:r>
        <w:rPr>
          <w:rFonts w:hint="eastAsia"/>
        </w:rPr>
        <w:t>главе</w:t>
      </w:r>
    </w:p>
    <w:p w14:paraId="496E5663" w14:textId="77777777" w:rsidR="00C641D0" w:rsidRDefault="00C641D0" w:rsidP="00C641D0"/>
    <w:p w14:paraId="28F4EE68" w14:textId="77777777" w:rsidR="00C641D0" w:rsidRDefault="00C641D0" w:rsidP="00C641D0">
      <w:r>
        <w:rPr>
          <w:rFonts w:hint="eastAsia"/>
        </w:rPr>
        <w:t>ЗАКЛЮЧЕНИЕ</w:t>
      </w:r>
    </w:p>
    <w:p w14:paraId="576AC879" w14:textId="77777777" w:rsidR="00C641D0" w:rsidRDefault="00C641D0" w:rsidP="00C641D0"/>
    <w:p w14:paraId="3699A8BE" w14:textId="77777777" w:rsidR="00C641D0" w:rsidRDefault="00C641D0" w:rsidP="00C641D0">
      <w:r>
        <w:rPr>
          <w:rFonts w:hint="eastAsia"/>
        </w:rPr>
        <w:t>БИБЛИОГРАФИЯ</w:t>
      </w:r>
    </w:p>
    <w:p w14:paraId="3FEB523F" w14:textId="77777777" w:rsidR="00C641D0" w:rsidRDefault="00C641D0" w:rsidP="00C641D0"/>
    <w:p w14:paraId="31BEB5E2" w14:textId="41BF10D4" w:rsidR="00C641D0" w:rsidRPr="00C641D0" w:rsidRDefault="00C641D0" w:rsidP="00C641D0">
      <w:r>
        <w:rPr>
          <w:rFonts w:hint="eastAsia"/>
        </w:rPr>
        <w:t>ПРИЛОЖЕНИЯ</w:t>
      </w:r>
    </w:p>
    <w:sectPr w:rsidR="00C641D0" w:rsidRPr="00C641D0" w:rsidSect="009E20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20C1" w14:textId="77777777" w:rsidR="009E2006" w:rsidRDefault="009E2006">
      <w:pPr>
        <w:spacing w:after="0" w:line="240" w:lineRule="auto"/>
      </w:pPr>
      <w:r>
        <w:separator/>
      </w:r>
    </w:p>
  </w:endnote>
  <w:endnote w:type="continuationSeparator" w:id="0">
    <w:p w14:paraId="416FA7A8" w14:textId="77777777" w:rsidR="009E2006" w:rsidRDefault="009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9C74" w14:textId="77777777" w:rsidR="009E2006" w:rsidRDefault="009E2006"/>
    <w:p w14:paraId="5959D433" w14:textId="77777777" w:rsidR="009E2006" w:rsidRDefault="009E2006"/>
    <w:p w14:paraId="662E7BFF" w14:textId="77777777" w:rsidR="009E2006" w:rsidRDefault="009E2006"/>
    <w:p w14:paraId="2057CCD1" w14:textId="77777777" w:rsidR="009E2006" w:rsidRDefault="009E2006"/>
    <w:p w14:paraId="635925F8" w14:textId="77777777" w:rsidR="009E2006" w:rsidRDefault="009E2006"/>
    <w:p w14:paraId="6E129633" w14:textId="77777777" w:rsidR="009E2006" w:rsidRDefault="009E2006"/>
    <w:p w14:paraId="5A190D13" w14:textId="77777777" w:rsidR="009E2006" w:rsidRDefault="009E20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6A524E" wp14:editId="7BE448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6395C" w14:textId="77777777" w:rsidR="009E2006" w:rsidRDefault="009E20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6A52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66395C" w14:textId="77777777" w:rsidR="009E2006" w:rsidRDefault="009E20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177722" w14:textId="77777777" w:rsidR="009E2006" w:rsidRDefault="009E2006"/>
    <w:p w14:paraId="3542160A" w14:textId="77777777" w:rsidR="009E2006" w:rsidRDefault="009E2006"/>
    <w:p w14:paraId="43544A6F" w14:textId="77777777" w:rsidR="009E2006" w:rsidRDefault="009E20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B228B5" wp14:editId="70D0AE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4C26C" w14:textId="77777777" w:rsidR="009E2006" w:rsidRDefault="009E2006"/>
                          <w:p w14:paraId="1533919D" w14:textId="77777777" w:rsidR="009E2006" w:rsidRDefault="009E20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B228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D4C26C" w14:textId="77777777" w:rsidR="009E2006" w:rsidRDefault="009E2006"/>
                    <w:p w14:paraId="1533919D" w14:textId="77777777" w:rsidR="009E2006" w:rsidRDefault="009E20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B86522" w14:textId="77777777" w:rsidR="009E2006" w:rsidRDefault="009E2006"/>
    <w:p w14:paraId="240C96E8" w14:textId="77777777" w:rsidR="009E2006" w:rsidRDefault="009E2006">
      <w:pPr>
        <w:rPr>
          <w:sz w:val="2"/>
          <w:szCs w:val="2"/>
        </w:rPr>
      </w:pPr>
    </w:p>
    <w:p w14:paraId="1205F5AF" w14:textId="77777777" w:rsidR="009E2006" w:rsidRDefault="009E2006"/>
    <w:p w14:paraId="09AF0548" w14:textId="77777777" w:rsidR="009E2006" w:rsidRDefault="009E2006">
      <w:pPr>
        <w:spacing w:after="0" w:line="240" w:lineRule="auto"/>
      </w:pPr>
    </w:p>
  </w:footnote>
  <w:footnote w:type="continuationSeparator" w:id="0">
    <w:p w14:paraId="2FC43B20" w14:textId="77777777" w:rsidR="009E2006" w:rsidRDefault="009E2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06"/>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9246</TotalTime>
  <Pages>2</Pages>
  <Words>183</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805</cp:revision>
  <cp:lastPrinted>2009-02-06T05:36:00Z</cp:lastPrinted>
  <dcterms:created xsi:type="dcterms:W3CDTF">2024-01-07T13:43:00Z</dcterms:created>
  <dcterms:modified xsi:type="dcterms:W3CDTF">2024-01-22T10:23:00Z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