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1A77" w14:textId="6540E3D5" w:rsidR="00D54FE2" w:rsidRDefault="00D22E0B" w:rsidP="00D22E0B">
      <w:r w:rsidRPr="00D22E0B">
        <w:rPr>
          <w:rFonts w:hint="eastAsia"/>
        </w:rPr>
        <w:t>Фещенко</w:t>
      </w:r>
      <w:r w:rsidRPr="00D22E0B">
        <w:t xml:space="preserve"> </w:t>
      </w:r>
      <w:r w:rsidRPr="00D22E0B">
        <w:rPr>
          <w:rFonts w:hint="eastAsia"/>
        </w:rPr>
        <w:t>Алексей</w:t>
      </w:r>
      <w:r w:rsidRPr="00D22E0B">
        <w:t xml:space="preserve"> </w:t>
      </w:r>
      <w:r w:rsidRPr="00D22E0B">
        <w:rPr>
          <w:rFonts w:hint="eastAsia"/>
        </w:rPr>
        <w:t>Александрович</w:t>
      </w:r>
      <w:r>
        <w:t xml:space="preserve"> </w:t>
      </w:r>
      <w:r w:rsidRPr="00D22E0B">
        <w:rPr>
          <w:rFonts w:hint="eastAsia"/>
        </w:rPr>
        <w:t>Развитие</w:t>
      </w:r>
      <w:r w:rsidRPr="00D22E0B">
        <w:t xml:space="preserve"> </w:t>
      </w:r>
      <w:r w:rsidRPr="00D22E0B">
        <w:rPr>
          <w:rFonts w:hint="eastAsia"/>
        </w:rPr>
        <w:t>стоимостного</w:t>
      </w:r>
      <w:r w:rsidRPr="00D22E0B">
        <w:t xml:space="preserve"> </w:t>
      </w:r>
      <w:r w:rsidRPr="00D22E0B">
        <w:rPr>
          <w:rFonts w:hint="eastAsia"/>
        </w:rPr>
        <w:t>управления</w:t>
      </w:r>
      <w:r w:rsidRPr="00D22E0B">
        <w:t xml:space="preserve"> </w:t>
      </w:r>
      <w:r w:rsidRPr="00D22E0B">
        <w:rPr>
          <w:rFonts w:hint="eastAsia"/>
        </w:rPr>
        <w:t>портфелем</w:t>
      </w:r>
      <w:r w:rsidRPr="00D22E0B">
        <w:t xml:space="preserve"> </w:t>
      </w:r>
      <w:r w:rsidRPr="00D22E0B">
        <w:rPr>
          <w:rFonts w:hint="eastAsia"/>
        </w:rPr>
        <w:t>корпоративной</w:t>
      </w:r>
      <w:r w:rsidRPr="00D22E0B">
        <w:t xml:space="preserve"> </w:t>
      </w:r>
      <w:r w:rsidRPr="00D22E0B">
        <w:rPr>
          <w:rFonts w:hint="eastAsia"/>
        </w:rPr>
        <w:t>недвижимости</w:t>
      </w:r>
    </w:p>
    <w:p w14:paraId="17740931" w14:textId="77777777" w:rsidR="00D22E0B" w:rsidRDefault="00D22E0B" w:rsidP="00D22E0B">
      <w:r>
        <w:rPr>
          <w:rFonts w:hint="eastAsia"/>
        </w:rPr>
        <w:t>ОГЛАВЛЕНИЕ</w:t>
      </w:r>
      <w:r>
        <w:t xml:space="preserve"> </w:t>
      </w:r>
      <w:r>
        <w:rPr>
          <w:rFonts w:hint="eastAsia"/>
        </w:rPr>
        <w:t>ДИССЕРТАЦИИ</w:t>
      </w:r>
    </w:p>
    <w:p w14:paraId="59915D76" w14:textId="77777777" w:rsidR="00D22E0B" w:rsidRDefault="00D22E0B" w:rsidP="00D22E0B">
      <w:r>
        <w:rPr>
          <w:rFonts w:hint="eastAsia"/>
        </w:rPr>
        <w:t>кандидат</w:t>
      </w:r>
      <w:r>
        <w:t xml:space="preserve"> </w:t>
      </w:r>
      <w:r>
        <w:rPr>
          <w:rFonts w:hint="eastAsia"/>
        </w:rPr>
        <w:t>наук</w:t>
      </w:r>
      <w:r>
        <w:t xml:space="preserve"> </w:t>
      </w:r>
      <w:r>
        <w:rPr>
          <w:rFonts w:hint="eastAsia"/>
        </w:rPr>
        <w:t>Фещенко</w:t>
      </w:r>
      <w:r>
        <w:t xml:space="preserve"> </w:t>
      </w:r>
      <w:r>
        <w:rPr>
          <w:rFonts w:hint="eastAsia"/>
        </w:rPr>
        <w:t>Алексей</w:t>
      </w:r>
      <w:r>
        <w:t xml:space="preserve"> </w:t>
      </w:r>
      <w:r>
        <w:rPr>
          <w:rFonts w:hint="eastAsia"/>
        </w:rPr>
        <w:t>Александрович</w:t>
      </w:r>
    </w:p>
    <w:p w14:paraId="38BB6EB4" w14:textId="77777777" w:rsidR="00D22E0B" w:rsidRDefault="00D22E0B" w:rsidP="00D22E0B">
      <w:r>
        <w:rPr>
          <w:rFonts w:hint="eastAsia"/>
        </w:rPr>
        <w:t>Введение</w:t>
      </w:r>
    </w:p>
    <w:p w14:paraId="0992CC61" w14:textId="77777777" w:rsidR="00D22E0B" w:rsidRDefault="00D22E0B" w:rsidP="00D22E0B"/>
    <w:p w14:paraId="5FB768AC" w14:textId="77777777" w:rsidR="00D22E0B" w:rsidRDefault="00D22E0B" w:rsidP="00D22E0B">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стоимостному</w:t>
      </w:r>
      <w:r>
        <w:t xml:space="preserve"> </w:t>
      </w:r>
      <w:r>
        <w:rPr>
          <w:rFonts w:hint="eastAsia"/>
        </w:rPr>
        <w:t>управлению</w:t>
      </w:r>
      <w:r>
        <w:t xml:space="preserve"> </w:t>
      </w:r>
      <w:r>
        <w:rPr>
          <w:rFonts w:hint="eastAsia"/>
        </w:rPr>
        <w:t>портфелями</w:t>
      </w:r>
      <w:r>
        <w:t xml:space="preserve"> </w:t>
      </w:r>
      <w:r>
        <w:rPr>
          <w:rFonts w:hint="eastAsia"/>
        </w:rPr>
        <w:t>недвижимости</w:t>
      </w:r>
    </w:p>
    <w:p w14:paraId="1A377A9C" w14:textId="77777777" w:rsidR="00D22E0B" w:rsidRDefault="00D22E0B" w:rsidP="00D22E0B"/>
    <w:p w14:paraId="5D676A44" w14:textId="77777777" w:rsidR="00D22E0B" w:rsidRDefault="00D22E0B" w:rsidP="00D22E0B">
      <w:r>
        <w:t xml:space="preserve">1.1 </w:t>
      </w:r>
      <w:r>
        <w:rPr>
          <w:rFonts w:hint="eastAsia"/>
        </w:rPr>
        <w:t>Развитие</w:t>
      </w:r>
      <w:r>
        <w:t xml:space="preserve"> </w:t>
      </w:r>
      <w:r>
        <w:rPr>
          <w:rFonts w:hint="eastAsia"/>
        </w:rPr>
        <w:t>классификации</w:t>
      </w:r>
      <w:r>
        <w:t xml:space="preserve"> </w:t>
      </w:r>
      <w:r>
        <w:rPr>
          <w:rFonts w:hint="eastAsia"/>
        </w:rPr>
        <w:t>портфелей</w:t>
      </w:r>
      <w:r>
        <w:t xml:space="preserve"> </w:t>
      </w:r>
      <w:r>
        <w:rPr>
          <w:rFonts w:hint="eastAsia"/>
        </w:rPr>
        <w:t>недвижимости</w:t>
      </w:r>
      <w:r>
        <w:t xml:space="preserve"> </w:t>
      </w:r>
      <w:r>
        <w:rPr>
          <w:rFonts w:hint="eastAsia"/>
        </w:rPr>
        <w:t>по</w:t>
      </w:r>
      <w:r>
        <w:t xml:space="preserve"> </w:t>
      </w:r>
      <w:r>
        <w:rPr>
          <w:rFonts w:hint="eastAsia"/>
        </w:rPr>
        <w:t>признаку</w:t>
      </w:r>
      <w:r>
        <w:t xml:space="preserve"> </w:t>
      </w:r>
      <w:r>
        <w:rPr>
          <w:rFonts w:hint="eastAsia"/>
        </w:rPr>
        <w:t>принципов</w:t>
      </w:r>
      <w:r>
        <w:t xml:space="preserve"> </w:t>
      </w:r>
      <w:r>
        <w:rPr>
          <w:rFonts w:hint="eastAsia"/>
        </w:rPr>
        <w:t>формирования</w:t>
      </w:r>
      <w:r>
        <w:t xml:space="preserve"> </w:t>
      </w:r>
      <w:r>
        <w:rPr>
          <w:rFonts w:hint="eastAsia"/>
        </w:rPr>
        <w:t>их</w:t>
      </w:r>
      <w:r>
        <w:t xml:space="preserve"> </w:t>
      </w:r>
      <w:r>
        <w:rPr>
          <w:rFonts w:hint="eastAsia"/>
        </w:rPr>
        <w:t>стоимости</w:t>
      </w:r>
    </w:p>
    <w:p w14:paraId="6364AA5D" w14:textId="77777777" w:rsidR="00D22E0B" w:rsidRDefault="00D22E0B" w:rsidP="00D22E0B"/>
    <w:p w14:paraId="27E88EB3" w14:textId="77777777" w:rsidR="00D22E0B" w:rsidRDefault="00D22E0B" w:rsidP="00D22E0B">
      <w:r>
        <w:t xml:space="preserve">1.2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стоимостному</w:t>
      </w:r>
      <w:r>
        <w:t xml:space="preserve"> </w:t>
      </w:r>
      <w:r>
        <w:rPr>
          <w:rFonts w:hint="eastAsia"/>
        </w:rPr>
        <w:t>управлению</w:t>
      </w:r>
      <w:r>
        <w:t xml:space="preserve"> </w:t>
      </w:r>
      <w:r>
        <w:rPr>
          <w:rFonts w:hint="eastAsia"/>
        </w:rPr>
        <w:t>ПКН</w:t>
      </w:r>
      <w:r>
        <w:t xml:space="preserve"> </w:t>
      </w:r>
      <w:r>
        <w:rPr>
          <w:rFonts w:hint="eastAsia"/>
        </w:rPr>
        <w:t>в</w:t>
      </w:r>
      <w:r>
        <w:t xml:space="preserve"> </w:t>
      </w:r>
      <w:r>
        <w:rPr>
          <w:rFonts w:hint="eastAsia"/>
        </w:rPr>
        <w:t>мировой</w:t>
      </w:r>
      <w:r>
        <w:t xml:space="preserve"> </w:t>
      </w:r>
      <w:r>
        <w:rPr>
          <w:rFonts w:hint="eastAsia"/>
        </w:rPr>
        <w:t>и</w:t>
      </w:r>
      <w:r>
        <w:t xml:space="preserve"> </w:t>
      </w:r>
      <w:r>
        <w:rPr>
          <w:rFonts w:hint="eastAsia"/>
        </w:rPr>
        <w:t>российской</w:t>
      </w:r>
      <w:r>
        <w:t xml:space="preserve"> </w:t>
      </w:r>
      <w:r>
        <w:rPr>
          <w:rFonts w:hint="eastAsia"/>
        </w:rPr>
        <w:t>практике</w:t>
      </w:r>
    </w:p>
    <w:p w14:paraId="1FB7257F" w14:textId="77777777" w:rsidR="00D22E0B" w:rsidRDefault="00D22E0B" w:rsidP="00D22E0B"/>
    <w:p w14:paraId="50264304" w14:textId="77777777" w:rsidR="00D22E0B" w:rsidRDefault="00D22E0B" w:rsidP="00D22E0B">
      <w:r>
        <w:t xml:space="preserve">1.3 </w:t>
      </w:r>
      <w:r>
        <w:rPr>
          <w:rFonts w:hint="eastAsia"/>
        </w:rPr>
        <w:t>Формирование</w:t>
      </w:r>
      <w:r>
        <w:t xml:space="preserve"> </w:t>
      </w:r>
      <w:r>
        <w:rPr>
          <w:rFonts w:hint="eastAsia"/>
        </w:rPr>
        <w:t>системы</w:t>
      </w:r>
      <w:r>
        <w:t xml:space="preserve"> </w:t>
      </w:r>
      <w:r>
        <w:rPr>
          <w:rFonts w:hint="eastAsia"/>
        </w:rPr>
        <w:t>понятий</w:t>
      </w:r>
      <w:r>
        <w:t xml:space="preserve"> </w:t>
      </w:r>
      <w:r>
        <w:rPr>
          <w:rFonts w:hint="eastAsia"/>
        </w:rPr>
        <w:t>о</w:t>
      </w:r>
      <w:r>
        <w:t xml:space="preserve"> </w:t>
      </w:r>
      <w:r>
        <w:rPr>
          <w:rFonts w:hint="eastAsia"/>
        </w:rPr>
        <w:t>ПКН</w:t>
      </w:r>
      <w:r>
        <w:t xml:space="preserve"> </w:t>
      </w:r>
      <w:r>
        <w:rPr>
          <w:rFonts w:hint="eastAsia"/>
        </w:rPr>
        <w:t>как</w:t>
      </w:r>
      <w:r>
        <w:t xml:space="preserve"> </w:t>
      </w:r>
      <w:r>
        <w:rPr>
          <w:rFonts w:hint="eastAsia"/>
        </w:rPr>
        <w:t>объекте</w:t>
      </w:r>
      <w:r>
        <w:t xml:space="preserve"> </w:t>
      </w:r>
      <w:r>
        <w:rPr>
          <w:rFonts w:hint="eastAsia"/>
        </w:rPr>
        <w:t>оценки</w:t>
      </w:r>
    </w:p>
    <w:p w14:paraId="66E5CE09" w14:textId="77777777" w:rsidR="00D22E0B" w:rsidRDefault="00D22E0B" w:rsidP="00D22E0B"/>
    <w:p w14:paraId="191E2A74" w14:textId="77777777" w:rsidR="00D22E0B" w:rsidRDefault="00D22E0B" w:rsidP="00D22E0B">
      <w:r>
        <w:rPr>
          <w:rFonts w:hint="eastAsia"/>
        </w:rPr>
        <w:t>и</w:t>
      </w:r>
      <w:r>
        <w:t xml:space="preserve"> </w:t>
      </w:r>
      <w:r>
        <w:rPr>
          <w:rFonts w:hint="eastAsia"/>
        </w:rPr>
        <w:t>стоимостного</w:t>
      </w:r>
      <w:r>
        <w:t xml:space="preserve"> </w:t>
      </w:r>
      <w:r>
        <w:rPr>
          <w:rFonts w:hint="eastAsia"/>
        </w:rPr>
        <w:t>управления</w:t>
      </w:r>
    </w:p>
    <w:p w14:paraId="354F6F4B" w14:textId="77777777" w:rsidR="00D22E0B" w:rsidRDefault="00D22E0B" w:rsidP="00D22E0B"/>
    <w:p w14:paraId="436D7134" w14:textId="77777777" w:rsidR="00D22E0B" w:rsidRDefault="00D22E0B" w:rsidP="00D22E0B">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и</w:t>
      </w:r>
      <w:r>
        <w:t xml:space="preserve"> </w:t>
      </w:r>
      <w:r>
        <w:rPr>
          <w:rFonts w:hint="eastAsia"/>
        </w:rPr>
        <w:t>стоимостного</w:t>
      </w:r>
      <w:r>
        <w:t xml:space="preserve"> </w:t>
      </w:r>
      <w:r>
        <w:rPr>
          <w:rFonts w:hint="eastAsia"/>
        </w:rPr>
        <w:t>управления</w:t>
      </w:r>
      <w:r>
        <w:t xml:space="preserve"> </w:t>
      </w:r>
      <w:r>
        <w:rPr>
          <w:rFonts w:hint="eastAsia"/>
        </w:rPr>
        <w:t>ПКН</w:t>
      </w:r>
    </w:p>
    <w:p w14:paraId="589CB360" w14:textId="77777777" w:rsidR="00D22E0B" w:rsidRDefault="00D22E0B" w:rsidP="00D22E0B"/>
    <w:p w14:paraId="0E9A61C3" w14:textId="77777777" w:rsidR="00D22E0B" w:rsidRDefault="00D22E0B" w:rsidP="00D22E0B">
      <w:r>
        <w:t xml:space="preserve">2.1 </w:t>
      </w:r>
      <w:r>
        <w:rPr>
          <w:rFonts w:hint="eastAsia"/>
        </w:rPr>
        <w:t>Вмененная</w:t>
      </w:r>
      <w:r>
        <w:t xml:space="preserve"> </w:t>
      </w:r>
      <w:r>
        <w:rPr>
          <w:rFonts w:hint="eastAsia"/>
        </w:rPr>
        <w:t>аренда</w:t>
      </w:r>
      <w:r>
        <w:t xml:space="preserve"> </w:t>
      </w:r>
      <w:r>
        <w:rPr>
          <w:rFonts w:hint="eastAsia"/>
        </w:rPr>
        <w:t>как</w:t>
      </w:r>
      <w:r>
        <w:t xml:space="preserve"> </w:t>
      </w:r>
      <w:r>
        <w:rPr>
          <w:rFonts w:hint="eastAsia"/>
        </w:rPr>
        <w:t>инструмент</w:t>
      </w:r>
      <w:r>
        <w:t xml:space="preserve"> </w:t>
      </w:r>
      <w:r>
        <w:rPr>
          <w:rFonts w:hint="eastAsia"/>
        </w:rPr>
        <w:t>оценки</w:t>
      </w:r>
      <w:r>
        <w:t xml:space="preserve"> </w:t>
      </w:r>
      <w:r>
        <w:rPr>
          <w:rFonts w:hint="eastAsia"/>
        </w:rPr>
        <w:t>объектов</w:t>
      </w:r>
      <w:r>
        <w:t xml:space="preserve"> </w:t>
      </w:r>
      <w:r>
        <w:rPr>
          <w:rFonts w:hint="eastAsia"/>
        </w:rPr>
        <w:t>в</w:t>
      </w:r>
      <w:r>
        <w:t xml:space="preserve"> </w:t>
      </w:r>
      <w:r>
        <w:rPr>
          <w:rFonts w:hint="eastAsia"/>
        </w:rPr>
        <w:t>составе</w:t>
      </w:r>
      <w:r>
        <w:t xml:space="preserve"> </w:t>
      </w:r>
      <w:r>
        <w:rPr>
          <w:rFonts w:hint="eastAsia"/>
        </w:rPr>
        <w:t>ПКН</w:t>
      </w:r>
    </w:p>
    <w:p w14:paraId="53A5414B" w14:textId="77777777" w:rsidR="00D22E0B" w:rsidRDefault="00D22E0B" w:rsidP="00D22E0B"/>
    <w:p w14:paraId="05C6B0B8" w14:textId="77777777" w:rsidR="00D22E0B" w:rsidRDefault="00D22E0B" w:rsidP="00D22E0B">
      <w:r>
        <w:t xml:space="preserve">2.2 </w:t>
      </w:r>
      <w:r>
        <w:rPr>
          <w:rFonts w:hint="eastAsia"/>
        </w:rPr>
        <w:t>Принципы</w:t>
      </w:r>
      <w:r>
        <w:t xml:space="preserve"> </w:t>
      </w:r>
      <w:r>
        <w:rPr>
          <w:rFonts w:hint="eastAsia"/>
        </w:rPr>
        <w:t>стоимостного</w:t>
      </w:r>
      <w:r>
        <w:t xml:space="preserve"> </w:t>
      </w:r>
      <w:r>
        <w:rPr>
          <w:rFonts w:hint="eastAsia"/>
        </w:rPr>
        <w:t>управления</w:t>
      </w:r>
      <w:r>
        <w:t xml:space="preserve"> </w:t>
      </w:r>
      <w:r>
        <w:rPr>
          <w:rFonts w:hint="eastAsia"/>
        </w:rPr>
        <w:t>эксплуатацией</w:t>
      </w:r>
      <w:r>
        <w:t xml:space="preserve"> </w:t>
      </w:r>
      <w:r>
        <w:rPr>
          <w:rFonts w:hint="eastAsia"/>
        </w:rPr>
        <w:t>объектов</w:t>
      </w:r>
      <w:r>
        <w:t xml:space="preserve"> </w:t>
      </w:r>
      <w:r>
        <w:rPr>
          <w:rFonts w:hint="eastAsia"/>
        </w:rPr>
        <w:t>ПКН</w:t>
      </w:r>
    </w:p>
    <w:p w14:paraId="3276277C" w14:textId="77777777" w:rsidR="00D22E0B" w:rsidRDefault="00D22E0B" w:rsidP="00D22E0B"/>
    <w:p w14:paraId="79D59310" w14:textId="77777777" w:rsidR="00D22E0B" w:rsidRDefault="00D22E0B" w:rsidP="00D22E0B">
      <w:r>
        <w:rPr>
          <w:rFonts w:hint="eastAsia"/>
        </w:rPr>
        <w:t>как</w:t>
      </w:r>
      <w:r>
        <w:t xml:space="preserve"> </w:t>
      </w:r>
      <w:r>
        <w:rPr>
          <w:rFonts w:hint="eastAsia"/>
        </w:rPr>
        <w:t>расходной</w:t>
      </w:r>
      <w:r>
        <w:t xml:space="preserve"> </w:t>
      </w:r>
      <w:r>
        <w:rPr>
          <w:rFonts w:hint="eastAsia"/>
        </w:rPr>
        <w:t>статьей</w:t>
      </w:r>
      <w:r>
        <w:t xml:space="preserve"> </w:t>
      </w:r>
      <w:r>
        <w:rPr>
          <w:rFonts w:hint="eastAsia"/>
        </w:rPr>
        <w:t>профит</w:t>
      </w:r>
      <w:r>
        <w:t>-</w:t>
      </w:r>
      <w:r>
        <w:rPr>
          <w:rFonts w:hint="eastAsia"/>
        </w:rPr>
        <w:t>центра</w:t>
      </w:r>
    </w:p>
    <w:p w14:paraId="1177D6E9" w14:textId="77777777" w:rsidR="00D22E0B" w:rsidRDefault="00D22E0B" w:rsidP="00D22E0B"/>
    <w:p w14:paraId="3D7C5321" w14:textId="77777777" w:rsidR="00D22E0B" w:rsidRDefault="00D22E0B" w:rsidP="00D22E0B">
      <w:r>
        <w:t xml:space="preserve">2.3 </w:t>
      </w:r>
      <w:r>
        <w:rPr>
          <w:rFonts w:hint="eastAsia"/>
        </w:rPr>
        <w:t>Вмененная</w:t>
      </w:r>
      <w:r>
        <w:t xml:space="preserve"> </w:t>
      </w:r>
      <w:r>
        <w:rPr>
          <w:rFonts w:hint="eastAsia"/>
        </w:rPr>
        <w:t>аренда</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фондированием</w:t>
      </w:r>
    </w:p>
    <w:p w14:paraId="658DF273" w14:textId="77777777" w:rsidR="00D22E0B" w:rsidRDefault="00D22E0B" w:rsidP="00D22E0B"/>
    <w:p w14:paraId="119B2156" w14:textId="77777777" w:rsidR="00D22E0B" w:rsidRDefault="00D22E0B" w:rsidP="00D22E0B">
      <w:r>
        <w:rPr>
          <w:rFonts w:hint="eastAsia"/>
        </w:rPr>
        <w:t>объектов</w:t>
      </w:r>
      <w:r>
        <w:t xml:space="preserve"> </w:t>
      </w:r>
      <w:r>
        <w:rPr>
          <w:rFonts w:hint="eastAsia"/>
        </w:rPr>
        <w:t>ПКН</w:t>
      </w:r>
    </w:p>
    <w:p w14:paraId="075AA7E1" w14:textId="77777777" w:rsidR="00D22E0B" w:rsidRDefault="00D22E0B" w:rsidP="00D22E0B"/>
    <w:p w14:paraId="3BE708BA" w14:textId="77777777" w:rsidR="00D22E0B" w:rsidRDefault="00D22E0B" w:rsidP="00D22E0B">
      <w:r>
        <w:rPr>
          <w:rFonts w:hint="eastAsia"/>
        </w:rPr>
        <w:t>Глава</w:t>
      </w:r>
      <w:r>
        <w:t xml:space="preserve"> 3 </w:t>
      </w:r>
      <w:r>
        <w:rPr>
          <w:rFonts w:hint="eastAsia"/>
        </w:rPr>
        <w:t>Развитие</w:t>
      </w:r>
      <w:r>
        <w:t xml:space="preserve"> </w:t>
      </w:r>
      <w:r>
        <w:rPr>
          <w:rFonts w:hint="eastAsia"/>
        </w:rPr>
        <w:t>системы</w:t>
      </w:r>
      <w:r>
        <w:t xml:space="preserve"> </w:t>
      </w:r>
      <w:r>
        <w:rPr>
          <w:rFonts w:hint="eastAsia"/>
        </w:rPr>
        <w:t>стоимостного</w:t>
      </w:r>
      <w:r>
        <w:t xml:space="preserve"> </w:t>
      </w:r>
      <w:r>
        <w:rPr>
          <w:rFonts w:hint="eastAsia"/>
        </w:rPr>
        <w:t>управления</w:t>
      </w:r>
      <w:r>
        <w:t xml:space="preserve"> </w:t>
      </w:r>
      <w:r>
        <w:rPr>
          <w:rFonts w:hint="eastAsia"/>
        </w:rPr>
        <w:t>ПКН</w:t>
      </w:r>
      <w:r>
        <w:t xml:space="preserve"> </w:t>
      </w:r>
      <w:r>
        <w:rPr>
          <w:rFonts w:hint="eastAsia"/>
        </w:rPr>
        <w:t>как</w:t>
      </w:r>
    </w:p>
    <w:p w14:paraId="2946A4EF" w14:textId="77777777" w:rsidR="00D22E0B" w:rsidRDefault="00D22E0B" w:rsidP="00D22E0B"/>
    <w:p w14:paraId="163224BE" w14:textId="77777777" w:rsidR="00D22E0B" w:rsidRDefault="00D22E0B" w:rsidP="00D22E0B">
      <w:r>
        <w:rPr>
          <w:rFonts w:hint="eastAsia"/>
        </w:rPr>
        <w:t>профит</w:t>
      </w:r>
      <w:r>
        <w:t xml:space="preserve"> - </w:t>
      </w:r>
      <w:r>
        <w:rPr>
          <w:rFonts w:hint="eastAsia"/>
        </w:rPr>
        <w:t>центром</w:t>
      </w:r>
    </w:p>
    <w:p w14:paraId="1CB83E2E" w14:textId="77777777" w:rsidR="00D22E0B" w:rsidRDefault="00D22E0B" w:rsidP="00D22E0B"/>
    <w:p w14:paraId="6336242E" w14:textId="77777777" w:rsidR="00D22E0B" w:rsidRDefault="00D22E0B" w:rsidP="00D22E0B">
      <w:r>
        <w:t xml:space="preserve">3.1 </w:t>
      </w:r>
      <w:r>
        <w:rPr>
          <w:rFonts w:hint="eastAsia"/>
        </w:rPr>
        <w:t>Оценка</w:t>
      </w:r>
      <w:r>
        <w:t xml:space="preserve"> </w:t>
      </w:r>
      <w:r>
        <w:rPr>
          <w:rFonts w:hint="eastAsia"/>
        </w:rPr>
        <w:t>соответствия</w:t>
      </w:r>
      <w:r>
        <w:t xml:space="preserve"> </w:t>
      </w:r>
      <w:r>
        <w:rPr>
          <w:rFonts w:hint="eastAsia"/>
        </w:rPr>
        <w:t>существующей</w:t>
      </w:r>
      <w:r>
        <w:t xml:space="preserve"> </w:t>
      </w:r>
      <w:r>
        <w:rPr>
          <w:rFonts w:hint="eastAsia"/>
        </w:rPr>
        <w:t>системы</w:t>
      </w:r>
      <w:r>
        <w:t xml:space="preserve"> </w:t>
      </w:r>
      <w:r>
        <w:rPr>
          <w:rFonts w:hint="eastAsia"/>
        </w:rPr>
        <w:t>управления</w:t>
      </w:r>
      <w:r>
        <w:t xml:space="preserve"> </w:t>
      </w:r>
      <w:r>
        <w:rPr>
          <w:rFonts w:hint="eastAsia"/>
        </w:rPr>
        <w:t>ПКН</w:t>
      </w:r>
      <w:r>
        <w:t xml:space="preserve"> </w:t>
      </w:r>
      <w:r>
        <w:rPr>
          <w:rFonts w:hint="eastAsia"/>
        </w:rPr>
        <w:t>прогнозируемым</w:t>
      </w:r>
      <w:r>
        <w:t xml:space="preserve"> </w:t>
      </w:r>
      <w:r>
        <w:rPr>
          <w:rFonts w:hint="eastAsia"/>
        </w:rPr>
        <w:t>рискам</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Сбербанк</w:t>
      </w:r>
    </w:p>
    <w:p w14:paraId="2F16DEC4" w14:textId="77777777" w:rsidR="00D22E0B" w:rsidRDefault="00D22E0B" w:rsidP="00D22E0B"/>
    <w:p w14:paraId="1B6CC7D1" w14:textId="77777777" w:rsidR="00D22E0B" w:rsidRDefault="00D22E0B" w:rsidP="00D22E0B">
      <w:r>
        <w:t xml:space="preserve">3.2 </w:t>
      </w:r>
      <w:r>
        <w:rPr>
          <w:rFonts w:hint="eastAsia"/>
        </w:rPr>
        <w:t>Разработка</w:t>
      </w:r>
      <w:r>
        <w:t xml:space="preserve"> </w:t>
      </w:r>
      <w:r>
        <w:rPr>
          <w:rFonts w:hint="eastAsia"/>
        </w:rPr>
        <w:t>финансово</w:t>
      </w:r>
      <w:r>
        <w:t xml:space="preserve"> </w:t>
      </w:r>
      <w:r>
        <w:rPr>
          <w:rFonts w:hint="eastAsia"/>
        </w:rPr>
        <w:t>экономических</w:t>
      </w:r>
      <w:r>
        <w:t xml:space="preserve"> </w:t>
      </w:r>
      <w:r>
        <w:rPr>
          <w:rFonts w:hint="eastAsia"/>
        </w:rPr>
        <w:t>показателей</w:t>
      </w:r>
      <w:r>
        <w:t xml:space="preserve"> </w:t>
      </w:r>
      <w:r>
        <w:rPr>
          <w:rFonts w:hint="eastAsia"/>
        </w:rPr>
        <w:t>стоимостного</w:t>
      </w:r>
      <w:r>
        <w:t xml:space="preserve"> </w:t>
      </w:r>
      <w:r>
        <w:rPr>
          <w:rFonts w:hint="eastAsia"/>
        </w:rPr>
        <w:t>управления</w:t>
      </w:r>
      <w:r>
        <w:t xml:space="preserve"> </w:t>
      </w:r>
      <w:r>
        <w:rPr>
          <w:rFonts w:hint="eastAsia"/>
        </w:rPr>
        <w:t>ПКН</w:t>
      </w:r>
      <w:r>
        <w:t xml:space="preserve"> </w:t>
      </w:r>
      <w:r>
        <w:rPr>
          <w:rFonts w:hint="eastAsia"/>
        </w:rPr>
        <w:t>как</w:t>
      </w:r>
      <w:r>
        <w:t xml:space="preserve"> </w:t>
      </w:r>
      <w:r>
        <w:rPr>
          <w:rFonts w:hint="eastAsia"/>
        </w:rPr>
        <w:t>профит</w:t>
      </w:r>
      <w:r>
        <w:t>-</w:t>
      </w:r>
      <w:r>
        <w:rPr>
          <w:rFonts w:hint="eastAsia"/>
        </w:rPr>
        <w:t>центром</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Сбербанк</w:t>
      </w:r>
    </w:p>
    <w:p w14:paraId="373A62C3" w14:textId="77777777" w:rsidR="00D22E0B" w:rsidRDefault="00D22E0B" w:rsidP="00D22E0B"/>
    <w:p w14:paraId="55EB9167" w14:textId="77777777" w:rsidR="00D22E0B" w:rsidRDefault="00D22E0B" w:rsidP="00D22E0B">
      <w:r>
        <w:t xml:space="preserve">3.3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стоимостному</w:t>
      </w:r>
    </w:p>
    <w:p w14:paraId="49360FF5" w14:textId="77777777" w:rsidR="00D22E0B" w:rsidRDefault="00D22E0B" w:rsidP="00D22E0B"/>
    <w:p w14:paraId="3A0F074A" w14:textId="77777777" w:rsidR="00D22E0B" w:rsidRDefault="00D22E0B" w:rsidP="00D22E0B">
      <w:r>
        <w:rPr>
          <w:rFonts w:hint="eastAsia"/>
        </w:rPr>
        <w:t>управлению</w:t>
      </w:r>
      <w:r>
        <w:t xml:space="preserve"> </w:t>
      </w:r>
      <w:r>
        <w:rPr>
          <w:rFonts w:hint="eastAsia"/>
        </w:rPr>
        <w:t>ПКН</w:t>
      </w:r>
      <w:r>
        <w:t xml:space="preserve"> </w:t>
      </w:r>
      <w:r>
        <w:rPr>
          <w:rFonts w:hint="eastAsia"/>
        </w:rPr>
        <w:t>как</w:t>
      </w:r>
      <w:r>
        <w:t xml:space="preserve"> </w:t>
      </w:r>
      <w:r>
        <w:rPr>
          <w:rFonts w:hint="eastAsia"/>
        </w:rPr>
        <w:t>профит</w:t>
      </w:r>
      <w:r>
        <w:t>-</w:t>
      </w:r>
      <w:r>
        <w:rPr>
          <w:rFonts w:hint="eastAsia"/>
        </w:rPr>
        <w:t>центром</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Сбербанк</w:t>
      </w:r>
    </w:p>
    <w:p w14:paraId="6D978130" w14:textId="77777777" w:rsidR="00D22E0B" w:rsidRDefault="00D22E0B" w:rsidP="00D22E0B"/>
    <w:p w14:paraId="68441070" w14:textId="77777777" w:rsidR="00D22E0B" w:rsidRDefault="00D22E0B" w:rsidP="00D22E0B">
      <w:r>
        <w:rPr>
          <w:rFonts w:hint="eastAsia"/>
        </w:rPr>
        <w:t>Заключение</w:t>
      </w:r>
    </w:p>
    <w:p w14:paraId="16377839" w14:textId="77777777" w:rsidR="00D22E0B" w:rsidRDefault="00D22E0B" w:rsidP="00D22E0B"/>
    <w:p w14:paraId="690BECE2" w14:textId="77777777" w:rsidR="00D22E0B" w:rsidRDefault="00D22E0B" w:rsidP="00D22E0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98B9390" w14:textId="77777777" w:rsidR="00D22E0B" w:rsidRDefault="00D22E0B" w:rsidP="00D22E0B"/>
    <w:p w14:paraId="4AA8BFA6" w14:textId="77777777" w:rsidR="00D22E0B" w:rsidRDefault="00D22E0B" w:rsidP="00D22E0B">
      <w:r>
        <w:rPr>
          <w:rFonts w:hint="eastAsia"/>
        </w:rPr>
        <w:t>Список</w:t>
      </w:r>
      <w:r>
        <w:t xml:space="preserve"> </w:t>
      </w:r>
      <w:r>
        <w:rPr>
          <w:rFonts w:hint="eastAsia"/>
        </w:rPr>
        <w:t>литературы</w:t>
      </w:r>
    </w:p>
    <w:p w14:paraId="46CD0FF5" w14:textId="77777777" w:rsidR="00D22E0B" w:rsidRDefault="00D22E0B" w:rsidP="00D22E0B"/>
    <w:p w14:paraId="43E9FCE0" w14:textId="77777777" w:rsidR="00D22E0B" w:rsidRDefault="00D22E0B" w:rsidP="00D22E0B">
      <w:r>
        <w:rPr>
          <w:rFonts w:hint="eastAsia"/>
        </w:rPr>
        <w:t>Список</w:t>
      </w:r>
      <w:r>
        <w:t xml:space="preserve"> </w:t>
      </w:r>
      <w:r>
        <w:rPr>
          <w:rFonts w:hint="eastAsia"/>
        </w:rPr>
        <w:t>иллюстративного</w:t>
      </w:r>
      <w:r>
        <w:t xml:space="preserve"> </w:t>
      </w:r>
      <w:r>
        <w:rPr>
          <w:rFonts w:hint="eastAsia"/>
        </w:rPr>
        <w:t>материала</w:t>
      </w:r>
    </w:p>
    <w:p w14:paraId="0296F32C" w14:textId="77777777" w:rsidR="00D22E0B" w:rsidRDefault="00D22E0B" w:rsidP="00D22E0B"/>
    <w:p w14:paraId="73FB91A2" w14:textId="77777777" w:rsidR="00D22E0B" w:rsidRDefault="00D22E0B" w:rsidP="00D22E0B">
      <w:r>
        <w:rPr>
          <w:rFonts w:hint="eastAsia"/>
        </w:rPr>
        <w:t>Приложение</w:t>
      </w:r>
      <w:r>
        <w:t xml:space="preserve"> </w:t>
      </w:r>
      <w:r>
        <w:rPr>
          <w:rFonts w:hint="eastAsia"/>
        </w:rPr>
        <w:t>А</w:t>
      </w:r>
      <w:r>
        <w:t xml:space="preserve"> </w:t>
      </w:r>
      <w:r>
        <w:rPr>
          <w:rFonts w:hint="eastAsia"/>
        </w:rPr>
        <w:t>Концепция</w:t>
      </w:r>
      <w:r>
        <w:t xml:space="preserve"> </w:t>
      </w:r>
      <w:r>
        <w:rPr>
          <w:rFonts w:hint="eastAsia"/>
        </w:rPr>
        <w:t>стратегического</w:t>
      </w:r>
      <w:r>
        <w:t xml:space="preserve"> </w:t>
      </w:r>
      <w:r>
        <w:rPr>
          <w:rFonts w:hint="eastAsia"/>
        </w:rPr>
        <w:t>соответствие</w:t>
      </w:r>
      <w:r>
        <w:t xml:space="preserve"> </w:t>
      </w:r>
      <w:r>
        <w:rPr>
          <w:rFonts w:hint="eastAsia"/>
        </w:rPr>
        <w:t>как</w:t>
      </w:r>
      <w:r>
        <w:t xml:space="preserve"> </w:t>
      </w:r>
      <w:r>
        <w:rPr>
          <w:rFonts w:hint="eastAsia"/>
        </w:rPr>
        <w:t>принцип</w:t>
      </w:r>
      <w:r>
        <w:t xml:space="preserve"> </w:t>
      </w:r>
      <w:r>
        <w:rPr>
          <w:rFonts w:hint="eastAsia"/>
        </w:rPr>
        <w:t>управления</w:t>
      </w:r>
      <w:r>
        <w:t xml:space="preserve"> </w:t>
      </w:r>
      <w:r>
        <w:rPr>
          <w:rFonts w:hint="eastAsia"/>
        </w:rPr>
        <w:t>корпоративной</w:t>
      </w:r>
      <w:r>
        <w:t xml:space="preserve"> </w:t>
      </w:r>
      <w:r>
        <w:rPr>
          <w:rFonts w:hint="eastAsia"/>
        </w:rPr>
        <w:t>недвижимостью</w:t>
      </w:r>
    </w:p>
    <w:p w14:paraId="150EEBF8" w14:textId="77777777" w:rsidR="00D22E0B" w:rsidRDefault="00D22E0B" w:rsidP="00D22E0B"/>
    <w:p w14:paraId="787F33BA" w14:textId="77777777" w:rsidR="00D22E0B" w:rsidRDefault="00D22E0B" w:rsidP="00D22E0B">
      <w:r>
        <w:lastRenderedPageBreak/>
        <w:t>(</w:t>
      </w:r>
      <w:r>
        <w:rPr>
          <w:rFonts w:hint="eastAsia"/>
        </w:rPr>
        <w:t>зарубежная</w:t>
      </w:r>
      <w:r>
        <w:t xml:space="preserve"> </w:t>
      </w:r>
      <w:r>
        <w:rPr>
          <w:rFonts w:hint="eastAsia"/>
        </w:rPr>
        <w:t>практика</w:t>
      </w:r>
      <w:r>
        <w:t>)</w:t>
      </w:r>
    </w:p>
    <w:p w14:paraId="42F04DF9" w14:textId="77777777" w:rsidR="00D22E0B" w:rsidRDefault="00D22E0B" w:rsidP="00D22E0B"/>
    <w:p w14:paraId="17EC1669" w14:textId="77777777" w:rsidR="00D22E0B" w:rsidRDefault="00D22E0B" w:rsidP="00D22E0B">
      <w:r>
        <w:rPr>
          <w:rFonts w:hint="eastAsia"/>
        </w:rPr>
        <w:t>Приложение</w:t>
      </w:r>
      <w:r>
        <w:t xml:space="preserve"> </w:t>
      </w:r>
      <w:r>
        <w:rPr>
          <w:rFonts w:hint="eastAsia"/>
        </w:rPr>
        <w:t>Б</w:t>
      </w:r>
      <w:r>
        <w:t xml:space="preserve"> </w:t>
      </w:r>
      <w:r>
        <w:rPr>
          <w:rFonts w:hint="eastAsia"/>
        </w:rPr>
        <w:t>Системы</w:t>
      </w:r>
      <w:r>
        <w:t xml:space="preserve"> </w:t>
      </w:r>
      <w:r>
        <w:rPr>
          <w:rFonts w:hint="eastAsia"/>
        </w:rPr>
        <w:t>ключевых</w:t>
      </w:r>
      <w:r>
        <w:t xml:space="preserve"> </w:t>
      </w:r>
      <w:r>
        <w:rPr>
          <w:rFonts w:hint="eastAsia"/>
        </w:rPr>
        <w:t>показателей</w:t>
      </w:r>
      <w:r>
        <w:t xml:space="preserve"> </w:t>
      </w:r>
      <w:r>
        <w:rPr>
          <w:rFonts w:hint="eastAsia"/>
        </w:rPr>
        <w:t>эффективности</w:t>
      </w:r>
    </w:p>
    <w:p w14:paraId="57248286" w14:textId="77777777" w:rsidR="00D22E0B" w:rsidRDefault="00D22E0B" w:rsidP="00D22E0B"/>
    <w:p w14:paraId="2EB03A5A" w14:textId="77777777" w:rsidR="00D22E0B" w:rsidRDefault="00D22E0B" w:rsidP="00D22E0B">
      <w:r>
        <w:rPr>
          <w:rFonts w:hint="eastAsia"/>
        </w:rPr>
        <w:t>управления</w:t>
      </w:r>
      <w:r>
        <w:t xml:space="preserve"> </w:t>
      </w:r>
      <w:r>
        <w:rPr>
          <w:rFonts w:hint="eastAsia"/>
        </w:rPr>
        <w:t>портфелем</w:t>
      </w:r>
      <w:r>
        <w:t xml:space="preserve"> </w:t>
      </w:r>
      <w:r>
        <w:rPr>
          <w:rFonts w:hint="eastAsia"/>
        </w:rPr>
        <w:t>корпоративной</w:t>
      </w:r>
      <w:r>
        <w:t xml:space="preserve"> </w:t>
      </w:r>
      <w:r>
        <w:rPr>
          <w:rFonts w:hint="eastAsia"/>
        </w:rPr>
        <w:t>недвижимости</w:t>
      </w:r>
    </w:p>
    <w:p w14:paraId="39BB6936" w14:textId="77777777" w:rsidR="00D22E0B" w:rsidRDefault="00D22E0B" w:rsidP="00D22E0B"/>
    <w:p w14:paraId="65C00047" w14:textId="77777777" w:rsidR="00D22E0B" w:rsidRDefault="00D22E0B" w:rsidP="00D22E0B">
      <w:r>
        <w:t>(</w:t>
      </w:r>
      <w:r>
        <w:rPr>
          <w:rFonts w:hint="eastAsia"/>
        </w:rPr>
        <w:t>зарубежная</w:t>
      </w:r>
      <w:r>
        <w:t xml:space="preserve"> </w:t>
      </w:r>
      <w:r>
        <w:rPr>
          <w:rFonts w:hint="eastAsia"/>
        </w:rPr>
        <w:t>практика</w:t>
      </w:r>
      <w:r>
        <w:t>)</w:t>
      </w:r>
    </w:p>
    <w:p w14:paraId="11D77E76" w14:textId="77777777" w:rsidR="00D22E0B" w:rsidRDefault="00D22E0B" w:rsidP="00D22E0B"/>
    <w:p w14:paraId="131B201B" w14:textId="77777777" w:rsidR="00D22E0B" w:rsidRDefault="00D22E0B" w:rsidP="00D22E0B">
      <w:r>
        <w:rPr>
          <w:rFonts w:hint="eastAsia"/>
        </w:rPr>
        <w:t>Приложение</w:t>
      </w:r>
      <w:r>
        <w:t xml:space="preserve"> </w:t>
      </w:r>
      <w:r>
        <w:rPr>
          <w:rFonts w:hint="eastAsia"/>
        </w:rPr>
        <w:t>В</w:t>
      </w:r>
      <w:r>
        <w:t xml:space="preserve"> </w:t>
      </w:r>
      <w:r>
        <w:rPr>
          <w:rFonts w:hint="eastAsia"/>
        </w:rPr>
        <w:t>Концепция</w:t>
      </w:r>
      <w:r>
        <w:t xml:space="preserve"> </w:t>
      </w:r>
      <w:r>
        <w:rPr>
          <w:rFonts w:hint="eastAsia"/>
        </w:rPr>
        <w:t>связи</w:t>
      </w:r>
      <w:r>
        <w:t xml:space="preserve"> </w:t>
      </w:r>
      <w:r>
        <w:rPr>
          <w:rFonts w:hint="eastAsia"/>
        </w:rPr>
        <w:t>движущих</w:t>
      </w:r>
      <w:r>
        <w:t xml:space="preserve"> </w:t>
      </w:r>
      <w:r>
        <w:rPr>
          <w:rFonts w:hint="eastAsia"/>
        </w:rPr>
        <w:t>сил</w:t>
      </w:r>
      <w:r>
        <w:t xml:space="preserve"> </w:t>
      </w:r>
      <w:r>
        <w:rPr>
          <w:rFonts w:hint="eastAsia"/>
        </w:rPr>
        <w:t>и</w:t>
      </w:r>
      <w:r>
        <w:t xml:space="preserve"> </w:t>
      </w:r>
      <w:r>
        <w:rPr>
          <w:rFonts w:hint="eastAsia"/>
        </w:rPr>
        <w:t>стратегий</w:t>
      </w:r>
    </w:p>
    <w:p w14:paraId="12AB57DF" w14:textId="77777777" w:rsidR="00D22E0B" w:rsidRDefault="00D22E0B" w:rsidP="00D22E0B"/>
    <w:p w14:paraId="5256B1FE" w14:textId="77777777" w:rsidR="00D22E0B" w:rsidRDefault="00D22E0B" w:rsidP="00D22E0B">
      <w:r>
        <w:rPr>
          <w:rFonts w:hint="eastAsia"/>
        </w:rPr>
        <w:t>управления</w:t>
      </w:r>
      <w:r>
        <w:t xml:space="preserve"> </w:t>
      </w:r>
      <w:r>
        <w:rPr>
          <w:rFonts w:hint="eastAsia"/>
        </w:rPr>
        <w:t>ПКН</w:t>
      </w:r>
      <w:r>
        <w:t xml:space="preserve"> (</w:t>
      </w:r>
      <w:r>
        <w:rPr>
          <w:rFonts w:hint="eastAsia"/>
        </w:rPr>
        <w:t>зарубежная</w:t>
      </w:r>
      <w:r>
        <w:t xml:space="preserve"> </w:t>
      </w:r>
      <w:r>
        <w:rPr>
          <w:rFonts w:hint="eastAsia"/>
        </w:rPr>
        <w:t>практика</w:t>
      </w:r>
      <w:r>
        <w:t>)</w:t>
      </w:r>
    </w:p>
    <w:p w14:paraId="62F74F03" w14:textId="77777777" w:rsidR="00D22E0B" w:rsidRDefault="00D22E0B" w:rsidP="00D22E0B"/>
    <w:p w14:paraId="449F1BF4" w14:textId="77777777" w:rsidR="00D22E0B" w:rsidRDefault="00D22E0B" w:rsidP="00D22E0B">
      <w:r>
        <w:rPr>
          <w:rFonts w:hint="eastAsia"/>
        </w:rPr>
        <w:t>Приложение</w:t>
      </w:r>
      <w:r>
        <w:t xml:space="preserve"> </w:t>
      </w:r>
      <w:r>
        <w:rPr>
          <w:rFonts w:hint="eastAsia"/>
        </w:rPr>
        <w:t>Г</w:t>
      </w:r>
      <w:r>
        <w:t xml:space="preserve"> </w:t>
      </w:r>
      <w:r>
        <w:rPr>
          <w:rFonts w:hint="eastAsia"/>
        </w:rPr>
        <w:t>Концепция</w:t>
      </w:r>
      <w:r>
        <w:t xml:space="preserve"> </w:t>
      </w:r>
      <w:r>
        <w:rPr>
          <w:rFonts w:hint="eastAsia"/>
        </w:rPr>
        <w:t>связи</w:t>
      </w:r>
      <w:r>
        <w:t xml:space="preserve"> </w:t>
      </w:r>
      <w:r>
        <w:rPr>
          <w:rFonts w:hint="eastAsia"/>
        </w:rPr>
        <w:t>стратегий</w:t>
      </w:r>
      <w:r>
        <w:t xml:space="preserve"> </w:t>
      </w:r>
      <w:r>
        <w:rPr>
          <w:rFonts w:hint="eastAsia"/>
        </w:rPr>
        <w:t>управления</w:t>
      </w:r>
      <w:r>
        <w:t xml:space="preserve"> </w:t>
      </w:r>
      <w:r>
        <w:rPr>
          <w:rFonts w:hint="eastAsia"/>
        </w:rPr>
        <w:t>ПКН</w:t>
      </w:r>
    </w:p>
    <w:p w14:paraId="27002EC4" w14:textId="77777777" w:rsidR="00D22E0B" w:rsidRDefault="00D22E0B" w:rsidP="00D22E0B"/>
    <w:p w14:paraId="4D0EE7D9" w14:textId="77777777" w:rsidR="00D22E0B" w:rsidRDefault="00D22E0B" w:rsidP="00D22E0B">
      <w:r>
        <w:rPr>
          <w:rFonts w:hint="eastAsia"/>
        </w:rPr>
        <w:t>с</w:t>
      </w:r>
      <w:r>
        <w:t xml:space="preserve"> </w:t>
      </w:r>
      <w:r>
        <w:rPr>
          <w:rFonts w:hint="eastAsia"/>
        </w:rPr>
        <w:t>конкретными</w:t>
      </w:r>
      <w:r>
        <w:t xml:space="preserve"> </w:t>
      </w:r>
      <w:r>
        <w:rPr>
          <w:rFonts w:hint="eastAsia"/>
        </w:rPr>
        <w:t>задачами</w:t>
      </w:r>
      <w:r>
        <w:t xml:space="preserve"> (</w:t>
      </w:r>
      <w:r>
        <w:rPr>
          <w:rFonts w:hint="eastAsia"/>
        </w:rPr>
        <w:t>зарубежная</w:t>
      </w:r>
      <w:r>
        <w:t xml:space="preserve"> </w:t>
      </w:r>
      <w:r>
        <w:rPr>
          <w:rFonts w:hint="eastAsia"/>
        </w:rPr>
        <w:t>практика</w:t>
      </w:r>
      <w:r>
        <w:t>)</w:t>
      </w:r>
    </w:p>
    <w:p w14:paraId="4FE15715" w14:textId="77777777" w:rsidR="00D22E0B" w:rsidRDefault="00D22E0B" w:rsidP="00D22E0B"/>
    <w:p w14:paraId="12D6A603" w14:textId="77777777" w:rsidR="00D22E0B" w:rsidRDefault="00D22E0B" w:rsidP="00D22E0B">
      <w:r>
        <w:rPr>
          <w:rFonts w:hint="eastAsia"/>
        </w:rPr>
        <w:t>Приложение</w:t>
      </w:r>
      <w:r>
        <w:t xml:space="preserve"> </w:t>
      </w:r>
      <w:r>
        <w:rPr>
          <w:rFonts w:hint="eastAsia"/>
        </w:rPr>
        <w:t>Д</w:t>
      </w:r>
      <w:r>
        <w:t xml:space="preserve"> </w:t>
      </w:r>
      <w:r>
        <w:rPr>
          <w:rFonts w:hint="eastAsia"/>
        </w:rPr>
        <w:t>Пример</w:t>
      </w:r>
      <w:r>
        <w:t xml:space="preserve"> </w:t>
      </w:r>
      <w:r>
        <w:rPr>
          <w:rFonts w:hint="eastAsia"/>
        </w:rPr>
        <w:t>системы</w:t>
      </w:r>
      <w:r>
        <w:t xml:space="preserve"> </w:t>
      </w:r>
      <w:r>
        <w:rPr>
          <w:rFonts w:hint="eastAsia"/>
        </w:rPr>
        <w:t>финансовых</w:t>
      </w:r>
      <w:r>
        <w:t xml:space="preserve"> </w:t>
      </w:r>
      <w:r>
        <w:rPr>
          <w:rFonts w:hint="eastAsia"/>
        </w:rPr>
        <w:t>индикаторов</w:t>
      </w:r>
      <w:r>
        <w:t xml:space="preserve"> (</w:t>
      </w:r>
      <w:r>
        <w:rPr>
          <w:rFonts w:hint="eastAsia"/>
        </w:rPr>
        <w:t>зарубежная</w:t>
      </w:r>
    </w:p>
    <w:p w14:paraId="4FAB6B59" w14:textId="77777777" w:rsidR="00D22E0B" w:rsidRDefault="00D22E0B" w:rsidP="00D22E0B"/>
    <w:p w14:paraId="7E422040" w14:textId="77777777" w:rsidR="00D22E0B" w:rsidRDefault="00D22E0B" w:rsidP="00D22E0B">
      <w:r>
        <w:rPr>
          <w:rFonts w:hint="eastAsia"/>
        </w:rPr>
        <w:t>практика</w:t>
      </w:r>
      <w:r>
        <w:t>)</w:t>
      </w:r>
    </w:p>
    <w:p w14:paraId="49DC3F2B" w14:textId="77777777" w:rsidR="00D22E0B" w:rsidRDefault="00D22E0B" w:rsidP="00D22E0B"/>
    <w:p w14:paraId="217041A5" w14:textId="77777777" w:rsidR="00D22E0B" w:rsidRDefault="00D22E0B" w:rsidP="00D22E0B">
      <w:r>
        <w:rPr>
          <w:rFonts w:hint="eastAsia"/>
        </w:rPr>
        <w:t>Приложение</w:t>
      </w:r>
      <w:r>
        <w:t xml:space="preserve"> </w:t>
      </w:r>
      <w:r>
        <w:rPr>
          <w:rFonts w:hint="eastAsia"/>
        </w:rPr>
        <w:t>Е</w:t>
      </w:r>
      <w:r>
        <w:t xml:space="preserve"> </w:t>
      </w:r>
      <w:r>
        <w:rPr>
          <w:rFonts w:hint="eastAsia"/>
        </w:rPr>
        <w:t>Пример</w:t>
      </w:r>
      <w:r>
        <w:t xml:space="preserve"> </w:t>
      </w:r>
      <w:r>
        <w:rPr>
          <w:rFonts w:hint="eastAsia"/>
        </w:rPr>
        <w:t>функциональных</w:t>
      </w:r>
      <w:r>
        <w:t xml:space="preserve"> </w:t>
      </w:r>
      <w:r>
        <w:rPr>
          <w:rFonts w:hint="eastAsia"/>
        </w:rPr>
        <w:t>индикаторов</w:t>
      </w:r>
      <w:r>
        <w:t xml:space="preserve"> (</w:t>
      </w:r>
      <w:r>
        <w:rPr>
          <w:rFonts w:hint="eastAsia"/>
        </w:rPr>
        <w:t>зарубежная</w:t>
      </w:r>
    </w:p>
    <w:p w14:paraId="6A93156E" w14:textId="77777777" w:rsidR="00D22E0B" w:rsidRDefault="00D22E0B" w:rsidP="00D22E0B"/>
    <w:p w14:paraId="27AA0989" w14:textId="77777777" w:rsidR="00D22E0B" w:rsidRDefault="00D22E0B" w:rsidP="00D22E0B">
      <w:r>
        <w:rPr>
          <w:rFonts w:hint="eastAsia"/>
        </w:rPr>
        <w:t>практика</w:t>
      </w:r>
      <w:r>
        <w:t>)</w:t>
      </w:r>
    </w:p>
    <w:p w14:paraId="413C87D0" w14:textId="77777777" w:rsidR="00D22E0B" w:rsidRDefault="00D22E0B" w:rsidP="00D22E0B"/>
    <w:p w14:paraId="4A33157F" w14:textId="77777777" w:rsidR="00D22E0B" w:rsidRDefault="00D22E0B" w:rsidP="00D22E0B">
      <w:r>
        <w:rPr>
          <w:rFonts w:hint="eastAsia"/>
        </w:rPr>
        <w:t>Приложение</w:t>
      </w:r>
      <w:r>
        <w:t xml:space="preserve"> </w:t>
      </w:r>
      <w:r>
        <w:rPr>
          <w:rFonts w:hint="eastAsia"/>
        </w:rPr>
        <w:t>Ж</w:t>
      </w:r>
      <w:r>
        <w:t xml:space="preserve"> </w:t>
      </w:r>
      <w:r>
        <w:rPr>
          <w:rFonts w:hint="eastAsia"/>
        </w:rPr>
        <w:t>Пример</w:t>
      </w:r>
      <w:r>
        <w:t xml:space="preserve"> </w:t>
      </w:r>
      <w:r>
        <w:rPr>
          <w:rFonts w:hint="eastAsia"/>
        </w:rPr>
        <w:t>функциональных</w:t>
      </w:r>
      <w:r>
        <w:t xml:space="preserve"> </w:t>
      </w:r>
      <w:r>
        <w:rPr>
          <w:rFonts w:hint="eastAsia"/>
        </w:rPr>
        <w:t>индикаторов</w:t>
      </w:r>
      <w:r>
        <w:t xml:space="preserve"> (</w:t>
      </w:r>
      <w:r>
        <w:rPr>
          <w:rFonts w:hint="eastAsia"/>
        </w:rPr>
        <w:t>зарубежная</w:t>
      </w:r>
    </w:p>
    <w:p w14:paraId="24CC884C" w14:textId="77777777" w:rsidR="00D22E0B" w:rsidRDefault="00D22E0B" w:rsidP="00D22E0B"/>
    <w:p w14:paraId="5595994F" w14:textId="77777777" w:rsidR="00D22E0B" w:rsidRDefault="00D22E0B" w:rsidP="00D22E0B">
      <w:r>
        <w:rPr>
          <w:rFonts w:hint="eastAsia"/>
        </w:rPr>
        <w:lastRenderedPageBreak/>
        <w:t>практика</w:t>
      </w:r>
      <w:r>
        <w:t>)</w:t>
      </w:r>
    </w:p>
    <w:p w14:paraId="67275366" w14:textId="77777777" w:rsidR="00D22E0B" w:rsidRDefault="00D22E0B" w:rsidP="00D22E0B"/>
    <w:p w14:paraId="6AB758E1" w14:textId="77777777" w:rsidR="00D22E0B" w:rsidRDefault="00D22E0B" w:rsidP="00D22E0B">
      <w:r>
        <w:rPr>
          <w:rFonts w:hint="eastAsia"/>
        </w:rPr>
        <w:t>Приложение</w:t>
      </w:r>
      <w:r>
        <w:t xml:space="preserve"> </w:t>
      </w:r>
      <w:r>
        <w:rPr>
          <w:rFonts w:hint="eastAsia"/>
        </w:rPr>
        <w:t>И</w:t>
      </w:r>
      <w:r>
        <w:t xml:space="preserve"> </w:t>
      </w:r>
      <w:r>
        <w:rPr>
          <w:rFonts w:hint="eastAsia"/>
        </w:rPr>
        <w:t>Пример</w:t>
      </w:r>
      <w:r>
        <w:t xml:space="preserve"> </w:t>
      </w:r>
      <w:r>
        <w:rPr>
          <w:rFonts w:hint="eastAsia"/>
        </w:rPr>
        <w:t>опросных</w:t>
      </w:r>
      <w:r>
        <w:t xml:space="preserve"> </w:t>
      </w:r>
      <w:r>
        <w:rPr>
          <w:rFonts w:hint="eastAsia"/>
        </w:rPr>
        <w:t>индикаторов</w:t>
      </w:r>
      <w:r>
        <w:t xml:space="preserve"> (</w:t>
      </w:r>
      <w:r>
        <w:rPr>
          <w:rFonts w:hint="eastAsia"/>
        </w:rPr>
        <w:t>зарубежная</w:t>
      </w:r>
      <w:r>
        <w:t xml:space="preserve"> </w:t>
      </w:r>
      <w:r>
        <w:rPr>
          <w:rFonts w:hint="eastAsia"/>
        </w:rPr>
        <w:t>практика</w:t>
      </w:r>
      <w:r>
        <w:t>)</w:t>
      </w:r>
    </w:p>
    <w:p w14:paraId="16D98E00" w14:textId="77777777" w:rsidR="00D22E0B" w:rsidRDefault="00D22E0B" w:rsidP="00D22E0B"/>
    <w:p w14:paraId="69DA000F" w14:textId="33295CCF" w:rsidR="00D22E0B" w:rsidRPr="00D22E0B" w:rsidRDefault="00D22E0B" w:rsidP="00D22E0B">
      <w:r>
        <w:rPr>
          <w:rFonts w:hint="eastAsia"/>
        </w:rPr>
        <w:t>Приложение</w:t>
      </w:r>
      <w:r>
        <w:t xml:space="preserve"> </w:t>
      </w:r>
      <w:r>
        <w:rPr>
          <w:rFonts w:hint="eastAsia"/>
        </w:rPr>
        <w:t>К</w:t>
      </w:r>
      <w:r>
        <w:t xml:space="preserve"> </w:t>
      </w:r>
      <w:r>
        <w:rPr>
          <w:rFonts w:hint="eastAsia"/>
        </w:rPr>
        <w:t>Пример</w:t>
      </w:r>
      <w:r>
        <w:t xml:space="preserve"> </w:t>
      </w:r>
      <w:r>
        <w:rPr>
          <w:rFonts w:hint="eastAsia"/>
        </w:rPr>
        <w:t>шкалы</w:t>
      </w:r>
      <w:r>
        <w:t xml:space="preserve"> </w:t>
      </w:r>
      <w:r>
        <w:rPr>
          <w:rFonts w:hint="eastAsia"/>
        </w:rPr>
        <w:t>индикаторов</w:t>
      </w:r>
      <w:r>
        <w:t xml:space="preserve"> (</w:t>
      </w:r>
      <w:r>
        <w:rPr>
          <w:rFonts w:hint="eastAsia"/>
        </w:rPr>
        <w:t>зарубежная</w:t>
      </w:r>
      <w:r>
        <w:t xml:space="preserve"> </w:t>
      </w:r>
      <w:r>
        <w:rPr>
          <w:rFonts w:hint="eastAsia"/>
        </w:rPr>
        <w:t>практика</w:t>
      </w:r>
      <w:r>
        <w:t>)</w:t>
      </w:r>
    </w:p>
    <w:sectPr w:rsidR="00D22E0B" w:rsidRPr="00D22E0B" w:rsidSect="008903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77AB" w14:textId="77777777" w:rsidR="00890325" w:rsidRDefault="00890325">
      <w:pPr>
        <w:spacing w:after="0" w:line="240" w:lineRule="auto"/>
      </w:pPr>
      <w:r>
        <w:separator/>
      </w:r>
    </w:p>
  </w:endnote>
  <w:endnote w:type="continuationSeparator" w:id="0">
    <w:p w14:paraId="017A12FD" w14:textId="77777777" w:rsidR="00890325" w:rsidRDefault="0089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8999" w14:textId="77777777" w:rsidR="00890325" w:rsidRDefault="00890325"/>
    <w:p w14:paraId="7D039AA7" w14:textId="77777777" w:rsidR="00890325" w:rsidRDefault="00890325"/>
    <w:p w14:paraId="0E51046A" w14:textId="77777777" w:rsidR="00890325" w:rsidRDefault="00890325"/>
    <w:p w14:paraId="552300D7" w14:textId="77777777" w:rsidR="00890325" w:rsidRDefault="00890325"/>
    <w:p w14:paraId="3AE429FF" w14:textId="77777777" w:rsidR="00890325" w:rsidRDefault="00890325"/>
    <w:p w14:paraId="5E2BF912" w14:textId="77777777" w:rsidR="00890325" w:rsidRDefault="00890325"/>
    <w:p w14:paraId="57FF14C9" w14:textId="77777777" w:rsidR="00890325" w:rsidRDefault="008903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9F824" wp14:editId="06C158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CED8C" w14:textId="77777777" w:rsidR="00890325" w:rsidRDefault="008903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9F8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4CED8C" w14:textId="77777777" w:rsidR="00890325" w:rsidRDefault="008903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CD366A" w14:textId="77777777" w:rsidR="00890325" w:rsidRDefault="00890325"/>
    <w:p w14:paraId="2EAD60B8" w14:textId="77777777" w:rsidR="00890325" w:rsidRDefault="00890325"/>
    <w:p w14:paraId="4C642F03" w14:textId="77777777" w:rsidR="00890325" w:rsidRDefault="008903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5E44F9" wp14:editId="3588E8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3F7E" w14:textId="77777777" w:rsidR="00890325" w:rsidRDefault="00890325"/>
                          <w:p w14:paraId="2330A3C9" w14:textId="77777777" w:rsidR="00890325" w:rsidRDefault="008903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E44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203F7E" w14:textId="77777777" w:rsidR="00890325" w:rsidRDefault="00890325"/>
                    <w:p w14:paraId="2330A3C9" w14:textId="77777777" w:rsidR="00890325" w:rsidRDefault="008903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6C5A76" w14:textId="77777777" w:rsidR="00890325" w:rsidRDefault="00890325"/>
    <w:p w14:paraId="69D72892" w14:textId="77777777" w:rsidR="00890325" w:rsidRDefault="00890325">
      <w:pPr>
        <w:rPr>
          <w:sz w:val="2"/>
          <w:szCs w:val="2"/>
        </w:rPr>
      </w:pPr>
    </w:p>
    <w:p w14:paraId="7E3C62B8" w14:textId="77777777" w:rsidR="00890325" w:rsidRDefault="00890325"/>
    <w:p w14:paraId="6DA42C72" w14:textId="77777777" w:rsidR="00890325" w:rsidRDefault="00890325">
      <w:pPr>
        <w:spacing w:after="0" w:line="240" w:lineRule="auto"/>
      </w:pPr>
    </w:p>
  </w:footnote>
  <w:footnote w:type="continuationSeparator" w:id="0">
    <w:p w14:paraId="33124775" w14:textId="77777777" w:rsidR="00890325" w:rsidRDefault="00890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25"/>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14708</TotalTime>
  <Pages>4</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2294</cp:revision>
  <cp:lastPrinted>2009-02-06T05:36:00Z</cp:lastPrinted>
  <dcterms:created xsi:type="dcterms:W3CDTF">2024-04-09T10:20:00Z</dcterms:created>
  <dcterms:modified xsi:type="dcterms:W3CDTF">2024-04-26T19:40:00Z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