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EDF4" w14:textId="6E13A5FF" w:rsidR="0023750B" w:rsidRDefault="00E547CE" w:rsidP="00E547CE">
      <w:r w:rsidRPr="00E547CE">
        <w:rPr>
          <w:rFonts w:hint="eastAsia"/>
        </w:rPr>
        <w:t>Сычева</w:t>
      </w:r>
      <w:r w:rsidRPr="00E547CE">
        <w:t xml:space="preserve"> </w:t>
      </w:r>
      <w:r w:rsidRPr="00E547CE">
        <w:rPr>
          <w:rFonts w:hint="eastAsia"/>
        </w:rPr>
        <w:t>Мария</w:t>
      </w:r>
      <w:r w:rsidRPr="00E547CE">
        <w:t xml:space="preserve"> </w:t>
      </w:r>
      <w:r w:rsidRPr="00E547CE">
        <w:rPr>
          <w:rFonts w:hint="eastAsia"/>
        </w:rPr>
        <w:t>Александровна</w:t>
      </w:r>
      <w:r>
        <w:t xml:space="preserve"> </w:t>
      </w:r>
      <w:r w:rsidRPr="00E547CE">
        <w:rPr>
          <w:rFonts w:hint="eastAsia"/>
        </w:rPr>
        <w:t>Лингвоаксиологическая</w:t>
      </w:r>
      <w:r w:rsidRPr="00E547CE">
        <w:t xml:space="preserve"> </w:t>
      </w:r>
      <w:r w:rsidRPr="00E547CE">
        <w:rPr>
          <w:rFonts w:hint="eastAsia"/>
        </w:rPr>
        <w:t>параметризация</w:t>
      </w:r>
      <w:r w:rsidRPr="00E547CE">
        <w:t xml:space="preserve"> </w:t>
      </w:r>
      <w:r w:rsidRPr="00E547CE">
        <w:rPr>
          <w:rFonts w:hint="eastAsia"/>
        </w:rPr>
        <w:t>предметной</w:t>
      </w:r>
      <w:r w:rsidRPr="00E547CE">
        <w:t xml:space="preserve"> </w:t>
      </w:r>
      <w:r w:rsidRPr="00E547CE">
        <w:rPr>
          <w:rFonts w:hint="eastAsia"/>
        </w:rPr>
        <w:t>сферы</w:t>
      </w:r>
      <w:r w:rsidRPr="00E547CE">
        <w:t xml:space="preserve"> </w:t>
      </w:r>
      <w:r w:rsidRPr="00E547CE">
        <w:rPr>
          <w:rFonts w:hint="eastAsia"/>
        </w:rPr>
        <w:t>«</w:t>
      </w:r>
      <w:r w:rsidRPr="00E547CE">
        <w:rPr>
          <w:rFonts w:hint="eastAsia"/>
        </w:rPr>
        <w:t>культурное</w:t>
      </w:r>
      <w:r w:rsidRPr="00E547CE">
        <w:t xml:space="preserve"> </w:t>
      </w:r>
      <w:r w:rsidRPr="00E547CE">
        <w:rPr>
          <w:rFonts w:hint="eastAsia"/>
        </w:rPr>
        <w:t>наследие</w:t>
      </w:r>
      <w:r w:rsidRPr="00E547CE">
        <w:rPr>
          <w:rFonts w:hint="eastAsia"/>
        </w:rPr>
        <w:t>»</w:t>
      </w:r>
      <w:r w:rsidRPr="00E547CE">
        <w:t xml:space="preserve"> </w:t>
      </w:r>
      <w:r w:rsidRPr="00E547CE">
        <w:rPr>
          <w:rFonts w:hint="eastAsia"/>
        </w:rPr>
        <w:t>в</w:t>
      </w:r>
      <w:r w:rsidRPr="00E547CE">
        <w:t xml:space="preserve"> </w:t>
      </w:r>
      <w:r w:rsidRPr="00E547CE">
        <w:rPr>
          <w:rFonts w:hint="eastAsia"/>
        </w:rPr>
        <w:t>туристическом</w:t>
      </w:r>
      <w:r w:rsidRPr="00E547CE">
        <w:t xml:space="preserve"> </w:t>
      </w:r>
      <w:r w:rsidRPr="00E547CE">
        <w:rPr>
          <w:rFonts w:hint="eastAsia"/>
        </w:rPr>
        <w:t>дискурсе</w:t>
      </w:r>
    </w:p>
    <w:p w14:paraId="2C1764C5" w14:textId="77777777" w:rsidR="00E547CE" w:rsidRDefault="00E547CE" w:rsidP="00E547CE">
      <w:r>
        <w:rPr>
          <w:rFonts w:hint="eastAsia"/>
        </w:rPr>
        <w:t>ОГЛАВЛЕНИЕ</w:t>
      </w:r>
      <w:r>
        <w:t xml:space="preserve"> </w:t>
      </w:r>
      <w:r>
        <w:rPr>
          <w:rFonts w:hint="eastAsia"/>
        </w:rPr>
        <w:t>ДИССЕРТАЦИИ</w:t>
      </w:r>
    </w:p>
    <w:p w14:paraId="1881AC24" w14:textId="77777777" w:rsidR="00E547CE" w:rsidRDefault="00E547CE" w:rsidP="00E547CE">
      <w:r>
        <w:rPr>
          <w:rFonts w:hint="eastAsia"/>
        </w:rPr>
        <w:t>кандидат</w:t>
      </w:r>
      <w:r>
        <w:t xml:space="preserve"> </w:t>
      </w:r>
      <w:r>
        <w:rPr>
          <w:rFonts w:hint="eastAsia"/>
        </w:rPr>
        <w:t>наук</w:t>
      </w:r>
      <w:r>
        <w:t xml:space="preserve"> </w:t>
      </w:r>
      <w:r>
        <w:rPr>
          <w:rFonts w:hint="eastAsia"/>
        </w:rPr>
        <w:t>Сычева</w:t>
      </w:r>
      <w:r>
        <w:t xml:space="preserve"> </w:t>
      </w:r>
      <w:r>
        <w:rPr>
          <w:rFonts w:hint="eastAsia"/>
        </w:rPr>
        <w:t>Мария</w:t>
      </w:r>
      <w:r>
        <w:t xml:space="preserve"> </w:t>
      </w:r>
      <w:r>
        <w:rPr>
          <w:rFonts w:hint="eastAsia"/>
        </w:rPr>
        <w:t>Александровна</w:t>
      </w:r>
    </w:p>
    <w:p w14:paraId="41B59AFF" w14:textId="77777777" w:rsidR="00E547CE" w:rsidRDefault="00E547CE" w:rsidP="00E547CE">
      <w:r>
        <w:rPr>
          <w:rFonts w:hint="eastAsia"/>
        </w:rPr>
        <w:t>Введение</w:t>
      </w:r>
    </w:p>
    <w:p w14:paraId="6F081222" w14:textId="77777777" w:rsidR="00E547CE" w:rsidRDefault="00E547CE" w:rsidP="00E547CE"/>
    <w:p w14:paraId="23AC98F7" w14:textId="77777777" w:rsidR="00E547CE" w:rsidRDefault="00E547CE" w:rsidP="00E547CE">
      <w:r>
        <w:rPr>
          <w:rFonts w:hint="eastAsia"/>
        </w:rPr>
        <w:t>Глава</w:t>
      </w:r>
      <w:r>
        <w:t xml:space="preserve"> 1. </w:t>
      </w:r>
      <w:r>
        <w:rPr>
          <w:rFonts w:hint="eastAsia"/>
        </w:rPr>
        <w:t>Институциональность</w:t>
      </w:r>
      <w:r>
        <w:t xml:space="preserve"> </w:t>
      </w:r>
      <w:r>
        <w:rPr>
          <w:rFonts w:hint="eastAsia"/>
        </w:rPr>
        <w:t>предметной</w:t>
      </w:r>
      <w:r>
        <w:t xml:space="preserve"> </w:t>
      </w:r>
      <w:r>
        <w:rPr>
          <w:rFonts w:hint="eastAsia"/>
        </w:rPr>
        <w:t>сферы</w:t>
      </w:r>
      <w:r>
        <w:t xml:space="preserve"> </w:t>
      </w:r>
      <w:r>
        <w:rPr>
          <w:rFonts w:hint="eastAsia"/>
        </w:rPr>
        <w:t>культурное</w:t>
      </w:r>
      <w:r>
        <w:t xml:space="preserve"> </w:t>
      </w:r>
      <w:r>
        <w:rPr>
          <w:rFonts w:hint="eastAsia"/>
        </w:rPr>
        <w:t>наследие</w:t>
      </w:r>
    </w:p>
    <w:p w14:paraId="2F7503E3" w14:textId="77777777" w:rsidR="00E547CE" w:rsidRDefault="00E547CE" w:rsidP="00E547CE"/>
    <w:p w14:paraId="3722F23C" w14:textId="77777777" w:rsidR="00E547CE" w:rsidRDefault="00E547CE" w:rsidP="00E547CE">
      <w:r>
        <w:t xml:space="preserve">1.1. </w:t>
      </w:r>
      <w:r>
        <w:rPr>
          <w:rFonts w:hint="eastAsia"/>
        </w:rPr>
        <w:t>Институциональность</w:t>
      </w:r>
      <w:r>
        <w:t xml:space="preserve"> </w:t>
      </w:r>
      <w:r>
        <w:rPr>
          <w:rFonts w:hint="eastAsia"/>
        </w:rPr>
        <w:t>предметной</w:t>
      </w:r>
      <w:r>
        <w:t xml:space="preserve"> </w:t>
      </w:r>
      <w:r>
        <w:rPr>
          <w:rFonts w:hint="eastAsia"/>
        </w:rPr>
        <w:t>сферы</w:t>
      </w:r>
      <w:r>
        <w:t xml:space="preserve"> </w:t>
      </w:r>
      <w:r>
        <w:rPr>
          <w:rFonts w:hint="eastAsia"/>
        </w:rPr>
        <w:t>культурное</w:t>
      </w:r>
      <w:r>
        <w:t xml:space="preserve"> </w:t>
      </w:r>
      <w:r>
        <w:rPr>
          <w:rFonts w:hint="eastAsia"/>
        </w:rPr>
        <w:t>наследие</w:t>
      </w:r>
      <w:r>
        <w:t xml:space="preserve">: </w:t>
      </w:r>
      <w:r>
        <w:rPr>
          <w:rFonts w:hint="eastAsia"/>
        </w:rPr>
        <w:t>диахронический</w:t>
      </w:r>
      <w:r>
        <w:t xml:space="preserve"> </w:t>
      </w:r>
      <w:r>
        <w:rPr>
          <w:rFonts w:hint="eastAsia"/>
        </w:rPr>
        <w:t>аспект</w:t>
      </w:r>
    </w:p>
    <w:p w14:paraId="52B3A84F" w14:textId="77777777" w:rsidR="00E547CE" w:rsidRDefault="00E547CE" w:rsidP="00E547CE"/>
    <w:p w14:paraId="514CC799" w14:textId="77777777" w:rsidR="00E547CE" w:rsidRDefault="00E547CE" w:rsidP="00E547CE">
      <w:r>
        <w:t xml:space="preserve">1.2. </w:t>
      </w:r>
      <w:r>
        <w:rPr>
          <w:rFonts w:hint="eastAsia"/>
        </w:rPr>
        <w:t>Регулятивный</w:t>
      </w:r>
      <w:r>
        <w:t xml:space="preserve"> </w:t>
      </w:r>
      <w:r>
        <w:rPr>
          <w:rFonts w:hint="eastAsia"/>
        </w:rPr>
        <w:t>текст</w:t>
      </w:r>
      <w:r>
        <w:t xml:space="preserve"> </w:t>
      </w:r>
      <w:r>
        <w:rPr>
          <w:rFonts w:hint="eastAsia"/>
        </w:rPr>
        <w:t>Конвенции</w:t>
      </w:r>
      <w:r>
        <w:t xml:space="preserve"> </w:t>
      </w:r>
      <w:r>
        <w:rPr>
          <w:rFonts w:hint="eastAsia"/>
        </w:rPr>
        <w:t>ЮНЕСКО</w:t>
      </w:r>
      <w:r>
        <w:t xml:space="preserve"> </w:t>
      </w:r>
      <w:r>
        <w:rPr>
          <w:rFonts w:hint="eastAsia"/>
        </w:rPr>
        <w:t>как</w:t>
      </w:r>
      <w:r>
        <w:t xml:space="preserve"> </w:t>
      </w:r>
      <w:r>
        <w:rPr>
          <w:rFonts w:hint="eastAsia"/>
        </w:rPr>
        <w:t>институциональный</w:t>
      </w:r>
      <w:r>
        <w:t xml:space="preserve"> </w:t>
      </w:r>
      <w:r>
        <w:rPr>
          <w:rFonts w:hint="eastAsia"/>
        </w:rPr>
        <w:t>документ</w:t>
      </w:r>
      <w:r>
        <w:t xml:space="preserve"> </w:t>
      </w:r>
      <w:r>
        <w:rPr>
          <w:rFonts w:hint="eastAsia"/>
        </w:rPr>
        <w:t>предметной</w:t>
      </w:r>
      <w:r>
        <w:t xml:space="preserve"> </w:t>
      </w:r>
      <w:r>
        <w:rPr>
          <w:rFonts w:hint="eastAsia"/>
        </w:rPr>
        <w:t>сферы</w:t>
      </w:r>
      <w:r>
        <w:t xml:space="preserve"> </w:t>
      </w:r>
      <w:r>
        <w:rPr>
          <w:rFonts w:hint="eastAsia"/>
        </w:rPr>
        <w:t>культурное</w:t>
      </w:r>
      <w:r>
        <w:t xml:space="preserve"> </w:t>
      </w:r>
      <w:r>
        <w:rPr>
          <w:rFonts w:hint="eastAsia"/>
        </w:rPr>
        <w:t>наследие</w:t>
      </w:r>
    </w:p>
    <w:p w14:paraId="09921DD0" w14:textId="77777777" w:rsidR="00E547CE" w:rsidRDefault="00E547CE" w:rsidP="00E547CE"/>
    <w:p w14:paraId="458E7740" w14:textId="77777777" w:rsidR="00E547CE" w:rsidRDefault="00E547CE" w:rsidP="00E547CE">
      <w:r>
        <w:rPr>
          <w:rFonts w:hint="eastAsia"/>
        </w:rPr>
        <w:t>Выводы</w:t>
      </w:r>
      <w:r>
        <w:t xml:space="preserve"> </w:t>
      </w:r>
      <w:r>
        <w:rPr>
          <w:rFonts w:hint="eastAsia"/>
        </w:rPr>
        <w:t>по</w:t>
      </w:r>
      <w:r>
        <w:t xml:space="preserve"> </w:t>
      </w:r>
      <w:r>
        <w:rPr>
          <w:rFonts w:hint="eastAsia"/>
        </w:rPr>
        <w:t>главе</w:t>
      </w:r>
    </w:p>
    <w:p w14:paraId="05819F0E" w14:textId="77777777" w:rsidR="00E547CE" w:rsidRDefault="00E547CE" w:rsidP="00E547CE"/>
    <w:p w14:paraId="58BF9687" w14:textId="77777777" w:rsidR="00E547CE" w:rsidRDefault="00E547CE" w:rsidP="00E547CE">
      <w:r>
        <w:rPr>
          <w:rFonts w:hint="eastAsia"/>
        </w:rPr>
        <w:t>Глава</w:t>
      </w:r>
      <w:r>
        <w:t xml:space="preserve"> 2. </w:t>
      </w:r>
      <w:r>
        <w:rPr>
          <w:rFonts w:hint="eastAsia"/>
        </w:rPr>
        <w:t>Туристический</w:t>
      </w:r>
      <w:r>
        <w:t xml:space="preserve"> </w:t>
      </w:r>
      <w:r>
        <w:rPr>
          <w:rFonts w:hint="eastAsia"/>
        </w:rPr>
        <w:t>путеводитель</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репрезентации</w:t>
      </w:r>
      <w:r>
        <w:t xml:space="preserve"> </w:t>
      </w:r>
      <w:r>
        <w:rPr>
          <w:rFonts w:hint="eastAsia"/>
        </w:rPr>
        <w:t>культурного</w:t>
      </w:r>
      <w:r>
        <w:t xml:space="preserve"> </w:t>
      </w:r>
      <w:r>
        <w:rPr>
          <w:rFonts w:hint="eastAsia"/>
        </w:rPr>
        <w:t>наследия</w:t>
      </w:r>
      <w:r>
        <w:t xml:space="preserve"> </w:t>
      </w:r>
      <w:r>
        <w:rPr>
          <w:rFonts w:hint="eastAsia"/>
        </w:rPr>
        <w:t>страны</w:t>
      </w:r>
    </w:p>
    <w:p w14:paraId="48FEACF5" w14:textId="77777777" w:rsidR="00E547CE" w:rsidRDefault="00E547CE" w:rsidP="00E547CE"/>
    <w:p w14:paraId="6D3E0CC4" w14:textId="77777777" w:rsidR="00E547CE" w:rsidRDefault="00E547CE" w:rsidP="00E547CE">
      <w:r>
        <w:t xml:space="preserve">2.1. </w:t>
      </w:r>
      <w:r>
        <w:rPr>
          <w:rFonts w:hint="eastAsia"/>
        </w:rPr>
        <w:t>Жанровое</w:t>
      </w:r>
      <w:r>
        <w:t xml:space="preserve"> </w:t>
      </w:r>
      <w:r>
        <w:rPr>
          <w:rFonts w:hint="eastAsia"/>
        </w:rPr>
        <w:t>разнообразие</w:t>
      </w:r>
      <w:r>
        <w:t xml:space="preserve"> </w:t>
      </w:r>
      <w:r>
        <w:rPr>
          <w:rFonts w:hint="eastAsia"/>
        </w:rPr>
        <w:t>туристического</w:t>
      </w:r>
      <w:r>
        <w:t xml:space="preserve"> </w:t>
      </w:r>
      <w:r>
        <w:rPr>
          <w:rFonts w:hint="eastAsia"/>
        </w:rPr>
        <w:t>дискурса</w:t>
      </w:r>
    </w:p>
    <w:p w14:paraId="007CAC46" w14:textId="77777777" w:rsidR="00E547CE" w:rsidRDefault="00E547CE" w:rsidP="00E547CE"/>
    <w:p w14:paraId="49E9B0A7" w14:textId="77777777" w:rsidR="00E547CE" w:rsidRDefault="00E547CE" w:rsidP="00E547CE">
      <w:r>
        <w:t xml:space="preserve">2.2. </w:t>
      </w:r>
      <w:r>
        <w:rPr>
          <w:rFonts w:hint="eastAsia"/>
        </w:rPr>
        <w:t>Туристический</w:t>
      </w:r>
      <w:r>
        <w:t xml:space="preserve"> </w:t>
      </w:r>
      <w:r>
        <w:rPr>
          <w:rFonts w:hint="eastAsia"/>
        </w:rPr>
        <w:t>путеводитель</w:t>
      </w:r>
      <w:r>
        <w:t xml:space="preserve"> </w:t>
      </w:r>
      <w:r>
        <w:rPr>
          <w:rFonts w:hint="eastAsia"/>
        </w:rPr>
        <w:t>как</w:t>
      </w:r>
      <w:r>
        <w:t xml:space="preserve"> </w:t>
      </w:r>
      <w:r>
        <w:rPr>
          <w:rFonts w:hint="eastAsia"/>
        </w:rPr>
        <w:t>жанр</w:t>
      </w:r>
      <w:r>
        <w:t xml:space="preserve"> </w:t>
      </w:r>
      <w:r>
        <w:rPr>
          <w:rFonts w:hint="eastAsia"/>
        </w:rPr>
        <w:t>туристического</w:t>
      </w:r>
      <w:r>
        <w:t xml:space="preserve"> </w:t>
      </w:r>
      <w:r>
        <w:rPr>
          <w:rFonts w:hint="eastAsia"/>
        </w:rPr>
        <w:t>дискурса</w:t>
      </w:r>
      <w:r>
        <w:t xml:space="preserve">: </w:t>
      </w:r>
      <w:r>
        <w:rPr>
          <w:rFonts w:hint="eastAsia"/>
        </w:rPr>
        <w:t>диахронический</w:t>
      </w:r>
      <w:r>
        <w:t xml:space="preserve"> </w:t>
      </w:r>
      <w:r>
        <w:rPr>
          <w:rFonts w:hint="eastAsia"/>
        </w:rPr>
        <w:t>аспект</w:t>
      </w:r>
    </w:p>
    <w:p w14:paraId="252ACB7D" w14:textId="77777777" w:rsidR="00E547CE" w:rsidRDefault="00E547CE" w:rsidP="00E547CE"/>
    <w:p w14:paraId="75CD5106" w14:textId="77777777" w:rsidR="00E547CE" w:rsidRDefault="00E547CE" w:rsidP="00E547CE">
      <w:r>
        <w:t xml:space="preserve">2.3. </w:t>
      </w:r>
      <w:r>
        <w:rPr>
          <w:rFonts w:hint="eastAsia"/>
        </w:rPr>
        <w:t>Печатный</w:t>
      </w:r>
      <w:r>
        <w:t xml:space="preserve"> </w:t>
      </w:r>
      <w:r>
        <w:rPr>
          <w:rFonts w:hint="eastAsia"/>
        </w:rPr>
        <w:t>путеводитель</w:t>
      </w:r>
      <w:r>
        <w:t xml:space="preserve"> </w:t>
      </w:r>
      <w:r>
        <w:rPr>
          <w:rFonts w:hint="eastAsia"/>
        </w:rPr>
        <w:t>туристической</w:t>
      </w:r>
      <w:r>
        <w:t xml:space="preserve"> </w:t>
      </w:r>
      <w:r>
        <w:rPr>
          <w:rFonts w:hint="eastAsia"/>
        </w:rPr>
        <w:t>фирмы</w:t>
      </w:r>
      <w:r>
        <w:t xml:space="preserve"> </w:t>
      </w:r>
      <w:r>
        <w:rPr>
          <w:rFonts w:hint="eastAsia"/>
        </w:rPr>
        <w:t>как</w:t>
      </w:r>
      <w:r>
        <w:t xml:space="preserve"> </w:t>
      </w:r>
      <w:r>
        <w:rPr>
          <w:rFonts w:hint="eastAsia"/>
        </w:rPr>
        <w:t>репрезентант</w:t>
      </w:r>
      <w:r>
        <w:t xml:space="preserve"> </w:t>
      </w:r>
      <w:r>
        <w:rPr>
          <w:rFonts w:hint="eastAsia"/>
        </w:rPr>
        <w:t>туристического</w:t>
      </w:r>
      <w:r>
        <w:t xml:space="preserve"> </w:t>
      </w:r>
      <w:r>
        <w:rPr>
          <w:rFonts w:hint="eastAsia"/>
        </w:rPr>
        <w:t>дискурса</w:t>
      </w:r>
    </w:p>
    <w:p w14:paraId="60AA527B" w14:textId="77777777" w:rsidR="00E547CE" w:rsidRDefault="00E547CE" w:rsidP="00E547CE"/>
    <w:p w14:paraId="012B29E8" w14:textId="77777777" w:rsidR="00E547CE" w:rsidRDefault="00E547CE" w:rsidP="00E547CE">
      <w:r>
        <w:rPr>
          <w:rFonts w:hint="eastAsia"/>
        </w:rPr>
        <w:t>Выводы</w:t>
      </w:r>
      <w:r>
        <w:t xml:space="preserve"> </w:t>
      </w:r>
      <w:r>
        <w:rPr>
          <w:rFonts w:hint="eastAsia"/>
        </w:rPr>
        <w:t>по</w:t>
      </w:r>
      <w:r>
        <w:t xml:space="preserve"> </w:t>
      </w:r>
      <w:r>
        <w:rPr>
          <w:rFonts w:hint="eastAsia"/>
        </w:rPr>
        <w:t>главе</w:t>
      </w:r>
    </w:p>
    <w:p w14:paraId="6FF34800" w14:textId="77777777" w:rsidR="00E547CE" w:rsidRDefault="00E547CE" w:rsidP="00E547CE"/>
    <w:p w14:paraId="631E13F9" w14:textId="77777777" w:rsidR="00E547CE" w:rsidRDefault="00E547CE" w:rsidP="00E547CE">
      <w:r>
        <w:rPr>
          <w:rFonts w:hint="eastAsia"/>
        </w:rPr>
        <w:t>Глава</w:t>
      </w:r>
      <w:r>
        <w:t xml:space="preserve"> 3. </w:t>
      </w:r>
      <w:r>
        <w:rPr>
          <w:rFonts w:hint="eastAsia"/>
        </w:rPr>
        <w:t>Адресант</w:t>
      </w:r>
      <w:r>
        <w:t xml:space="preserve"> </w:t>
      </w:r>
      <w:r>
        <w:rPr>
          <w:rFonts w:hint="eastAsia"/>
        </w:rPr>
        <w:t>и</w:t>
      </w:r>
      <w:r>
        <w:t xml:space="preserve"> </w:t>
      </w:r>
      <w:r>
        <w:rPr>
          <w:rFonts w:hint="eastAsia"/>
        </w:rPr>
        <w:t>адресат</w:t>
      </w:r>
      <w:r>
        <w:t xml:space="preserve"> </w:t>
      </w:r>
      <w:r>
        <w:rPr>
          <w:rFonts w:hint="eastAsia"/>
        </w:rPr>
        <w:t>как</w:t>
      </w:r>
      <w:r>
        <w:t xml:space="preserve"> </w:t>
      </w:r>
      <w:r>
        <w:rPr>
          <w:rFonts w:hint="eastAsia"/>
        </w:rPr>
        <w:t>ситуативно</w:t>
      </w:r>
      <w:r>
        <w:t>-</w:t>
      </w:r>
      <w:r>
        <w:rPr>
          <w:rFonts w:hint="eastAsia"/>
        </w:rPr>
        <w:t>коммуникативные</w:t>
      </w:r>
      <w:r>
        <w:t xml:space="preserve"> </w:t>
      </w:r>
      <w:r>
        <w:rPr>
          <w:rFonts w:hint="eastAsia"/>
        </w:rPr>
        <w:t>компоненты</w:t>
      </w:r>
      <w:r>
        <w:t xml:space="preserve"> </w:t>
      </w:r>
      <w:r>
        <w:rPr>
          <w:rFonts w:hint="eastAsia"/>
        </w:rPr>
        <w:t>туристического</w:t>
      </w:r>
      <w:r>
        <w:t xml:space="preserve"> </w:t>
      </w:r>
      <w:r>
        <w:rPr>
          <w:rFonts w:hint="eastAsia"/>
        </w:rPr>
        <w:t>дискурса</w:t>
      </w:r>
    </w:p>
    <w:p w14:paraId="13F11319" w14:textId="77777777" w:rsidR="00E547CE" w:rsidRDefault="00E547CE" w:rsidP="00E547CE"/>
    <w:p w14:paraId="22765F2E" w14:textId="77777777" w:rsidR="00E547CE" w:rsidRDefault="00E547CE" w:rsidP="00E547CE">
      <w:r>
        <w:t xml:space="preserve">3.1. </w:t>
      </w:r>
      <w:r>
        <w:rPr>
          <w:rFonts w:hint="eastAsia"/>
        </w:rPr>
        <w:t>Туристический</w:t>
      </w:r>
      <w:r>
        <w:t xml:space="preserve"> </w:t>
      </w:r>
      <w:r>
        <w:rPr>
          <w:rFonts w:hint="eastAsia"/>
        </w:rPr>
        <w:t>дискурс</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институциональных</w:t>
      </w:r>
      <w:r>
        <w:t xml:space="preserve"> </w:t>
      </w:r>
      <w:r>
        <w:rPr>
          <w:rFonts w:hint="eastAsia"/>
        </w:rPr>
        <w:t>способов</w:t>
      </w:r>
      <w:r>
        <w:t xml:space="preserve"> </w:t>
      </w:r>
      <w:r>
        <w:rPr>
          <w:rFonts w:hint="eastAsia"/>
        </w:rPr>
        <w:t>репрезентации</w:t>
      </w:r>
      <w:r>
        <w:t xml:space="preserve"> </w:t>
      </w:r>
      <w:r>
        <w:rPr>
          <w:rFonts w:hint="eastAsia"/>
        </w:rPr>
        <w:t>коммуникативной</w:t>
      </w:r>
      <w:r>
        <w:t xml:space="preserve"> </w:t>
      </w:r>
      <w:r>
        <w:rPr>
          <w:rFonts w:hint="eastAsia"/>
        </w:rPr>
        <w:t>практики</w:t>
      </w:r>
    </w:p>
    <w:p w14:paraId="322E2AEC" w14:textId="77777777" w:rsidR="00E547CE" w:rsidRDefault="00E547CE" w:rsidP="00E547CE"/>
    <w:p w14:paraId="303176F4" w14:textId="77777777" w:rsidR="00E547CE" w:rsidRDefault="00E547CE" w:rsidP="00E547CE">
      <w:r>
        <w:t xml:space="preserve">3.2. </w:t>
      </w:r>
      <w:r>
        <w:rPr>
          <w:rFonts w:hint="eastAsia"/>
        </w:rPr>
        <w:t>Адресант</w:t>
      </w:r>
      <w:r>
        <w:t xml:space="preserve"> </w:t>
      </w:r>
      <w:r>
        <w:rPr>
          <w:rFonts w:hint="eastAsia"/>
        </w:rPr>
        <w:t>как</w:t>
      </w:r>
      <w:r>
        <w:t xml:space="preserve"> </w:t>
      </w:r>
      <w:r>
        <w:rPr>
          <w:rFonts w:hint="eastAsia"/>
        </w:rPr>
        <w:t>ситуативно</w:t>
      </w:r>
      <w:r>
        <w:t>-</w:t>
      </w:r>
      <w:r>
        <w:rPr>
          <w:rFonts w:hint="eastAsia"/>
        </w:rPr>
        <w:t>коммуникативный</w:t>
      </w:r>
      <w:r>
        <w:t xml:space="preserve"> </w:t>
      </w:r>
      <w:r>
        <w:rPr>
          <w:rFonts w:hint="eastAsia"/>
        </w:rPr>
        <w:t>компонент</w:t>
      </w:r>
      <w:r>
        <w:t xml:space="preserve"> </w:t>
      </w:r>
      <w:r>
        <w:rPr>
          <w:rFonts w:hint="eastAsia"/>
        </w:rPr>
        <w:t>туристического</w:t>
      </w:r>
      <w:r>
        <w:t xml:space="preserve"> </w:t>
      </w:r>
      <w:r>
        <w:rPr>
          <w:rFonts w:hint="eastAsia"/>
        </w:rPr>
        <w:t>дискурса</w:t>
      </w:r>
    </w:p>
    <w:p w14:paraId="74AD3299" w14:textId="77777777" w:rsidR="00E547CE" w:rsidRDefault="00E547CE" w:rsidP="00E547CE"/>
    <w:p w14:paraId="337B0E1F" w14:textId="77777777" w:rsidR="00E547CE" w:rsidRDefault="00E547CE" w:rsidP="00E547CE">
      <w:r>
        <w:t xml:space="preserve">3.3. </w:t>
      </w:r>
      <w:r>
        <w:rPr>
          <w:rFonts w:hint="eastAsia"/>
        </w:rPr>
        <w:t>Адресат</w:t>
      </w:r>
      <w:r>
        <w:t xml:space="preserve"> </w:t>
      </w:r>
      <w:r>
        <w:rPr>
          <w:rFonts w:hint="eastAsia"/>
        </w:rPr>
        <w:t>как</w:t>
      </w:r>
      <w:r>
        <w:t xml:space="preserve"> </w:t>
      </w:r>
      <w:r>
        <w:rPr>
          <w:rFonts w:hint="eastAsia"/>
        </w:rPr>
        <w:t>ситуативно</w:t>
      </w:r>
      <w:r>
        <w:t>-</w:t>
      </w:r>
      <w:r>
        <w:rPr>
          <w:rFonts w:hint="eastAsia"/>
        </w:rPr>
        <w:t>коммуникативный</w:t>
      </w:r>
      <w:r>
        <w:t xml:space="preserve"> </w:t>
      </w:r>
      <w:r>
        <w:rPr>
          <w:rFonts w:hint="eastAsia"/>
        </w:rPr>
        <w:t>компонент</w:t>
      </w:r>
      <w:r>
        <w:t xml:space="preserve"> </w:t>
      </w:r>
      <w:r>
        <w:rPr>
          <w:rFonts w:hint="eastAsia"/>
        </w:rPr>
        <w:t>туристического</w:t>
      </w:r>
      <w:r>
        <w:t xml:space="preserve"> </w:t>
      </w:r>
      <w:r>
        <w:rPr>
          <w:rFonts w:hint="eastAsia"/>
        </w:rPr>
        <w:t>дискурса</w:t>
      </w:r>
    </w:p>
    <w:p w14:paraId="12D97C87" w14:textId="77777777" w:rsidR="00E547CE" w:rsidRDefault="00E547CE" w:rsidP="00E547CE"/>
    <w:p w14:paraId="3C8B0289" w14:textId="77777777" w:rsidR="00E547CE" w:rsidRDefault="00E547CE" w:rsidP="00E547CE">
      <w:r>
        <w:rPr>
          <w:rFonts w:hint="eastAsia"/>
        </w:rPr>
        <w:t>Выводы</w:t>
      </w:r>
      <w:r>
        <w:t xml:space="preserve"> </w:t>
      </w:r>
      <w:r>
        <w:rPr>
          <w:rFonts w:hint="eastAsia"/>
        </w:rPr>
        <w:t>по</w:t>
      </w:r>
      <w:r>
        <w:t xml:space="preserve"> </w:t>
      </w:r>
      <w:r>
        <w:rPr>
          <w:rFonts w:hint="eastAsia"/>
        </w:rPr>
        <w:t>главе</w:t>
      </w:r>
    </w:p>
    <w:p w14:paraId="3BED2427" w14:textId="77777777" w:rsidR="00E547CE" w:rsidRDefault="00E547CE" w:rsidP="00E547CE"/>
    <w:p w14:paraId="1390B29B" w14:textId="77777777" w:rsidR="00E547CE" w:rsidRDefault="00E547CE" w:rsidP="00E547CE">
      <w:r>
        <w:rPr>
          <w:rFonts w:hint="eastAsia"/>
        </w:rPr>
        <w:t>Глава</w:t>
      </w:r>
      <w:r>
        <w:t xml:space="preserve"> 4. </w:t>
      </w:r>
      <w:r>
        <w:rPr>
          <w:rFonts w:hint="eastAsia"/>
        </w:rPr>
        <w:t>Языковые</w:t>
      </w:r>
      <w:r>
        <w:t xml:space="preserve"> </w:t>
      </w:r>
      <w:r>
        <w:rPr>
          <w:rFonts w:hint="eastAsia"/>
        </w:rPr>
        <w:t>средства</w:t>
      </w:r>
      <w:r>
        <w:t xml:space="preserve"> </w:t>
      </w:r>
      <w:r>
        <w:rPr>
          <w:rFonts w:hint="eastAsia"/>
        </w:rPr>
        <w:t>создания</w:t>
      </w:r>
      <w:r>
        <w:t xml:space="preserve"> </w:t>
      </w:r>
      <w:r>
        <w:rPr>
          <w:rFonts w:hint="eastAsia"/>
        </w:rPr>
        <w:t>аттрактивности</w:t>
      </w:r>
      <w:r>
        <w:t xml:space="preserve"> </w:t>
      </w:r>
      <w:r>
        <w:rPr>
          <w:rFonts w:hint="eastAsia"/>
        </w:rPr>
        <w:t>культурного</w:t>
      </w:r>
      <w:r>
        <w:t xml:space="preserve"> </w:t>
      </w:r>
      <w:r>
        <w:rPr>
          <w:rFonts w:hint="eastAsia"/>
        </w:rPr>
        <w:t>наследия</w:t>
      </w:r>
      <w:r>
        <w:t xml:space="preserve"> </w:t>
      </w:r>
      <w:r>
        <w:rPr>
          <w:rFonts w:hint="eastAsia"/>
        </w:rPr>
        <w:t>страны</w:t>
      </w:r>
      <w:r>
        <w:t xml:space="preserve">: </w:t>
      </w:r>
      <w:r>
        <w:rPr>
          <w:rFonts w:hint="eastAsia"/>
        </w:rPr>
        <w:t>сайт</w:t>
      </w:r>
      <w:r>
        <w:t xml:space="preserve"> </w:t>
      </w:r>
      <w:r>
        <w:rPr>
          <w:rFonts w:hint="eastAsia"/>
        </w:rPr>
        <w:t>ЮНЕСКО</w:t>
      </w:r>
    </w:p>
    <w:p w14:paraId="31208DE5" w14:textId="77777777" w:rsidR="00E547CE" w:rsidRDefault="00E547CE" w:rsidP="00E547CE"/>
    <w:p w14:paraId="48F05CC3" w14:textId="77777777" w:rsidR="00E547CE" w:rsidRDefault="00E547CE" w:rsidP="00E547CE">
      <w:r>
        <w:t xml:space="preserve">4.1. </w:t>
      </w:r>
      <w:r>
        <w:rPr>
          <w:rFonts w:hint="eastAsia"/>
        </w:rPr>
        <w:t>Аттрактивный</w:t>
      </w:r>
      <w:r>
        <w:t xml:space="preserve"> </w:t>
      </w:r>
      <w:r>
        <w:rPr>
          <w:rFonts w:hint="eastAsia"/>
        </w:rPr>
        <w:t>образ</w:t>
      </w:r>
      <w:r>
        <w:t xml:space="preserve"> </w:t>
      </w:r>
      <w:r>
        <w:rPr>
          <w:rFonts w:hint="eastAsia"/>
        </w:rPr>
        <w:t>французского</w:t>
      </w:r>
      <w:r>
        <w:t xml:space="preserve"> </w:t>
      </w:r>
      <w:r>
        <w:rPr>
          <w:rFonts w:hint="eastAsia"/>
        </w:rPr>
        <w:t>культурного</w:t>
      </w:r>
      <w:r>
        <w:t xml:space="preserve"> </w:t>
      </w:r>
      <w:r>
        <w:rPr>
          <w:rFonts w:hint="eastAsia"/>
        </w:rPr>
        <w:t>наследия</w:t>
      </w:r>
      <w:r>
        <w:t xml:space="preserve"> </w:t>
      </w:r>
      <w:r>
        <w:rPr>
          <w:rFonts w:hint="eastAsia"/>
        </w:rPr>
        <w:t>в</w:t>
      </w:r>
      <w:r>
        <w:t xml:space="preserve"> </w:t>
      </w:r>
      <w:r>
        <w:rPr>
          <w:rFonts w:hint="eastAsia"/>
        </w:rPr>
        <w:t>письменном</w:t>
      </w:r>
      <w:r>
        <w:t xml:space="preserve"> </w:t>
      </w:r>
      <w:r>
        <w:rPr>
          <w:rFonts w:hint="eastAsia"/>
        </w:rPr>
        <w:t>туристическом</w:t>
      </w:r>
      <w:r>
        <w:t xml:space="preserve"> </w:t>
      </w:r>
      <w:r>
        <w:rPr>
          <w:rFonts w:hint="eastAsia"/>
        </w:rPr>
        <w:t>дискурсе</w:t>
      </w:r>
    </w:p>
    <w:p w14:paraId="4823851F" w14:textId="77777777" w:rsidR="00E547CE" w:rsidRDefault="00E547CE" w:rsidP="00E547CE"/>
    <w:p w14:paraId="15B6DFC3" w14:textId="77777777" w:rsidR="00E547CE" w:rsidRDefault="00E547CE" w:rsidP="00E547CE">
      <w:r>
        <w:t xml:space="preserve">4.2. </w:t>
      </w:r>
      <w:r>
        <w:rPr>
          <w:rFonts w:hint="eastAsia"/>
        </w:rPr>
        <w:t>Валоризация</w:t>
      </w:r>
      <w:r>
        <w:t xml:space="preserve"> </w:t>
      </w:r>
      <w:r>
        <w:rPr>
          <w:rFonts w:hint="eastAsia"/>
        </w:rPr>
        <w:t>культурного</w:t>
      </w:r>
      <w:r>
        <w:t xml:space="preserve"> </w:t>
      </w:r>
      <w:r>
        <w:rPr>
          <w:rFonts w:hint="eastAsia"/>
        </w:rPr>
        <w:t>наследия</w:t>
      </w:r>
      <w:r>
        <w:t xml:space="preserve"> </w:t>
      </w:r>
      <w:r>
        <w:rPr>
          <w:rFonts w:hint="eastAsia"/>
        </w:rPr>
        <w:t>Франции</w:t>
      </w:r>
      <w:r>
        <w:t xml:space="preserve">: </w:t>
      </w:r>
      <w:r>
        <w:rPr>
          <w:rFonts w:hint="eastAsia"/>
        </w:rPr>
        <w:t>сайт</w:t>
      </w:r>
      <w:r>
        <w:t xml:space="preserve"> </w:t>
      </w:r>
      <w:r>
        <w:rPr>
          <w:rFonts w:hint="eastAsia"/>
        </w:rPr>
        <w:t>ЮНЕСКО</w:t>
      </w:r>
    </w:p>
    <w:p w14:paraId="23B30C17" w14:textId="77777777" w:rsidR="00E547CE" w:rsidRDefault="00E547CE" w:rsidP="00E547CE"/>
    <w:p w14:paraId="26E39670" w14:textId="77777777" w:rsidR="00E547CE" w:rsidRDefault="00E547CE" w:rsidP="00E547CE">
      <w:r>
        <w:rPr>
          <w:rFonts w:hint="eastAsia"/>
        </w:rPr>
        <w:t>Выводы</w:t>
      </w:r>
      <w:r>
        <w:t xml:space="preserve"> </w:t>
      </w:r>
      <w:r>
        <w:rPr>
          <w:rFonts w:hint="eastAsia"/>
        </w:rPr>
        <w:t>по</w:t>
      </w:r>
      <w:r>
        <w:t xml:space="preserve"> </w:t>
      </w:r>
      <w:r>
        <w:rPr>
          <w:rFonts w:hint="eastAsia"/>
        </w:rPr>
        <w:t>главе</w:t>
      </w:r>
    </w:p>
    <w:p w14:paraId="040F167D" w14:textId="77777777" w:rsidR="00E547CE" w:rsidRDefault="00E547CE" w:rsidP="00E547CE"/>
    <w:p w14:paraId="51DE7E0B" w14:textId="77777777" w:rsidR="00E547CE" w:rsidRDefault="00E547CE" w:rsidP="00E547CE">
      <w:r>
        <w:rPr>
          <w:rFonts w:hint="eastAsia"/>
        </w:rPr>
        <w:t>Заключение</w:t>
      </w:r>
    </w:p>
    <w:p w14:paraId="5F965485" w14:textId="77777777" w:rsidR="00E547CE" w:rsidRDefault="00E547CE" w:rsidP="00E547CE"/>
    <w:p w14:paraId="25355B11" w14:textId="77777777" w:rsidR="00E547CE" w:rsidRDefault="00E547CE" w:rsidP="00E547CE">
      <w:r>
        <w:rPr>
          <w:rFonts w:hint="eastAsia"/>
        </w:rPr>
        <w:t>Литература</w:t>
      </w:r>
    </w:p>
    <w:p w14:paraId="0AF37279" w14:textId="77777777" w:rsidR="00E547CE" w:rsidRDefault="00E547CE" w:rsidP="00E547CE"/>
    <w:p w14:paraId="387B3086" w14:textId="77777777" w:rsidR="00E547CE" w:rsidRDefault="00E547CE" w:rsidP="00E547CE">
      <w:r>
        <w:rPr>
          <w:rFonts w:hint="eastAsia"/>
        </w:rPr>
        <w:t>Приложение</w:t>
      </w:r>
      <w:r>
        <w:t xml:space="preserve"> 1. </w:t>
      </w:r>
      <w:r>
        <w:rPr>
          <w:rFonts w:hint="eastAsia"/>
        </w:rPr>
        <w:t>Результаты</w:t>
      </w:r>
      <w:r>
        <w:t xml:space="preserve"> </w:t>
      </w:r>
      <w:r>
        <w:rPr>
          <w:rFonts w:hint="eastAsia"/>
        </w:rPr>
        <w:t>контент</w:t>
      </w:r>
      <w:r>
        <w:t>-</w:t>
      </w:r>
      <w:r>
        <w:rPr>
          <w:rFonts w:hint="eastAsia"/>
        </w:rPr>
        <w:t>анализа</w:t>
      </w:r>
      <w:r>
        <w:t xml:space="preserve"> </w:t>
      </w:r>
      <w:r>
        <w:rPr>
          <w:rFonts w:hint="eastAsia"/>
        </w:rPr>
        <w:t>текстов</w:t>
      </w:r>
      <w:r>
        <w:t xml:space="preserve"> </w:t>
      </w:r>
      <w:r>
        <w:rPr>
          <w:rFonts w:hint="eastAsia"/>
        </w:rPr>
        <w:t>сайта</w:t>
      </w:r>
      <w:r>
        <w:t xml:space="preserve"> </w:t>
      </w:r>
      <w:r>
        <w:rPr>
          <w:rFonts w:hint="eastAsia"/>
        </w:rPr>
        <w:t>ЮНЕСКО</w:t>
      </w:r>
      <w:r>
        <w:t xml:space="preserve"> </w:t>
      </w:r>
      <w:r>
        <w:rPr>
          <w:rFonts w:hint="eastAsia"/>
        </w:rPr>
        <w:t>и</w:t>
      </w:r>
      <w:r>
        <w:t xml:space="preserve"> </w:t>
      </w:r>
      <w:r>
        <w:rPr>
          <w:rFonts w:hint="eastAsia"/>
        </w:rPr>
        <w:t>путеводителей</w:t>
      </w:r>
      <w:r>
        <w:t xml:space="preserve"> </w:t>
      </w:r>
      <w:r>
        <w:rPr>
          <w:rFonts w:hint="eastAsia"/>
        </w:rPr>
        <w:t>Мишлен</w:t>
      </w:r>
    </w:p>
    <w:p w14:paraId="690150BB" w14:textId="77777777" w:rsidR="00E547CE" w:rsidRDefault="00E547CE" w:rsidP="00E547CE"/>
    <w:p w14:paraId="7282FDC8" w14:textId="77777777" w:rsidR="00E547CE" w:rsidRDefault="00E547CE" w:rsidP="00E547CE">
      <w:r>
        <w:rPr>
          <w:rFonts w:hint="eastAsia"/>
        </w:rPr>
        <w:t>Приложение</w:t>
      </w:r>
      <w:r>
        <w:t xml:space="preserve"> 2. </w:t>
      </w:r>
      <w:r>
        <w:rPr>
          <w:rFonts w:hint="eastAsia"/>
        </w:rPr>
        <w:t>Путеводитель</w:t>
      </w:r>
      <w:r>
        <w:t xml:space="preserve"> </w:t>
      </w:r>
      <w:r>
        <w:rPr>
          <w:rFonts w:hint="eastAsia"/>
        </w:rPr>
        <w:t>Буондельмонти</w:t>
      </w:r>
      <w:r>
        <w:t xml:space="preserve"> Liber Insularum Archipelagi</w:t>
      </w:r>
    </w:p>
    <w:p w14:paraId="264ED86B" w14:textId="77777777" w:rsidR="00E547CE" w:rsidRDefault="00E547CE" w:rsidP="00E547CE"/>
    <w:p w14:paraId="39D156F7" w14:textId="77777777" w:rsidR="00E547CE" w:rsidRDefault="00E547CE" w:rsidP="00E547CE">
      <w:r>
        <w:rPr>
          <w:rFonts w:hint="eastAsia"/>
        </w:rPr>
        <w:lastRenderedPageBreak/>
        <w:t>Приложение</w:t>
      </w:r>
      <w:r>
        <w:t xml:space="preserve"> 3. </w:t>
      </w:r>
      <w:r>
        <w:rPr>
          <w:rFonts w:hint="eastAsia"/>
        </w:rPr>
        <w:t>Первые</w:t>
      </w:r>
      <w:r>
        <w:t xml:space="preserve"> </w:t>
      </w:r>
      <w:r>
        <w:rPr>
          <w:rFonts w:hint="eastAsia"/>
        </w:rPr>
        <w:t>путеводители</w:t>
      </w:r>
      <w:r>
        <w:t xml:space="preserve"> </w:t>
      </w:r>
      <w:r>
        <w:rPr>
          <w:rFonts w:hint="eastAsia"/>
        </w:rPr>
        <w:t>К</w:t>
      </w:r>
      <w:r>
        <w:t xml:space="preserve">. </w:t>
      </w:r>
      <w:r>
        <w:rPr>
          <w:rFonts w:hint="eastAsia"/>
        </w:rPr>
        <w:t>Бедекера</w:t>
      </w:r>
    </w:p>
    <w:p w14:paraId="2F021042" w14:textId="77777777" w:rsidR="00E547CE" w:rsidRDefault="00E547CE" w:rsidP="00E547CE"/>
    <w:p w14:paraId="1F45BDA6" w14:textId="7D36753C" w:rsidR="00E547CE" w:rsidRPr="00E547CE" w:rsidRDefault="00E547CE" w:rsidP="00E547CE">
      <w:r>
        <w:rPr>
          <w:rFonts w:hint="eastAsia"/>
        </w:rPr>
        <w:t>Приложение</w:t>
      </w:r>
      <w:r>
        <w:t xml:space="preserve"> 4. </w:t>
      </w:r>
      <w:r>
        <w:rPr>
          <w:rFonts w:hint="eastAsia"/>
        </w:rPr>
        <w:t>Путеводитель</w:t>
      </w:r>
      <w:r>
        <w:t xml:space="preserve"> </w:t>
      </w:r>
      <w:r>
        <w:rPr>
          <w:rFonts w:hint="eastAsia"/>
        </w:rPr>
        <w:t>А</w:t>
      </w:r>
      <w:r>
        <w:t xml:space="preserve">. </w:t>
      </w:r>
      <w:r>
        <w:rPr>
          <w:rFonts w:hint="eastAsia"/>
        </w:rPr>
        <w:t>Дюрепли</w:t>
      </w:r>
    </w:p>
    <w:sectPr w:rsidR="00E547CE" w:rsidRPr="00E547CE" w:rsidSect="00F0155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6C893" w14:textId="77777777" w:rsidR="00F01551" w:rsidRDefault="00F01551">
      <w:pPr>
        <w:spacing w:after="0" w:line="240" w:lineRule="auto"/>
      </w:pPr>
      <w:r>
        <w:separator/>
      </w:r>
    </w:p>
  </w:endnote>
  <w:endnote w:type="continuationSeparator" w:id="0">
    <w:p w14:paraId="385A6718" w14:textId="77777777" w:rsidR="00F01551" w:rsidRDefault="00F0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26BA" w14:textId="77777777" w:rsidR="00F01551" w:rsidRDefault="00F01551"/>
    <w:p w14:paraId="01BA6E8A" w14:textId="77777777" w:rsidR="00F01551" w:rsidRDefault="00F01551"/>
    <w:p w14:paraId="682F43C0" w14:textId="77777777" w:rsidR="00F01551" w:rsidRDefault="00F01551"/>
    <w:p w14:paraId="78470F9D" w14:textId="77777777" w:rsidR="00F01551" w:rsidRDefault="00F01551"/>
    <w:p w14:paraId="592EFC56" w14:textId="77777777" w:rsidR="00F01551" w:rsidRDefault="00F01551"/>
    <w:p w14:paraId="7A934448" w14:textId="77777777" w:rsidR="00F01551" w:rsidRDefault="00F01551"/>
    <w:p w14:paraId="7EAF8493" w14:textId="77777777" w:rsidR="00F01551" w:rsidRDefault="00F0155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557781" wp14:editId="07D66B9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B619" w14:textId="77777777" w:rsidR="00F01551" w:rsidRDefault="00F01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55778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AC3B619" w14:textId="77777777" w:rsidR="00F01551" w:rsidRDefault="00F0155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7DF683" w14:textId="77777777" w:rsidR="00F01551" w:rsidRDefault="00F01551"/>
    <w:p w14:paraId="3166C3DA" w14:textId="77777777" w:rsidR="00F01551" w:rsidRDefault="00F01551"/>
    <w:p w14:paraId="4E7447E1" w14:textId="77777777" w:rsidR="00F01551" w:rsidRDefault="00F0155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E9CCD4" wp14:editId="6F63C67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A47D" w14:textId="77777777" w:rsidR="00F01551" w:rsidRDefault="00F01551"/>
                          <w:p w14:paraId="41D3F2B4" w14:textId="77777777" w:rsidR="00F01551" w:rsidRDefault="00F01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E9CCD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295A47D" w14:textId="77777777" w:rsidR="00F01551" w:rsidRDefault="00F01551"/>
                    <w:p w14:paraId="41D3F2B4" w14:textId="77777777" w:rsidR="00F01551" w:rsidRDefault="00F0155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DF659BB" w14:textId="77777777" w:rsidR="00F01551" w:rsidRDefault="00F01551"/>
    <w:p w14:paraId="4EDD305A" w14:textId="77777777" w:rsidR="00F01551" w:rsidRDefault="00F01551">
      <w:pPr>
        <w:rPr>
          <w:sz w:val="2"/>
          <w:szCs w:val="2"/>
        </w:rPr>
      </w:pPr>
    </w:p>
    <w:p w14:paraId="1694C93C" w14:textId="77777777" w:rsidR="00F01551" w:rsidRDefault="00F01551"/>
    <w:p w14:paraId="64F8C2C9" w14:textId="77777777" w:rsidR="00F01551" w:rsidRDefault="00F01551">
      <w:pPr>
        <w:spacing w:after="0" w:line="240" w:lineRule="auto"/>
      </w:pPr>
    </w:p>
  </w:footnote>
  <w:footnote w:type="continuationSeparator" w:id="0">
    <w:p w14:paraId="611D0EF3" w14:textId="77777777" w:rsidR="00F01551" w:rsidRDefault="00F0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551"/>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45864</TotalTime>
  <Pages>3</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80</cp:revision>
  <cp:lastPrinted>2009-02-06T05:36:00Z</cp:lastPrinted>
  <dcterms:created xsi:type="dcterms:W3CDTF">2024-01-07T13:43:00Z</dcterms:created>
  <dcterms:modified xsi:type="dcterms:W3CDTF">2024-03-20T21:31:00Z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