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3EE4A" w14:textId="77777777" w:rsidR="009551B5" w:rsidRDefault="009551B5" w:rsidP="009551B5"/>
    <w:p w14:paraId="6AF2EF4F" w14:textId="4EEDA1EF" w:rsidR="00405F3A" w:rsidRDefault="009551B5" w:rsidP="009551B5">
      <w:r>
        <w:rPr>
          <w:rFonts w:hint="eastAsia"/>
        </w:rPr>
        <w:t>Раюшкина</w:t>
      </w:r>
      <w:r>
        <w:t xml:space="preserve"> </w:t>
      </w:r>
      <w:r>
        <w:rPr>
          <w:rFonts w:hint="eastAsia"/>
        </w:rPr>
        <w:t>Мария</w:t>
      </w:r>
      <w:r>
        <w:t xml:space="preserve"> </w:t>
      </w:r>
      <w:r>
        <w:rPr>
          <w:rFonts w:hint="eastAsia"/>
        </w:rPr>
        <w:t>Евгеньевна</w:t>
      </w:r>
      <w:r>
        <w:t xml:space="preserve"> </w:t>
      </w:r>
      <w:r w:rsidRPr="009551B5">
        <w:rPr>
          <w:rFonts w:hint="eastAsia"/>
        </w:rPr>
        <w:t>Семантические</w:t>
      </w:r>
      <w:r w:rsidRPr="009551B5">
        <w:t xml:space="preserve"> </w:t>
      </w:r>
      <w:r w:rsidRPr="009551B5">
        <w:rPr>
          <w:rFonts w:hint="eastAsia"/>
        </w:rPr>
        <w:t>и</w:t>
      </w:r>
      <w:r w:rsidRPr="009551B5">
        <w:t xml:space="preserve"> </w:t>
      </w:r>
      <w:r w:rsidRPr="009551B5">
        <w:rPr>
          <w:rFonts w:hint="eastAsia"/>
        </w:rPr>
        <w:t>грамматические</w:t>
      </w:r>
      <w:r w:rsidRPr="009551B5">
        <w:t xml:space="preserve"> </w:t>
      </w:r>
      <w:r w:rsidRPr="009551B5">
        <w:rPr>
          <w:rFonts w:hint="eastAsia"/>
        </w:rPr>
        <w:t>изменения</w:t>
      </w:r>
      <w:r w:rsidRPr="009551B5">
        <w:t xml:space="preserve"> </w:t>
      </w:r>
      <w:r w:rsidRPr="009551B5">
        <w:rPr>
          <w:rFonts w:hint="eastAsia"/>
        </w:rPr>
        <w:t>в</w:t>
      </w:r>
      <w:r w:rsidRPr="009551B5">
        <w:t xml:space="preserve"> </w:t>
      </w:r>
      <w:r w:rsidRPr="009551B5">
        <w:rPr>
          <w:rFonts w:hint="eastAsia"/>
        </w:rPr>
        <w:t>английском</w:t>
      </w:r>
      <w:r w:rsidRPr="009551B5">
        <w:t xml:space="preserve"> </w:t>
      </w:r>
      <w:r w:rsidRPr="009551B5">
        <w:rPr>
          <w:rFonts w:hint="eastAsia"/>
        </w:rPr>
        <w:t>языке</w:t>
      </w:r>
      <w:r w:rsidRPr="009551B5">
        <w:t xml:space="preserve"> </w:t>
      </w:r>
      <w:r w:rsidRPr="009551B5">
        <w:rPr>
          <w:rFonts w:hint="eastAsia"/>
        </w:rPr>
        <w:t>в</w:t>
      </w:r>
      <w:r w:rsidRPr="009551B5">
        <w:t xml:space="preserve"> </w:t>
      </w:r>
      <w:r w:rsidRPr="009551B5">
        <w:rPr>
          <w:rFonts w:hint="eastAsia"/>
        </w:rPr>
        <w:t>условиях</w:t>
      </w:r>
      <w:r w:rsidRPr="009551B5">
        <w:t xml:space="preserve"> </w:t>
      </w:r>
      <w:r w:rsidRPr="009551B5">
        <w:rPr>
          <w:rFonts w:hint="eastAsia"/>
        </w:rPr>
        <w:t>языковых</w:t>
      </w:r>
      <w:r w:rsidRPr="009551B5">
        <w:t xml:space="preserve"> </w:t>
      </w:r>
      <w:r w:rsidRPr="009551B5">
        <w:rPr>
          <w:rFonts w:hint="eastAsia"/>
        </w:rPr>
        <w:t>контактов</w:t>
      </w:r>
      <w:r w:rsidRPr="009551B5">
        <w:t xml:space="preserve"> </w:t>
      </w:r>
      <w:r w:rsidRPr="009551B5">
        <w:rPr>
          <w:rFonts w:hint="eastAsia"/>
        </w:rPr>
        <w:t>в</w:t>
      </w:r>
      <w:r w:rsidRPr="009551B5">
        <w:t xml:space="preserve"> </w:t>
      </w:r>
      <w:r w:rsidRPr="009551B5">
        <w:rPr>
          <w:rFonts w:hint="eastAsia"/>
        </w:rPr>
        <w:t>Уганде</w:t>
      </w:r>
    </w:p>
    <w:p w14:paraId="4F99881E" w14:textId="77777777" w:rsidR="009551B5" w:rsidRDefault="009551B5" w:rsidP="009551B5">
      <w:r>
        <w:rPr>
          <w:rFonts w:hint="eastAsia"/>
        </w:rPr>
        <w:t>ОГЛАВЛЕНИЕ</w:t>
      </w:r>
      <w:r>
        <w:t xml:space="preserve"> </w:t>
      </w:r>
      <w:r>
        <w:rPr>
          <w:rFonts w:hint="eastAsia"/>
        </w:rPr>
        <w:t>ДИССЕРТАЦИИ</w:t>
      </w:r>
    </w:p>
    <w:p w14:paraId="5007C023" w14:textId="77777777" w:rsidR="009551B5" w:rsidRDefault="009551B5" w:rsidP="009551B5">
      <w:r>
        <w:rPr>
          <w:rFonts w:hint="eastAsia"/>
        </w:rPr>
        <w:t>кандидат</w:t>
      </w:r>
      <w:r>
        <w:t xml:space="preserve"> </w:t>
      </w:r>
      <w:r>
        <w:rPr>
          <w:rFonts w:hint="eastAsia"/>
        </w:rPr>
        <w:t>наук</w:t>
      </w:r>
      <w:r>
        <w:t xml:space="preserve"> </w:t>
      </w:r>
      <w:r>
        <w:rPr>
          <w:rFonts w:hint="eastAsia"/>
        </w:rPr>
        <w:t>Раюшкина</w:t>
      </w:r>
      <w:r>
        <w:t xml:space="preserve"> </w:t>
      </w:r>
      <w:r>
        <w:rPr>
          <w:rFonts w:hint="eastAsia"/>
        </w:rPr>
        <w:t>Мария</w:t>
      </w:r>
      <w:r>
        <w:t xml:space="preserve"> </w:t>
      </w:r>
      <w:r>
        <w:rPr>
          <w:rFonts w:hint="eastAsia"/>
        </w:rPr>
        <w:t>Евгеньевна</w:t>
      </w:r>
    </w:p>
    <w:p w14:paraId="5462E55E" w14:textId="77777777" w:rsidR="009551B5" w:rsidRDefault="009551B5" w:rsidP="009551B5">
      <w:r>
        <w:rPr>
          <w:rFonts w:hint="eastAsia"/>
        </w:rPr>
        <w:t>ВВЕДЕНИЕ</w:t>
      </w:r>
    </w:p>
    <w:p w14:paraId="71061B24" w14:textId="77777777" w:rsidR="009551B5" w:rsidRDefault="009551B5" w:rsidP="009551B5"/>
    <w:p w14:paraId="124C25AC" w14:textId="77777777" w:rsidR="009551B5" w:rsidRDefault="009551B5" w:rsidP="009551B5">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ИССЛЕДОВАНИЯ</w:t>
      </w:r>
    </w:p>
    <w:p w14:paraId="0E4DF90D" w14:textId="77777777" w:rsidR="009551B5" w:rsidRDefault="009551B5" w:rsidP="009551B5"/>
    <w:p w14:paraId="605818B9" w14:textId="77777777" w:rsidR="009551B5" w:rsidRDefault="009551B5" w:rsidP="009551B5">
      <w:r>
        <w:t xml:space="preserve">1.1. </w:t>
      </w:r>
      <w:r>
        <w:rPr>
          <w:rFonts w:hint="eastAsia"/>
        </w:rPr>
        <w:t>Языковые</w:t>
      </w:r>
      <w:r>
        <w:t xml:space="preserve"> </w:t>
      </w:r>
      <w:r>
        <w:rPr>
          <w:rFonts w:hint="eastAsia"/>
        </w:rPr>
        <w:t>контакты</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2EB96978" w14:textId="77777777" w:rsidR="009551B5" w:rsidRDefault="009551B5" w:rsidP="009551B5"/>
    <w:p w14:paraId="1A0FE887" w14:textId="77777777" w:rsidR="009551B5" w:rsidRDefault="009551B5" w:rsidP="009551B5">
      <w:r>
        <w:t xml:space="preserve">1.2. </w:t>
      </w:r>
      <w:r>
        <w:rPr>
          <w:rFonts w:hint="eastAsia"/>
        </w:rPr>
        <w:t>Различные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билингвизма</w:t>
      </w:r>
    </w:p>
    <w:p w14:paraId="6F5844E7" w14:textId="77777777" w:rsidR="009551B5" w:rsidRDefault="009551B5" w:rsidP="009551B5"/>
    <w:p w14:paraId="28584529" w14:textId="77777777" w:rsidR="009551B5" w:rsidRDefault="009551B5" w:rsidP="009551B5">
      <w:r>
        <w:t xml:space="preserve">1.3. </w:t>
      </w:r>
      <w:r>
        <w:rPr>
          <w:rFonts w:hint="eastAsia"/>
        </w:rPr>
        <w:t>Об</w:t>
      </w:r>
      <w:r>
        <w:t xml:space="preserve"> </w:t>
      </w:r>
      <w:r>
        <w:rPr>
          <w:rFonts w:hint="eastAsia"/>
        </w:rPr>
        <w:t>изучении</w:t>
      </w:r>
      <w:r>
        <w:t xml:space="preserve"> </w:t>
      </w:r>
      <w:r>
        <w:rPr>
          <w:rFonts w:hint="eastAsia"/>
        </w:rPr>
        <w:t>вопроса</w:t>
      </w:r>
      <w:r>
        <w:t xml:space="preserve"> </w:t>
      </w:r>
      <w:r>
        <w:rPr>
          <w:rFonts w:hint="eastAsia"/>
        </w:rPr>
        <w:t>диглоссии</w:t>
      </w:r>
      <w:r>
        <w:t xml:space="preserve"> </w:t>
      </w:r>
      <w:r>
        <w:rPr>
          <w:rFonts w:hint="eastAsia"/>
        </w:rPr>
        <w:t>в</w:t>
      </w:r>
      <w:r>
        <w:t xml:space="preserve"> </w:t>
      </w:r>
      <w:r>
        <w:rPr>
          <w:rFonts w:hint="eastAsia"/>
        </w:rPr>
        <w:t>угандийском</w:t>
      </w:r>
      <w:r>
        <w:t xml:space="preserve"> </w:t>
      </w:r>
      <w:r>
        <w:rPr>
          <w:rFonts w:hint="eastAsia"/>
        </w:rPr>
        <w:t>варианте</w:t>
      </w:r>
      <w:r>
        <w:t xml:space="preserve"> </w:t>
      </w:r>
      <w:r>
        <w:rPr>
          <w:rFonts w:hint="eastAsia"/>
        </w:rPr>
        <w:t>английского</w:t>
      </w:r>
      <w:r>
        <w:t xml:space="preserve"> </w:t>
      </w:r>
      <w:r>
        <w:rPr>
          <w:rFonts w:hint="eastAsia"/>
        </w:rPr>
        <w:t>языка</w:t>
      </w:r>
    </w:p>
    <w:p w14:paraId="5D61F775" w14:textId="77777777" w:rsidR="009551B5" w:rsidRDefault="009551B5" w:rsidP="009551B5"/>
    <w:p w14:paraId="125F1AE0" w14:textId="77777777" w:rsidR="009551B5" w:rsidRDefault="009551B5" w:rsidP="009551B5">
      <w:r>
        <w:t xml:space="preserve">1.4. </w:t>
      </w:r>
      <w:r>
        <w:rPr>
          <w:rFonts w:hint="eastAsia"/>
        </w:rPr>
        <w:t>Англо</w:t>
      </w:r>
      <w:r>
        <w:t>-</w:t>
      </w:r>
      <w:r>
        <w:rPr>
          <w:rFonts w:hint="eastAsia"/>
        </w:rPr>
        <w:t>угандийский</w:t>
      </w:r>
      <w:r>
        <w:t xml:space="preserve"> </w:t>
      </w:r>
      <w:r>
        <w:rPr>
          <w:rFonts w:hint="eastAsia"/>
        </w:rPr>
        <w:t>билингвизм</w:t>
      </w:r>
      <w:r>
        <w:t xml:space="preserve"> </w:t>
      </w:r>
      <w:r>
        <w:rPr>
          <w:rFonts w:hint="eastAsia"/>
        </w:rPr>
        <w:t>как</w:t>
      </w:r>
      <w:r>
        <w:t xml:space="preserve"> </w:t>
      </w:r>
      <w:r>
        <w:rPr>
          <w:rFonts w:hint="eastAsia"/>
        </w:rPr>
        <w:t>причина</w:t>
      </w:r>
      <w:r>
        <w:t xml:space="preserve"> </w:t>
      </w:r>
      <w:r>
        <w:rPr>
          <w:rFonts w:hint="eastAsia"/>
        </w:rPr>
        <w:t>возникновения</w:t>
      </w:r>
      <w:r>
        <w:t xml:space="preserve"> </w:t>
      </w:r>
      <w:r>
        <w:rPr>
          <w:rFonts w:hint="eastAsia"/>
        </w:rPr>
        <w:t>интерференции</w:t>
      </w:r>
    </w:p>
    <w:p w14:paraId="6596AEE8" w14:textId="77777777" w:rsidR="009551B5" w:rsidRDefault="009551B5" w:rsidP="009551B5"/>
    <w:p w14:paraId="60C0E893" w14:textId="77777777" w:rsidR="009551B5" w:rsidRDefault="009551B5" w:rsidP="009551B5">
      <w:r>
        <w:rPr>
          <w:rFonts w:hint="eastAsia"/>
        </w:rPr>
        <w:t>Выводы</w:t>
      </w:r>
      <w:r>
        <w:t xml:space="preserve"> </w:t>
      </w:r>
      <w:r>
        <w:rPr>
          <w:rFonts w:hint="eastAsia"/>
        </w:rPr>
        <w:t>по</w:t>
      </w:r>
      <w:r>
        <w:t xml:space="preserve"> </w:t>
      </w:r>
      <w:r>
        <w:rPr>
          <w:rFonts w:hint="eastAsia"/>
        </w:rPr>
        <w:t>главе</w:t>
      </w:r>
      <w:r>
        <w:t xml:space="preserve"> I</w:t>
      </w:r>
    </w:p>
    <w:p w14:paraId="63A737A0" w14:textId="77777777" w:rsidR="009551B5" w:rsidRDefault="009551B5" w:rsidP="009551B5"/>
    <w:p w14:paraId="210DE85E" w14:textId="77777777" w:rsidR="009551B5" w:rsidRDefault="009551B5" w:rsidP="009551B5">
      <w:r>
        <w:rPr>
          <w:rFonts w:hint="eastAsia"/>
        </w:rPr>
        <w:t>ГЛАВА</w:t>
      </w:r>
      <w:r>
        <w:t xml:space="preserve"> II. </w:t>
      </w:r>
      <w:r>
        <w:rPr>
          <w:rFonts w:hint="eastAsia"/>
        </w:rPr>
        <w:t>СОЦИОЛИНГВИСТИЧЕСКАЯ</w:t>
      </w:r>
      <w:r>
        <w:t xml:space="preserve"> </w:t>
      </w:r>
      <w:r>
        <w:rPr>
          <w:rFonts w:hint="eastAsia"/>
        </w:rPr>
        <w:t>СИТУАЦИЯ</w:t>
      </w:r>
      <w:r>
        <w:t xml:space="preserve"> </w:t>
      </w:r>
      <w:r>
        <w:rPr>
          <w:rFonts w:hint="eastAsia"/>
        </w:rPr>
        <w:t>В</w:t>
      </w:r>
      <w:r>
        <w:t xml:space="preserve"> </w:t>
      </w:r>
      <w:r>
        <w:rPr>
          <w:rFonts w:hint="eastAsia"/>
        </w:rPr>
        <w:t>УГАНДЕ</w:t>
      </w:r>
    </w:p>
    <w:p w14:paraId="2D981F90" w14:textId="77777777" w:rsidR="009551B5" w:rsidRDefault="009551B5" w:rsidP="009551B5"/>
    <w:p w14:paraId="3FFFA0BE" w14:textId="77777777" w:rsidR="009551B5" w:rsidRDefault="009551B5" w:rsidP="009551B5">
      <w:r>
        <w:t xml:space="preserve">2.1. </w:t>
      </w:r>
      <w:r>
        <w:rPr>
          <w:rFonts w:hint="eastAsia"/>
        </w:rPr>
        <w:t>История</w:t>
      </w:r>
      <w:r>
        <w:t xml:space="preserve"> </w:t>
      </w:r>
      <w:r>
        <w:rPr>
          <w:rFonts w:hint="eastAsia"/>
        </w:rPr>
        <w:t>распространения</w:t>
      </w:r>
      <w:r>
        <w:t xml:space="preserve"> </w:t>
      </w:r>
      <w:r>
        <w:rPr>
          <w:rFonts w:hint="eastAsia"/>
        </w:rPr>
        <w:t>английского</w:t>
      </w:r>
      <w:r>
        <w:t xml:space="preserve"> </w:t>
      </w:r>
      <w:r>
        <w:rPr>
          <w:rFonts w:hint="eastAsia"/>
        </w:rPr>
        <w:t>языка</w:t>
      </w:r>
      <w:r>
        <w:t xml:space="preserve"> </w:t>
      </w:r>
      <w:r>
        <w:rPr>
          <w:rFonts w:hint="eastAsia"/>
        </w:rPr>
        <w:t>в</w:t>
      </w:r>
      <w:r>
        <w:t xml:space="preserve"> </w:t>
      </w:r>
      <w:r>
        <w:rPr>
          <w:rFonts w:hint="eastAsia"/>
        </w:rPr>
        <w:t>Уганде</w:t>
      </w:r>
    </w:p>
    <w:p w14:paraId="4CC67329" w14:textId="77777777" w:rsidR="009551B5" w:rsidRDefault="009551B5" w:rsidP="009551B5"/>
    <w:p w14:paraId="743CD970" w14:textId="77777777" w:rsidR="009551B5" w:rsidRDefault="009551B5" w:rsidP="009551B5">
      <w:r>
        <w:t xml:space="preserve">2.2. </w:t>
      </w:r>
      <w:r>
        <w:rPr>
          <w:rFonts w:hint="eastAsia"/>
        </w:rPr>
        <w:t>Языковая</w:t>
      </w:r>
      <w:r>
        <w:t xml:space="preserve"> </w:t>
      </w:r>
      <w:r>
        <w:rPr>
          <w:rFonts w:hint="eastAsia"/>
        </w:rPr>
        <w:t>ситуация</w:t>
      </w:r>
      <w:r>
        <w:t xml:space="preserve"> </w:t>
      </w:r>
      <w:r>
        <w:rPr>
          <w:rFonts w:hint="eastAsia"/>
        </w:rPr>
        <w:t>в</w:t>
      </w:r>
      <w:r>
        <w:t xml:space="preserve"> </w:t>
      </w:r>
      <w:r>
        <w:rPr>
          <w:rFonts w:hint="eastAsia"/>
        </w:rPr>
        <w:t>современной</w:t>
      </w:r>
      <w:r>
        <w:t xml:space="preserve"> </w:t>
      </w:r>
      <w:r>
        <w:rPr>
          <w:rFonts w:hint="eastAsia"/>
        </w:rPr>
        <w:t>Уганде</w:t>
      </w:r>
    </w:p>
    <w:p w14:paraId="5D6E8CF4" w14:textId="77777777" w:rsidR="009551B5" w:rsidRDefault="009551B5" w:rsidP="009551B5"/>
    <w:p w14:paraId="752262CD" w14:textId="77777777" w:rsidR="009551B5" w:rsidRDefault="009551B5" w:rsidP="009551B5">
      <w:r>
        <w:t xml:space="preserve">2.2.1. </w:t>
      </w:r>
      <w:r>
        <w:rPr>
          <w:rFonts w:hint="eastAsia"/>
        </w:rPr>
        <w:t>Языки</w:t>
      </w:r>
      <w:r>
        <w:t xml:space="preserve"> </w:t>
      </w:r>
      <w:r>
        <w:rPr>
          <w:rFonts w:hint="eastAsia"/>
        </w:rPr>
        <w:t>этнического</w:t>
      </w:r>
      <w:r>
        <w:t xml:space="preserve"> </w:t>
      </w:r>
      <w:r>
        <w:rPr>
          <w:rFonts w:hint="eastAsia"/>
        </w:rPr>
        <w:t>меньшинства</w:t>
      </w:r>
    </w:p>
    <w:p w14:paraId="43353D78" w14:textId="77777777" w:rsidR="009551B5" w:rsidRDefault="009551B5" w:rsidP="009551B5"/>
    <w:p w14:paraId="6C840D1E" w14:textId="77777777" w:rsidR="009551B5" w:rsidRDefault="009551B5" w:rsidP="009551B5">
      <w:r>
        <w:t xml:space="preserve">2.2.2. </w:t>
      </w:r>
      <w:r>
        <w:rPr>
          <w:rFonts w:hint="eastAsia"/>
        </w:rPr>
        <w:t>Английский</w:t>
      </w:r>
      <w:r>
        <w:t xml:space="preserve"> </w:t>
      </w:r>
      <w:r>
        <w:rPr>
          <w:rFonts w:hint="eastAsia"/>
        </w:rPr>
        <w:t>язык</w:t>
      </w:r>
      <w:r>
        <w:t xml:space="preserve"> - </w:t>
      </w:r>
      <w:r>
        <w:rPr>
          <w:rFonts w:hint="eastAsia"/>
        </w:rPr>
        <w:t>официальный</w:t>
      </w:r>
      <w:r>
        <w:t xml:space="preserve"> </w:t>
      </w:r>
      <w:r>
        <w:rPr>
          <w:rFonts w:hint="eastAsia"/>
        </w:rPr>
        <w:t>язык</w:t>
      </w:r>
      <w:r>
        <w:t xml:space="preserve"> </w:t>
      </w:r>
      <w:r>
        <w:rPr>
          <w:rFonts w:hint="eastAsia"/>
        </w:rPr>
        <w:t>страны</w:t>
      </w:r>
    </w:p>
    <w:p w14:paraId="20F820A7" w14:textId="77777777" w:rsidR="009551B5" w:rsidRDefault="009551B5" w:rsidP="009551B5"/>
    <w:p w14:paraId="6A0957BE" w14:textId="77777777" w:rsidR="009551B5" w:rsidRDefault="009551B5" w:rsidP="009551B5">
      <w:r>
        <w:t xml:space="preserve">2.2.3. </w:t>
      </w:r>
      <w:r>
        <w:rPr>
          <w:rFonts w:hint="eastAsia"/>
        </w:rPr>
        <w:t>Доминирующие</w:t>
      </w:r>
      <w:r>
        <w:t xml:space="preserve"> </w:t>
      </w:r>
      <w:r>
        <w:rPr>
          <w:rFonts w:hint="eastAsia"/>
        </w:rPr>
        <w:t>местные</w:t>
      </w:r>
      <w:r>
        <w:t xml:space="preserve"> </w:t>
      </w:r>
      <w:r>
        <w:rPr>
          <w:rFonts w:hint="eastAsia"/>
        </w:rPr>
        <w:t>языки</w:t>
      </w:r>
      <w:r>
        <w:t xml:space="preserve"> (</w:t>
      </w:r>
      <w:r>
        <w:rPr>
          <w:rFonts w:hint="eastAsia"/>
        </w:rPr>
        <w:t>луганда</w:t>
      </w:r>
      <w:r>
        <w:t xml:space="preserve"> </w:t>
      </w:r>
      <w:r>
        <w:rPr>
          <w:rFonts w:hint="eastAsia"/>
        </w:rPr>
        <w:t>и</w:t>
      </w:r>
      <w:r>
        <w:t xml:space="preserve"> </w:t>
      </w:r>
      <w:r>
        <w:rPr>
          <w:rFonts w:hint="eastAsia"/>
        </w:rPr>
        <w:t>суахили</w:t>
      </w:r>
      <w:r>
        <w:t>)</w:t>
      </w:r>
    </w:p>
    <w:p w14:paraId="03781341" w14:textId="77777777" w:rsidR="009551B5" w:rsidRDefault="009551B5" w:rsidP="009551B5"/>
    <w:p w14:paraId="3087686D" w14:textId="77777777" w:rsidR="009551B5" w:rsidRDefault="009551B5" w:rsidP="009551B5">
      <w:r>
        <w:t xml:space="preserve">2.3. </w:t>
      </w:r>
      <w:r>
        <w:rPr>
          <w:rFonts w:hint="eastAsia"/>
        </w:rPr>
        <w:t>Языковая</w:t>
      </w:r>
      <w:r>
        <w:t xml:space="preserve"> </w:t>
      </w:r>
      <w:r>
        <w:rPr>
          <w:rFonts w:hint="eastAsia"/>
        </w:rPr>
        <w:t>политика</w:t>
      </w:r>
      <w:r>
        <w:t xml:space="preserve"> </w:t>
      </w:r>
      <w:r>
        <w:rPr>
          <w:rFonts w:hint="eastAsia"/>
        </w:rPr>
        <w:t>в</w:t>
      </w:r>
      <w:r>
        <w:t xml:space="preserve"> </w:t>
      </w:r>
      <w:r>
        <w:rPr>
          <w:rFonts w:hint="eastAsia"/>
        </w:rPr>
        <w:t>современной</w:t>
      </w:r>
      <w:r>
        <w:t xml:space="preserve"> </w:t>
      </w:r>
      <w:r>
        <w:rPr>
          <w:rFonts w:hint="eastAsia"/>
        </w:rPr>
        <w:t>Уганде</w:t>
      </w:r>
    </w:p>
    <w:p w14:paraId="55BDDFD5" w14:textId="77777777" w:rsidR="009551B5" w:rsidRDefault="009551B5" w:rsidP="009551B5"/>
    <w:p w14:paraId="7040DE18" w14:textId="77777777" w:rsidR="009551B5" w:rsidRDefault="009551B5" w:rsidP="009551B5">
      <w:r>
        <w:rPr>
          <w:rFonts w:hint="eastAsia"/>
        </w:rPr>
        <w:t>Выводы</w:t>
      </w:r>
      <w:r>
        <w:t xml:space="preserve"> </w:t>
      </w:r>
      <w:r>
        <w:rPr>
          <w:rFonts w:hint="eastAsia"/>
        </w:rPr>
        <w:t>по</w:t>
      </w:r>
      <w:r>
        <w:t xml:space="preserve"> </w:t>
      </w:r>
      <w:r>
        <w:rPr>
          <w:rFonts w:hint="eastAsia"/>
        </w:rPr>
        <w:t>главе</w:t>
      </w:r>
      <w:r>
        <w:t xml:space="preserve"> II</w:t>
      </w:r>
    </w:p>
    <w:p w14:paraId="03953842" w14:textId="77777777" w:rsidR="009551B5" w:rsidRDefault="009551B5" w:rsidP="009551B5"/>
    <w:p w14:paraId="0E9BE112" w14:textId="77777777" w:rsidR="009551B5" w:rsidRDefault="009551B5" w:rsidP="009551B5">
      <w:r>
        <w:rPr>
          <w:rFonts w:hint="eastAsia"/>
        </w:rPr>
        <w:t>ГЛАВА</w:t>
      </w:r>
      <w:r>
        <w:t xml:space="preserve"> III. </w:t>
      </w:r>
      <w:r>
        <w:rPr>
          <w:rFonts w:hint="eastAsia"/>
        </w:rPr>
        <w:t>ЯЗЫКОВЫЕ</w:t>
      </w:r>
      <w:r>
        <w:t xml:space="preserve"> </w:t>
      </w:r>
      <w:r>
        <w:rPr>
          <w:rFonts w:hint="eastAsia"/>
        </w:rPr>
        <w:t>ИЗМЕНЕНИЯ</w:t>
      </w:r>
      <w:r>
        <w:t xml:space="preserve"> </w:t>
      </w:r>
      <w:r>
        <w:rPr>
          <w:rFonts w:hint="eastAsia"/>
        </w:rPr>
        <w:t>В</w:t>
      </w:r>
      <w:r>
        <w:t xml:space="preserve"> </w:t>
      </w:r>
      <w:r>
        <w:rPr>
          <w:rFonts w:hint="eastAsia"/>
        </w:rPr>
        <w:t>УГАНДИЙСКОМ</w:t>
      </w:r>
      <w:r>
        <w:t xml:space="preserve"> </w:t>
      </w:r>
      <w:r>
        <w:rPr>
          <w:rFonts w:hint="eastAsia"/>
        </w:rPr>
        <w:t>ВАРИАНТЕ</w:t>
      </w:r>
      <w:r>
        <w:t xml:space="preserve"> </w:t>
      </w:r>
      <w:r>
        <w:rPr>
          <w:rFonts w:hint="eastAsia"/>
        </w:rPr>
        <w:t>АНГЛИЙСКОГО</w:t>
      </w:r>
      <w:r>
        <w:t xml:space="preserve"> </w:t>
      </w:r>
      <w:r>
        <w:rPr>
          <w:rFonts w:hint="eastAsia"/>
        </w:rPr>
        <w:t>ЯЗЫКА</w:t>
      </w:r>
    </w:p>
    <w:p w14:paraId="0D161FA5" w14:textId="77777777" w:rsidR="009551B5" w:rsidRDefault="009551B5" w:rsidP="009551B5"/>
    <w:p w14:paraId="24C8C7F2" w14:textId="77777777" w:rsidR="009551B5" w:rsidRDefault="009551B5" w:rsidP="009551B5">
      <w:r>
        <w:t xml:space="preserve">3.1. </w:t>
      </w:r>
      <w:r>
        <w:rPr>
          <w:rFonts w:hint="eastAsia"/>
        </w:rPr>
        <w:t>Семантические</w:t>
      </w:r>
      <w:r>
        <w:t xml:space="preserve"> </w:t>
      </w:r>
      <w:r>
        <w:rPr>
          <w:rFonts w:hint="eastAsia"/>
        </w:rPr>
        <w:t>изменения</w:t>
      </w:r>
      <w:r>
        <w:t xml:space="preserve"> </w:t>
      </w:r>
      <w:r>
        <w:rPr>
          <w:rFonts w:hint="eastAsia"/>
        </w:rPr>
        <w:t>в</w:t>
      </w:r>
      <w:r>
        <w:t xml:space="preserve"> </w:t>
      </w:r>
      <w:r>
        <w:rPr>
          <w:rFonts w:hint="eastAsia"/>
        </w:rPr>
        <w:t>угандийском</w:t>
      </w:r>
      <w:r>
        <w:t xml:space="preserve"> </w:t>
      </w:r>
      <w:r>
        <w:rPr>
          <w:rFonts w:hint="eastAsia"/>
        </w:rPr>
        <w:t>варианте</w:t>
      </w:r>
      <w:r>
        <w:t xml:space="preserve"> </w:t>
      </w:r>
      <w:r>
        <w:rPr>
          <w:rFonts w:hint="eastAsia"/>
        </w:rPr>
        <w:t>английского</w:t>
      </w:r>
      <w:r>
        <w:t xml:space="preserve"> </w:t>
      </w:r>
      <w:r>
        <w:rPr>
          <w:rFonts w:hint="eastAsia"/>
        </w:rPr>
        <w:t>языка</w:t>
      </w:r>
    </w:p>
    <w:p w14:paraId="45AB61EF" w14:textId="77777777" w:rsidR="009551B5" w:rsidRDefault="009551B5" w:rsidP="009551B5"/>
    <w:p w14:paraId="5AD8F18D" w14:textId="77777777" w:rsidR="009551B5" w:rsidRDefault="009551B5" w:rsidP="009551B5">
      <w:r>
        <w:t xml:space="preserve">3.1.1. </w:t>
      </w:r>
      <w:r>
        <w:rPr>
          <w:rFonts w:hint="eastAsia"/>
        </w:rPr>
        <w:t>Семантическое</w:t>
      </w:r>
      <w:r>
        <w:t xml:space="preserve"> </w:t>
      </w:r>
      <w:r>
        <w:rPr>
          <w:rFonts w:hint="eastAsia"/>
        </w:rPr>
        <w:t>калькирование</w:t>
      </w:r>
    </w:p>
    <w:p w14:paraId="4FB7A55C" w14:textId="77777777" w:rsidR="009551B5" w:rsidRDefault="009551B5" w:rsidP="009551B5"/>
    <w:p w14:paraId="534F8CEB" w14:textId="77777777" w:rsidR="009551B5" w:rsidRDefault="009551B5" w:rsidP="009551B5">
      <w:r>
        <w:t xml:space="preserve">3.1.2. </w:t>
      </w:r>
      <w:r>
        <w:rPr>
          <w:rFonts w:hint="eastAsia"/>
        </w:rPr>
        <w:t>Расширение</w:t>
      </w:r>
      <w:r>
        <w:t xml:space="preserve"> </w:t>
      </w:r>
      <w:r>
        <w:rPr>
          <w:rFonts w:hint="eastAsia"/>
        </w:rPr>
        <w:t>значения</w:t>
      </w:r>
    </w:p>
    <w:p w14:paraId="2DDDECB0" w14:textId="77777777" w:rsidR="009551B5" w:rsidRDefault="009551B5" w:rsidP="009551B5"/>
    <w:p w14:paraId="35CDE332" w14:textId="77777777" w:rsidR="009551B5" w:rsidRDefault="009551B5" w:rsidP="009551B5">
      <w:r>
        <w:t xml:space="preserve">3.1.3. </w:t>
      </w:r>
      <w:r>
        <w:rPr>
          <w:rFonts w:hint="eastAsia"/>
        </w:rPr>
        <w:t>Смещение</w:t>
      </w:r>
      <w:r>
        <w:t xml:space="preserve"> </w:t>
      </w:r>
      <w:r>
        <w:rPr>
          <w:rFonts w:hint="eastAsia"/>
        </w:rPr>
        <w:t>значения</w:t>
      </w:r>
    </w:p>
    <w:p w14:paraId="3691C50A" w14:textId="77777777" w:rsidR="009551B5" w:rsidRDefault="009551B5" w:rsidP="009551B5"/>
    <w:p w14:paraId="1140DC3D" w14:textId="77777777" w:rsidR="009551B5" w:rsidRDefault="009551B5" w:rsidP="009551B5">
      <w:r>
        <w:t xml:space="preserve">3.2. </w:t>
      </w:r>
      <w:r>
        <w:rPr>
          <w:rFonts w:hint="eastAsia"/>
        </w:rPr>
        <w:t>Локальные</w:t>
      </w:r>
      <w:r>
        <w:t xml:space="preserve"> </w:t>
      </w:r>
      <w:r>
        <w:rPr>
          <w:rFonts w:hint="eastAsia"/>
        </w:rPr>
        <w:t>способы</w:t>
      </w:r>
      <w:r>
        <w:t xml:space="preserve"> </w:t>
      </w:r>
      <w:r>
        <w:rPr>
          <w:rFonts w:hint="eastAsia"/>
        </w:rPr>
        <w:t>словообразования</w:t>
      </w:r>
      <w:r>
        <w:t xml:space="preserve"> </w:t>
      </w:r>
      <w:r>
        <w:rPr>
          <w:rFonts w:hint="eastAsia"/>
        </w:rPr>
        <w:t>в</w:t>
      </w:r>
      <w:r>
        <w:t xml:space="preserve"> </w:t>
      </w:r>
      <w:r>
        <w:rPr>
          <w:rFonts w:hint="eastAsia"/>
        </w:rPr>
        <w:t>угандийском</w:t>
      </w:r>
      <w:r>
        <w:t xml:space="preserve"> </w:t>
      </w:r>
      <w:r>
        <w:rPr>
          <w:rFonts w:hint="eastAsia"/>
        </w:rPr>
        <w:t>варианте</w:t>
      </w:r>
      <w:r>
        <w:t xml:space="preserve"> </w:t>
      </w:r>
      <w:r>
        <w:rPr>
          <w:rFonts w:hint="eastAsia"/>
        </w:rPr>
        <w:t>английского</w:t>
      </w:r>
      <w:r>
        <w:t xml:space="preserve"> </w:t>
      </w:r>
      <w:r>
        <w:rPr>
          <w:rFonts w:hint="eastAsia"/>
        </w:rPr>
        <w:t>языка</w:t>
      </w:r>
    </w:p>
    <w:p w14:paraId="004DCE34" w14:textId="77777777" w:rsidR="009551B5" w:rsidRDefault="009551B5" w:rsidP="009551B5"/>
    <w:p w14:paraId="43EC63A7" w14:textId="77777777" w:rsidR="009551B5" w:rsidRDefault="009551B5" w:rsidP="009551B5">
      <w:r>
        <w:t xml:space="preserve">3.2.1. </w:t>
      </w:r>
      <w:r>
        <w:rPr>
          <w:rFonts w:hint="eastAsia"/>
        </w:rPr>
        <w:t>Аффиксальная</w:t>
      </w:r>
      <w:r>
        <w:t xml:space="preserve"> </w:t>
      </w:r>
      <w:r>
        <w:rPr>
          <w:rFonts w:hint="eastAsia"/>
        </w:rPr>
        <w:t>деривация</w:t>
      </w:r>
    </w:p>
    <w:p w14:paraId="5EB7D170" w14:textId="77777777" w:rsidR="009551B5" w:rsidRDefault="009551B5" w:rsidP="009551B5"/>
    <w:p w14:paraId="4CEAA0C2" w14:textId="77777777" w:rsidR="009551B5" w:rsidRDefault="009551B5" w:rsidP="009551B5">
      <w:r>
        <w:t xml:space="preserve">3.2.2. </w:t>
      </w:r>
      <w:r>
        <w:rPr>
          <w:rFonts w:hint="eastAsia"/>
        </w:rPr>
        <w:t>Словосложение</w:t>
      </w:r>
    </w:p>
    <w:p w14:paraId="602621F8" w14:textId="77777777" w:rsidR="009551B5" w:rsidRDefault="009551B5" w:rsidP="009551B5"/>
    <w:p w14:paraId="31F20BB9" w14:textId="77777777" w:rsidR="009551B5" w:rsidRDefault="009551B5" w:rsidP="009551B5">
      <w:r>
        <w:t xml:space="preserve">3.2.3. </w:t>
      </w:r>
      <w:r>
        <w:rPr>
          <w:rFonts w:hint="eastAsia"/>
        </w:rPr>
        <w:t>Лексическая</w:t>
      </w:r>
      <w:r>
        <w:t xml:space="preserve"> </w:t>
      </w:r>
      <w:r>
        <w:rPr>
          <w:rFonts w:hint="eastAsia"/>
        </w:rPr>
        <w:t>редукция</w:t>
      </w:r>
    </w:p>
    <w:p w14:paraId="2DB88FE0" w14:textId="77777777" w:rsidR="009551B5" w:rsidRDefault="009551B5" w:rsidP="009551B5"/>
    <w:p w14:paraId="1C744BC9" w14:textId="77777777" w:rsidR="009551B5" w:rsidRDefault="009551B5" w:rsidP="009551B5">
      <w:r>
        <w:t xml:space="preserve">3.3. </w:t>
      </w:r>
      <w:r>
        <w:rPr>
          <w:rFonts w:hint="eastAsia"/>
        </w:rPr>
        <w:t>Процесс</w:t>
      </w:r>
      <w:r>
        <w:t xml:space="preserve"> </w:t>
      </w:r>
      <w:r>
        <w:rPr>
          <w:rFonts w:hint="eastAsia"/>
        </w:rPr>
        <w:t>заимствования</w:t>
      </w:r>
      <w:r>
        <w:t xml:space="preserve"> </w:t>
      </w:r>
      <w:r>
        <w:rPr>
          <w:rFonts w:hint="eastAsia"/>
        </w:rPr>
        <w:t>как</w:t>
      </w:r>
      <w:r>
        <w:t xml:space="preserve"> </w:t>
      </w:r>
      <w:r>
        <w:rPr>
          <w:rFonts w:hint="eastAsia"/>
        </w:rPr>
        <w:t>способ</w:t>
      </w:r>
      <w:r>
        <w:t xml:space="preserve"> </w:t>
      </w:r>
      <w:r>
        <w:rPr>
          <w:rFonts w:hint="eastAsia"/>
        </w:rPr>
        <w:t>пополнения</w:t>
      </w:r>
      <w:r>
        <w:t xml:space="preserve"> </w:t>
      </w:r>
      <w:r>
        <w:rPr>
          <w:rFonts w:hint="eastAsia"/>
        </w:rPr>
        <w:t>лексики</w:t>
      </w:r>
      <w:r>
        <w:t xml:space="preserve"> </w:t>
      </w:r>
      <w:r>
        <w:rPr>
          <w:rFonts w:hint="eastAsia"/>
        </w:rPr>
        <w:t>угандийского</w:t>
      </w:r>
      <w:r>
        <w:t xml:space="preserve"> </w:t>
      </w:r>
      <w:r>
        <w:rPr>
          <w:rFonts w:hint="eastAsia"/>
        </w:rPr>
        <w:t>варианта</w:t>
      </w:r>
      <w:r>
        <w:t xml:space="preserve"> </w:t>
      </w:r>
      <w:r>
        <w:rPr>
          <w:rFonts w:hint="eastAsia"/>
        </w:rPr>
        <w:t>английского</w:t>
      </w:r>
      <w:r>
        <w:t xml:space="preserve"> </w:t>
      </w:r>
      <w:r>
        <w:rPr>
          <w:rFonts w:hint="eastAsia"/>
        </w:rPr>
        <w:t>языка</w:t>
      </w:r>
    </w:p>
    <w:p w14:paraId="348C1578" w14:textId="77777777" w:rsidR="009551B5" w:rsidRDefault="009551B5" w:rsidP="009551B5"/>
    <w:p w14:paraId="7D205FF3" w14:textId="77777777" w:rsidR="009551B5" w:rsidRDefault="009551B5" w:rsidP="009551B5">
      <w:r>
        <w:lastRenderedPageBreak/>
        <w:t xml:space="preserve">3.3.1. </w:t>
      </w:r>
      <w:r>
        <w:rPr>
          <w:rFonts w:hint="eastAsia"/>
        </w:rPr>
        <w:t>Классификация</w:t>
      </w:r>
      <w:r>
        <w:t xml:space="preserve"> </w:t>
      </w:r>
      <w:r>
        <w:rPr>
          <w:rFonts w:hint="eastAsia"/>
        </w:rPr>
        <w:t>тематических</w:t>
      </w:r>
      <w:r>
        <w:t xml:space="preserve"> </w:t>
      </w:r>
      <w:r>
        <w:rPr>
          <w:rFonts w:hint="eastAsia"/>
        </w:rPr>
        <w:t>групп</w:t>
      </w:r>
      <w:r>
        <w:t xml:space="preserve"> </w:t>
      </w:r>
      <w:r>
        <w:rPr>
          <w:rFonts w:hint="eastAsia"/>
        </w:rPr>
        <w:t>реалий</w:t>
      </w:r>
      <w:r>
        <w:t xml:space="preserve"> </w:t>
      </w:r>
      <w:r>
        <w:rPr>
          <w:rFonts w:hint="eastAsia"/>
        </w:rPr>
        <w:t>угандийского</w:t>
      </w:r>
      <w:r>
        <w:t xml:space="preserve"> </w:t>
      </w:r>
      <w:r>
        <w:rPr>
          <w:rFonts w:hint="eastAsia"/>
        </w:rPr>
        <w:t>варианта</w:t>
      </w:r>
      <w:r>
        <w:t xml:space="preserve"> </w:t>
      </w:r>
      <w:r>
        <w:rPr>
          <w:rFonts w:hint="eastAsia"/>
        </w:rPr>
        <w:t>английского</w:t>
      </w:r>
      <w:r>
        <w:t xml:space="preserve"> </w:t>
      </w:r>
      <w:r>
        <w:rPr>
          <w:rFonts w:hint="eastAsia"/>
        </w:rPr>
        <w:t>языка</w:t>
      </w:r>
    </w:p>
    <w:p w14:paraId="5E0DF8CB" w14:textId="77777777" w:rsidR="009551B5" w:rsidRDefault="009551B5" w:rsidP="009551B5"/>
    <w:p w14:paraId="590E65FA" w14:textId="77777777" w:rsidR="009551B5" w:rsidRDefault="009551B5" w:rsidP="009551B5">
      <w:r>
        <w:t xml:space="preserve">3.4. </w:t>
      </w:r>
      <w:r>
        <w:rPr>
          <w:rFonts w:hint="eastAsia"/>
        </w:rPr>
        <w:t>Морфологические</w:t>
      </w:r>
      <w:r>
        <w:t xml:space="preserve"> </w:t>
      </w:r>
      <w:r>
        <w:rPr>
          <w:rFonts w:hint="eastAsia"/>
        </w:rPr>
        <w:t>изменения</w:t>
      </w:r>
      <w:r>
        <w:t xml:space="preserve"> </w:t>
      </w:r>
      <w:r>
        <w:rPr>
          <w:rFonts w:hint="eastAsia"/>
        </w:rPr>
        <w:t>в</w:t>
      </w:r>
      <w:r>
        <w:t xml:space="preserve"> </w:t>
      </w:r>
      <w:r>
        <w:rPr>
          <w:rFonts w:hint="eastAsia"/>
        </w:rPr>
        <w:t>угандийском</w:t>
      </w:r>
      <w:r>
        <w:t xml:space="preserve"> </w:t>
      </w:r>
      <w:r>
        <w:rPr>
          <w:rFonts w:hint="eastAsia"/>
        </w:rPr>
        <w:t>варианте</w:t>
      </w:r>
      <w:r>
        <w:t xml:space="preserve"> </w:t>
      </w:r>
      <w:r>
        <w:rPr>
          <w:rFonts w:hint="eastAsia"/>
        </w:rPr>
        <w:t>английского</w:t>
      </w:r>
      <w:r>
        <w:t xml:space="preserve"> </w:t>
      </w:r>
      <w:r>
        <w:rPr>
          <w:rFonts w:hint="eastAsia"/>
        </w:rPr>
        <w:t>языка</w:t>
      </w:r>
    </w:p>
    <w:p w14:paraId="186B06AF" w14:textId="77777777" w:rsidR="009551B5" w:rsidRDefault="009551B5" w:rsidP="009551B5"/>
    <w:p w14:paraId="5CEC1966" w14:textId="77777777" w:rsidR="009551B5" w:rsidRDefault="009551B5" w:rsidP="009551B5">
      <w:r>
        <w:t xml:space="preserve">3.4.1. </w:t>
      </w:r>
      <w:r>
        <w:rPr>
          <w:rFonts w:hint="eastAsia"/>
        </w:rPr>
        <w:t>Категориальная</w:t>
      </w:r>
      <w:r>
        <w:t xml:space="preserve"> </w:t>
      </w:r>
      <w:r>
        <w:rPr>
          <w:rFonts w:hint="eastAsia"/>
        </w:rPr>
        <w:t>характеристика</w:t>
      </w:r>
      <w:r>
        <w:t xml:space="preserve"> </w:t>
      </w:r>
      <w:r>
        <w:rPr>
          <w:rFonts w:hint="eastAsia"/>
        </w:rPr>
        <w:t>существительного</w:t>
      </w:r>
    </w:p>
    <w:p w14:paraId="6897563D" w14:textId="77777777" w:rsidR="009551B5" w:rsidRDefault="009551B5" w:rsidP="009551B5"/>
    <w:p w14:paraId="10D4497D" w14:textId="77777777" w:rsidR="009551B5" w:rsidRDefault="009551B5" w:rsidP="009551B5">
      <w:r>
        <w:t xml:space="preserve">3.4.2. </w:t>
      </w:r>
      <w:r>
        <w:rPr>
          <w:rFonts w:hint="eastAsia"/>
        </w:rPr>
        <w:t>Категориальная</w:t>
      </w:r>
      <w:r>
        <w:t xml:space="preserve"> </w:t>
      </w:r>
      <w:r>
        <w:rPr>
          <w:rFonts w:hint="eastAsia"/>
        </w:rPr>
        <w:t>характеристика</w:t>
      </w:r>
      <w:r>
        <w:t xml:space="preserve"> </w:t>
      </w:r>
      <w:r>
        <w:rPr>
          <w:rFonts w:hint="eastAsia"/>
        </w:rPr>
        <w:t>прилагательного</w:t>
      </w:r>
    </w:p>
    <w:p w14:paraId="3B140665" w14:textId="77777777" w:rsidR="009551B5" w:rsidRDefault="009551B5" w:rsidP="009551B5"/>
    <w:p w14:paraId="0A461D32" w14:textId="77777777" w:rsidR="009551B5" w:rsidRDefault="009551B5" w:rsidP="009551B5">
      <w:r>
        <w:t xml:space="preserve">3.4.3. </w:t>
      </w:r>
      <w:r>
        <w:rPr>
          <w:rFonts w:hint="eastAsia"/>
        </w:rPr>
        <w:t>Категориальная</w:t>
      </w:r>
      <w:r>
        <w:t xml:space="preserve"> </w:t>
      </w:r>
      <w:r>
        <w:rPr>
          <w:rFonts w:hint="eastAsia"/>
        </w:rPr>
        <w:t>характеристика</w:t>
      </w:r>
      <w:r>
        <w:t xml:space="preserve"> </w:t>
      </w:r>
      <w:r>
        <w:rPr>
          <w:rFonts w:hint="eastAsia"/>
        </w:rPr>
        <w:t>местоимения</w:t>
      </w:r>
    </w:p>
    <w:p w14:paraId="3EDACC19" w14:textId="77777777" w:rsidR="009551B5" w:rsidRDefault="009551B5" w:rsidP="009551B5"/>
    <w:p w14:paraId="6AD4B91D" w14:textId="77777777" w:rsidR="009551B5" w:rsidRDefault="009551B5" w:rsidP="009551B5">
      <w:r>
        <w:t xml:space="preserve">3.4.4. </w:t>
      </w:r>
      <w:r>
        <w:rPr>
          <w:rFonts w:hint="eastAsia"/>
        </w:rPr>
        <w:t>Категориальная</w:t>
      </w:r>
      <w:r>
        <w:t xml:space="preserve"> </w:t>
      </w:r>
      <w:r>
        <w:rPr>
          <w:rFonts w:hint="eastAsia"/>
        </w:rPr>
        <w:t>характеристика</w:t>
      </w:r>
      <w:r>
        <w:t xml:space="preserve"> </w:t>
      </w:r>
      <w:r>
        <w:rPr>
          <w:rFonts w:hint="eastAsia"/>
        </w:rPr>
        <w:t>глагола</w:t>
      </w:r>
    </w:p>
    <w:p w14:paraId="7DCE8C29" w14:textId="77777777" w:rsidR="009551B5" w:rsidRDefault="009551B5" w:rsidP="009551B5"/>
    <w:p w14:paraId="77E40032" w14:textId="77777777" w:rsidR="009551B5" w:rsidRDefault="009551B5" w:rsidP="009551B5">
      <w:r>
        <w:t xml:space="preserve">3.4.5. </w:t>
      </w:r>
      <w:r>
        <w:rPr>
          <w:rFonts w:hint="eastAsia"/>
        </w:rPr>
        <w:t>Служебные</w:t>
      </w:r>
      <w:r>
        <w:t xml:space="preserve"> </w:t>
      </w:r>
      <w:r>
        <w:rPr>
          <w:rFonts w:hint="eastAsia"/>
        </w:rPr>
        <w:t>части</w:t>
      </w:r>
      <w:r>
        <w:t xml:space="preserve"> </w:t>
      </w:r>
      <w:r>
        <w:rPr>
          <w:rFonts w:hint="eastAsia"/>
        </w:rPr>
        <w:t>речи</w:t>
      </w:r>
    </w:p>
    <w:p w14:paraId="00E86F63" w14:textId="77777777" w:rsidR="009551B5" w:rsidRDefault="009551B5" w:rsidP="009551B5"/>
    <w:p w14:paraId="7005C7C2" w14:textId="77777777" w:rsidR="009551B5" w:rsidRDefault="009551B5" w:rsidP="009551B5">
      <w:r>
        <w:t xml:space="preserve">3.4.6. </w:t>
      </w:r>
      <w:r>
        <w:rPr>
          <w:rFonts w:hint="eastAsia"/>
        </w:rPr>
        <w:t>Некоторые</w:t>
      </w:r>
      <w:r>
        <w:t xml:space="preserve"> </w:t>
      </w:r>
      <w:r>
        <w:rPr>
          <w:rFonts w:hint="eastAsia"/>
        </w:rPr>
        <w:t>синтаксические</w:t>
      </w:r>
      <w:r>
        <w:t xml:space="preserve"> </w:t>
      </w:r>
      <w:r>
        <w:rPr>
          <w:rFonts w:hint="eastAsia"/>
        </w:rPr>
        <w:t>изменения</w:t>
      </w:r>
      <w:r>
        <w:t xml:space="preserve"> </w:t>
      </w:r>
      <w:r>
        <w:rPr>
          <w:rFonts w:hint="eastAsia"/>
        </w:rPr>
        <w:t>в</w:t>
      </w:r>
      <w:r>
        <w:t xml:space="preserve"> </w:t>
      </w:r>
      <w:r>
        <w:rPr>
          <w:rFonts w:hint="eastAsia"/>
        </w:rPr>
        <w:t>угандийском</w:t>
      </w:r>
      <w:r>
        <w:t xml:space="preserve"> </w:t>
      </w:r>
      <w:r>
        <w:rPr>
          <w:rFonts w:hint="eastAsia"/>
        </w:rPr>
        <w:t>варианте</w:t>
      </w:r>
      <w:r>
        <w:t xml:space="preserve"> </w:t>
      </w:r>
      <w:r>
        <w:rPr>
          <w:rFonts w:hint="eastAsia"/>
        </w:rPr>
        <w:t>английского</w:t>
      </w:r>
      <w:r>
        <w:t xml:space="preserve"> </w:t>
      </w:r>
      <w:r>
        <w:rPr>
          <w:rFonts w:hint="eastAsia"/>
        </w:rPr>
        <w:t>языка</w:t>
      </w:r>
    </w:p>
    <w:p w14:paraId="28CD506B" w14:textId="77777777" w:rsidR="009551B5" w:rsidRDefault="009551B5" w:rsidP="009551B5"/>
    <w:p w14:paraId="6792F04F" w14:textId="77777777" w:rsidR="009551B5" w:rsidRDefault="009551B5" w:rsidP="009551B5">
      <w:r>
        <w:rPr>
          <w:rFonts w:hint="eastAsia"/>
        </w:rPr>
        <w:t>Выводы</w:t>
      </w:r>
      <w:r>
        <w:t xml:space="preserve"> </w:t>
      </w:r>
      <w:r>
        <w:rPr>
          <w:rFonts w:hint="eastAsia"/>
        </w:rPr>
        <w:t>по</w:t>
      </w:r>
      <w:r>
        <w:t xml:space="preserve"> </w:t>
      </w:r>
      <w:r>
        <w:rPr>
          <w:rFonts w:hint="eastAsia"/>
        </w:rPr>
        <w:t>главе</w:t>
      </w:r>
      <w:r>
        <w:t xml:space="preserve"> III</w:t>
      </w:r>
    </w:p>
    <w:p w14:paraId="0B1A05EE" w14:textId="77777777" w:rsidR="009551B5" w:rsidRDefault="009551B5" w:rsidP="009551B5"/>
    <w:p w14:paraId="00623F46" w14:textId="77777777" w:rsidR="009551B5" w:rsidRDefault="009551B5" w:rsidP="009551B5">
      <w:r>
        <w:rPr>
          <w:rFonts w:hint="eastAsia"/>
        </w:rPr>
        <w:t>ЗАКЛЮЧЕНИЕ</w:t>
      </w:r>
    </w:p>
    <w:p w14:paraId="542222AA" w14:textId="77777777" w:rsidR="009551B5" w:rsidRDefault="009551B5" w:rsidP="009551B5"/>
    <w:p w14:paraId="3C98C37A" w14:textId="77777777" w:rsidR="009551B5" w:rsidRDefault="009551B5" w:rsidP="009551B5">
      <w:r>
        <w:rPr>
          <w:rFonts w:hint="eastAsia"/>
        </w:rPr>
        <w:t>СПИСОК</w:t>
      </w:r>
      <w:r>
        <w:t xml:space="preserve"> </w:t>
      </w:r>
      <w:r>
        <w:rPr>
          <w:rFonts w:hint="eastAsia"/>
        </w:rPr>
        <w:t>ИСПОЛЬЗОВАННОЙ</w:t>
      </w:r>
      <w:r>
        <w:t xml:space="preserve"> </w:t>
      </w:r>
      <w:r>
        <w:rPr>
          <w:rFonts w:hint="eastAsia"/>
        </w:rPr>
        <w:t>ЛИТЕРАТУРЫ</w:t>
      </w:r>
    </w:p>
    <w:p w14:paraId="4B9000E0" w14:textId="77777777" w:rsidR="009551B5" w:rsidRDefault="009551B5" w:rsidP="009551B5"/>
    <w:p w14:paraId="6E7E7E3E" w14:textId="77777777" w:rsidR="009551B5" w:rsidRDefault="009551B5" w:rsidP="009551B5">
      <w:r>
        <w:rPr>
          <w:rFonts w:hint="eastAsia"/>
        </w:rPr>
        <w:t>СПИСОК</w:t>
      </w:r>
      <w:r>
        <w:t xml:space="preserve"> </w:t>
      </w:r>
      <w:r>
        <w:rPr>
          <w:rFonts w:hint="eastAsia"/>
        </w:rPr>
        <w:t>СЛОВАРЕЙ</w:t>
      </w:r>
      <w:r>
        <w:t xml:space="preserve"> </w:t>
      </w:r>
      <w:r>
        <w:rPr>
          <w:rFonts w:hint="eastAsia"/>
        </w:rPr>
        <w:t>И</w:t>
      </w:r>
      <w:r>
        <w:t xml:space="preserve"> </w:t>
      </w:r>
      <w:r>
        <w:rPr>
          <w:rFonts w:hint="eastAsia"/>
        </w:rPr>
        <w:t>ЭНЦИКЛОПЕДИЙ</w:t>
      </w:r>
    </w:p>
    <w:p w14:paraId="05BE0DCF" w14:textId="77777777" w:rsidR="009551B5" w:rsidRDefault="009551B5" w:rsidP="009551B5"/>
    <w:p w14:paraId="3FD35026" w14:textId="67246649" w:rsidR="009551B5" w:rsidRPr="009551B5" w:rsidRDefault="009551B5" w:rsidP="009551B5">
      <w:r>
        <w:rPr>
          <w:rFonts w:hint="eastAsia"/>
        </w:rPr>
        <w:t>СПИСОК</w:t>
      </w:r>
      <w:r>
        <w:t xml:space="preserve"> </w:t>
      </w:r>
      <w:r>
        <w:rPr>
          <w:rFonts w:hint="eastAsia"/>
        </w:rPr>
        <w:t>ИСТОЧНИКОВ</w:t>
      </w:r>
      <w:r>
        <w:t xml:space="preserve"> </w:t>
      </w:r>
      <w:r>
        <w:rPr>
          <w:rFonts w:hint="eastAsia"/>
        </w:rPr>
        <w:t>ФАКТИЧЕСКОГО</w:t>
      </w:r>
      <w:r>
        <w:t xml:space="preserve"> </w:t>
      </w:r>
      <w:r>
        <w:rPr>
          <w:rFonts w:hint="eastAsia"/>
        </w:rPr>
        <w:t>МАТЕРИАЛА</w:t>
      </w:r>
    </w:p>
    <w:sectPr w:rsidR="009551B5" w:rsidRPr="009551B5" w:rsidSect="00155A5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03168" w14:textId="77777777" w:rsidR="00155A5C" w:rsidRDefault="00155A5C">
      <w:pPr>
        <w:spacing w:after="0" w:line="240" w:lineRule="auto"/>
      </w:pPr>
      <w:r>
        <w:separator/>
      </w:r>
    </w:p>
  </w:endnote>
  <w:endnote w:type="continuationSeparator" w:id="0">
    <w:p w14:paraId="12E1E05E" w14:textId="77777777" w:rsidR="00155A5C" w:rsidRDefault="00155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18074" w14:textId="77777777" w:rsidR="00155A5C" w:rsidRDefault="00155A5C"/>
    <w:p w14:paraId="7AB9A439" w14:textId="77777777" w:rsidR="00155A5C" w:rsidRDefault="00155A5C"/>
    <w:p w14:paraId="3EDE26DA" w14:textId="77777777" w:rsidR="00155A5C" w:rsidRDefault="00155A5C"/>
    <w:p w14:paraId="6B8554AE" w14:textId="77777777" w:rsidR="00155A5C" w:rsidRDefault="00155A5C"/>
    <w:p w14:paraId="750E8F18" w14:textId="77777777" w:rsidR="00155A5C" w:rsidRDefault="00155A5C"/>
    <w:p w14:paraId="4A947D89" w14:textId="77777777" w:rsidR="00155A5C" w:rsidRDefault="00155A5C"/>
    <w:p w14:paraId="3DA0C750" w14:textId="77777777" w:rsidR="00155A5C" w:rsidRDefault="00155A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62516D" wp14:editId="79DABD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281A7" w14:textId="77777777" w:rsidR="00155A5C" w:rsidRDefault="00155A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6251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0281A7" w14:textId="77777777" w:rsidR="00155A5C" w:rsidRDefault="00155A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0B1A08" w14:textId="77777777" w:rsidR="00155A5C" w:rsidRDefault="00155A5C"/>
    <w:p w14:paraId="30F29A2C" w14:textId="77777777" w:rsidR="00155A5C" w:rsidRDefault="00155A5C"/>
    <w:p w14:paraId="661147B9" w14:textId="77777777" w:rsidR="00155A5C" w:rsidRDefault="00155A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B52CB3" wp14:editId="5C80B5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D787C" w14:textId="77777777" w:rsidR="00155A5C" w:rsidRDefault="00155A5C"/>
                          <w:p w14:paraId="74A40C21" w14:textId="77777777" w:rsidR="00155A5C" w:rsidRDefault="00155A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B52C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1D787C" w14:textId="77777777" w:rsidR="00155A5C" w:rsidRDefault="00155A5C"/>
                    <w:p w14:paraId="74A40C21" w14:textId="77777777" w:rsidR="00155A5C" w:rsidRDefault="00155A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F977D2" w14:textId="77777777" w:rsidR="00155A5C" w:rsidRDefault="00155A5C"/>
    <w:p w14:paraId="6076978B" w14:textId="77777777" w:rsidR="00155A5C" w:rsidRDefault="00155A5C">
      <w:pPr>
        <w:rPr>
          <w:sz w:val="2"/>
          <w:szCs w:val="2"/>
        </w:rPr>
      </w:pPr>
    </w:p>
    <w:p w14:paraId="40A08AAF" w14:textId="77777777" w:rsidR="00155A5C" w:rsidRDefault="00155A5C"/>
    <w:p w14:paraId="69F53795" w14:textId="77777777" w:rsidR="00155A5C" w:rsidRDefault="00155A5C">
      <w:pPr>
        <w:spacing w:after="0" w:line="240" w:lineRule="auto"/>
      </w:pPr>
    </w:p>
  </w:footnote>
  <w:footnote w:type="continuationSeparator" w:id="0">
    <w:p w14:paraId="5E762E5F" w14:textId="77777777" w:rsidR="00155A5C" w:rsidRDefault="00155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5C"/>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44126</TotalTime>
  <Pages>3</Pages>
  <Words>296</Words>
  <Characters>1689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5575</cp:revision>
  <cp:lastPrinted>2009-02-06T05:36:00Z</cp:lastPrinted>
  <dcterms:created xsi:type="dcterms:W3CDTF">2024-01-07T13:43:00Z</dcterms:created>
  <dcterms:modified xsi:type="dcterms:W3CDTF">2024-03-16T13:14:00Z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