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984F"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Петрова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Татьяна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Юрьевна</w:t>
      </w:r>
      <w:r w:rsidRPr="005E1FAF">
        <w:rPr>
          <w:rFonts w:ascii="Helvetica" w:hAnsi="Helvetica" w:cs="Helvetica"/>
          <w:b/>
          <w:bCs/>
          <w:color w:val="222222"/>
          <w:sz w:val="21"/>
          <w:szCs w:val="21"/>
        </w:rPr>
        <w:t>.</w:t>
      </w:r>
    </w:p>
    <w:p w14:paraId="09D4E612"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Социальное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пространство</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как</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процесс</w:t>
      </w:r>
      <w:r w:rsidRPr="005E1FAF">
        <w:rPr>
          <w:rFonts w:ascii="Helvetica" w:hAnsi="Helvetica" w:cs="Helvetica"/>
          <w:b/>
          <w:bCs/>
          <w:color w:val="222222"/>
          <w:sz w:val="21"/>
          <w:szCs w:val="21"/>
        </w:rPr>
        <w:t xml:space="preserve"> : </w:t>
      </w:r>
      <w:r w:rsidRPr="005E1FAF">
        <w:rPr>
          <w:rFonts w:ascii="Helvetica" w:hAnsi="Helvetica" w:cs="Helvetica" w:hint="eastAsia"/>
          <w:b/>
          <w:bCs/>
          <w:color w:val="222222"/>
          <w:sz w:val="21"/>
          <w:szCs w:val="21"/>
        </w:rPr>
        <w:t>диссертация</w:t>
      </w:r>
      <w:r w:rsidRPr="005E1FAF">
        <w:rPr>
          <w:rFonts w:ascii="Helvetica" w:hAnsi="Helvetica" w:cs="Helvetica"/>
          <w:b/>
          <w:bCs/>
          <w:color w:val="222222"/>
          <w:sz w:val="21"/>
          <w:szCs w:val="21"/>
        </w:rPr>
        <w:t xml:space="preserve"> ... </w:t>
      </w:r>
      <w:r w:rsidRPr="005E1FAF">
        <w:rPr>
          <w:rFonts w:ascii="Helvetica" w:hAnsi="Helvetica" w:cs="Helvetica" w:hint="eastAsia"/>
          <w:b/>
          <w:bCs/>
          <w:color w:val="222222"/>
          <w:sz w:val="21"/>
          <w:szCs w:val="21"/>
        </w:rPr>
        <w:t>кандидата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социологических</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наук</w:t>
      </w:r>
      <w:r w:rsidRPr="005E1FAF">
        <w:rPr>
          <w:rFonts w:ascii="Helvetica" w:hAnsi="Helvetica" w:cs="Helvetica"/>
          <w:b/>
          <w:bCs/>
          <w:color w:val="222222"/>
          <w:sz w:val="21"/>
          <w:szCs w:val="21"/>
        </w:rPr>
        <w:t xml:space="preserve"> : 22.00.04. - </w:t>
      </w:r>
      <w:r w:rsidRPr="005E1FAF">
        <w:rPr>
          <w:rFonts w:ascii="Helvetica" w:hAnsi="Helvetica" w:cs="Helvetica" w:hint="eastAsia"/>
          <w:b/>
          <w:bCs/>
          <w:color w:val="222222"/>
          <w:sz w:val="21"/>
          <w:szCs w:val="21"/>
        </w:rPr>
        <w:t>Нижний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Новгород</w:t>
      </w:r>
      <w:r w:rsidRPr="005E1FAF">
        <w:rPr>
          <w:rFonts w:ascii="Helvetica" w:hAnsi="Helvetica" w:cs="Helvetica"/>
          <w:b/>
          <w:bCs/>
          <w:color w:val="222222"/>
          <w:sz w:val="21"/>
          <w:szCs w:val="21"/>
        </w:rPr>
        <w:t xml:space="preserve">, 2003. - 163 </w:t>
      </w:r>
      <w:r w:rsidRPr="005E1FAF">
        <w:rPr>
          <w:rFonts w:ascii="Helvetica" w:hAnsi="Helvetica" w:cs="Helvetica" w:hint="eastAsia"/>
          <w:b/>
          <w:bCs/>
          <w:color w:val="222222"/>
          <w:sz w:val="21"/>
          <w:szCs w:val="21"/>
        </w:rPr>
        <w:t>с</w:t>
      </w:r>
      <w:r w:rsidRPr="005E1FAF">
        <w:rPr>
          <w:rFonts w:ascii="Helvetica" w:hAnsi="Helvetica" w:cs="Helvetica"/>
          <w:b/>
          <w:bCs/>
          <w:color w:val="222222"/>
          <w:sz w:val="21"/>
          <w:szCs w:val="21"/>
        </w:rPr>
        <w:t xml:space="preserve">. : </w:t>
      </w:r>
      <w:r w:rsidRPr="005E1FAF">
        <w:rPr>
          <w:rFonts w:ascii="Helvetica" w:hAnsi="Helvetica" w:cs="Helvetica" w:hint="eastAsia"/>
          <w:b/>
          <w:bCs/>
          <w:color w:val="222222"/>
          <w:sz w:val="21"/>
          <w:szCs w:val="21"/>
        </w:rPr>
        <w:t>ил</w:t>
      </w:r>
      <w:r w:rsidRPr="005E1FAF">
        <w:rPr>
          <w:rFonts w:ascii="Helvetica" w:hAnsi="Helvetica" w:cs="Helvetica"/>
          <w:b/>
          <w:bCs/>
          <w:color w:val="222222"/>
          <w:sz w:val="21"/>
          <w:szCs w:val="21"/>
        </w:rPr>
        <w:t>.</w:t>
      </w:r>
    </w:p>
    <w:p w14:paraId="478AEC13"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больше</w:t>
      </w:r>
    </w:p>
    <w:p w14:paraId="378F5CD6"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Цитаты</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из</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текста</w:t>
      </w:r>
      <w:r w:rsidRPr="005E1FAF">
        <w:rPr>
          <w:rFonts w:ascii="Helvetica" w:hAnsi="Helvetica" w:cs="Helvetica"/>
          <w:b/>
          <w:bCs/>
          <w:color w:val="222222"/>
          <w:sz w:val="21"/>
          <w:szCs w:val="21"/>
        </w:rPr>
        <w:t>:</w:t>
      </w:r>
    </w:p>
    <w:p w14:paraId="11E93F9B"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стр</w:t>
      </w:r>
      <w:r w:rsidRPr="005E1FAF">
        <w:rPr>
          <w:rFonts w:ascii="Helvetica" w:hAnsi="Helvetica" w:cs="Helvetica"/>
          <w:b/>
          <w:bCs/>
          <w:color w:val="222222"/>
          <w:sz w:val="21"/>
          <w:szCs w:val="21"/>
        </w:rPr>
        <w:t>. 1</w:t>
      </w:r>
    </w:p>
    <w:p w14:paraId="3C39EA30"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НИЖЕГОРОДСКИЙ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ГОСУДАРСТВЕННЫЙ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УНИВЕРСИТЕТ</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им</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w:t>
      </w:r>
      <w:r w:rsidRPr="005E1FAF">
        <w:rPr>
          <w:rFonts w:ascii="Helvetica" w:hAnsi="Helvetica" w:cs="Helvetica"/>
          <w:b/>
          <w:bCs/>
          <w:color w:val="222222"/>
          <w:sz w:val="21"/>
          <w:szCs w:val="21"/>
        </w:rPr>
        <w:t>.</w:t>
      </w:r>
      <w:r w:rsidRPr="005E1FAF">
        <w:rPr>
          <w:rFonts w:ascii="Helvetica" w:hAnsi="Helvetica" w:cs="Helvetica" w:hint="eastAsia"/>
          <w:b/>
          <w:bCs/>
          <w:color w:val="222222"/>
          <w:sz w:val="21"/>
          <w:szCs w:val="21"/>
        </w:rPr>
        <w:t>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ЛОБАЧЕВСКОГО</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правах</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рукописи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Петрова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Татьяна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Юрьевна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СОЦИАЛЬНОЕ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ПРОСТРАНСТВО</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КАК</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ПРОЦЕСС</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Специальность</w:t>
      </w:r>
      <w:r w:rsidRPr="005E1FAF">
        <w:rPr>
          <w:rFonts w:ascii="Helvetica" w:hAnsi="Helvetica" w:cs="Helvetica"/>
          <w:b/>
          <w:bCs/>
          <w:color w:val="222222"/>
          <w:sz w:val="21"/>
          <w:szCs w:val="21"/>
        </w:rPr>
        <w:t xml:space="preserve">: 22.00.04 </w:t>
      </w:r>
      <w:r w:rsidRPr="005E1FAF">
        <w:rPr>
          <w:rFonts w:ascii="Helvetica" w:hAnsi="Helvetica" w:cs="Helvetica" w:hint="eastAsia"/>
          <w:b/>
          <w:bCs/>
          <w:color w:val="222222"/>
          <w:sz w:val="21"/>
          <w:szCs w:val="21"/>
        </w:rPr>
        <w:t>социальная</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структура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социальные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институты</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процессы</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НАУЧНЫЙ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РУКОВОДИТЕЛЬ</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доктор</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исторических</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наук</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профессор</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Саралиева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З</w:t>
      </w:r>
      <w:r w:rsidRPr="005E1FAF">
        <w:rPr>
          <w:rFonts w:ascii="Helvetica" w:hAnsi="Helvetica" w:cs="Helvetica"/>
          <w:b/>
          <w:bCs/>
          <w:color w:val="222222"/>
          <w:sz w:val="21"/>
          <w:szCs w:val="21"/>
        </w:rPr>
        <w:t>.</w:t>
      </w:r>
      <w:r w:rsidRPr="005E1FAF">
        <w:rPr>
          <w:rFonts w:ascii="Helvetica" w:hAnsi="Helvetica" w:cs="Helvetica" w:hint="eastAsia"/>
          <w:b/>
          <w:bCs/>
          <w:color w:val="222222"/>
          <w:sz w:val="21"/>
          <w:szCs w:val="21"/>
        </w:rPr>
        <w:t>М</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Диссертация</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соискание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ученой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степени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кандидата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социологических</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наук</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Нижний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Новгород</w:t>
      </w:r>
      <w:r w:rsidRPr="005E1FAF">
        <w:rPr>
          <w:rFonts w:ascii="Helvetica" w:hAnsi="Helvetica" w:cs="Helvetica"/>
          <w:b/>
          <w:bCs/>
          <w:color w:val="222222"/>
          <w:sz w:val="21"/>
          <w:szCs w:val="21"/>
        </w:rPr>
        <w:t xml:space="preserve"> - 2003 </w:t>
      </w:r>
      <w:r w:rsidRPr="005E1FAF">
        <w:rPr>
          <w:rFonts w:ascii="Helvetica" w:hAnsi="Helvetica" w:cs="Helvetica" w:hint="eastAsia"/>
          <w:b/>
          <w:bCs/>
          <w:color w:val="222222"/>
          <w:sz w:val="21"/>
          <w:szCs w:val="21"/>
        </w:rPr>
        <w:t>Содержание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Введение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Глава</w:t>
      </w:r>
      <w:r w:rsidRPr="005E1FAF">
        <w:rPr>
          <w:rFonts w:ascii="Helvetica" w:hAnsi="Helvetica" w:cs="Helvetica"/>
          <w:b/>
          <w:bCs/>
          <w:color w:val="222222"/>
          <w:sz w:val="21"/>
          <w:szCs w:val="21"/>
        </w:rPr>
        <w:t xml:space="preserve"> 1....</w:t>
      </w:r>
    </w:p>
    <w:p w14:paraId="14D9F4DA"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стр</w:t>
      </w:r>
      <w:r w:rsidRPr="005E1FAF">
        <w:rPr>
          <w:rFonts w:ascii="Helvetica" w:hAnsi="Helvetica" w:cs="Helvetica"/>
          <w:b/>
          <w:bCs/>
          <w:color w:val="222222"/>
          <w:sz w:val="21"/>
          <w:szCs w:val="21"/>
        </w:rPr>
        <w:t>. 4</w:t>
      </w:r>
    </w:p>
    <w:p w14:paraId="089318A1"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географов</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представителей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других</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наук</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В</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последние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ф</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годы</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появились</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вощли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в</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научный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оборот</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такие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понятия</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как</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w:t>
      </w:r>
      <w:r w:rsidRPr="005E1FAF">
        <w:rPr>
          <w:rFonts w:ascii="Helvetica" w:hAnsi="Helvetica" w:cs="Helvetica" w:hint="eastAsia"/>
          <w:b/>
          <w:bCs/>
          <w:color w:val="222222"/>
          <w:sz w:val="21"/>
          <w:szCs w:val="21"/>
        </w:rPr>
        <w:t>социальное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пространство</w:t>
      </w:r>
      <w:r w:rsidRPr="005E1FAF">
        <w:rPr>
          <w:rFonts w:ascii="Helvetica" w:hAnsi="Helvetica" w:cs="Helvetica" w:hint="eastAsia"/>
          <w:b/>
          <w:bCs/>
          <w:color w:val="222222"/>
          <w:sz w:val="21"/>
          <w:szCs w:val="21"/>
        </w:rPr>
        <w:t>»</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w:t>
      </w:r>
      <w:r w:rsidRPr="005E1FAF">
        <w:rPr>
          <w:rFonts w:ascii="Helvetica" w:hAnsi="Helvetica" w:cs="Helvetica" w:hint="eastAsia"/>
          <w:b/>
          <w:bCs/>
          <w:color w:val="222222"/>
          <w:sz w:val="21"/>
          <w:szCs w:val="21"/>
        </w:rPr>
        <w:t>экономическое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пространство</w:t>
      </w:r>
      <w:r w:rsidRPr="005E1FAF">
        <w:rPr>
          <w:rFonts w:ascii="Helvetica" w:hAnsi="Helvetica" w:cs="Helvetica" w:hint="eastAsia"/>
          <w:b/>
          <w:bCs/>
          <w:color w:val="222222"/>
          <w:sz w:val="21"/>
          <w:szCs w:val="21"/>
        </w:rPr>
        <w:t>»</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w:t>
      </w:r>
      <w:r w:rsidRPr="005E1FAF">
        <w:rPr>
          <w:rFonts w:ascii="Helvetica" w:hAnsi="Helvetica" w:cs="Helvetica" w:hint="eastAsia"/>
          <w:b/>
          <w:bCs/>
          <w:color w:val="222222"/>
          <w:sz w:val="21"/>
          <w:szCs w:val="21"/>
        </w:rPr>
        <w:t>историческое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пространство</w:t>
      </w:r>
      <w:r w:rsidRPr="005E1FAF">
        <w:rPr>
          <w:rFonts w:ascii="Helvetica" w:hAnsi="Helvetica" w:cs="Helvetica" w:hint="eastAsia"/>
          <w:b/>
          <w:bCs/>
          <w:color w:val="222222"/>
          <w:sz w:val="21"/>
          <w:szCs w:val="21"/>
        </w:rPr>
        <w:t>»</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w:t>
      </w:r>
      <w:r w:rsidRPr="005E1FAF">
        <w:rPr>
          <w:rFonts w:ascii="Helvetica" w:hAnsi="Helvetica" w:cs="Helvetica" w:hint="eastAsia"/>
          <w:b/>
          <w:bCs/>
          <w:color w:val="222222"/>
          <w:sz w:val="21"/>
          <w:szCs w:val="21"/>
        </w:rPr>
        <w:t>экологическое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пространство</w:t>
      </w:r>
      <w:r w:rsidRPr="005E1FAF">
        <w:rPr>
          <w:rFonts w:ascii="Helvetica" w:hAnsi="Helvetica" w:cs="Helvetica" w:hint="eastAsia"/>
          <w:b/>
          <w:bCs/>
          <w:color w:val="222222"/>
          <w:sz w:val="21"/>
          <w:szCs w:val="21"/>
        </w:rPr>
        <w:t>»</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др</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Пространство</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приобретает</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статус</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социологической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категории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в</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последнее</w:t>
      </w:r>
    </w:p>
    <w:p w14:paraId="0E248C44" w14:textId="77777777" w:rsidR="005E1FAF" w:rsidRPr="005E1FAF" w:rsidRDefault="005E1FAF" w:rsidP="005E1FAF">
      <w:pPr>
        <w:rPr>
          <w:rFonts w:ascii="Helvetica" w:hAnsi="Helvetica" w:cs="Helvetica"/>
          <w:b/>
          <w:bCs/>
          <w:color w:val="222222"/>
          <w:sz w:val="21"/>
          <w:szCs w:val="21"/>
        </w:rPr>
      </w:pPr>
    </w:p>
    <w:p w14:paraId="2B25D3E3"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Оглавление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диссертации</w:t>
      </w:r>
    </w:p>
    <w:p w14:paraId="653E745E"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кандидат</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социологических</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наук</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Петрова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Татьяна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Юрьевна</w:t>
      </w:r>
    </w:p>
    <w:p w14:paraId="2803303D"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Введение</w:t>
      </w:r>
      <w:r w:rsidRPr="005E1FAF">
        <w:rPr>
          <w:rFonts w:ascii="Helvetica" w:hAnsi="Helvetica" w:cs="Helvetica"/>
          <w:b/>
          <w:bCs/>
          <w:color w:val="222222"/>
          <w:sz w:val="21"/>
          <w:szCs w:val="21"/>
        </w:rPr>
        <w:t>.</w:t>
      </w:r>
      <w:r w:rsidRPr="005E1FAF">
        <w:rPr>
          <w:rFonts w:ascii="Helvetica" w:hAnsi="Helvetica" w:cs="Helvetica" w:hint="eastAsia"/>
          <w:b/>
          <w:bCs/>
          <w:color w:val="222222"/>
          <w:sz w:val="21"/>
          <w:szCs w:val="21"/>
        </w:rPr>
        <w:t>С</w:t>
      </w:r>
      <w:r w:rsidRPr="005E1FAF">
        <w:rPr>
          <w:rFonts w:ascii="Helvetica" w:hAnsi="Helvetica" w:cs="Helvetica"/>
          <w:b/>
          <w:bCs/>
          <w:color w:val="222222"/>
          <w:sz w:val="21"/>
          <w:szCs w:val="21"/>
        </w:rPr>
        <w:t>.</w:t>
      </w:r>
    </w:p>
    <w:p w14:paraId="1D5E51D4" w14:textId="77777777" w:rsidR="005E1FAF" w:rsidRPr="005E1FAF" w:rsidRDefault="005E1FAF" w:rsidP="005E1FAF">
      <w:pPr>
        <w:rPr>
          <w:rFonts w:ascii="Helvetica" w:hAnsi="Helvetica" w:cs="Helvetica"/>
          <w:b/>
          <w:bCs/>
          <w:color w:val="222222"/>
          <w:sz w:val="21"/>
          <w:szCs w:val="21"/>
        </w:rPr>
      </w:pPr>
    </w:p>
    <w:p w14:paraId="4675F84C"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Глава</w:t>
      </w:r>
      <w:r w:rsidRPr="005E1FAF">
        <w:rPr>
          <w:rFonts w:ascii="Helvetica" w:hAnsi="Helvetica" w:cs="Helvetica"/>
          <w:b/>
          <w:bCs/>
          <w:color w:val="222222"/>
          <w:sz w:val="21"/>
          <w:szCs w:val="21"/>
        </w:rPr>
        <w:t xml:space="preserve"> 1. </w:t>
      </w:r>
      <w:r w:rsidRPr="005E1FAF">
        <w:rPr>
          <w:rFonts w:ascii="Helvetica" w:hAnsi="Helvetica" w:cs="Helvetica" w:hint="eastAsia"/>
          <w:b/>
          <w:bCs/>
          <w:color w:val="222222"/>
          <w:sz w:val="21"/>
          <w:szCs w:val="21"/>
        </w:rPr>
        <w:t>Социальное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пространство</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в</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категориальной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системе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w:t>
      </w:r>
      <w:r w:rsidRPr="005E1FAF">
        <w:rPr>
          <w:rFonts w:ascii="Helvetica" w:hAnsi="Helvetica" w:cs="Helvetica" w:hint="eastAsia"/>
          <w:b/>
          <w:bCs/>
          <w:color w:val="222222"/>
          <w:sz w:val="21"/>
          <w:szCs w:val="21"/>
        </w:rPr>
        <w:t>пространство</w:t>
      </w:r>
      <w:r w:rsidRPr="005E1FAF">
        <w:rPr>
          <w:rFonts w:ascii="Helvetica" w:hAnsi="Helvetica" w:cs="Helvetica"/>
          <w:b/>
          <w:bCs/>
          <w:color w:val="222222"/>
          <w:sz w:val="21"/>
          <w:szCs w:val="21"/>
        </w:rPr>
        <w:t>-</w:t>
      </w:r>
      <w:r w:rsidRPr="005E1FAF">
        <w:rPr>
          <w:rFonts w:ascii="Helvetica" w:hAnsi="Helvetica" w:cs="Helvetica" w:hint="eastAsia"/>
          <w:b/>
          <w:bCs/>
          <w:color w:val="222222"/>
          <w:sz w:val="21"/>
          <w:szCs w:val="21"/>
        </w:rPr>
        <w:t>время</w:t>
      </w:r>
      <w:r w:rsidRPr="005E1FAF">
        <w:rPr>
          <w:rFonts w:ascii="Helvetica" w:hAnsi="Helvetica" w:cs="Helvetica" w:hint="eastAsia"/>
          <w:b/>
          <w:bCs/>
          <w:color w:val="222222"/>
          <w:sz w:val="21"/>
          <w:szCs w:val="21"/>
        </w:rPr>
        <w:t>»</w:t>
      </w:r>
      <w:r w:rsidRPr="005E1FAF">
        <w:rPr>
          <w:rFonts w:ascii="Helvetica" w:hAnsi="Helvetica" w:cs="Helvetica"/>
          <w:b/>
          <w:bCs/>
          <w:color w:val="222222"/>
          <w:sz w:val="21"/>
          <w:szCs w:val="21"/>
        </w:rPr>
        <w:t>.</w:t>
      </w:r>
    </w:p>
    <w:p w14:paraId="36C363FC" w14:textId="77777777" w:rsidR="005E1FAF" w:rsidRPr="005E1FAF" w:rsidRDefault="005E1FAF" w:rsidP="005E1FAF">
      <w:pPr>
        <w:rPr>
          <w:rFonts w:ascii="Helvetica" w:hAnsi="Helvetica" w:cs="Helvetica"/>
          <w:b/>
          <w:bCs/>
          <w:color w:val="222222"/>
          <w:sz w:val="21"/>
          <w:szCs w:val="21"/>
        </w:rPr>
      </w:pPr>
    </w:p>
    <w:p w14:paraId="00DF955D"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b/>
          <w:bCs/>
          <w:color w:val="222222"/>
          <w:sz w:val="21"/>
          <w:szCs w:val="21"/>
        </w:rPr>
        <w:t xml:space="preserve">1.1 </w:t>
      </w:r>
      <w:r w:rsidRPr="005E1FAF">
        <w:rPr>
          <w:rFonts w:ascii="Helvetica" w:hAnsi="Helvetica" w:cs="Helvetica" w:hint="eastAsia"/>
          <w:b/>
          <w:bCs/>
          <w:color w:val="222222"/>
          <w:sz w:val="21"/>
          <w:szCs w:val="21"/>
        </w:rPr>
        <w:t>Классификации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социального</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пространства</w:t>
      </w:r>
      <w:r w:rsidRPr="005E1FAF">
        <w:rPr>
          <w:rFonts w:ascii="Helvetica" w:hAnsi="Helvetica" w:cs="Helvetica"/>
          <w:b/>
          <w:bCs/>
          <w:color w:val="222222"/>
          <w:sz w:val="21"/>
          <w:szCs w:val="21"/>
        </w:rPr>
        <w:t>.</w:t>
      </w:r>
      <w:r w:rsidRPr="005E1FAF">
        <w:rPr>
          <w:rFonts w:ascii="Helvetica" w:hAnsi="Helvetica" w:cs="Helvetica" w:hint="eastAsia"/>
          <w:b/>
          <w:bCs/>
          <w:color w:val="222222"/>
          <w:sz w:val="21"/>
          <w:szCs w:val="21"/>
        </w:rPr>
        <w:t>С</w:t>
      </w:r>
      <w:r w:rsidRPr="005E1FAF">
        <w:rPr>
          <w:rFonts w:ascii="Helvetica" w:hAnsi="Helvetica" w:cs="Helvetica"/>
          <w:b/>
          <w:bCs/>
          <w:color w:val="222222"/>
          <w:sz w:val="21"/>
          <w:szCs w:val="21"/>
        </w:rPr>
        <w:t>.</w:t>
      </w:r>
    </w:p>
    <w:p w14:paraId="1C71C9F5" w14:textId="77777777" w:rsidR="005E1FAF" w:rsidRPr="005E1FAF" w:rsidRDefault="005E1FAF" w:rsidP="005E1FAF">
      <w:pPr>
        <w:rPr>
          <w:rFonts w:ascii="Helvetica" w:hAnsi="Helvetica" w:cs="Helvetica"/>
          <w:b/>
          <w:bCs/>
          <w:color w:val="222222"/>
          <w:sz w:val="21"/>
          <w:szCs w:val="21"/>
        </w:rPr>
      </w:pPr>
    </w:p>
    <w:p w14:paraId="545D862F"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b/>
          <w:bCs/>
          <w:color w:val="222222"/>
          <w:sz w:val="21"/>
          <w:szCs w:val="21"/>
        </w:rPr>
        <w:t xml:space="preserve">1.2 </w:t>
      </w:r>
      <w:r w:rsidRPr="005E1FAF">
        <w:rPr>
          <w:rFonts w:ascii="Helvetica" w:hAnsi="Helvetica" w:cs="Helvetica" w:hint="eastAsia"/>
          <w:b/>
          <w:bCs/>
          <w:color w:val="222222"/>
          <w:sz w:val="21"/>
          <w:szCs w:val="21"/>
        </w:rPr>
        <w:t>Структура</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социального</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пространства</w:t>
      </w:r>
      <w:r w:rsidRPr="005E1FAF">
        <w:rPr>
          <w:rFonts w:ascii="Helvetica" w:hAnsi="Helvetica" w:cs="Helvetica"/>
          <w:b/>
          <w:bCs/>
          <w:color w:val="222222"/>
          <w:sz w:val="21"/>
          <w:szCs w:val="21"/>
        </w:rPr>
        <w:t>.</w:t>
      </w:r>
      <w:r w:rsidRPr="005E1FAF">
        <w:rPr>
          <w:rFonts w:ascii="Helvetica" w:hAnsi="Helvetica" w:cs="Helvetica" w:hint="eastAsia"/>
          <w:b/>
          <w:bCs/>
          <w:color w:val="222222"/>
          <w:sz w:val="21"/>
          <w:szCs w:val="21"/>
        </w:rPr>
        <w:t>С</w:t>
      </w:r>
      <w:r w:rsidRPr="005E1FAF">
        <w:rPr>
          <w:rFonts w:ascii="Helvetica" w:hAnsi="Helvetica" w:cs="Helvetica"/>
          <w:b/>
          <w:bCs/>
          <w:color w:val="222222"/>
          <w:sz w:val="21"/>
          <w:szCs w:val="21"/>
        </w:rPr>
        <w:t>.</w:t>
      </w:r>
    </w:p>
    <w:p w14:paraId="22F197AC" w14:textId="77777777" w:rsidR="005E1FAF" w:rsidRPr="005E1FAF" w:rsidRDefault="005E1FAF" w:rsidP="005E1FAF">
      <w:pPr>
        <w:rPr>
          <w:rFonts w:ascii="Helvetica" w:hAnsi="Helvetica" w:cs="Helvetica"/>
          <w:b/>
          <w:bCs/>
          <w:color w:val="222222"/>
          <w:sz w:val="21"/>
          <w:szCs w:val="21"/>
        </w:rPr>
      </w:pPr>
    </w:p>
    <w:p w14:paraId="29547482"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b/>
          <w:bCs/>
          <w:color w:val="222222"/>
          <w:sz w:val="21"/>
          <w:szCs w:val="21"/>
        </w:rPr>
        <w:t xml:space="preserve">1.3 </w:t>
      </w:r>
      <w:r w:rsidRPr="005E1FAF">
        <w:rPr>
          <w:rFonts w:ascii="Helvetica" w:hAnsi="Helvetica" w:cs="Helvetica" w:hint="eastAsia"/>
          <w:b/>
          <w:bCs/>
          <w:color w:val="222222"/>
          <w:sz w:val="21"/>
          <w:szCs w:val="21"/>
        </w:rPr>
        <w:t>Конструирование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социального</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пространства</w:t>
      </w:r>
      <w:r w:rsidRPr="005E1FAF">
        <w:rPr>
          <w:rFonts w:ascii="Helvetica" w:hAnsi="Helvetica" w:cs="Helvetica"/>
          <w:b/>
          <w:bCs/>
          <w:color w:val="222222"/>
          <w:sz w:val="21"/>
          <w:szCs w:val="21"/>
        </w:rPr>
        <w:t>.</w:t>
      </w:r>
      <w:r w:rsidRPr="005E1FAF">
        <w:rPr>
          <w:rFonts w:ascii="Helvetica" w:hAnsi="Helvetica" w:cs="Helvetica" w:hint="eastAsia"/>
          <w:b/>
          <w:bCs/>
          <w:color w:val="222222"/>
          <w:sz w:val="21"/>
          <w:szCs w:val="21"/>
        </w:rPr>
        <w:t>С</w:t>
      </w:r>
      <w:r w:rsidRPr="005E1FAF">
        <w:rPr>
          <w:rFonts w:ascii="Helvetica" w:hAnsi="Helvetica" w:cs="Helvetica"/>
          <w:b/>
          <w:bCs/>
          <w:color w:val="222222"/>
          <w:sz w:val="21"/>
          <w:szCs w:val="21"/>
        </w:rPr>
        <w:t>.</w:t>
      </w:r>
    </w:p>
    <w:p w14:paraId="28065C98" w14:textId="77777777" w:rsidR="005E1FAF" w:rsidRPr="005E1FAF" w:rsidRDefault="005E1FAF" w:rsidP="005E1FAF">
      <w:pPr>
        <w:rPr>
          <w:rFonts w:ascii="Helvetica" w:hAnsi="Helvetica" w:cs="Helvetica"/>
          <w:b/>
          <w:bCs/>
          <w:color w:val="222222"/>
          <w:sz w:val="21"/>
          <w:szCs w:val="21"/>
        </w:rPr>
      </w:pPr>
    </w:p>
    <w:p w14:paraId="171B03FF"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hint="eastAsia"/>
          <w:b/>
          <w:bCs/>
          <w:color w:val="222222"/>
          <w:sz w:val="21"/>
          <w:szCs w:val="21"/>
        </w:rPr>
        <w:t>Глава</w:t>
      </w:r>
      <w:r w:rsidRPr="005E1FAF">
        <w:rPr>
          <w:rFonts w:ascii="Helvetica" w:hAnsi="Helvetica" w:cs="Helvetica"/>
          <w:b/>
          <w:bCs/>
          <w:color w:val="222222"/>
          <w:sz w:val="21"/>
          <w:szCs w:val="21"/>
        </w:rPr>
        <w:t xml:space="preserve"> 2. </w:t>
      </w:r>
      <w:r w:rsidRPr="005E1FAF">
        <w:rPr>
          <w:rFonts w:ascii="Helvetica" w:hAnsi="Helvetica" w:cs="Helvetica" w:hint="eastAsia"/>
          <w:b/>
          <w:bCs/>
          <w:color w:val="222222"/>
          <w:sz w:val="21"/>
          <w:szCs w:val="21"/>
        </w:rPr>
        <w:t>Возникновение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и</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развитие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социальных</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w:t>
      </w:r>
      <w:r w:rsidRPr="005E1FAF">
        <w:rPr>
          <w:rFonts w:ascii="Helvetica" w:hAnsi="Helvetica" w:cs="Helvetica"/>
          <w:b/>
          <w:bCs/>
          <w:color w:val="222222"/>
          <w:sz w:val="21"/>
          <w:szCs w:val="21"/>
        </w:rPr>
        <w:t>.</w:t>
      </w:r>
    </w:p>
    <w:p w14:paraId="0274F9C6" w14:textId="77777777" w:rsidR="005E1FAF" w:rsidRPr="005E1FAF" w:rsidRDefault="005E1FAF" w:rsidP="005E1FAF">
      <w:pPr>
        <w:rPr>
          <w:rFonts w:ascii="Helvetica" w:hAnsi="Helvetica" w:cs="Helvetica"/>
          <w:b/>
          <w:bCs/>
          <w:color w:val="222222"/>
          <w:sz w:val="21"/>
          <w:szCs w:val="21"/>
        </w:rPr>
      </w:pPr>
    </w:p>
    <w:p w14:paraId="5C9ED3E1"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b/>
          <w:bCs/>
          <w:color w:val="222222"/>
          <w:sz w:val="21"/>
          <w:szCs w:val="21"/>
        </w:rPr>
        <w:t xml:space="preserve">2.1 </w:t>
      </w:r>
      <w:r w:rsidRPr="005E1FAF">
        <w:rPr>
          <w:rFonts w:ascii="Helvetica" w:hAnsi="Helvetica" w:cs="Helvetica" w:hint="eastAsia"/>
          <w:b/>
          <w:bCs/>
          <w:color w:val="222222"/>
          <w:sz w:val="21"/>
          <w:szCs w:val="21"/>
        </w:rPr>
        <w:t>Экологическое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движение</w:t>
      </w:r>
      <w:r w:rsidRPr="005E1FAF">
        <w:rPr>
          <w:rFonts w:ascii="Helvetica" w:hAnsi="Helvetica" w:cs="Helvetica"/>
          <w:b/>
          <w:bCs/>
          <w:color w:val="222222"/>
          <w:sz w:val="21"/>
          <w:szCs w:val="21"/>
        </w:rPr>
        <w:t xml:space="preserve"> - </w:t>
      </w:r>
      <w:r w:rsidRPr="005E1FAF">
        <w:rPr>
          <w:rFonts w:ascii="Helvetica" w:hAnsi="Helvetica" w:cs="Helvetica" w:hint="eastAsia"/>
          <w:b/>
          <w:bCs/>
          <w:color w:val="222222"/>
          <w:sz w:val="21"/>
          <w:szCs w:val="21"/>
        </w:rPr>
        <w:t>изменение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социального</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пространства</w:t>
      </w:r>
      <w:r w:rsidRPr="005E1FAF">
        <w:rPr>
          <w:rFonts w:ascii="Helvetica" w:hAnsi="Helvetica" w:cs="Helvetica"/>
          <w:b/>
          <w:bCs/>
          <w:color w:val="222222"/>
          <w:sz w:val="21"/>
          <w:szCs w:val="21"/>
        </w:rPr>
        <w:t>.</w:t>
      </w:r>
      <w:r w:rsidRPr="005E1FAF">
        <w:rPr>
          <w:rFonts w:ascii="Helvetica" w:hAnsi="Helvetica" w:cs="Helvetica" w:hint="eastAsia"/>
          <w:b/>
          <w:bCs/>
          <w:color w:val="222222"/>
          <w:sz w:val="21"/>
          <w:szCs w:val="21"/>
        </w:rPr>
        <w:t>С</w:t>
      </w:r>
      <w:r w:rsidRPr="005E1FAF">
        <w:rPr>
          <w:rFonts w:ascii="Helvetica" w:hAnsi="Helvetica" w:cs="Helvetica"/>
          <w:b/>
          <w:bCs/>
          <w:color w:val="222222"/>
          <w:sz w:val="21"/>
          <w:szCs w:val="21"/>
        </w:rPr>
        <w:t>.</w:t>
      </w:r>
    </w:p>
    <w:p w14:paraId="54334C5C" w14:textId="77777777" w:rsidR="005E1FAF" w:rsidRPr="005E1FAF" w:rsidRDefault="005E1FAF" w:rsidP="005E1FAF">
      <w:pPr>
        <w:rPr>
          <w:rFonts w:ascii="Helvetica" w:hAnsi="Helvetica" w:cs="Helvetica"/>
          <w:b/>
          <w:bCs/>
          <w:color w:val="222222"/>
          <w:sz w:val="21"/>
          <w:szCs w:val="21"/>
        </w:rPr>
      </w:pPr>
    </w:p>
    <w:p w14:paraId="4F054C4C" w14:textId="77777777" w:rsidR="005E1FAF" w:rsidRPr="005E1FAF" w:rsidRDefault="005E1FAF" w:rsidP="005E1FAF">
      <w:pPr>
        <w:rPr>
          <w:rFonts w:ascii="Helvetica" w:hAnsi="Helvetica" w:cs="Helvetica"/>
          <w:b/>
          <w:bCs/>
          <w:color w:val="222222"/>
          <w:sz w:val="21"/>
          <w:szCs w:val="21"/>
        </w:rPr>
      </w:pPr>
      <w:r w:rsidRPr="005E1FAF">
        <w:rPr>
          <w:rFonts w:ascii="Helvetica" w:hAnsi="Helvetica" w:cs="Helvetica"/>
          <w:b/>
          <w:bCs/>
          <w:color w:val="222222"/>
          <w:sz w:val="21"/>
          <w:szCs w:val="21"/>
        </w:rPr>
        <w:t xml:space="preserve">2.2 </w:t>
      </w:r>
      <w:r w:rsidRPr="005E1FAF">
        <w:rPr>
          <w:rFonts w:ascii="Helvetica" w:hAnsi="Helvetica" w:cs="Helvetica" w:hint="eastAsia"/>
          <w:b/>
          <w:bCs/>
          <w:color w:val="222222"/>
          <w:sz w:val="21"/>
          <w:szCs w:val="21"/>
        </w:rPr>
        <w:t>Наукограды</w:t>
      </w:r>
      <w:r w:rsidRPr="005E1FAF">
        <w:rPr>
          <w:rFonts w:ascii="Helvetica" w:hAnsi="Helvetica" w:cs="Helvetica"/>
          <w:b/>
          <w:bCs/>
          <w:color w:val="222222"/>
          <w:sz w:val="21"/>
          <w:szCs w:val="21"/>
        </w:rPr>
        <w:t xml:space="preserve"> - </w:t>
      </w:r>
      <w:r w:rsidRPr="005E1FAF">
        <w:rPr>
          <w:rFonts w:ascii="Helvetica" w:hAnsi="Helvetica" w:cs="Helvetica" w:hint="eastAsia"/>
          <w:b/>
          <w:bCs/>
          <w:color w:val="222222"/>
          <w:sz w:val="21"/>
          <w:szCs w:val="21"/>
        </w:rPr>
        <w:t>создание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социальных</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w:t>
      </w:r>
      <w:r w:rsidRPr="005E1FAF">
        <w:rPr>
          <w:rFonts w:ascii="Helvetica" w:hAnsi="Helvetica" w:cs="Helvetica"/>
          <w:b/>
          <w:bCs/>
          <w:color w:val="222222"/>
          <w:sz w:val="21"/>
          <w:szCs w:val="21"/>
        </w:rPr>
        <w:t>.</w:t>
      </w:r>
      <w:r w:rsidRPr="005E1FAF">
        <w:rPr>
          <w:rFonts w:ascii="Helvetica" w:hAnsi="Helvetica" w:cs="Helvetica" w:hint="eastAsia"/>
          <w:b/>
          <w:bCs/>
          <w:color w:val="222222"/>
          <w:sz w:val="21"/>
          <w:szCs w:val="21"/>
        </w:rPr>
        <w:t>С</w:t>
      </w:r>
      <w:r w:rsidRPr="005E1FAF">
        <w:rPr>
          <w:rFonts w:ascii="Helvetica" w:hAnsi="Helvetica" w:cs="Helvetica"/>
          <w:b/>
          <w:bCs/>
          <w:color w:val="222222"/>
          <w:sz w:val="21"/>
          <w:szCs w:val="21"/>
        </w:rPr>
        <w:t>.</w:t>
      </w:r>
    </w:p>
    <w:p w14:paraId="194CE883" w14:textId="77777777" w:rsidR="005E1FAF" w:rsidRPr="005E1FAF" w:rsidRDefault="005E1FAF" w:rsidP="005E1FAF">
      <w:pPr>
        <w:rPr>
          <w:rFonts w:ascii="Helvetica" w:hAnsi="Helvetica" w:cs="Helvetica"/>
          <w:b/>
          <w:bCs/>
          <w:color w:val="222222"/>
          <w:sz w:val="21"/>
          <w:szCs w:val="21"/>
        </w:rPr>
      </w:pPr>
    </w:p>
    <w:p w14:paraId="4A7ADEAA" w14:textId="3680A875" w:rsidR="00967B66" w:rsidRPr="005E1FAF" w:rsidRDefault="005E1FAF" w:rsidP="005E1FAF">
      <w:r w:rsidRPr="005E1FAF">
        <w:rPr>
          <w:rFonts w:ascii="Helvetica" w:hAnsi="Helvetica" w:cs="Helvetica"/>
          <w:b/>
          <w:bCs/>
          <w:color w:val="222222"/>
          <w:sz w:val="21"/>
          <w:szCs w:val="21"/>
        </w:rPr>
        <w:t xml:space="preserve">2.3 </w:t>
      </w:r>
      <w:r w:rsidRPr="005E1FAF">
        <w:rPr>
          <w:rFonts w:ascii="Helvetica" w:hAnsi="Helvetica" w:cs="Helvetica" w:hint="eastAsia"/>
          <w:b/>
          <w:bCs/>
          <w:color w:val="222222"/>
          <w:sz w:val="21"/>
          <w:szCs w:val="21"/>
        </w:rPr>
        <w:t>Европейский</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Союз</w:t>
      </w:r>
      <w:r w:rsidRPr="005E1FAF">
        <w:rPr>
          <w:rFonts w:ascii="Helvetica" w:hAnsi="Helvetica" w:cs="Helvetica"/>
          <w:b/>
          <w:bCs/>
          <w:color w:val="222222"/>
          <w:sz w:val="21"/>
          <w:szCs w:val="21"/>
        </w:rPr>
        <w:t xml:space="preserve"> - </w:t>
      </w:r>
      <w:r w:rsidRPr="005E1FAF">
        <w:rPr>
          <w:rFonts w:ascii="Helvetica" w:hAnsi="Helvetica" w:cs="Helvetica" w:hint="eastAsia"/>
          <w:b/>
          <w:bCs/>
          <w:color w:val="222222"/>
          <w:sz w:val="21"/>
          <w:szCs w:val="21"/>
        </w:rPr>
        <w:t>объединение</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социальных</w:t>
      </w:r>
      <w:r w:rsidRPr="005E1FAF">
        <w:rPr>
          <w:rFonts w:ascii="Helvetica" w:hAnsi="Helvetica" w:cs="Helvetica"/>
          <w:b/>
          <w:bCs/>
          <w:color w:val="222222"/>
          <w:sz w:val="21"/>
          <w:szCs w:val="21"/>
        </w:rPr>
        <w:t xml:space="preserve"> </w:t>
      </w:r>
      <w:r w:rsidRPr="005E1FAF">
        <w:rPr>
          <w:rFonts w:ascii="Helvetica" w:hAnsi="Helvetica" w:cs="Helvetica" w:hint="eastAsia"/>
          <w:b/>
          <w:bCs/>
          <w:color w:val="222222"/>
          <w:sz w:val="21"/>
          <w:szCs w:val="21"/>
        </w:rPr>
        <w:t>пространств</w:t>
      </w:r>
      <w:r w:rsidRPr="005E1FAF">
        <w:rPr>
          <w:rFonts w:ascii="Helvetica" w:hAnsi="Helvetica" w:cs="Helvetica"/>
          <w:b/>
          <w:bCs/>
          <w:color w:val="222222"/>
          <w:sz w:val="21"/>
          <w:szCs w:val="21"/>
        </w:rPr>
        <w:t>.</w:t>
      </w:r>
      <w:r w:rsidRPr="005E1FAF">
        <w:rPr>
          <w:rFonts w:ascii="Helvetica" w:hAnsi="Helvetica" w:cs="Helvetica" w:hint="eastAsia"/>
          <w:b/>
          <w:bCs/>
          <w:color w:val="222222"/>
          <w:sz w:val="21"/>
          <w:szCs w:val="21"/>
        </w:rPr>
        <w:t>С</w:t>
      </w:r>
      <w:r w:rsidRPr="005E1FAF">
        <w:rPr>
          <w:rFonts w:ascii="Helvetica" w:hAnsi="Helvetica" w:cs="Helvetica"/>
          <w:b/>
          <w:bCs/>
          <w:color w:val="222222"/>
          <w:sz w:val="21"/>
          <w:szCs w:val="21"/>
        </w:rPr>
        <w:t>.</w:t>
      </w:r>
    </w:p>
    <w:sectPr w:rsidR="00967B66" w:rsidRPr="005E1F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811A" w14:textId="77777777" w:rsidR="0034099D" w:rsidRDefault="0034099D">
      <w:pPr>
        <w:spacing w:after="0" w:line="240" w:lineRule="auto"/>
      </w:pPr>
      <w:r>
        <w:separator/>
      </w:r>
    </w:p>
  </w:endnote>
  <w:endnote w:type="continuationSeparator" w:id="0">
    <w:p w14:paraId="01F67264" w14:textId="77777777" w:rsidR="0034099D" w:rsidRDefault="0034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840D" w14:textId="77777777" w:rsidR="0034099D" w:rsidRDefault="0034099D"/>
    <w:p w14:paraId="4C02D46B" w14:textId="77777777" w:rsidR="0034099D" w:rsidRDefault="0034099D"/>
    <w:p w14:paraId="239BE3B7" w14:textId="77777777" w:rsidR="0034099D" w:rsidRDefault="0034099D"/>
    <w:p w14:paraId="2E7BAAF7" w14:textId="77777777" w:rsidR="0034099D" w:rsidRDefault="0034099D"/>
    <w:p w14:paraId="595A8425" w14:textId="77777777" w:rsidR="0034099D" w:rsidRDefault="0034099D"/>
    <w:p w14:paraId="008C650C" w14:textId="77777777" w:rsidR="0034099D" w:rsidRDefault="0034099D"/>
    <w:p w14:paraId="250D3C87" w14:textId="77777777" w:rsidR="0034099D" w:rsidRDefault="003409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CEB6DD" wp14:editId="3A4A28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2CC11" w14:textId="77777777" w:rsidR="0034099D" w:rsidRDefault="003409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CEB6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22CC11" w14:textId="77777777" w:rsidR="0034099D" w:rsidRDefault="003409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D7BF3E" w14:textId="77777777" w:rsidR="0034099D" w:rsidRDefault="0034099D"/>
    <w:p w14:paraId="7AD07557" w14:textId="77777777" w:rsidR="0034099D" w:rsidRDefault="0034099D"/>
    <w:p w14:paraId="2A327B90" w14:textId="77777777" w:rsidR="0034099D" w:rsidRDefault="003409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FFDB9D" wp14:editId="7798E3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840B6" w14:textId="77777777" w:rsidR="0034099D" w:rsidRDefault="0034099D"/>
                          <w:p w14:paraId="1BC76641" w14:textId="77777777" w:rsidR="0034099D" w:rsidRDefault="003409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FFDB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A840B6" w14:textId="77777777" w:rsidR="0034099D" w:rsidRDefault="0034099D"/>
                    <w:p w14:paraId="1BC76641" w14:textId="77777777" w:rsidR="0034099D" w:rsidRDefault="003409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BB0339" w14:textId="77777777" w:rsidR="0034099D" w:rsidRDefault="0034099D"/>
    <w:p w14:paraId="3A779F96" w14:textId="77777777" w:rsidR="0034099D" w:rsidRDefault="0034099D">
      <w:pPr>
        <w:rPr>
          <w:sz w:val="2"/>
          <w:szCs w:val="2"/>
        </w:rPr>
      </w:pPr>
    </w:p>
    <w:p w14:paraId="1A321D54" w14:textId="77777777" w:rsidR="0034099D" w:rsidRDefault="0034099D"/>
    <w:p w14:paraId="0F9BDF35" w14:textId="77777777" w:rsidR="0034099D" w:rsidRDefault="0034099D">
      <w:pPr>
        <w:spacing w:after="0" w:line="240" w:lineRule="auto"/>
      </w:pPr>
    </w:p>
  </w:footnote>
  <w:footnote w:type="continuationSeparator" w:id="0">
    <w:p w14:paraId="31A55C4E" w14:textId="77777777" w:rsidR="0034099D" w:rsidRDefault="00340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9D"/>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56286</TotalTime>
  <Pages>2</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2486</cp:revision>
  <cp:lastPrinted>2009-02-06T05:36:00Z</cp:lastPrinted>
  <dcterms:created xsi:type="dcterms:W3CDTF">2025-11-25T20:19:00Z</dcterms:created>
  <dcterms:modified xsi:type="dcterms:W3CDTF">2026-01-29T20:19:00Z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