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A23B" w14:textId="5EF27D83" w:rsidR="00D96C84" w:rsidRDefault="00001353" w:rsidP="00001353">
      <w:pPr>
        <w:rPr>
          <w:rFonts w:ascii="Times New Roman" w:eastAsia="Arial Unicode MS" w:hAnsi="Times New Roman" w:cs="Times New Roman"/>
          <w:b/>
          <w:bCs/>
          <w:color w:val="000000"/>
          <w:kern w:val="0"/>
          <w:sz w:val="28"/>
          <w:szCs w:val="28"/>
          <w:lang w:eastAsia="ru-RU" w:bidi="uk-UA"/>
        </w:rPr>
      </w:pPr>
      <w:r w:rsidRPr="00001353">
        <w:rPr>
          <w:rFonts w:ascii="Times New Roman" w:eastAsia="Arial Unicode MS" w:hAnsi="Times New Roman" w:cs="Times New Roman" w:hint="eastAsia"/>
          <w:b/>
          <w:bCs/>
          <w:color w:val="000000"/>
          <w:kern w:val="0"/>
          <w:sz w:val="28"/>
          <w:szCs w:val="28"/>
          <w:lang w:eastAsia="ru-RU" w:bidi="uk-UA"/>
        </w:rPr>
        <w:t>Малиева</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Залина</w:t>
      </w:r>
      <w:r w:rsidRPr="00001353">
        <w:rPr>
          <w:rFonts w:ascii="Times New Roman" w:eastAsia="Arial Unicode MS" w:hAnsi="Times New Roman" w:cs="Times New Roman"/>
          <w:b/>
          <w:bCs/>
          <w:color w:val="000000"/>
          <w:kern w:val="0"/>
          <w:sz w:val="28"/>
          <w:szCs w:val="28"/>
          <w:lang w:eastAsia="ru-RU" w:bidi="uk-UA"/>
        </w:rPr>
        <w:t xml:space="preserve"> </w:t>
      </w:r>
      <w:proofErr w:type="spellStart"/>
      <w:r w:rsidRPr="00001353">
        <w:rPr>
          <w:rFonts w:ascii="Times New Roman" w:eastAsia="Arial Unicode MS" w:hAnsi="Times New Roman" w:cs="Times New Roman" w:hint="eastAsia"/>
          <w:b/>
          <w:bCs/>
          <w:color w:val="000000"/>
          <w:kern w:val="0"/>
          <w:sz w:val="28"/>
          <w:szCs w:val="28"/>
          <w:lang w:eastAsia="ru-RU" w:bidi="uk-UA"/>
        </w:rPr>
        <w:t>Колумбовна</w:t>
      </w:r>
      <w:proofErr w:type="spellEnd"/>
      <w:r>
        <w:rPr>
          <w:rFonts w:ascii="Times New Roman" w:eastAsia="Arial Unicode MS" w:hAnsi="Times New Roman" w:cs="Times New Roman" w:hint="eastAsia"/>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Педагогическая</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система</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профилактики</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морального</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отчуждения</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обучающихся</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в</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образовательном</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процессе</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современного</w:t>
      </w:r>
      <w:r w:rsidRPr="00001353">
        <w:rPr>
          <w:rFonts w:ascii="Times New Roman" w:eastAsia="Arial Unicode MS" w:hAnsi="Times New Roman" w:cs="Times New Roman"/>
          <w:b/>
          <w:bCs/>
          <w:color w:val="000000"/>
          <w:kern w:val="0"/>
          <w:sz w:val="28"/>
          <w:szCs w:val="28"/>
          <w:lang w:eastAsia="ru-RU" w:bidi="uk-UA"/>
        </w:rPr>
        <w:t xml:space="preserve"> </w:t>
      </w:r>
      <w:r w:rsidRPr="00001353">
        <w:rPr>
          <w:rFonts w:ascii="Times New Roman" w:eastAsia="Arial Unicode MS" w:hAnsi="Times New Roman" w:cs="Times New Roman" w:hint="eastAsia"/>
          <w:b/>
          <w:bCs/>
          <w:color w:val="000000"/>
          <w:kern w:val="0"/>
          <w:sz w:val="28"/>
          <w:szCs w:val="28"/>
          <w:lang w:eastAsia="ru-RU" w:bidi="uk-UA"/>
        </w:rPr>
        <w:t>вуза</w:t>
      </w:r>
    </w:p>
    <w:p w14:paraId="1B39088E" w14:textId="77777777" w:rsidR="00001353" w:rsidRDefault="00001353" w:rsidP="00001353">
      <w:r>
        <w:rPr>
          <w:rFonts w:hint="eastAsia"/>
        </w:rPr>
        <w:t>ОГЛАВЛЕНИЕ</w:t>
      </w:r>
      <w:r>
        <w:t xml:space="preserve"> </w:t>
      </w:r>
      <w:r>
        <w:rPr>
          <w:rFonts w:hint="eastAsia"/>
        </w:rPr>
        <w:t>ДИССЕРТАЦИИ</w:t>
      </w:r>
    </w:p>
    <w:p w14:paraId="7609F185" w14:textId="77777777" w:rsidR="00001353" w:rsidRDefault="00001353" w:rsidP="00001353">
      <w:r>
        <w:rPr>
          <w:rFonts w:hint="eastAsia"/>
        </w:rPr>
        <w:t>доктор</w:t>
      </w:r>
      <w:r>
        <w:t xml:space="preserve"> </w:t>
      </w:r>
      <w:r>
        <w:rPr>
          <w:rFonts w:hint="eastAsia"/>
        </w:rPr>
        <w:t>наук</w:t>
      </w:r>
      <w:r>
        <w:t xml:space="preserve"> </w:t>
      </w:r>
      <w:r>
        <w:rPr>
          <w:rFonts w:hint="eastAsia"/>
        </w:rPr>
        <w:t>Малиева</w:t>
      </w:r>
      <w:r>
        <w:t xml:space="preserve"> </w:t>
      </w:r>
      <w:r>
        <w:rPr>
          <w:rFonts w:hint="eastAsia"/>
        </w:rPr>
        <w:t>Залина</w:t>
      </w:r>
      <w:r>
        <w:t xml:space="preserve"> </w:t>
      </w:r>
      <w:r>
        <w:rPr>
          <w:rFonts w:hint="eastAsia"/>
        </w:rPr>
        <w:t>Колумбовна</w:t>
      </w:r>
    </w:p>
    <w:p w14:paraId="76837585" w14:textId="77777777" w:rsidR="00001353" w:rsidRDefault="00001353" w:rsidP="00001353">
      <w:r>
        <w:rPr>
          <w:rFonts w:hint="eastAsia"/>
        </w:rPr>
        <w:t>ВВЕДЕНИЕ</w:t>
      </w:r>
    </w:p>
    <w:p w14:paraId="2C407969" w14:textId="77777777" w:rsidR="00001353" w:rsidRDefault="00001353" w:rsidP="00001353"/>
    <w:p w14:paraId="407E81FE" w14:textId="77777777" w:rsidR="00001353" w:rsidRDefault="00001353" w:rsidP="00001353">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ПРОФИЛАКТИКИ</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504DC6BD" w14:textId="77777777" w:rsidR="00001353" w:rsidRDefault="00001353" w:rsidP="00001353"/>
    <w:p w14:paraId="52CE15DA" w14:textId="77777777" w:rsidR="00001353" w:rsidRDefault="00001353" w:rsidP="00001353">
      <w:r>
        <w:t xml:space="preserve">1.1. </w:t>
      </w:r>
      <w:r>
        <w:rPr>
          <w:rFonts w:hint="eastAsia"/>
        </w:rPr>
        <w:t>Проблема</w:t>
      </w:r>
      <w:r>
        <w:t xml:space="preserve"> </w:t>
      </w:r>
      <w:r>
        <w:rPr>
          <w:rFonts w:hint="eastAsia"/>
        </w:rPr>
        <w:t>морального</w:t>
      </w:r>
      <w:r>
        <w:t xml:space="preserve"> </w:t>
      </w:r>
      <w:r>
        <w:rPr>
          <w:rFonts w:hint="eastAsia"/>
        </w:rPr>
        <w:t>отчуждения</w:t>
      </w:r>
      <w:r>
        <w:t xml:space="preserve"> </w:t>
      </w:r>
      <w:r>
        <w:rPr>
          <w:rFonts w:hint="eastAsia"/>
        </w:rPr>
        <w:t>личности</w:t>
      </w:r>
      <w:r>
        <w:t xml:space="preserve"> </w:t>
      </w:r>
      <w:r>
        <w:rPr>
          <w:rFonts w:hint="eastAsia"/>
        </w:rPr>
        <w:t>и</w:t>
      </w:r>
      <w:r>
        <w:t xml:space="preserve"> </w:t>
      </w:r>
      <w:r>
        <w:rPr>
          <w:rFonts w:hint="eastAsia"/>
        </w:rPr>
        <w:t>путей</w:t>
      </w:r>
      <w:r>
        <w:t xml:space="preserve"> </w:t>
      </w:r>
      <w:r>
        <w:rPr>
          <w:rFonts w:hint="eastAsia"/>
        </w:rPr>
        <w:t>ее</w:t>
      </w:r>
      <w:r>
        <w:t xml:space="preserve"> </w:t>
      </w:r>
      <w:r>
        <w:rPr>
          <w:rFonts w:hint="eastAsia"/>
        </w:rPr>
        <w:t>профилактики</w:t>
      </w:r>
      <w:r>
        <w:t xml:space="preserve"> </w:t>
      </w:r>
      <w:r>
        <w:rPr>
          <w:rFonts w:hint="eastAsia"/>
        </w:rPr>
        <w:t>в</w:t>
      </w:r>
      <w:r>
        <w:t xml:space="preserve"> </w:t>
      </w:r>
      <w:r>
        <w:rPr>
          <w:rFonts w:hint="eastAsia"/>
        </w:rPr>
        <w:t>философской</w:t>
      </w:r>
      <w:r>
        <w:t xml:space="preserve"> </w:t>
      </w:r>
      <w:r>
        <w:rPr>
          <w:rFonts w:hint="eastAsia"/>
        </w:rPr>
        <w:t>и</w:t>
      </w:r>
      <w:r>
        <w:t xml:space="preserve"> </w:t>
      </w:r>
      <w:r>
        <w:rPr>
          <w:rFonts w:hint="eastAsia"/>
        </w:rPr>
        <w:t>психолого</w:t>
      </w:r>
      <w:r>
        <w:t>-</w:t>
      </w:r>
      <w:r>
        <w:rPr>
          <w:rFonts w:hint="eastAsia"/>
        </w:rPr>
        <w:t>педагогической</w:t>
      </w:r>
      <w:r>
        <w:t xml:space="preserve"> </w:t>
      </w:r>
      <w:r>
        <w:rPr>
          <w:rFonts w:hint="eastAsia"/>
        </w:rPr>
        <w:t>литературе</w:t>
      </w:r>
    </w:p>
    <w:p w14:paraId="47293A31" w14:textId="77777777" w:rsidR="00001353" w:rsidRDefault="00001353" w:rsidP="00001353"/>
    <w:p w14:paraId="13AA3628" w14:textId="77777777" w:rsidR="00001353" w:rsidRDefault="00001353" w:rsidP="00001353">
      <w:r>
        <w:t xml:space="preserve">1.2. </w:t>
      </w:r>
      <w:r>
        <w:rPr>
          <w:rFonts w:hint="eastAsia"/>
        </w:rPr>
        <w:t>Методологические</w:t>
      </w:r>
      <w:r>
        <w:t xml:space="preserve"> </w:t>
      </w:r>
      <w:r>
        <w:rPr>
          <w:rFonts w:hint="eastAsia"/>
        </w:rPr>
        <w:t>основы</w:t>
      </w:r>
      <w:r>
        <w:t xml:space="preserve"> </w:t>
      </w:r>
      <w:r>
        <w:rPr>
          <w:rFonts w:hint="eastAsia"/>
        </w:rPr>
        <w:t>исследования</w:t>
      </w:r>
      <w:r>
        <w:t xml:space="preserve"> </w:t>
      </w:r>
      <w:r>
        <w:rPr>
          <w:rFonts w:hint="eastAsia"/>
        </w:rPr>
        <w:t>феномена</w:t>
      </w:r>
      <w:r>
        <w:t xml:space="preserve"> </w:t>
      </w:r>
      <w:r>
        <w:rPr>
          <w:rFonts w:hint="eastAsia"/>
        </w:rPr>
        <w:t>морального</w:t>
      </w:r>
      <w:r>
        <w:t xml:space="preserve"> </w:t>
      </w:r>
      <w:r>
        <w:rPr>
          <w:rFonts w:hint="eastAsia"/>
        </w:rPr>
        <w:t>отчуждения</w:t>
      </w:r>
      <w:r>
        <w:t xml:space="preserve"> </w:t>
      </w:r>
      <w:r>
        <w:rPr>
          <w:rFonts w:hint="eastAsia"/>
        </w:rPr>
        <w:t>и</w:t>
      </w:r>
      <w:r>
        <w:t xml:space="preserve"> </w:t>
      </w:r>
      <w:r>
        <w:rPr>
          <w:rFonts w:hint="eastAsia"/>
        </w:rPr>
        <w:t>путей</w:t>
      </w:r>
      <w:r>
        <w:t xml:space="preserve"> </w:t>
      </w:r>
      <w:r>
        <w:rPr>
          <w:rFonts w:hint="eastAsia"/>
        </w:rPr>
        <w:t>его</w:t>
      </w:r>
      <w:r>
        <w:t xml:space="preserve"> </w:t>
      </w:r>
      <w:r>
        <w:rPr>
          <w:rFonts w:hint="eastAsia"/>
        </w:rPr>
        <w:t>профилактики</w:t>
      </w:r>
    </w:p>
    <w:p w14:paraId="03EC5388" w14:textId="77777777" w:rsidR="00001353" w:rsidRDefault="00001353" w:rsidP="00001353"/>
    <w:p w14:paraId="1C4D4853" w14:textId="77777777" w:rsidR="00001353" w:rsidRDefault="00001353" w:rsidP="00001353">
      <w:r>
        <w:t xml:space="preserve">1.3. </w:t>
      </w:r>
      <w:r>
        <w:rPr>
          <w:rFonts w:hint="eastAsia"/>
        </w:rPr>
        <w:t>Феномен</w:t>
      </w:r>
      <w:r>
        <w:t xml:space="preserve"> </w:t>
      </w:r>
      <w:r>
        <w:rPr>
          <w:rFonts w:hint="eastAsia"/>
        </w:rPr>
        <w:t>морального</w:t>
      </w:r>
      <w:r>
        <w:t xml:space="preserve"> </w:t>
      </w:r>
      <w:r>
        <w:rPr>
          <w:rFonts w:hint="eastAsia"/>
        </w:rPr>
        <w:t>отчуждения</w:t>
      </w:r>
      <w:r>
        <w:t xml:space="preserve"> </w:t>
      </w:r>
      <w:r>
        <w:rPr>
          <w:rFonts w:hint="eastAsia"/>
        </w:rPr>
        <w:t>в</w:t>
      </w:r>
      <w:r>
        <w:t xml:space="preserve"> </w:t>
      </w:r>
      <w:r>
        <w:rPr>
          <w:rFonts w:hint="eastAsia"/>
        </w:rPr>
        <w:t>образовательном</w:t>
      </w:r>
      <w:r>
        <w:t xml:space="preserve"> </w:t>
      </w:r>
      <w:r>
        <w:rPr>
          <w:rFonts w:hint="eastAsia"/>
        </w:rPr>
        <w:t>пространстве</w:t>
      </w:r>
      <w:r>
        <w:t xml:space="preserve"> </w:t>
      </w:r>
      <w:r>
        <w:rPr>
          <w:rFonts w:hint="eastAsia"/>
        </w:rPr>
        <w:t>вуза</w:t>
      </w:r>
      <w:r>
        <w:t xml:space="preserve"> </w:t>
      </w:r>
      <w:r>
        <w:rPr>
          <w:rFonts w:hint="eastAsia"/>
        </w:rPr>
        <w:t>как</w:t>
      </w:r>
      <w:r>
        <w:t xml:space="preserve"> </w:t>
      </w:r>
      <w:r>
        <w:rPr>
          <w:rFonts w:hint="eastAsia"/>
        </w:rPr>
        <w:t>психолого</w:t>
      </w:r>
      <w:r>
        <w:t>-</w:t>
      </w:r>
      <w:r>
        <w:rPr>
          <w:rFonts w:hint="eastAsia"/>
        </w:rPr>
        <w:t>педагогическая</w:t>
      </w:r>
      <w:r>
        <w:t xml:space="preserve"> </w:t>
      </w:r>
      <w:r>
        <w:rPr>
          <w:rFonts w:hint="eastAsia"/>
        </w:rPr>
        <w:t>проблема</w:t>
      </w:r>
    </w:p>
    <w:p w14:paraId="5BDC494E" w14:textId="77777777" w:rsidR="00001353" w:rsidRDefault="00001353" w:rsidP="00001353"/>
    <w:p w14:paraId="2CF5152C" w14:textId="77777777" w:rsidR="00001353" w:rsidRDefault="00001353" w:rsidP="00001353">
      <w:r>
        <w:rPr>
          <w:rFonts w:hint="eastAsia"/>
        </w:rPr>
        <w:t>Выводы</w:t>
      </w:r>
    </w:p>
    <w:p w14:paraId="5139F8AC" w14:textId="77777777" w:rsidR="00001353" w:rsidRDefault="00001353" w:rsidP="00001353"/>
    <w:p w14:paraId="3805C776" w14:textId="77777777" w:rsidR="00001353" w:rsidRDefault="00001353" w:rsidP="00001353">
      <w:r>
        <w:rPr>
          <w:rFonts w:hint="eastAsia"/>
        </w:rPr>
        <w:t>ГЛАВА</w:t>
      </w:r>
      <w:r>
        <w:t xml:space="preserve"> 2. </w:t>
      </w:r>
      <w:r>
        <w:rPr>
          <w:rFonts w:hint="eastAsia"/>
        </w:rPr>
        <w:t>МОДЕЛИРОВАНИЕ</w:t>
      </w:r>
      <w:r>
        <w:t xml:space="preserve"> </w:t>
      </w:r>
      <w:r>
        <w:rPr>
          <w:rFonts w:hint="eastAsia"/>
        </w:rPr>
        <w:t>ПЕДАГОГИЧЕСКОЙ</w:t>
      </w:r>
      <w:r>
        <w:t xml:space="preserve"> </w:t>
      </w:r>
      <w:r>
        <w:rPr>
          <w:rFonts w:hint="eastAsia"/>
        </w:rPr>
        <w:t>СИСТЕМЫ</w:t>
      </w:r>
      <w:r>
        <w:t xml:space="preserve"> </w:t>
      </w:r>
      <w:r>
        <w:rPr>
          <w:rFonts w:hint="eastAsia"/>
        </w:rPr>
        <w:t>ПРОФИЛАКТИКИ</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r>
        <w:t xml:space="preserve"> </w:t>
      </w:r>
      <w:r>
        <w:rPr>
          <w:rFonts w:hint="eastAsia"/>
        </w:rPr>
        <w:t>В</w:t>
      </w:r>
      <w:r>
        <w:t xml:space="preserve"> </w:t>
      </w:r>
      <w:r>
        <w:rPr>
          <w:rFonts w:hint="eastAsia"/>
        </w:rPr>
        <w:t>ВУЗЕ</w:t>
      </w:r>
    </w:p>
    <w:p w14:paraId="50C1BFB3" w14:textId="77777777" w:rsidR="00001353" w:rsidRDefault="00001353" w:rsidP="00001353"/>
    <w:p w14:paraId="33E41AF5" w14:textId="77777777" w:rsidR="00001353" w:rsidRDefault="00001353" w:rsidP="00001353">
      <w:r>
        <w:t xml:space="preserve">2.1. </w:t>
      </w:r>
      <w:r>
        <w:rPr>
          <w:rFonts w:hint="eastAsia"/>
        </w:rPr>
        <w:t>Сущность</w:t>
      </w:r>
      <w:r>
        <w:t xml:space="preserve">, </w:t>
      </w:r>
      <w:r>
        <w:rPr>
          <w:rFonts w:hint="eastAsia"/>
        </w:rPr>
        <w:t>структура</w:t>
      </w:r>
      <w:r>
        <w:t xml:space="preserve"> </w:t>
      </w:r>
      <w:r>
        <w:rPr>
          <w:rFonts w:hint="eastAsia"/>
        </w:rPr>
        <w:t>и</w:t>
      </w:r>
      <w:r>
        <w:t xml:space="preserve"> </w:t>
      </w:r>
      <w:r>
        <w:rPr>
          <w:rFonts w:hint="eastAsia"/>
        </w:rPr>
        <w:t>механизмы</w:t>
      </w:r>
      <w:r>
        <w:t xml:space="preserve"> </w:t>
      </w:r>
      <w:r>
        <w:rPr>
          <w:rFonts w:hint="eastAsia"/>
        </w:rPr>
        <w:t>профилактики</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50EAF62E" w14:textId="77777777" w:rsidR="00001353" w:rsidRDefault="00001353" w:rsidP="00001353"/>
    <w:p w14:paraId="60F31FFF" w14:textId="77777777" w:rsidR="00001353" w:rsidRDefault="00001353" w:rsidP="00001353">
      <w:r>
        <w:t xml:space="preserve">2.2. </w:t>
      </w:r>
      <w:r>
        <w:rPr>
          <w:rFonts w:hint="eastAsia"/>
        </w:rPr>
        <w:t>Диагностическая</w:t>
      </w:r>
      <w:r>
        <w:t xml:space="preserve"> </w:t>
      </w:r>
      <w:r>
        <w:rPr>
          <w:rFonts w:hint="eastAsia"/>
        </w:rPr>
        <w:t>модель</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6A1F58F1" w14:textId="77777777" w:rsidR="00001353" w:rsidRDefault="00001353" w:rsidP="00001353"/>
    <w:p w14:paraId="4FA4178D" w14:textId="77777777" w:rsidR="00001353" w:rsidRDefault="00001353" w:rsidP="00001353">
      <w:r>
        <w:t xml:space="preserve">2.3.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педагогиче</w:t>
      </w:r>
      <w:r>
        <w:rPr>
          <w:rFonts w:hint="eastAsia"/>
        </w:rPr>
        <w:lastRenderedPageBreak/>
        <w:t>ской</w:t>
      </w:r>
      <w:r>
        <w:t xml:space="preserve"> </w:t>
      </w:r>
      <w:r>
        <w:rPr>
          <w:rFonts w:hint="eastAsia"/>
        </w:rPr>
        <w:t>системы</w:t>
      </w:r>
      <w:r>
        <w:t xml:space="preserve"> </w:t>
      </w:r>
      <w:r>
        <w:rPr>
          <w:rFonts w:hint="eastAsia"/>
        </w:rPr>
        <w:t>профилактики</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65285BAE" w14:textId="77777777" w:rsidR="00001353" w:rsidRDefault="00001353" w:rsidP="00001353"/>
    <w:p w14:paraId="58520BC9" w14:textId="77777777" w:rsidR="00001353" w:rsidRDefault="00001353" w:rsidP="00001353">
      <w:r>
        <w:rPr>
          <w:rFonts w:hint="eastAsia"/>
        </w:rPr>
        <w:t>Выводы</w:t>
      </w:r>
    </w:p>
    <w:p w14:paraId="5E9AF53C" w14:textId="77777777" w:rsidR="00001353" w:rsidRDefault="00001353" w:rsidP="00001353"/>
    <w:p w14:paraId="79BEE91E" w14:textId="77777777" w:rsidR="00001353" w:rsidRDefault="00001353" w:rsidP="00001353">
      <w:r>
        <w:rPr>
          <w:rFonts w:hint="eastAsia"/>
        </w:rPr>
        <w:t>ГЛАВА</w:t>
      </w:r>
      <w:r>
        <w:t xml:space="preserve"> 3. </w:t>
      </w:r>
      <w:r>
        <w:rPr>
          <w:rFonts w:hint="eastAsia"/>
        </w:rPr>
        <w:t>ПЕДАГОГИЧЕСКИЕ</w:t>
      </w:r>
      <w:r>
        <w:t xml:space="preserve"> </w:t>
      </w:r>
      <w:r>
        <w:rPr>
          <w:rFonts w:hint="eastAsia"/>
        </w:rPr>
        <w:t>УСЛОВИЯ</w:t>
      </w:r>
      <w:r>
        <w:t xml:space="preserve"> </w:t>
      </w:r>
      <w:r>
        <w:rPr>
          <w:rFonts w:hint="eastAsia"/>
        </w:rPr>
        <w:t>ПРОФИЛАКТИКИ</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2C021A70" w14:textId="77777777" w:rsidR="00001353" w:rsidRDefault="00001353" w:rsidP="00001353"/>
    <w:p w14:paraId="67BCFBF3" w14:textId="77777777" w:rsidR="00001353" w:rsidRDefault="00001353" w:rsidP="00001353">
      <w:r>
        <w:t xml:space="preserve">3.1. </w:t>
      </w:r>
      <w:r>
        <w:rPr>
          <w:rFonts w:hint="eastAsia"/>
        </w:rPr>
        <w:t>Направленность</w:t>
      </w:r>
      <w:r>
        <w:t xml:space="preserve"> </w:t>
      </w:r>
      <w:r>
        <w:rPr>
          <w:rFonts w:hint="eastAsia"/>
        </w:rPr>
        <w:t>мер</w:t>
      </w:r>
      <w:r>
        <w:t xml:space="preserve"> </w:t>
      </w:r>
      <w:r>
        <w:rPr>
          <w:rFonts w:hint="eastAsia"/>
        </w:rPr>
        <w:t>по</w:t>
      </w:r>
      <w:r>
        <w:t xml:space="preserve"> </w:t>
      </w:r>
      <w:r>
        <w:rPr>
          <w:rFonts w:hint="eastAsia"/>
        </w:rPr>
        <w:t>оптимизации</w:t>
      </w:r>
      <w:r>
        <w:t xml:space="preserve"> </w:t>
      </w:r>
      <w:r>
        <w:rPr>
          <w:rFonts w:hint="eastAsia"/>
        </w:rPr>
        <w:t>образовательной</w:t>
      </w:r>
      <w:r>
        <w:t xml:space="preserve"> </w:t>
      </w:r>
      <w:r>
        <w:rPr>
          <w:rFonts w:hint="eastAsia"/>
        </w:rPr>
        <w:t>среды</w:t>
      </w:r>
      <w:r>
        <w:t xml:space="preserve"> </w:t>
      </w:r>
      <w:r>
        <w:rPr>
          <w:rFonts w:hint="eastAsia"/>
        </w:rPr>
        <w:t>вуза</w:t>
      </w:r>
    </w:p>
    <w:p w14:paraId="581A7B22" w14:textId="77777777" w:rsidR="00001353" w:rsidRDefault="00001353" w:rsidP="00001353"/>
    <w:p w14:paraId="0AF2A9BC" w14:textId="77777777" w:rsidR="00001353" w:rsidRDefault="00001353" w:rsidP="00001353">
      <w:r>
        <w:rPr>
          <w:rFonts w:hint="eastAsia"/>
        </w:rPr>
        <w:t>на</w:t>
      </w:r>
      <w:r>
        <w:t xml:space="preserve"> </w:t>
      </w:r>
      <w:r>
        <w:rPr>
          <w:rFonts w:hint="eastAsia"/>
        </w:rPr>
        <w:t>сокращение</w:t>
      </w:r>
      <w:r>
        <w:t xml:space="preserve"> </w:t>
      </w:r>
      <w:r>
        <w:rPr>
          <w:rFonts w:hint="eastAsia"/>
        </w:rPr>
        <w:t>зон</w:t>
      </w:r>
      <w:r>
        <w:t xml:space="preserve"> </w:t>
      </w:r>
      <w:r>
        <w:rPr>
          <w:rFonts w:hint="eastAsia"/>
        </w:rPr>
        <w:t>риска</w:t>
      </w:r>
      <w:r>
        <w:t xml:space="preserve"> </w:t>
      </w:r>
      <w:r>
        <w:rPr>
          <w:rFonts w:hint="eastAsia"/>
        </w:rPr>
        <w:t>возникновения</w:t>
      </w:r>
      <w:r>
        <w:t xml:space="preserve"> </w:t>
      </w:r>
      <w:r>
        <w:rPr>
          <w:rFonts w:hint="eastAsia"/>
        </w:rPr>
        <w:t>морального</w:t>
      </w:r>
      <w:r>
        <w:t xml:space="preserve"> </w:t>
      </w:r>
      <w:r>
        <w:rPr>
          <w:rFonts w:hint="eastAsia"/>
        </w:rPr>
        <w:t>отчуждения</w:t>
      </w:r>
    </w:p>
    <w:p w14:paraId="1A6657BB" w14:textId="77777777" w:rsidR="00001353" w:rsidRDefault="00001353" w:rsidP="00001353"/>
    <w:p w14:paraId="634070E1" w14:textId="77777777" w:rsidR="00001353" w:rsidRDefault="00001353" w:rsidP="00001353">
      <w:r>
        <w:t xml:space="preserve">3.2. </w:t>
      </w:r>
      <w:r>
        <w:rPr>
          <w:rFonts w:hint="eastAsia"/>
        </w:rPr>
        <w:t>Традиционные</w:t>
      </w:r>
      <w:r>
        <w:t xml:space="preserve"> </w:t>
      </w:r>
      <w:r>
        <w:rPr>
          <w:rFonts w:hint="eastAsia"/>
        </w:rPr>
        <w:t>и</w:t>
      </w:r>
      <w:r>
        <w:t xml:space="preserve"> </w:t>
      </w:r>
      <w:r>
        <w:rPr>
          <w:rFonts w:hint="eastAsia"/>
        </w:rPr>
        <w:t>инновационные</w:t>
      </w:r>
      <w:r>
        <w:t xml:space="preserve"> </w:t>
      </w:r>
      <w:r>
        <w:rPr>
          <w:rFonts w:hint="eastAsia"/>
        </w:rPr>
        <w:t>методы</w:t>
      </w:r>
      <w:r>
        <w:t xml:space="preserve"> </w:t>
      </w:r>
      <w:r>
        <w:rPr>
          <w:rFonts w:hint="eastAsia"/>
        </w:rPr>
        <w:t>и</w:t>
      </w:r>
      <w:r>
        <w:t xml:space="preserve"> </w:t>
      </w:r>
      <w:r>
        <w:rPr>
          <w:rFonts w:hint="eastAsia"/>
        </w:rPr>
        <w:t>формы</w:t>
      </w:r>
      <w:r>
        <w:t xml:space="preserve"> </w:t>
      </w:r>
      <w:r>
        <w:rPr>
          <w:rFonts w:hint="eastAsia"/>
        </w:rPr>
        <w:t>профилактики</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3A3760AC" w14:textId="77777777" w:rsidR="00001353" w:rsidRDefault="00001353" w:rsidP="00001353"/>
    <w:p w14:paraId="798486C4" w14:textId="77777777" w:rsidR="00001353" w:rsidRDefault="00001353" w:rsidP="00001353">
      <w:r>
        <w:t xml:space="preserve">3.3. </w:t>
      </w:r>
      <w:r>
        <w:rPr>
          <w:rFonts w:hint="eastAsia"/>
        </w:rPr>
        <w:t>Воспитательный</w:t>
      </w:r>
      <w:r>
        <w:t xml:space="preserve"> </w:t>
      </w:r>
      <w:r>
        <w:rPr>
          <w:rFonts w:hint="eastAsia"/>
        </w:rPr>
        <w:t>потенциал</w:t>
      </w:r>
      <w:r>
        <w:t xml:space="preserve"> </w:t>
      </w:r>
      <w:r>
        <w:rPr>
          <w:rFonts w:hint="eastAsia"/>
        </w:rPr>
        <w:t>современных</w:t>
      </w:r>
      <w:r>
        <w:t xml:space="preserve"> </w:t>
      </w:r>
      <w:r>
        <w:rPr>
          <w:rFonts w:hint="eastAsia"/>
        </w:rPr>
        <w:t>образовательных</w:t>
      </w:r>
      <w:r>
        <w:t xml:space="preserve"> </w:t>
      </w:r>
      <w:r>
        <w:rPr>
          <w:rFonts w:hint="eastAsia"/>
        </w:rPr>
        <w:t>технологий</w:t>
      </w:r>
    </w:p>
    <w:p w14:paraId="6C32F6B3" w14:textId="77777777" w:rsidR="00001353" w:rsidRDefault="00001353" w:rsidP="00001353"/>
    <w:p w14:paraId="7A2F27A3" w14:textId="77777777" w:rsidR="00001353" w:rsidRDefault="00001353" w:rsidP="00001353">
      <w:r>
        <w:rPr>
          <w:rFonts w:hint="eastAsia"/>
        </w:rPr>
        <w:t>Выводы</w:t>
      </w:r>
    </w:p>
    <w:p w14:paraId="7E1086BB" w14:textId="77777777" w:rsidR="00001353" w:rsidRDefault="00001353" w:rsidP="00001353"/>
    <w:p w14:paraId="5B0DB123" w14:textId="77777777" w:rsidR="00001353" w:rsidRDefault="00001353" w:rsidP="00001353">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РЕАЛИЗАЦИИ</w:t>
      </w:r>
      <w:r>
        <w:t xml:space="preserve"> </w:t>
      </w:r>
      <w:r>
        <w:rPr>
          <w:rFonts w:hint="eastAsia"/>
        </w:rPr>
        <w:t>ПЕДАГОГИЧЕСКОЙ</w:t>
      </w:r>
      <w:r>
        <w:t xml:space="preserve"> </w:t>
      </w:r>
      <w:r>
        <w:rPr>
          <w:rFonts w:hint="eastAsia"/>
        </w:rPr>
        <w:t>СИСТЕМЫ</w:t>
      </w:r>
      <w:r>
        <w:t xml:space="preserve"> </w:t>
      </w:r>
      <w:r>
        <w:rPr>
          <w:rFonts w:hint="eastAsia"/>
        </w:rPr>
        <w:t>ПРОФИЛАКТИКИ</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375179A3" w14:textId="77777777" w:rsidR="00001353" w:rsidRDefault="00001353" w:rsidP="00001353"/>
    <w:p w14:paraId="4BB42799" w14:textId="77777777" w:rsidR="00001353" w:rsidRDefault="00001353" w:rsidP="00001353">
      <w:r>
        <w:t xml:space="preserve">4.1. </w:t>
      </w:r>
      <w:r>
        <w:rPr>
          <w:rFonts w:hint="eastAsia"/>
        </w:rPr>
        <w:t>Методика</w:t>
      </w:r>
      <w:r>
        <w:t xml:space="preserve"> </w:t>
      </w:r>
      <w:r>
        <w:rPr>
          <w:rFonts w:hint="eastAsia"/>
        </w:rPr>
        <w:t>и</w:t>
      </w:r>
      <w:r>
        <w:t xml:space="preserve"> </w:t>
      </w:r>
      <w:r>
        <w:rPr>
          <w:rFonts w:hint="eastAsia"/>
        </w:rPr>
        <w:t>организация</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профилактике</w:t>
      </w:r>
      <w:r>
        <w:t xml:space="preserve"> </w:t>
      </w:r>
      <w:r>
        <w:rPr>
          <w:rFonts w:hint="eastAsia"/>
        </w:rPr>
        <w:t>морального</w:t>
      </w:r>
      <w:r>
        <w:t xml:space="preserve"> </w:t>
      </w:r>
      <w:r>
        <w:rPr>
          <w:rFonts w:hint="eastAsia"/>
        </w:rPr>
        <w:t>отчуждения</w:t>
      </w:r>
      <w:r>
        <w:t xml:space="preserve"> </w:t>
      </w:r>
      <w:r>
        <w:rPr>
          <w:rFonts w:hint="eastAsia"/>
        </w:rPr>
        <w:t>обучающихся</w:t>
      </w:r>
    </w:p>
    <w:p w14:paraId="595FFA10" w14:textId="77777777" w:rsidR="00001353" w:rsidRDefault="00001353" w:rsidP="00001353"/>
    <w:p w14:paraId="52091DB7" w14:textId="77777777" w:rsidR="00001353" w:rsidRDefault="00001353" w:rsidP="00001353">
      <w:r>
        <w:t xml:space="preserve">4.2. </w:t>
      </w:r>
      <w:r>
        <w:rPr>
          <w:rFonts w:hint="eastAsia"/>
        </w:rPr>
        <w:t>Разработка</w:t>
      </w:r>
      <w:r>
        <w:t xml:space="preserve"> </w:t>
      </w:r>
      <w:r>
        <w:rPr>
          <w:rFonts w:hint="eastAsia"/>
        </w:rPr>
        <w:t>и</w:t>
      </w:r>
      <w:r>
        <w:t xml:space="preserve"> </w:t>
      </w:r>
      <w:r>
        <w:rPr>
          <w:rFonts w:hint="eastAsia"/>
        </w:rPr>
        <w:t>реализация</w:t>
      </w:r>
      <w:r>
        <w:t xml:space="preserve"> </w:t>
      </w:r>
      <w:r>
        <w:rPr>
          <w:rFonts w:hint="eastAsia"/>
        </w:rPr>
        <w:t>программы</w:t>
      </w:r>
      <w:r>
        <w:t xml:space="preserve"> </w:t>
      </w:r>
      <w:r>
        <w:rPr>
          <w:rFonts w:hint="eastAsia"/>
        </w:rPr>
        <w:t>педагогического</w:t>
      </w:r>
      <w:r>
        <w:t xml:space="preserve"> </w:t>
      </w:r>
      <w:r>
        <w:rPr>
          <w:rFonts w:hint="eastAsia"/>
        </w:rPr>
        <w:t>сопровождения</w:t>
      </w:r>
      <w:r>
        <w:t xml:space="preserve"> </w:t>
      </w:r>
      <w:r>
        <w:rPr>
          <w:rFonts w:hint="eastAsia"/>
        </w:rPr>
        <w:t>личности</w:t>
      </w:r>
      <w:r>
        <w:t xml:space="preserve">, </w:t>
      </w:r>
      <w:r>
        <w:rPr>
          <w:rFonts w:hint="eastAsia"/>
        </w:rPr>
        <w:t>находящейся</w:t>
      </w:r>
      <w:r>
        <w:t xml:space="preserve"> </w:t>
      </w:r>
      <w:r>
        <w:rPr>
          <w:rFonts w:hint="eastAsia"/>
        </w:rPr>
        <w:t>в</w:t>
      </w:r>
      <w:r>
        <w:t xml:space="preserve"> </w:t>
      </w:r>
      <w:r>
        <w:rPr>
          <w:rFonts w:hint="eastAsia"/>
        </w:rPr>
        <w:t>состоянии</w:t>
      </w:r>
      <w:r>
        <w:t xml:space="preserve"> </w:t>
      </w:r>
      <w:r>
        <w:rPr>
          <w:rFonts w:hint="eastAsia"/>
        </w:rPr>
        <w:t>отчуждения</w:t>
      </w:r>
    </w:p>
    <w:p w14:paraId="42C5D085" w14:textId="77777777" w:rsidR="00001353" w:rsidRDefault="00001353" w:rsidP="00001353"/>
    <w:p w14:paraId="39DD4C64" w14:textId="77777777" w:rsidR="00001353" w:rsidRDefault="00001353" w:rsidP="00001353">
      <w:r>
        <w:t xml:space="preserve">4.3. </w:t>
      </w:r>
      <w:r>
        <w:rPr>
          <w:rFonts w:hint="eastAsia"/>
        </w:rPr>
        <w:t>Результаты</w:t>
      </w:r>
      <w:r>
        <w:t xml:space="preserve"> </w:t>
      </w:r>
      <w:r>
        <w:rPr>
          <w:rFonts w:hint="eastAsia"/>
        </w:rPr>
        <w:t>психолого</w:t>
      </w:r>
      <w:r>
        <w:t>-</w:t>
      </w:r>
      <w:r>
        <w:rPr>
          <w:rFonts w:hint="eastAsia"/>
        </w:rPr>
        <w:t>педагогического</w:t>
      </w:r>
      <w:r>
        <w:t xml:space="preserve"> </w:t>
      </w:r>
      <w:r>
        <w:rPr>
          <w:rFonts w:hint="eastAsia"/>
        </w:rPr>
        <w:t>исследования</w:t>
      </w:r>
      <w:r>
        <w:t xml:space="preserve"> </w:t>
      </w:r>
      <w:r>
        <w:rPr>
          <w:rFonts w:hint="eastAsia"/>
        </w:rPr>
        <w:t>обучающихся</w:t>
      </w:r>
      <w:r>
        <w:t xml:space="preserve">. </w:t>
      </w:r>
      <w:r>
        <w:rPr>
          <w:rFonts w:hint="eastAsia"/>
        </w:rPr>
        <w:t>Диагностика</w:t>
      </w:r>
      <w:r>
        <w:t xml:space="preserve"> </w:t>
      </w:r>
      <w:r>
        <w:rPr>
          <w:rFonts w:hint="eastAsia"/>
        </w:rPr>
        <w:t>отчуждения</w:t>
      </w:r>
    </w:p>
    <w:p w14:paraId="79C87C81" w14:textId="77777777" w:rsidR="00001353" w:rsidRDefault="00001353" w:rsidP="00001353"/>
    <w:p w14:paraId="1B5D5B73" w14:textId="77777777" w:rsidR="00001353" w:rsidRDefault="00001353" w:rsidP="00001353">
      <w:r>
        <w:rPr>
          <w:rFonts w:hint="eastAsia"/>
        </w:rPr>
        <w:t>Выводы</w:t>
      </w:r>
    </w:p>
    <w:p w14:paraId="678A048C" w14:textId="77777777" w:rsidR="00001353" w:rsidRDefault="00001353" w:rsidP="00001353"/>
    <w:p w14:paraId="34DD4A6C" w14:textId="77777777" w:rsidR="00001353" w:rsidRDefault="00001353" w:rsidP="00001353">
      <w:r>
        <w:rPr>
          <w:rFonts w:hint="eastAsia"/>
        </w:rPr>
        <w:t>ЗАКЛЮЧЕНИЕ</w:t>
      </w:r>
    </w:p>
    <w:p w14:paraId="287CE9BA" w14:textId="77777777" w:rsidR="00001353" w:rsidRDefault="00001353" w:rsidP="00001353"/>
    <w:p w14:paraId="5B1F4BE7" w14:textId="77777777" w:rsidR="00001353" w:rsidRDefault="00001353" w:rsidP="00001353">
      <w:r>
        <w:rPr>
          <w:rFonts w:hint="eastAsia"/>
        </w:rPr>
        <w:t>СПИСОК</w:t>
      </w:r>
      <w:r>
        <w:t xml:space="preserve"> </w:t>
      </w:r>
      <w:r>
        <w:rPr>
          <w:rFonts w:hint="eastAsia"/>
        </w:rPr>
        <w:t>ЛИТЕРАТУРЫ</w:t>
      </w:r>
    </w:p>
    <w:p w14:paraId="5AAFB3C2" w14:textId="77777777" w:rsidR="00001353" w:rsidRDefault="00001353" w:rsidP="00001353"/>
    <w:p w14:paraId="21900753" w14:textId="77777777" w:rsidR="00001353" w:rsidRDefault="00001353" w:rsidP="00001353">
      <w:r>
        <w:rPr>
          <w:rFonts w:hint="eastAsia"/>
        </w:rPr>
        <w:t>ПРИЛОЖЕНИЯ</w:t>
      </w:r>
    </w:p>
    <w:p w14:paraId="2D75B992" w14:textId="77777777" w:rsidR="00001353" w:rsidRDefault="00001353" w:rsidP="00001353"/>
    <w:p w14:paraId="185CD548" w14:textId="77777777" w:rsidR="00001353" w:rsidRDefault="00001353" w:rsidP="00001353">
      <w:r>
        <w:rPr>
          <w:rFonts w:hint="eastAsia"/>
        </w:rPr>
        <w:t>Приложение</w:t>
      </w:r>
      <w:r>
        <w:t xml:space="preserve"> 1. </w:t>
      </w:r>
      <w:r>
        <w:rPr>
          <w:rFonts w:hint="eastAsia"/>
        </w:rPr>
        <w:t>Экспертиза</w:t>
      </w:r>
      <w:r>
        <w:t xml:space="preserve"> </w:t>
      </w:r>
      <w:r>
        <w:rPr>
          <w:rFonts w:hint="eastAsia"/>
        </w:rPr>
        <w:t>воспитательно</w:t>
      </w:r>
      <w:r>
        <w:t>-</w:t>
      </w:r>
      <w:r>
        <w:rPr>
          <w:rFonts w:hint="eastAsia"/>
        </w:rPr>
        <w:t>развивающей</w:t>
      </w:r>
      <w:r>
        <w:t xml:space="preserve"> </w:t>
      </w:r>
      <w:r>
        <w:rPr>
          <w:rFonts w:hint="eastAsia"/>
        </w:rPr>
        <w:t>среды</w:t>
      </w:r>
      <w:r>
        <w:t xml:space="preserve"> </w:t>
      </w:r>
      <w:r>
        <w:rPr>
          <w:rFonts w:hint="eastAsia"/>
        </w:rPr>
        <w:t>вуза</w:t>
      </w:r>
    </w:p>
    <w:p w14:paraId="3C6EEA52" w14:textId="77777777" w:rsidR="00001353" w:rsidRDefault="00001353" w:rsidP="00001353"/>
    <w:p w14:paraId="06202A5A" w14:textId="77777777" w:rsidR="00001353" w:rsidRDefault="00001353" w:rsidP="00001353">
      <w:r>
        <w:rPr>
          <w:rFonts w:hint="eastAsia"/>
        </w:rPr>
        <w:t>Приложение</w:t>
      </w:r>
      <w:r>
        <w:t xml:space="preserve"> 2. </w:t>
      </w:r>
      <w:r>
        <w:rPr>
          <w:rFonts w:hint="eastAsia"/>
        </w:rPr>
        <w:t>Карточки</w:t>
      </w:r>
      <w:r>
        <w:t xml:space="preserve"> </w:t>
      </w:r>
      <w:r>
        <w:rPr>
          <w:rFonts w:hint="eastAsia"/>
        </w:rPr>
        <w:t>педагогического</w:t>
      </w:r>
      <w:r>
        <w:t xml:space="preserve"> </w:t>
      </w:r>
      <w:r>
        <w:rPr>
          <w:rFonts w:hint="eastAsia"/>
        </w:rPr>
        <w:t>сопровождения</w:t>
      </w:r>
    </w:p>
    <w:p w14:paraId="1B057B04" w14:textId="77777777" w:rsidR="00001353" w:rsidRDefault="00001353" w:rsidP="00001353"/>
    <w:p w14:paraId="3C4D0465" w14:textId="77777777" w:rsidR="00001353" w:rsidRDefault="00001353" w:rsidP="00001353">
      <w:r>
        <w:rPr>
          <w:rFonts w:hint="eastAsia"/>
        </w:rPr>
        <w:t>Приложение</w:t>
      </w:r>
      <w:r>
        <w:t xml:space="preserve"> 3.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информационного</w:t>
      </w:r>
      <w:r>
        <w:t xml:space="preserve"> </w:t>
      </w:r>
      <w:r>
        <w:rPr>
          <w:rFonts w:hint="eastAsia"/>
        </w:rPr>
        <w:t>отчуждения</w:t>
      </w:r>
      <w:r>
        <w:t xml:space="preserve"> (</w:t>
      </w:r>
      <w:r>
        <w:rPr>
          <w:rFonts w:hint="eastAsia"/>
        </w:rPr>
        <w:t>Тест</w:t>
      </w:r>
      <w:r>
        <w:t xml:space="preserve"> </w:t>
      </w:r>
      <w:r>
        <w:rPr>
          <w:rFonts w:hint="eastAsia"/>
        </w:rPr>
        <w:t>на</w:t>
      </w:r>
      <w:r>
        <w:t xml:space="preserve"> </w:t>
      </w:r>
      <w:r>
        <w:rPr>
          <w:rFonts w:hint="eastAsia"/>
        </w:rPr>
        <w:t>изучение</w:t>
      </w:r>
      <w:r>
        <w:t xml:space="preserve"> </w:t>
      </w:r>
      <w:r>
        <w:rPr>
          <w:rFonts w:hint="eastAsia"/>
        </w:rPr>
        <w:t>уровня</w:t>
      </w:r>
      <w:r>
        <w:t xml:space="preserve"> </w:t>
      </w:r>
      <w:r>
        <w:rPr>
          <w:rFonts w:hint="eastAsia"/>
        </w:rPr>
        <w:t>критического</w:t>
      </w:r>
      <w:r>
        <w:t xml:space="preserve"> </w:t>
      </w:r>
      <w:r>
        <w:rPr>
          <w:rFonts w:hint="eastAsia"/>
        </w:rPr>
        <w:t>мышления</w:t>
      </w:r>
      <w:r>
        <w:t xml:space="preserve"> </w:t>
      </w:r>
      <w:r>
        <w:rPr>
          <w:rFonts w:hint="eastAsia"/>
        </w:rPr>
        <w:t>Л</w:t>
      </w:r>
      <w:r>
        <w:t>.</w:t>
      </w:r>
      <w:r>
        <w:rPr>
          <w:rFonts w:hint="eastAsia"/>
        </w:rPr>
        <w:t>Старки</w:t>
      </w:r>
      <w:r>
        <w:t xml:space="preserve">. </w:t>
      </w:r>
      <w:r>
        <w:rPr>
          <w:rFonts w:hint="eastAsia"/>
        </w:rPr>
        <w:t>Анкета</w:t>
      </w:r>
      <w:r>
        <w:t xml:space="preserve"> </w:t>
      </w:r>
      <w:r>
        <w:rPr>
          <w:rFonts w:hint="eastAsia"/>
        </w:rPr>
        <w:t>«</w:t>
      </w:r>
      <w:r>
        <w:rPr>
          <w:rFonts w:hint="eastAsia"/>
        </w:rPr>
        <w:t>Изучение</w:t>
      </w:r>
      <w:r>
        <w:t xml:space="preserve"> </w:t>
      </w:r>
      <w:r>
        <w:rPr>
          <w:rFonts w:hint="eastAsia"/>
        </w:rPr>
        <w:t>познавательных</w:t>
      </w:r>
      <w:r>
        <w:t xml:space="preserve"> </w:t>
      </w:r>
      <w:r>
        <w:rPr>
          <w:rFonts w:hint="eastAsia"/>
        </w:rPr>
        <w:t>интересов</w:t>
      </w:r>
      <w:r>
        <w:rPr>
          <w:rFonts w:hint="eastAsia"/>
        </w:rPr>
        <w:t>»</w:t>
      </w:r>
      <w:r>
        <w:t xml:space="preserve">. </w:t>
      </w:r>
      <w:r>
        <w:rPr>
          <w:rFonts w:hint="eastAsia"/>
        </w:rPr>
        <w:t>Диагностика</w:t>
      </w:r>
      <w:r>
        <w:t xml:space="preserve"> </w:t>
      </w:r>
      <w:r>
        <w:rPr>
          <w:rFonts w:hint="eastAsia"/>
        </w:rPr>
        <w:t>содержания</w:t>
      </w:r>
      <w:r>
        <w:t xml:space="preserve"> </w:t>
      </w:r>
      <w:r>
        <w:rPr>
          <w:rFonts w:hint="eastAsia"/>
        </w:rPr>
        <w:t>ведущих</w:t>
      </w:r>
      <w:r>
        <w:t xml:space="preserve"> </w:t>
      </w:r>
      <w:r>
        <w:rPr>
          <w:rFonts w:hint="eastAsia"/>
        </w:rPr>
        <w:t>мотивов</w:t>
      </w:r>
      <w:r>
        <w:t xml:space="preserve"> </w:t>
      </w:r>
      <w:r>
        <w:rPr>
          <w:rFonts w:hint="eastAsia"/>
        </w:rPr>
        <w:t>учебной</w:t>
      </w:r>
      <w:r>
        <w:t xml:space="preserve"> </w:t>
      </w:r>
      <w:r>
        <w:rPr>
          <w:rFonts w:hint="eastAsia"/>
        </w:rPr>
        <w:t>деятельности</w:t>
      </w:r>
      <w:r>
        <w:t xml:space="preserve">. </w:t>
      </w:r>
      <w:r>
        <w:rPr>
          <w:rFonts w:hint="eastAsia"/>
        </w:rPr>
        <w:t>Оценка</w:t>
      </w:r>
      <w:r>
        <w:t xml:space="preserve"> </w:t>
      </w:r>
      <w:r>
        <w:rPr>
          <w:rFonts w:hint="eastAsia"/>
        </w:rPr>
        <w:t>способности</w:t>
      </w:r>
      <w:r>
        <w:t xml:space="preserve"> </w:t>
      </w:r>
      <w:r>
        <w:rPr>
          <w:rFonts w:hint="eastAsia"/>
        </w:rPr>
        <w:t>к</w:t>
      </w:r>
      <w:r>
        <w:t xml:space="preserve"> </w:t>
      </w:r>
      <w:r>
        <w:rPr>
          <w:rFonts w:hint="eastAsia"/>
        </w:rPr>
        <w:t>саморазвитию</w:t>
      </w:r>
      <w:r>
        <w:t xml:space="preserve">, </w:t>
      </w:r>
      <w:r>
        <w:rPr>
          <w:rFonts w:hint="eastAsia"/>
        </w:rPr>
        <w:t>самообразованию</w:t>
      </w:r>
      <w:r>
        <w:t xml:space="preserve"> (</w:t>
      </w:r>
      <w:r>
        <w:rPr>
          <w:rFonts w:hint="eastAsia"/>
        </w:rPr>
        <w:t>В</w:t>
      </w:r>
      <w:r>
        <w:t xml:space="preserve"> .</w:t>
      </w:r>
      <w:r>
        <w:rPr>
          <w:rFonts w:hint="eastAsia"/>
        </w:rPr>
        <w:t>И</w:t>
      </w:r>
      <w:r>
        <w:t xml:space="preserve">. </w:t>
      </w:r>
      <w:r>
        <w:rPr>
          <w:rFonts w:hint="eastAsia"/>
        </w:rPr>
        <w:t>Андреев</w:t>
      </w:r>
      <w:r>
        <w:t xml:space="preserve">). </w:t>
      </w:r>
      <w:r>
        <w:rPr>
          <w:rFonts w:hint="eastAsia"/>
        </w:rPr>
        <w:t>Методика</w:t>
      </w:r>
    </w:p>
    <w:p w14:paraId="71AE7C84" w14:textId="77777777" w:rsidR="00001353" w:rsidRDefault="00001353" w:rsidP="00001353"/>
    <w:p w14:paraId="4DEBCE63" w14:textId="77777777" w:rsidR="00001353" w:rsidRDefault="00001353" w:rsidP="00001353">
      <w:r>
        <w:rPr>
          <w:rFonts w:hint="eastAsia"/>
        </w:rPr>
        <w:t>Карпова</w:t>
      </w:r>
      <w:r>
        <w:t xml:space="preserve"> </w:t>
      </w:r>
      <w:r>
        <w:rPr>
          <w:rFonts w:hint="eastAsia"/>
        </w:rPr>
        <w:t>А</w:t>
      </w:r>
      <w:r>
        <w:t>.</w:t>
      </w:r>
      <w:r>
        <w:rPr>
          <w:rFonts w:hint="eastAsia"/>
        </w:rPr>
        <w:t>В</w:t>
      </w:r>
      <w:r>
        <w:t xml:space="preserve">. </w:t>
      </w:r>
      <w:r>
        <w:rPr>
          <w:rFonts w:hint="eastAsia"/>
        </w:rPr>
        <w:t>Диагностика</w:t>
      </w:r>
      <w:r>
        <w:t xml:space="preserve"> </w:t>
      </w:r>
      <w:r>
        <w:rPr>
          <w:rFonts w:hint="eastAsia"/>
        </w:rPr>
        <w:t>рефлексии</w:t>
      </w:r>
      <w:r>
        <w:t>)</w:t>
      </w:r>
    </w:p>
    <w:p w14:paraId="6A597E4F" w14:textId="77777777" w:rsidR="00001353" w:rsidRDefault="00001353" w:rsidP="00001353"/>
    <w:p w14:paraId="064F8E72" w14:textId="77777777" w:rsidR="00001353" w:rsidRDefault="00001353" w:rsidP="00001353">
      <w:r>
        <w:rPr>
          <w:rFonts w:hint="eastAsia"/>
        </w:rPr>
        <w:t>Приложение</w:t>
      </w:r>
      <w:r>
        <w:t xml:space="preserve"> 4.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учебно</w:t>
      </w:r>
      <w:r>
        <w:t>-</w:t>
      </w:r>
      <w:r>
        <w:rPr>
          <w:rFonts w:hint="eastAsia"/>
        </w:rPr>
        <w:t>познавательного</w:t>
      </w:r>
      <w:r>
        <w:t xml:space="preserve"> </w:t>
      </w:r>
      <w:r>
        <w:rPr>
          <w:rFonts w:hint="eastAsia"/>
        </w:rPr>
        <w:t>отчуждения</w:t>
      </w:r>
      <w:r>
        <w:t xml:space="preserve"> (</w:t>
      </w:r>
      <w:r>
        <w:rPr>
          <w:rFonts w:hint="eastAsia"/>
        </w:rPr>
        <w:t>Тест</w:t>
      </w:r>
      <w:r>
        <w:t xml:space="preserve"> </w:t>
      </w:r>
      <w:r>
        <w:rPr>
          <w:rFonts w:hint="eastAsia"/>
        </w:rPr>
        <w:t>«</w:t>
      </w:r>
      <w:r>
        <w:rPr>
          <w:rFonts w:hint="eastAsia"/>
        </w:rPr>
        <w:t>логичность</w:t>
      </w:r>
      <w:r>
        <w:t xml:space="preserve"> </w:t>
      </w:r>
      <w:r>
        <w:rPr>
          <w:rFonts w:hint="eastAsia"/>
        </w:rPr>
        <w:t>умозаключений</w:t>
      </w:r>
      <w:r>
        <w:rPr>
          <w:rFonts w:hint="eastAsia"/>
        </w:rPr>
        <w:t>»</w:t>
      </w:r>
      <w:r>
        <w:t xml:space="preserve">. </w:t>
      </w:r>
      <w:r>
        <w:rPr>
          <w:rFonts w:hint="eastAsia"/>
        </w:rPr>
        <w:t>Методика</w:t>
      </w:r>
      <w:r>
        <w:t xml:space="preserve"> </w:t>
      </w:r>
      <w:r>
        <w:rPr>
          <w:rFonts w:hint="eastAsia"/>
        </w:rPr>
        <w:t>«</w:t>
      </w:r>
      <w:r>
        <w:rPr>
          <w:rFonts w:hint="eastAsia"/>
        </w:rPr>
        <w:t>Моя</w:t>
      </w:r>
      <w:r>
        <w:t xml:space="preserve"> </w:t>
      </w:r>
      <w:r>
        <w:rPr>
          <w:rFonts w:hint="eastAsia"/>
        </w:rPr>
        <w:t>учеба</w:t>
      </w:r>
      <w:r>
        <w:t xml:space="preserve"> </w:t>
      </w:r>
      <w:r>
        <w:rPr>
          <w:rFonts w:hint="eastAsia"/>
        </w:rPr>
        <w:t>в</w:t>
      </w:r>
      <w:r>
        <w:t xml:space="preserve"> </w:t>
      </w:r>
      <w:r>
        <w:rPr>
          <w:rFonts w:hint="eastAsia"/>
        </w:rPr>
        <w:t>вузе</w:t>
      </w:r>
      <w:r>
        <w:rPr>
          <w:rFonts w:hint="eastAsia"/>
        </w:rPr>
        <w:t>»</w:t>
      </w:r>
      <w:r>
        <w:t xml:space="preserve"> </w:t>
      </w:r>
      <w:r>
        <w:rPr>
          <w:rFonts w:hint="eastAsia"/>
        </w:rPr>
        <w:t>О</w:t>
      </w:r>
      <w:r>
        <w:t>.</w:t>
      </w:r>
      <w:r>
        <w:rPr>
          <w:rFonts w:hint="eastAsia"/>
        </w:rPr>
        <w:t>А</w:t>
      </w:r>
      <w:r>
        <w:t xml:space="preserve">. </w:t>
      </w:r>
      <w:r>
        <w:rPr>
          <w:rFonts w:hint="eastAsia"/>
        </w:rPr>
        <w:t>Ворониной</w:t>
      </w:r>
      <w:r>
        <w:t xml:space="preserve">. </w:t>
      </w:r>
      <w:r>
        <w:rPr>
          <w:rFonts w:hint="eastAsia"/>
        </w:rPr>
        <w:t>Методика</w:t>
      </w:r>
      <w:r>
        <w:t xml:space="preserve"> </w:t>
      </w:r>
      <w:r>
        <w:rPr>
          <w:rFonts w:hint="eastAsia"/>
        </w:rPr>
        <w:t>«</w:t>
      </w:r>
      <w:r>
        <w:rPr>
          <w:rFonts w:hint="eastAsia"/>
        </w:rPr>
        <w:t>Мотивация</w:t>
      </w:r>
      <w:r>
        <w:t xml:space="preserve"> </w:t>
      </w:r>
      <w:r>
        <w:rPr>
          <w:rFonts w:hint="eastAsia"/>
        </w:rPr>
        <w:t>обучения</w:t>
      </w:r>
      <w:r>
        <w:t xml:space="preserve"> </w:t>
      </w:r>
      <w:r>
        <w:rPr>
          <w:rFonts w:hint="eastAsia"/>
        </w:rPr>
        <w:t>в</w:t>
      </w:r>
      <w:r>
        <w:t xml:space="preserve"> </w:t>
      </w:r>
      <w:r>
        <w:rPr>
          <w:rFonts w:hint="eastAsia"/>
        </w:rPr>
        <w:t>вузе</w:t>
      </w:r>
      <w:r>
        <w:rPr>
          <w:rFonts w:hint="eastAsia"/>
        </w:rPr>
        <w:t>»</w:t>
      </w:r>
      <w:r>
        <w:t xml:space="preserve">. </w:t>
      </w:r>
      <w:r>
        <w:rPr>
          <w:rFonts w:hint="eastAsia"/>
        </w:rPr>
        <w:t>Анкета</w:t>
      </w:r>
      <w:r>
        <w:t xml:space="preserve"> </w:t>
      </w:r>
      <w:r>
        <w:rPr>
          <w:rFonts w:hint="eastAsia"/>
        </w:rPr>
        <w:t>для</w:t>
      </w:r>
      <w:r>
        <w:t xml:space="preserve"> </w:t>
      </w:r>
      <w:r>
        <w:rPr>
          <w:rFonts w:hint="eastAsia"/>
        </w:rPr>
        <w:t>студентов</w:t>
      </w:r>
      <w:r>
        <w:t xml:space="preserve">. </w:t>
      </w:r>
      <w:r>
        <w:rPr>
          <w:rFonts w:hint="eastAsia"/>
        </w:rPr>
        <w:t>Анкета</w:t>
      </w:r>
      <w:r>
        <w:t xml:space="preserve"> </w:t>
      </w:r>
      <w:r>
        <w:rPr>
          <w:rFonts w:hint="eastAsia"/>
        </w:rPr>
        <w:t>для</w:t>
      </w:r>
      <w:r>
        <w:t xml:space="preserve"> </w:t>
      </w:r>
      <w:r>
        <w:rPr>
          <w:rFonts w:hint="eastAsia"/>
        </w:rPr>
        <w:t>преподавателей</w:t>
      </w:r>
      <w:r>
        <w:t>.</w:t>
      </w:r>
    </w:p>
    <w:p w14:paraId="3518548D" w14:textId="77777777" w:rsidR="00001353" w:rsidRDefault="00001353" w:rsidP="00001353"/>
    <w:p w14:paraId="0170745A" w14:textId="77777777" w:rsidR="00001353" w:rsidRDefault="00001353" w:rsidP="00001353">
      <w:r>
        <w:rPr>
          <w:rFonts w:hint="eastAsia"/>
        </w:rPr>
        <w:t>Методика</w:t>
      </w:r>
      <w:r>
        <w:t xml:space="preserve"> </w:t>
      </w:r>
      <w:r>
        <w:rPr>
          <w:rFonts w:hint="eastAsia"/>
        </w:rPr>
        <w:t>диагностики</w:t>
      </w:r>
      <w:r>
        <w:t xml:space="preserve"> </w:t>
      </w:r>
      <w:r>
        <w:rPr>
          <w:rFonts w:hint="eastAsia"/>
        </w:rPr>
        <w:t>творческих</w:t>
      </w:r>
      <w:r>
        <w:t xml:space="preserve"> </w:t>
      </w:r>
      <w:r>
        <w:rPr>
          <w:rFonts w:hint="eastAsia"/>
        </w:rPr>
        <w:t>способностей</w:t>
      </w:r>
      <w:r>
        <w:t xml:space="preserve"> (</w:t>
      </w:r>
      <w:r>
        <w:rPr>
          <w:rFonts w:hint="eastAsia"/>
        </w:rPr>
        <w:t>Г</w:t>
      </w:r>
      <w:r>
        <w:t xml:space="preserve">. </w:t>
      </w:r>
      <w:r>
        <w:rPr>
          <w:rFonts w:hint="eastAsia"/>
        </w:rPr>
        <w:t>Дэвис</w:t>
      </w:r>
      <w:r>
        <w:t>))</w:t>
      </w:r>
    </w:p>
    <w:p w14:paraId="522C4CFA" w14:textId="77777777" w:rsidR="00001353" w:rsidRDefault="00001353" w:rsidP="00001353"/>
    <w:p w14:paraId="0891FA14" w14:textId="77777777" w:rsidR="00001353" w:rsidRDefault="00001353" w:rsidP="00001353">
      <w:r>
        <w:rPr>
          <w:rFonts w:hint="eastAsia"/>
        </w:rPr>
        <w:t>Приложение</w:t>
      </w:r>
      <w:r>
        <w:t xml:space="preserve"> 5.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w:t>
      </w:r>
      <w:r>
        <w:rPr>
          <w:rFonts w:hint="eastAsia"/>
        </w:rPr>
        <w:lastRenderedPageBreak/>
        <w:t>нию</w:t>
      </w:r>
      <w:r>
        <w:t xml:space="preserve"> </w:t>
      </w:r>
      <w:r>
        <w:rPr>
          <w:rFonts w:hint="eastAsia"/>
        </w:rPr>
        <w:t>степени</w:t>
      </w:r>
      <w:r>
        <w:t xml:space="preserve"> </w:t>
      </w:r>
      <w:r>
        <w:rPr>
          <w:rFonts w:hint="eastAsia"/>
        </w:rPr>
        <w:t>духовно</w:t>
      </w:r>
      <w:r>
        <w:t>-</w:t>
      </w:r>
      <w:r>
        <w:rPr>
          <w:rFonts w:hint="eastAsia"/>
        </w:rPr>
        <w:t>нравственного</w:t>
      </w:r>
      <w:r>
        <w:t xml:space="preserve"> </w:t>
      </w:r>
      <w:r>
        <w:rPr>
          <w:rFonts w:hint="eastAsia"/>
        </w:rPr>
        <w:t>отчуждения</w:t>
      </w:r>
      <w:r>
        <w:t xml:space="preserve"> (</w:t>
      </w:r>
      <w:r>
        <w:rPr>
          <w:rFonts w:hint="eastAsia"/>
        </w:rPr>
        <w:t>Методика</w:t>
      </w:r>
      <w:r>
        <w:t xml:space="preserve"> </w:t>
      </w:r>
      <w:r>
        <w:rPr>
          <w:rFonts w:hint="eastAsia"/>
        </w:rPr>
        <w:t>«</w:t>
      </w:r>
      <w:r>
        <w:rPr>
          <w:rFonts w:hint="eastAsia"/>
        </w:rPr>
        <w:t>Ценностные</w:t>
      </w:r>
      <w:r>
        <w:t xml:space="preserve"> </w:t>
      </w:r>
      <w:r>
        <w:rPr>
          <w:rFonts w:hint="eastAsia"/>
        </w:rPr>
        <w:t>ориентации</w:t>
      </w:r>
      <w:r>
        <w:rPr>
          <w:rFonts w:hint="eastAsia"/>
        </w:rPr>
        <w:t>»</w:t>
      </w:r>
      <w:r>
        <w:t xml:space="preserve"> </w:t>
      </w:r>
      <w:r>
        <w:rPr>
          <w:rFonts w:hint="eastAsia"/>
        </w:rPr>
        <w:t>Ш</w:t>
      </w:r>
      <w:r>
        <w:t>.</w:t>
      </w:r>
      <w:r>
        <w:rPr>
          <w:rFonts w:hint="eastAsia"/>
        </w:rPr>
        <w:t>Шварца</w:t>
      </w:r>
      <w:r>
        <w:t xml:space="preserve">. </w:t>
      </w:r>
      <w:r>
        <w:rPr>
          <w:rFonts w:hint="eastAsia"/>
        </w:rPr>
        <w:t>Анкета</w:t>
      </w:r>
      <w:r>
        <w:t xml:space="preserve"> </w:t>
      </w:r>
      <w:r>
        <w:rPr>
          <w:rFonts w:hint="eastAsia"/>
        </w:rPr>
        <w:t>«</w:t>
      </w:r>
      <w:r>
        <w:rPr>
          <w:rFonts w:hint="eastAsia"/>
        </w:rPr>
        <w:t>Жизненные</w:t>
      </w:r>
      <w:r>
        <w:t xml:space="preserve"> </w:t>
      </w:r>
      <w:r>
        <w:rPr>
          <w:rFonts w:hint="eastAsia"/>
        </w:rPr>
        <w:t>ценности</w:t>
      </w:r>
      <w:r>
        <w:rPr>
          <w:rFonts w:hint="eastAsia"/>
        </w:rPr>
        <w:t>»</w:t>
      </w:r>
      <w:r>
        <w:t xml:space="preserve">. </w:t>
      </w:r>
      <w:r>
        <w:rPr>
          <w:rFonts w:hint="eastAsia"/>
        </w:rPr>
        <w:t>Методика</w:t>
      </w:r>
      <w:r>
        <w:t xml:space="preserve"> </w:t>
      </w:r>
      <w:r>
        <w:rPr>
          <w:rFonts w:hint="eastAsia"/>
        </w:rPr>
        <w:t>«</w:t>
      </w:r>
      <w:r>
        <w:rPr>
          <w:rFonts w:hint="eastAsia"/>
        </w:rPr>
        <w:t>Исследование</w:t>
      </w:r>
      <w:r>
        <w:t xml:space="preserve"> </w:t>
      </w:r>
      <w:r>
        <w:rPr>
          <w:rFonts w:hint="eastAsia"/>
        </w:rPr>
        <w:t>системы</w:t>
      </w:r>
      <w:r>
        <w:t xml:space="preserve"> </w:t>
      </w:r>
      <w:r>
        <w:rPr>
          <w:rFonts w:hint="eastAsia"/>
        </w:rPr>
        <w:t>жизненных</w:t>
      </w:r>
      <w:r>
        <w:t xml:space="preserve"> </w:t>
      </w:r>
      <w:r>
        <w:rPr>
          <w:rFonts w:hint="eastAsia"/>
        </w:rPr>
        <w:t>смыслов</w:t>
      </w:r>
      <w:r>
        <w:rPr>
          <w:rFonts w:hint="eastAsia"/>
        </w:rPr>
        <w:t>»</w:t>
      </w:r>
      <w:r>
        <w:t xml:space="preserve">. </w:t>
      </w:r>
      <w:r>
        <w:rPr>
          <w:rFonts w:hint="eastAsia"/>
        </w:rPr>
        <w:t>Диагностика</w:t>
      </w:r>
      <w:r>
        <w:t xml:space="preserve"> </w:t>
      </w:r>
      <w:r>
        <w:rPr>
          <w:rFonts w:hint="eastAsia"/>
        </w:rPr>
        <w:t>состояния</w:t>
      </w:r>
      <w:r>
        <w:t xml:space="preserve"> </w:t>
      </w:r>
      <w:r>
        <w:rPr>
          <w:rFonts w:hint="eastAsia"/>
        </w:rPr>
        <w:t>духовно</w:t>
      </w:r>
      <w:r>
        <w:t>-</w:t>
      </w:r>
      <w:r>
        <w:rPr>
          <w:rFonts w:hint="eastAsia"/>
        </w:rPr>
        <w:t>нравственных</w:t>
      </w:r>
      <w:r>
        <w:t xml:space="preserve"> </w:t>
      </w:r>
      <w:r>
        <w:rPr>
          <w:rFonts w:hint="eastAsia"/>
        </w:rPr>
        <w:t>качеств</w:t>
      </w:r>
      <w:r>
        <w:t xml:space="preserve"> </w:t>
      </w:r>
      <w:r>
        <w:rPr>
          <w:rFonts w:hint="eastAsia"/>
        </w:rPr>
        <w:t>личности</w:t>
      </w:r>
      <w:r>
        <w:t xml:space="preserve"> </w:t>
      </w:r>
      <w:r>
        <w:rPr>
          <w:rFonts w:hint="eastAsia"/>
        </w:rPr>
        <w:t>студента</w:t>
      </w:r>
      <w:r>
        <w:t xml:space="preserve">. </w:t>
      </w:r>
      <w:r>
        <w:rPr>
          <w:rFonts w:hint="eastAsia"/>
        </w:rPr>
        <w:t>Полярные</w:t>
      </w:r>
      <w:r>
        <w:t xml:space="preserve"> </w:t>
      </w:r>
      <w:r>
        <w:rPr>
          <w:rFonts w:hint="eastAsia"/>
        </w:rPr>
        <w:t>профили</w:t>
      </w:r>
      <w:r>
        <w:t xml:space="preserve"> </w:t>
      </w:r>
      <w:r>
        <w:rPr>
          <w:rFonts w:hint="eastAsia"/>
        </w:rPr>
        <w:t>изучения</w:t>
      </w:r>
      <w:r>
        <w:t xml:space="preserve"> </w:t>
      </w:r>
      <w:r>
        <w:rPr>
          <w:rFonts w:hint="eastAsia"/>
        </w:rPr>
        <w:t>студентов</w:t>
      </w:r>
      <w:r>
        <w:t>)</w:t>
      </w:r>
    </w:p>
    <w:p w14:paraId="63337561" w14:textId="77777777" w:rsidR="00001353" w:rsidRDefault="00001353" w:rsidP="00001353"/>
    <w:p w14:paraId="482AF935" w14:textId="77777777" w:rsidR="00001353" w:rsidRDefault="00001353" w:rsidP="00001353">
      <w:r>
        <w:rPr>
          <w:rFonts w:hint="eastAsia"/>
        </w:rPr>
        <w:t>Приложение</w:t>
      </w:r>
      <w:r>
        <w:t xml:space="preserve"> 6.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виртуального</w:t>
      </w:r>
      <w:r>
        <w:t xml:space="preserve"> </w:t>
      </w:r>
      <w:r>
        <w:rPr>
          <w:rFonts w:hint="eastAsia"/>
        </w:rPr>
        <w:t>отчуждения</w:t>
      </w:r>
      <w:r>
        <w:t xml:space="preserve"> (</w:t>
      </w:r>
      <w:r>
        <w:rPr>
          <w:rFonts w:hint="eastAsia"/>
        </w:rPr>
        <w:t>Тест</w:t>
      </w:r>
      <w:r>
        <w:t xml:space="preserve"> </w:t>
      </w:r>
      <w:r>
        <w:rPr>
          <w:rFonts w:hint="eastAsia"/>
        </w:rPr>
        <w:t>Кимберли</w:t>
      </w:r>
      <w:r>
        <w:t xml:space="preserve"> </w:t>
      </w:r>
      <w:r>
        <w:rPr>
          <w:rFonts w:hint="eastAsia"/>
        </w:rPr>
        <w:t>Янг</w:t>
      </w:r>
      <w:r>
        <w:t xml:space="preserve"> </w:t>
      </w:r>
      <w:r>
        <w:rPr>
          <w:rFonts w:hint="eastAsia"/>
        </w:rPr>
        <w:t>на</w:t>
      </w:r>
      <w:r>
        <w:t xml:space="preserve"> </w:t>
      </w:r>
      <w:r>
        <w:rPr>
          <w:rFonts w:hint="eastAsia"/>
        </w:rPr>
        <w:t>интернет</w:t>
      </w:r>
      <w:r>
        <w:t>-</w:t>
      </w:r>
      <w:r>
        <w:rPr>
          <w:rFonts w:hint="eastAsia"/>
        </w:rPr>
        <w:t>зависимость</w:t>
      </w:r>
      <w:r>
        <w:t>.</w:t>
      </w:r>
    </w:p>
    <w:p w14:paraId="33A74078" w14:textId="77777777" w:rsidR="00001353" w:rsidRDefault="00001353" w:rsidP="00001353"/>
    <w:p w14:paraId="326109BF" w14:textId="77777777" w:rsidR="00001353" w:rsidRDefault="00001353" w:rsidP="00001353">
      <w:r>
        <w:rPr>
          <w:rFonts w:hint="eastAsia"/>
        </w:rPr>
        <w:t>Тест</w:t>
      </w:r>
      <w:r>
        <w:t xml:space="preserve"> </w:t>
      </w:r>
      <w:r>
        <w:rPr>
          <w:rFonts w:hint="eastAsia"/>
        </w:rPr>
        <w:t>на</w:t>
      </w:r>
      <w:r>
        <w:t xml:space="preserve"> </w:t>
      </w:r>
      <w:r>
        <w:rPr>
          <w:rFonts w:hint="eastAsia"/>
        </w:rPr>
        <w:t>интернет</w:t>
      </w:r>
      <w:r>
        <w:t>-</w:t>
      </w:r>
      <w:r>
        <w:rPr>
          <w:rFonts w:hint="eastAsia"/>
        </w:rPr>
        <w:t>зависимость</w:t>
      </w:r>
      <w:r>
        <w:t xml:space="preserve"> (</w:t>
      </w:r>
      <w:r>
        <w:rPr>
          <w:rFonts w:hint="eastAsia"/>
        </w:rPr>
        <w:t>С</w:t>
      </w:r>
      <w:r>
        <w:t xml:space="preserve">. </w:t>
      </w:r>
      <w:r>
        <w:rPr>
          <w:rFonts w:hint="eastAsia"/>
        </w:rPr>
        <w:t>А</w:t>
      </w:r>
      <w:r>
        <w:t xml:space="preserve">. </w:t>
      </w:r>
      <w:r>
        <w:rPr>
          <w:rFonts w:hint="eastAsia"/>
        </w:rPr>
        <w:t>Кулаков</w:t>
      </w:r>
      <w:r>
        <w:t>))</w:t>
      </w:r>
    </w:p>
    <w:p w14:paraId="4FBFA92C" w14:textId="77777777" w:rsidR="00001353" w:rsidRDefault="00001353" w:rsidP="00001353"/>
    <w:p w14:paraId="06C9CD16" w14:textId="77777777" w:rsidR="00001353" w:rsidRDefault="00001353" w:rsidP="00001353">
      <w:r>
        <w:rPr>
          <w:rFonts w:hint="eastAsia"/>
        </w:rPr>
        <w:t>Приложение</w:t>
      </w:r>
      <w:r>
        <w:t xml:space="preserve"> 7.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этнокультурного</w:t>
      </w:r>
      <w:r>
        <w:t xml:space="preserve"> </w:t>
      </w:r>
      <w:r>
        <w:rPr>
          <w:rFonts w:hint="eastAsia"/>
        </w:rPr>
        <w:t>отчуждения</w:t>
      </w:r>
      <w:r>
        <w:t xml:space="preserve"> (</w:t>
      </w:r>
      <w:r>
        <w:rPr>
          <w:rFonts w:hint="eastAsia"/>
        </w:rPr>
        <w:t>Экспресс</w:t>
      </w:r>
      <w:r>
        <w:t>-</w:t>
      </w:r>
      <w:r>
        <w:rPr>
          <w:rFonts w:hint="eastAsia"/>
        </w:rPr>
        <w:t>опросник</w:t>
      </w:r>
      <w:r>
        <w:t xml:space="preserve"> </w:t>
      </w:r>
      <w:r>
        <w:rPr>
          <w:rFonts w:hint="eastAsia"/>
        </w:rPr>
        <w:t>«</w:t>
      </w:r>
      <w:r>
        <w:rPr>
          <w:rFonts w:hint="eastAsia"/>
        </w:rPr>
        <w:t>Индекс</w:t>
      </w:r>
      <w:r>
        <w:t xml:space="preserve"> </w:t>
      </w:r>
      <w:r>
        <w:rPr>
          <w:rFonts w:hint="eastAsia"/>
        </w:rPr>
        <w:t>толерантности</w:t>
      </w:r>
      <w:r>
        <w:rPr>
          <w:rFonts w:hint="eastAsia"/>
        </w:rPr>
        <w:t>»</w:t>
      </w:r>
      <w:r>
        <w:t xml:space="preserve"> (</w:t>
      </w:r>
      <w:r>
        <w:rPr>
          <w:rFonts w:hint="eastAsia"/>
        </w:rPr>
        <w:t>Г</w:t>
      </w:r>
      <w:r>
        <w:t>.</w:t>
      </w:r>
      <w:r>
        <w:rPr>
          <w:rFonts w:hint="eastAsia"/>
        </w:rPr>
        <w:t>У</w:t>
      </w:r>
      <w:r>
        <w:t>.</w:t>
      </w:r>
      <w:r>
        <w:rPr>
          <w:rFonts w:hint="eastAsia"/>
        </w:rPr>
        <w:t>Солдатова</w:t>
      </w:r>
      <w:r>
        <w:t xml:space="preserve">, </w:t>
      </w:r>
      <w:r>
        <w:rPr>
          <w:rFonts w:hint="eastAsia"/>
        </w:rPr>
        <w:t>О</w:t>
      </w:r>
      <w:r>
        <w:t>.</w:t>
      </w:r>
      <w:r>
        <w:rPr>
          <w:rFonts w:hint="eastAsia"/>
        </w:rPr>
        <w:t>А</w:t>
      </w:r>
      <w:r>
        <w:t>.</w:t>
      </w:r>
      <w:r>
        <w:rPr>
          <w:rFonts w:hint="eastAsia"/>
        </w:rPr>
        <w:t>Кравцова</w:t>
      </w:r>
      <w:r>
        <w:t xml:space="preserve">, </w:t>
      </w:r>
      <w:r>
        <w:rPr>
          <w:rFonts w:hint="eastAsia"/>
        </w:rPr>
        <w:t>О</w:t>
      </w:r>
      <w:r>
        <w:t>.</w:t>
      </w:r>
      <w:r>
        <w:rPr>
          <w:rFonts w:hint="eastAsia"/>
        </w:rPr>
        <w:t>Е</w:t>
      </w:r>
      <w:r>
        <w:t xml:space="preserve">. </w:t>
      </w:r>
      <w:r>
        <w:rPr>
          <w:rFonts w:hint="eastAsia"/>
        </w:rPr>
        <w:t>Хухлаев</w:t>
      </w:r>
      <w:r>
        <w:t xml:space="preserve">, </w:t>
      </w:r>
      <w:r>
        <w:rPr>
          <w:rFonts w:hint="eastAsia"/>
        </w:rPr>
        <w:t>Л</w:t>
      </w:r>
      <w:r>
        <w:t>.</w:t>
      </w:r>
      <w:r>
        <w:rPr>
          <w:rFonts w:hint="eastAsia"/>
        </w:rPr>
        <w:t>А</w:t>
      </w:r>
      <w:r>
        <w:t>.</w:t>
      </w:r>
      <w:r>
        <w:rPr>
          <w:rFonts w:hint="eastAsia"/>
        </w:rPr>
        <w:t>Шайгерова</w:t>
      </w:r>
      <w:r>
        <w:t xml:space="preserve">). </w:t>
      </w:r>
      <w:r>
        <w:rPr>
          <w:rFonts w:hint="eastAsia"/>
        </w:rPr>
        <w:t>Вопросник</w:t>
      </w:r>
      <w:r>
        <w:t xml:space="preserve"> </w:t>
      </w:r>
      <w:r>
        <w:rPr>
          <w:rFonts w:hint="eastAsia"/>
        </w:rPr>
        <w:t>для</w:t>
      </w:r>
      <w:r>
        <w:t xml:space="preserve"> </w:t>
      </w:r>
      <w:r>
        <w:rPr>
          <w:rFonts w:hint="eastAsia"/>
        </w:rPr>
        <w:t>измерения</w:t>
      </w:r>
      <w:r>
        <w:t xml:space="preserve"> </w:t>
      </w:r>
      <w:r>
        <w:rPr>
          <w:rFonts w:hint="eastAsia"/>
        </w:rPr>
        <w:t>толерантности</w:t>
      </w:r>
      <w:r>
        <w:t xml:space="preserve"> (</w:t>
      </w:r>
      <w:r>
        <w:rPr>
          <w:rFonts w:hint="eastAsia"/>
        </w:rPr>
        <w:t>В</w:t>
      </w:r>
      <w:r>
        <w:t>.</w:t>
      </w:r>
      <w:r>
        <w:rPr>
          <w:rFonts w:hint="eastAsia"/>
        </w:rPr>
        <w:t>С</w:t>
      </w:r>
      <w:r>
        <w:t>.</w:t>
      </w:r>
      <w:r>
        <w:rPr>
          <w:rFonts w:hint="eastAsia"/>
        </w:rPr>
        <w:t>Магун</w:t>
      </w:r>
      <w:r>
        <w:t xml:space="preserve">, </w:t>
      </w:r>
      <w:r>
        <w:rPr>
          <w:rFonts w:hint="eastAsia"/>
        </w:rPr>
        <w:t>М</w:t>
      </w:r>
      <w:r>
        <w:t>.</w:t>
      </w:r>
      <w:r>
        <w:rPr>
          <w:rFonts w:hint="eastAsia"/>
        </w:rPr>
        <w:t>С</w:t>
      </w:r>
      <w:r>
        <w:t>.</w:t>
      </w:r>
      <w:r>
        <w:rPr>
          <w:rFonts w:hint="eastAsia"/>
        </w:rPr>
        <w:t>Жамкочьян</w:t>
      </w:r>
      <w:r>
        <w:t>,</w:t>
      </w:r>
    </w:p>
    <w:p w14:paraId="06CD7F24" w14:textId="77777777" w:rsidR="00001353" w:rsidRDefault="00001353" w:rsidP="00001353"/>
    <w:p w14:paraId="149339C2" w14:textId="77777777" w:rsidR="00001353" w:rsidRDefault="00001353" w:rsidP="00001353">
      <w:r>
        <w:rPr>
          <w:rFonts w:hint="eastAsia"/>
        </w:rPr>
        <w:t>М</w:t>
      </w:r>
      <w:r>
        <w:t>.</w:t>
      </w:r>
      <w:r>
        <w:rPr>
          <w:rFonts w:hint="eastAsia"/>
        </w:rPr>
        <w:t>М</w:t>
      </w:r>
      <w:r>
        <w:t>.</w:t>
      </w:r>
      <w:r>
        <w:rPr>
          <w:rFonts w:hint="eastAsia"/>
        </w:rPr>
        <w:t>Магура</w:t>
      </w:r>
      <w:r>
        <w:t>))</w:t>
      </w:r>
    </w:p>
    <w:p w14:paraId="6F1B8B5C" w14:textId="77777777" w:rsidR="00001353" w:rsidRDefault="00001353" w:rsidP="00001353"/>
    <w:p w14:paraId="0EBE37FE" w14:textId="77777777" w:rsidR="00001353" w:rsidRDefault="00001353" w:rsidP="00001353">
      <w:r>
        <w:rPr>
          <w:rFonts w:hint="eastAsia"/>
        </w:rPr>
        <w:t>Приложение</w:t>
      </w:r>
      <w:r>
        <w:t xml:space="preserve"> 8.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профессионального</w:t>
      </w:r>
      <w:r>
        <w:t xml:space="preserve"> </w:t>
      </w:r>
      <w:r>
        <w:rPr>
          <w:rFonts w:hint="eastAsia"/>
        </w:rPr>
        <w:t>отчуждения</w:t>
      </w:r>
      <w:r>
        <w:t xml:space="preserve"> (</w:t>
      </w:r>
      <w:r>
        <w:rPr>
          <w:rFonts w:hint="eastAsia"/>
        </w:rPr>
        <w:t>Тест</w:t>
      </w:r>
      <w:r>
        <w:t xml:space="preserve"> </w:t>
      </w:r>
      <w:r>
        <w:rPr>
          <w:rFonts w:hint="eastAsia"/>
        </w:rPr>
        <w:t>«</w:t>
      </w:r>
      <w:r>
        <w:rPr>
          <w:rFonts w:hint="eastAsia"/>
        </w:rPr>
        <w:t>Якоря</w:t>
      </w:r>
      <w:r>
        <w:t xml:space="preserve"> </w:t>
      </w:r>
      <w:r>
        <w:rPr>
          <w:rFonts w:hint="eastAsia"/>
        </w:rPr>
        <w:t>карьеры</w:t>
      </w:r>
      <w:r>
        <w:rPr>
          <w:rFonts w:hint="eastAsia"/>
        </w:rPr>
        <w:t>»</w:t>
      </w:r>
      <w:r>
        <w:t xml:space="preserve"> (</w:t>
      </w:r>
      <w:r>
        <w:rPr>
          <w:rFonts w:hint="eastAsia"/>
        </w:rPr>
        <w:t>адаптирован</w:t>
      </w:r>
      <w:r>
        <w:t xml:space="preserve"> </w:t>
      </w:r>
      <w:r>
        <w:rPr>
          <w:rFonts w:hint="eastAsia"/>
        </w:rPr>
        <w:t>В</w:t>
      </w:r>
      <w:r>
        <w:t xml:space="preserve">. </w:t>
      </w:r>
      <w:r>
        <w:rPr>
          <w:rFonts w:hint="eastAsia"/>
        </w:rPr>
        <w:t>А</w:t>
      </w:r>
      <w:r>
        <w:t xml:space="preserve">. </w:t>
      </w:r>
      <w:r>
        <w:rPr>
          <w:rFonts w:hint="eastAsia"/>
        </w:rPr>
        <w:t>Чикер</w:t>
      </w:r>
      <w:r>
        <w:t xml:space="preserve">). </w:t>
      </w:r>
      <w:r>
        <w:rPr>
          <w:rFonts w:hint="eastAsia"/>
        </w:rPr>
        <w:t>Методика</w:t>
      </w:r>
      <w:r>
        <w:t xml:space="preserve"> </w:t>
      </w:r>
      <w:r>
        <w:rPr>
          <w:rFonts w:hint="eastAsia"/>
        </w:rPr>
        <w:t>диагностики</w:t>
      </w:r>
      <w:r>
        <w:t xml:space="preserve"> </w:t>
      </w:r>
      <w:r>
        <w:rPr>
          <w:rFonts w:hint="eastAsia"/>
        </w:rPr>
        <w:t>мотивов</w:t>
      </w:r>
      <w:r>
        <w:t xml:space="preserve"> </w:t>
      </w:r>
      <w:r>
        <w:rPr>
          <w:rFonts w:hint="eastAsia"/>
        </w:rPr>
        <w:t>профессионального</w:t>
      </w:r>
      <w:r>
        <w:t xml:space="preserve"> </w:t>
      </w:r>
      <w:r>
        <w:rPr>
          <w:rFonts w:hint="eastAsia"/>
        </w:rPr>
        <w:t>выбора</w:t>
      </w:r>
      <w:r>
        <w:t xml:space="preserve"> (</w:t>
      </w:r>
      <w:r>
        <w:rPr>
          <w:rFonts w:hint="eastAsia"/>
        </w:rPr>
        <w:t>А</w:t>
      </w:r>
      <w:r>
        <w:t>.</w:t>
      </w:r>
      <w:r>
        <w:rPr>
          <w:rFonts w:hint="eastAsia"/>
        </w:rPr>
        <w:t>Г</w:t>
      </w:r>
      <w:r>
        <w:t xml:space="preserve">. </w:t>
      </w:r>
      <w:r>
        <w:rPr>
          <w:rFonts w:hint="eastAsia"/>
        </w:rPr>
        <w:t>Здравомыслов</w:t>
      </w:r>
      <w:r>
        <w:t xml:space="preserve"> </w:t>
      </w:r>
      <w:r>
        <w:rPr>
          <w:rFonts w:hint="eastAsia"/>
        </w:rPr>
        <w:t>и</w:t>
      </w:r>
      <w:r>
        <w:t xml:space="preserve"> </w:t>
      </w:r>
      <w:r>
        <w:rPr>
          <w:rFonts w:hint="eastAsia"/>
        </w:rPr>
        <w:t>В</w:t>
      </w:r>
      <w:r>
        <w:t xml:space="preserve">. </w:t>
      </w:r>
      <w:r>
        <w:rPr>
          <w:rFonts w:hint="eastAsia"/>
        </w:rPr>
        <w:t>А</w:t>
      </w:r>
      <w:r>
        <w:t xml:space="preserve">. </w:t>
      </w:r>
      <w:r>
        <w:rPr>
          <w:rFonts w:hint="eastAsia"/>
        </w:rPr>
        <w:t>Ядов</w:t>
      </w:r>
      <w:r>
        <w:t>))</w:t>
      </w:r>
    </w:p>
    <w:p w14:paraId="3276D095" w14:textId="77777777" w:rsidR="00001353" w:rsidRDefault="00001353" w:rsidP="00001353"/>
    <w:p w14:paraId="132CBEA5" w14:textId="77777777" w:rsidR="00001353" w:rsidRDefault="00001353" w:rsidP="00001353">
      <w:r>
        <w:rPr>
          <w:rFonts w:hint="eastAsia"/>
        </w:rPr>
        <w:t>Приложение</w:t>
      </w:r>
      <w:r>
        <w:t xml:space="preserve"> 9.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межличностного</w:t>
      </w:r>
      <w:r>
        <w:t xml:space="preserve"> </w:t>
      </w:r>
      <w:r>
        <w:rPr>
          <w:rFonts w:hint="eastAsia"/>
        </w:rPr>
        <w:t>отчуждения</w:t>
      </w:r>
      <w:r>
        <w:t xml:space="preserve"> (</w:t>
      </w:r>
      <w:r>
        <w:rPr>
          <w:rFonts w:hint="eastAsia"/>
        </w:rPr>
        <w:t>Диагностика</w:t>
      </w:r>
      <w:r>
        <w:t xml:space="preserve"> </w:t>
      </w:r>
      <w:r>
        <w:rPr>
          <w:rFonts w:hint="eastAsia"/>
        </w:rPr>
        <w:t>отчуждения</w:t>
      </w:r>
      <w:r>
        <w:t xml:space="preserve"> </w:t>
      </w:r>
      <w:r>
        <w:rPr>
          <w:rFonts w:hint="eastAsia"/>
        </w:rPr>
        <w:t>Дети</w:t>
      </w:r>
      <w:r>
        <w:t xml:space="preserve"> </w:t>
      </w:r>
      <w:r>
        <w:rPr>
          <w:rFonts w:hint="eastAsia"/>
        </w:rPr>
        <w:t>«</w:t>
      </w:r>
      <w:r>
        <w:t xml:space="preserve"> </w:t>
      </w:r>
      <w:r>
        <w:rPr>
          <w:rFonts w:hint="eastAsia"/>
        </w:rPr>
        <w:t>Родители</w:t>
      </w:r>
      <w:r>
        <w:t xml:space="preserve">. </w:t>
      </w:r>
      <w:r>
        <w:rPr>
          <w:rFonts w:hint="eastAsia"/>
        </w:rPr>
        <w:t>Диагностика</w:t>
      </w:r>
      <w:r>
        <w:t xml:space="preserve"> </w:t>
      </w:r>
      <w:r>
        <w:rPr>
          <w:rFonts w:hint="eastAsia"/>
        </w:rPr>
        <w:t>отчуждения</w:t>
      </w:r>
      <w:r>
        <w:t xml:space="preserve"> </w:t>
      </w:r>
      <w:r>
        <w:rPr>
          <w:rFonts w:hint="eastAsia"/>
        </w:rPr>
        <w:t>Я</w:t>
      </w:r>
      <w:r>
        <w:t xml:space="preserve"> </w:t>
      </w:r>
      <w:r>
        <w:rPr>
          <w:rFonts w:hint="eastAsia"/>
        </w:rPr>
        <w:t>«</w:t>
      </w:r>
      <w:r>
        <w:t xml:space="preserve"> </w:t>
      </w:r>
      <w:r>
        <w:rPr>
          <w:rFonts w:hint="eastAsia"/>
        </w:rPr>
        <w:t>Другой</w:t>
      </w:r>
      <w:r>
        <w:t xml:space="preserve"> (</w:t>
      </w:r>
      <w:r>
        <w:rPr>
          <w:rFonts w:hint="eastAsia"/>
        </w:rPr>
        <w:t>Группа</w:t>
      </w:r>
      <w:r>
        <w:t xml:space="preserve">). </w:t>
      </w:r>
      <w:r>
        <w:rPr>
          <w:rFonts w:hint="eastAsia"/>
        </w:rPr>
        <w:t>Диагностика</w:t>
      </w:r>
      <w:r>
        <w:t xml:space="preserve"> </w:t>
      </w:r>
      <w:r>
        <w:rPr>
          <w:rFonts w:hint="eastAsia"/>
        </w:rPr>
        <w:t>отчуждения</w:t>
      </w:r>
      <w:r>
        <w:t xml:space="preserve"> </w:t>
      </w:r>
      <w:r>
        <w:rPr>
          <w:rFonts w:hint="eastAsia"/>
        </w:rPr>
        <w:t>Группа</w:t>
      </w:r>
      <w:r>
        <w:t xml:space="preserve"> </w:t>
      </w:r>
      <w:r>
        <w:rPr>
          <w:rFonts w:hint="eastAsia"/>
        </w:rPr>
        <w:t>«</w:t>
      </w:r>
      <w:r>
        <w:t xml:space="preserve"> </w:t>
      </w:r>
      <w:r>
        <w:rPr>
          <w:rFonts w:hint="eastAsia"/>
        </w:rPr>
        <w:t>Группа</w:t>
      </w:r>
      <w:r>
        <w:t xml:space="preserve">. </w:t>
      </w:r>
      <w:r>
        <w:rPr>
          <w:rFonts w:hint="eastAsia"/>
        </w:rPr>
        <w:t>Методика</w:t>
      </w:r>
      <w:r>
        <w:t xml:space="preserve"> </w:t>
      </w:r>
      <w:r>
        <w:rPr>
          <w:rFonts w:hint="eastAsia"/>
        </w:rPr>
        <w:t>диагностики</w:t>
      </w:r>
      <w:r>
        <w:t xml:space="preserve"> </w:t>
      </w:r>
      <w:r>
        <w:rPr>
          <w:rFonts w:hint="eastAsia"/>
        </w:rPr>
        <w:t>общей</w:t>
      </w:r>
      <w:r>
        <w:t xml:space="preserve"> </w:t>
      </w:r>
      <w:r>
        <w:rPr>
          <w:rFonts w:hint="eastAsia"/>
        </w:rPr>
        <w:t>коммуникативной</w:t>
      </w:r>
      <w:r>
        <w:t xml:space="preserve"> </w:t>
      </w:r>
      <w:r>
        <w:rPr>
          <w:rFonts w:hint="eastAsia"/>
        </w:rPr>
        <w:t>толерантности</w:t>
      </w:r>
      <w:r>
        <w:t xml:space="preserve"> (</w:t>
      </w:r>
      <w:r>
        <w:rPr>
          <w:rFonts w:hint="eastAsia"/>
        </w:rPr>
        <w:t>В</w:t>
      </w:r>
      <w:r>
        <w:t>.</w:t>
      </w:r>
      <w:r>
        <w:rPr>
          <w:rFonts w:hint="eastAsia"/>
        </w:rPr>
        <w:t>В</w:t>
      </w:r>
      <w:r>
        <w:t>.</w:t>
      </w:r>
      <w:r>
        <w:rPr>
          <w:rFonts w:hint="eastAsia"/>
        </w:rPr>
        <w:t>Бойко</w:t>
      </w:r>
      <w:r>
        <w:t xml:space="preserve">). </w:t>
      </w:r>
      <w:r>
        <w:rPr>
          <w:rFonts w:hint="eastAsia"/>
        </w:rPr>
        <w:t>Методика</w:t>
      </w:r>
      <w:r>
        <w:t xml:space="preserve"> </w:t>
      </w:r>
      <w:r>
        <w:rPr>
          <w:rFonts w:hint="eastAsia"/>
        </w:rPr>
        <w:t>диагностики</w:t>
      </w:r>
      <w:r>
        <w:t xml:space="preserve"> </w:t>
      </w:r>
      <w:r>
        <w:rPr>
          <w:rFonts w:hint="eastAsia"/>
        </w:rPr>
        <w:t>уровня</w:t>
      </w:r>
      <w:r>
        <w:t xml:space="preserve"> </w:t>
      </w:r>
      <w:r>
        <w:rPr>
          <w:rFonts w:hint="eastAsia"/>
        </w:rPr>
        <w:t>поликоммуникативной</w:t>
      </w:r>
      <w:r>
        <w:t xml:space="preserve"> </w:t>
      </w:r>
      <w:r>
        <w:rPr>
          <w:rFonts w:hint="eastAsia"/>
        </w:rPr>
        <w:t>эмпатии</w:t>
      </w:r>
      <w:r>
        <w:t xml:space="preserve"> (</w:t>
      </w:r>
      <w:r>
        <w:rPr>
          <w:rFonts w:hint="eastAsia"/>
        </w:rPr>
        <w:t>И</w:t>
      </w:r>
      <w:r>
        <w:t>.</w:t>
      </w:r>
      <w:r>
        <w:rPr>
          <w:rFonts w:hint="eastAsia"/>
        </w:rPr>
        <w:t>М</w:t>
      </w:r>
      <w:r>
        <w:t xml:space="preserve">. </w:t>
      </w:r>
      <w:r>
        <w:rPr>
          <w:rFonts w:hint="eastAsia"/>
        </w:rPr>
        <w:t>Юсупов</w:t>
      </w:r>
      <w:r>
        <w:t xml:space="preserve">). </w:t>
      </w:r>
      <w:r>
        <w:rPr>
          <w:rFonts w:hint="eastAsia"/>
        </w:rPr>
        <w:t>Методика</w:t>
      </w:r>
      <w:r>
        <w:t xml:space="preserve"> </w:t>
      </w:r>
      <w:r>
        <w:rPr>
          <w:rFonts w:hint="eastAsia"/>
        </w:rPr>
        <w:t>диагностики</w:t>
      </w:r>
    </w:p>
    <w:p w14:paraId="369A839A" w14:textId="77777777" w:rsidR="00001353" w:rsidRDefault="00001353" w:rsidP="00001353"/>
    <w:p w14:paraId="60B7859B" w14:textId="77777777" w:rsidR="00001353" w:rsidRDefault="00001353" w:rsidP="00001353">
      <w:r>
        <w:rPr>
          <w:rFonts w:hint="eastAsia"/>
        </w:rPr>
        <w:t>межличностных</w:t>
      </w:r>
      <w:r>
        <w:t xml:space="preserve"> </w:t>
      </w:r>
      <w:r>
        <w:rPr>
          <w:rFonts w:hint="eastAsia"/>
        </w:rPr>
        <w:t>отношений</w:t>
      </w:r>
      <w:r>
        <w:t xml:space="preserve"> </w:t>
      </w:r>
      <w:r>
        <w:rPr>
          <w:rFonts w:hint="eastAsia"/>
        </w:rPr>
        <w:t>Т</w:t>
      </w:r>
      <w:r>
        <w:t xml:space="preserve">. </w:t>
      </w:r>
      <w:r>
        <w:rPr>
          <w:rFonts w:hint="eastAsia"/>
        </w:rPr>
        <w:t>Лири</w:t>
      </w:r>
      <w:r>
        <w:t>).................................................'</w:t>
      </w:r>
    </w:p>
    <w:p w14:paraId="7B8D8344" w14:textId="77777777" w:rsidR="00001353" w:rsidRDefault="00001353" w:rsidP="00001353"/>
    <w:p w14:paraId="7EF1C07C" w14:textId="77777777" w:rsidR="00001353" w:rsidRDefault="00001353" w:rsidP="00001353">
      <w:r>
        <w:rPr>
          <w:rFonts w:hint="eastAsia"/>
        </w:rPr>
        <w:t>Приложение</w:t>
      </w:r>
      <w:r>
        <w:t xml:space="preserve"> 10.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внутриличностного</w:t>
      </w:r>
      <w:r>
        <w:t xml:space="preserve"> </w:t>
      </w:r>
      <w:r>
        <w:rPr>
          <w:rFonts w:hint="eastAsia"/>
        </w:rPr>
        <w:t>отчуждения</w:t>
      </w:r>
      <w:r>
        <w:t xml:space="preserve"> (</w:t>
      </w:r>
      <w:r>
        <w:rPr>
          <w:rFonts w:hint="eastAsia"/>
        </w:rPr>
        <w:t>Методи</w:t>
      </w:r>
      <w:r>
        <w:rPr>
          <w:rFonts w:hint="eastAsia"/>
        </w:rPr>
        <w:lastRenderedPageBreak/>
        <w:t>ка</w:t>
      </w:r>
      <w:r>
        <w:t xml:space="preserve"> </w:t>
      </w:r>
      <w:r>
        <w:rPr>
          <w:rFonts w:hint="eastAsia"/>
        </w:rPr>
        <w:t>«</w:t>
      </w:r>
      <w:r>
        <w:rPr>
          <w:rFonts w:hint="eastAsia"/>
        </w:rPr>
        <w:t>Самооценка</w:t>
      </w:r>
      <w:r>
        <w:rPr>
          <w:rFonts w:hint="eastAsia"/>
        </w:rPr>
        <w:t>»</w:t>
      </w:r>
      <w:r>
        <w:t xml:space="preserve">. </w:t>
      </w:r>
      <w:r>
        <w:rPr>
          <w:rFonts w:hint="eastAsia"/>
        </w:rPr>
        <w:t>Методика</w:t>
      </w:r>
    </w:p>
    <w:p w14:paraId="1B724DC2" w14:textId="77777777" w:rsidR="00001353" w:rsidRDefault="00001353" w:rsidP="00001353"/>
    <w:p w14:paraId="0B1DD6EF" w14:textId="77777777" w:rsidR="00001353" w:rsidRDefault="00001353" w:rsidP="00001353">
      <w:r>
        <w:rPr>
          <w:rFonts w:hint="eastAsia"/>
        </w:rPr>
        <w:t>«</w:t>
      </w:r>
      <w:r>
        <w:rPr>
          <w:rFonts w:hint="eastAsia"/>
        </w:rPr>
        <w:t>Самохарактеристика</w:t>
      </w:r>
      <w:r>
        <w:rPr>
          <w:rFonts w:hint="eastAsia"/>
        </w:rPr>
        <w:t>»</w:t>
      </w:r>
      <w:r>
        <w:t xml:space="preserve">. </w:t>
      </w:r>
      <w:r>
        <w:rPr>
          <w:rFonts w:hint="eastAsia"/>
        </w:rPr>
        <w:t>Методика</w:t>
      </w:r>
      <w:r>
        <w:t xml:space="preserve"> </w:t>
      </w:r>
      <w:r>
        <w:rPr>
          <w:rFonts w:hint="eastAsia"/>
        </w:rPr>
        <w:t>диагностики</w:t>
      </w:r>
      <w:r>
        <w:t xml:space="preserve"> </w:t>
      </w:r>
      <w:r>
        <w:rPr>
          <w:rFonts w:hint="eastAsia"/>
        </w:rPr>
        <w:t>уровня</w:t>
      </w:r>
      <w:r>
        <w:t xml:space="preserve"> </w:t>
      </w:r>
      <w:r>
        <w:rPr>
          <w:rFonts w:hint="eastAsia"/>
        </w:rPr>
        <w:t>субъективного</w:t>
      </w:r>
      <w:r>
        <w:t xml:space="preserve"> </w:t>
      </w:r>
      <w:r>
        <w:rPr>
          <w:rFonts w:hint="eastAsia"/>
        </w:rPr>
        <w:t>ощущения</w:t>
      </w:r>
      <w:r>
        <w:t xml:space="preserve"> </w:t>
      </w:r>
      <w:r>
        <w:rPr>
          <w:rFonts w:hint="eastAsia"/>
        </w:rPr>
        <w:t>одиночества</w:t>
      </w:r>
      <w:r>
        <w:t xml:space="preserve"> </w:t>
      </w:r>
      <w:r>
        <w:rPr>
          <w:rFonts w:hint="eastAsia"/>
        </w:rPr>
        <w:t>Д</w:t>
      </w:r>
      <w:r>
        <w:t xml:space="preserve">. </w:t>
      </w:r>
      <w:r>
        <w:rPr>
          <w:rFonts w:hint="eastAsia"/>
        </w:rPr>
        <w:t>Рассела</w:t>
      </w:r>
      <w:r>
        <w:t xml:space="preserve"> </w:t>
      </w:r>
      <w:r>
        <w:rPr>
          <w:rFonts w:hint="eastAsia"/>
        </w:rPr>
        <w:t>и</w:t>
      </w:r>
      <w:r>
        <w:t xml:space="preserve"> </w:t>
      </w:r>
      <w:r>
        <w:rPr>
          <w:rFonts w:hint="eastAsia"/>
        </w:rPr>
        <w:t>М</w:t>
      </w:r>
      <w:r>
        <w:t xml:space="preserve">. </w:t>
      </w:r>
      <w:r>
        <w:rPr>
          <w:rFonts w:hint="eastAsia"/>
        </w:rPr>
        <w:t>Фергюсона</w:t>
      </w:r>
      <w:r>
        <w:t xml:space="preserve">. </w:t>
      </w:r>
      <w:r>
        <w:rPr>
          <w:rFonts w:hint="eastAsia"/>
        </w:rPr>
        <w:t>Методика</w:t>
      </w:r>
      <w:r>
        <w:t xml:space="preserve"> </w:t>
      </w:r>
      <w:r>
        <w:rPr>
          <w:rFonts w:hint="eastAsia"/>
        </w:rPr>
        <w:t>диагностики</w:t>
      </w:r>
      <w:r>
        <w:t xml:space="preserve"> </w:t>
      </w:r>
      <w:r>
        <w:rPr>
          <w:rFonts w:hint="eastAsia"/>
        </w:rPr>
        <w:t>уровня</w:t>
      </w:r>
      <w:r>
        <w:t xml:space="preserve"> </w:t>
      </w:r>
      <w:r>
        <w:rPr>
          <w:rFonts w:hint="eastAsia"/>
        </w:rPr>
        <w:t>социальной</w:t>
      </w:r>
      <w:r>
        <w:t xml:space="preserve"> </w:t>
      </w:r>
      <w:r>
        <w:rPr>
          <w:rFonts w:hint="eastAsia"/>
        </w:rPr>
        <w:t>фрустрированности</w:t>
      </w:r>
      <w:r>
        <w:t xml:space="preserve"> </w:t>
      </w:r>
      <w:r>
        <w:rPr>
          <w:rFonts w:hint="eastAsia"/>
        </w:rPr>
        <w:t>Л</w:t>
      </w:r>
      <w:r>
        <w:t>.</w:t>
      </w:r>
      <w:r>
        <w:rPr>
          <w:rFonts w:hint="eastAsia"/>
        </w:rPr>
        <w:t>И</w:t>
      </w:r>
      <w:r>
        <w:t xml:space="preserve">. </w:t>
      </w:r>
      <w:r>
        <w:rPr>
          <w:rFonts w:hint="eastAsia"/>
        </w:rPr>
        <w:t>Вассермана</w:t>
      </w:r>
      <w:r>
        <w:t xml:space="preserve"> (</w:t>
      </w:r>
      <w:r>
        <w:rPr>
          <w:rFonts w:hint="eastAsia"/>
        </w:rPr>
        <w:t>модификация</w:t>
      </w:r>
    </w:p>
    <w:p w14:paraId="12CB3EEE" w14:textId="77777777" w:rsidR="00001353" w:rsidRDefault="00001353" w:rsidP="00001353"/>
    <w:p w14:paraId="1A39FB77" w14:textId="77777777" w:rsidR="00001353" w:rsidRDefault="00001353" w:rsidP="00001353">
      <w:r>
        <w:rPr>
          <w:rFonts w:hint="eastAsia"/>
        </w:rPr>
        <w:t>В</w:t>
      </w:r>
      <w:r>
        <w:t>.</w:t>
      </w:r>
      <w:r>
        <w:rPr>
          <w:rFonts w:hint="eastAsia"/>
        </w:rPr>
        <w:t>В</w:t>
      </w:r>
      <w:r>
        <w:t xml:space="preserve">. </w:t>
      </w:r>
      <w:r>
        <w:rPr>
          <w:rFonts w:hint="eastAsia"/>
        </w:rPr>
        <w:t>Бойко</w:t>
      </w:r>
      <w:r>
        <w:t>))</w:t>
      </w:r>
    </w:p>
    <w:p w14:paraId="3D70D740" w14:textId="77777777" w:rsidR="00001353" w:rsidRDefault="00001353" w:rsidP="00001353"/>
    <w:p w14:paraId="2CFE95FB" w14:textId="77777777" w:rsidR="00001353" w:rsidRDefault="00001353" w:rsidP="00001353">
      <w:r>
        <w:rPr>
          <w:rFonts w:hint="eastAsia"/>
        </w:rPr>
        <w:t>Приложение</w:t>
      </w:r>
      <w:r>
        <w:t xml:space="preserve"> 11. </w:t>
      </w:r>
      <w:r>
        <w:rPr>
          <w:rFonts w:hint="eastAsia"/>
        </w:rPr>
        <w:t>Диагностические</w:t>
      </w:r>
      <w:r>
        <w:t xml:space="preserve"> </w:t>
      </w:r>
      <w:r>
        <w:rPr>
          <w:rFonts w:hint="eastAsia"/>
        </w:rPr>
        <w:t>методики</w:t>
      </w:r>
      <w:r>
        <w:t xml:space="preserve"> </w:t>
      </w:r>
      <w:r>
        <w:rPr>
          <w:rFonts w:hint="eastAsia"/>
        </w:rPr>
        <w:t>по</w:t>
      </w:r>
      <w:r>
        <w:t xml:space="preserve"> </w:t>
      </w:r>
      <w:r>
        <w:rPr>
          <w:rFonts w:hint="eastAsia"/>
        </w:rPr>
        <w:t>выявлению</w:t>
      </w:r>
      <w:r>
        <w:t xml:space="preserve"> </w:t>
      </w:r>
      <w:r>
        <w:rPr>
          <w:rFonts w:hint="eastAsia"/>
        </w:rPr>
        <w:t>степени</w:t>
      </w:r>
      <w:r>
        <w:t xml:space="preserve"> </w:t>
      </w:r>
      <w:r>
        <w:rPr>
          <w:rFonts w:hint="eastAsia"/>
        </w:rPr>
        <w:t>гражданско</w:t>
      </w:r>
      <w:r>
        <w:t>-</w:t>
      </w:r>
      <w:r>
        <w:rPr>
          <w:rFonts w:hint="eastAsia"/>
        </w:rPr>
        <w:t>патриотического</w:t>
      </w:r>
      <w:r>
        <w:t xml:space="preserve"> </w:t>
      </w:r>
      <w:r>
        <w:rPr>
          <w:rFonts w:hint="eastAsia"/>
        </w:rPr>
        <w:t>отчуждения</w:t>
      </w:r>
      <w:r>
        <w:t xml:space="preserve"> (</w:t>
      </w:r>
      <w:r>
        <w:rPr>
          <w:rFonts w:hint="eastAsia"/>
        </w:rPr>
        <w:t>Анкета</w:t>
      </w:r>
      <w:r>
        <w:t xml:space="preserve"> </w:t>
      </w:r>
      <w:r>
        <w:rPr>
          <w:rFonts w:hint="eastAsia"/>
        </w:rPr>
        <w:t>«</w:t>
      </w:r>
      <w:r>
        <w:rPr>
          <w:rFonts w:hint="eastAsia"/>
        </w:rPr>
        <w:t>Гражданственность</w:t>
      </w:r>
      <w:r>
        <w:t xml:space="preserve"> </w:t>
      </w:r>
      <w:r>
        <w:rPr>
          <w:rFonts w:hint="eastAsia"/>
        </w:rPr>
        <w:t>и</w:t>
      </w:r>
      <w:r>
        <w:t xml:space="preserve"> </w:t>
      </w:r>
      <w:r>
        <w:rPr>
          <w:rFonts w:hint="eastAsia"/>
        </w:rPr>
        <w:t>патриотизм</w:t>
      </w:r>
      <w:r>
        <w:rPr>
          <w:rFonts w:hint="eastAsia"/>
        </w:rPr>
        <w:t>»</w:t>
      </w:r>
      <w:r>
        <w:t xml:space="preserve">. </w:t>
      </w:r>
      <w:r>
        <w:rPr>
          <w:rFonts w:hint="eastAsia"/>
        </w:rPr>
        <w:t>Анкета</w:t>
      </w:r>
      <w:r>
        <w:t xml:space="preserve"> </w:t>
      </w:r>
      <w:r>
        <w:rPr>
          <w:rFonts w:hint="eastAsia"/>
        </w:rPr>
        <w:t>«</w:t>
      </w:r>
      <w:r>
        <w:rPr>
          <w:rFonts w:hint="eastAsia"/>
        </w:rPr>
        <w:t>Патриотизм</w:t>
      </w:r>
      <w:r>
        <w:t xml:space="preserve"> </w:t>
      </w:r>
      <w:r>
        <w:rPr>
          <w:rFonts w:hint="eastAsia"/>
        </w:rPr>
        <w:t>сегодня</w:t>
      </w:r>
      <w:r>
        <w:rPr>
          <w:rFonts w:hint="eastAsia"/>
        </w:rPr>
        <w:t>»</w:t>
      </w:r>
      <w:r>
        <w:t xml:space="preserve">. </w:t>
      </w:r>
      <w:r>
        <w:rPr>
          <w:rFonts w:hint="eastAsia"/>
        </w:rPr>
        <w:t>Методика</w:t>
      </w:r>
      <w:r>
        <w:t xml:space="preserve"> </w:t>
      </w:r>
      <w:r>
        <w:rPr>
          <w:rFonts w:hint="eastAsia"/>
        </w:rPr>
        <w:t>«</w:t>
      </w:r>
      <w:r>
        <w:rPr>
          <w:rFonts w:hint="eastAsia"/>
        </w:rPr>
        <w:t>Патриотизм</w:t>
      </w:r>
      <w:r>
        <w:t xml:space="preserve">. </w:t>
      </w:r>
      <w:r>
        <w:rPr>
          <w:rFonts w:hint="eastAsia"/>
        </w:rPr>
        <w:t>Как</w:t>
      </w:r>
      <w:r>
        <w:t xml:space="preserve"> </w:t>
      </w:r>
      <w:r>
        <w:rPr>
          <w:rFonts w:hint="eastAsia"/>
        </w:rPr>
        <w:t>я</w:t>
      </w:r>
    </w:p>
    <w:p w14:paraId="3DCC8EF5" w14:textId="77777777" w:rsidR="00001353" w:rsidRDefault="00001353" w:rsidP="00001353"/>
    <w:p w14:paraId="6B951F7F" w14:textId="77777777" w:rsidR="00001353" w:rsidRDefault="00001353" w:rsidP="00001353">
      <w:r>
        <w:rPr>
          <w:rFonts w:hint="eastAsia"/>
        </w:rPr>
        <w:t>его</w:t>
      </w:r>
      <w:r>
        <w:t xml:space="preserve"> </w:t>
      </w:r>
      <w:r>
        <w:rPr>
          <w:rFonts w:hint="eastAsia"/>
        </w:rPr>
        <w:t>понимаю</w:t>
      </w:r>
      <w:r>
        <w:rPr>
          <w:rFonts w:hint="eastAsia"/>
        </w:rPr>
        <w:t>»</w:t>
      </w:r>
      <w:r>
        <w:t xml:space="preserve">. </w:t>
      </w:r>
      <w:r>
        <w:rPr>
          <w:rFonts w:hint="eastAsia"/>
        </w:rPr>
        <w:t>Л</w:t>
      </w:r>
      <w:r>
        <w:t>.</w:t>
      </w:r>
      <w:r>
        <w:rPr>
          <w:rFonts w:hint="eastAsia"/>
        </w:rPr>
        <w:t>М</w:t>
      </w:r>
      <w:r>
        <w:t xml:space="preserve">. </w:t>
      </w:r>
      <w:r>
        <w:rPr>
          <w:rFonts w:hint="eastAsia"/>
        </w:rPr>
        <w:t>Фридман</w:t>
      </w:r>
      <w:r>
        <w:t>)</w:t>
      </w:r>
    </w:p>
    <w:p w14:paraId="52E64AD0" w14:textId="77777777" w:rsidR="00001353" w:rsidRDefault="00001353" w:rsidP="00001353"/>
    <w:p w14:paraId="67D0FB2E" w14:textId="77777777" w:rsidR="00001353" w:rsidRDefault="00001353" w:rsidP="00001353">
      <w:r>
        <w:rPr>
          <w:rFonts w:hint="eastAsia"/>
        </w:rPr>
        <w:t>Приложение</w:t>
      </w:r>
      <w:r>
        <w:t xml:space="preserve"> 12. </w:t>
      </w:r>
      <w:r>
        <w:rPr>
          <w:rFonts w:hint="eastAsia"/>
        </w:rPr>
        <w:t>Программа</w:t>
      </w:r>
      <w:r>
        <w:t xml:space="preserve"> </w:t>
      </w:r>
      <w:r>
        <w:rPr>
          <w:rFonts w:hint="eastAsia"/>
        </w:rPr>
        <w:t>снижения</w:t>
      </w:r>
      <w:r>
        <w:t xml:space="preserve"> </w:t>
      </w:r>
      <w:r>
        <w:rPr>
          <w:rFonts w:hint="eastAsia"/>
        </w:rPr>
        <w:t>виртуальной</w:t>
      </w:r>
      <w:r>
        <w:t xml:space="preserve"> </w:t>
      </w:r>
      <w:r>
        <w:rPr>
          <w:rFonts w:hint="eastAsia"/>
        </w:rPr>
        <w:t>зависимости</w:t>
      </w:r>
    </w:p>
    <w:p w14:paraId="574109F2" w14:textId="77777777" w:rsidR="00001353" w:rsidRDefault="00001353" w:rsidP="00001353"/>
    <w:p w14:paraId="202946FE" w14:textId="75277AE1" w:rsidR="00001353" w:rsidRPr="00001353" w:rsidRDefault="00001353" w:rsidP="00001353">
      <w:r>
        <w:rPr>
          <w:rFonts w:hint="eastAsia"/>
        </w:rPr>
        <w:t>Приложение</w:t>
      </w:r>
      <w:r>
        <w:t xml:space="preserve"> 13. </w:t>
      </w:r>
      <w:r>
        <w:rPr>
          <w:rFonts w:hint="eastAsia"/>
        </w:rPr>
        <w:t>Программа</w:t>
      </w:r>
      <w:r>
        <w:t xml:space="preserve"> </w:t>
      </w:r>
      <w:r>
        <w:rPr>
          <w:rFonts w:hint="eastAsia"/>
        </w:rPr>
        <w:t>снижения</w:t>
      </w:r>
      <w:r>
        <w:t xml:space="preserve"> </w:t>
      </w:r>
      <w:r>
        <w:rPr>
          <w:rFonts w:hint="eastAsia"/>
        </w:rPr>
        <w:t>этнокультурного</w:t>
      </w:r>
      <w:r>
        <w:t xml:space="preserve"> </w:t>
      </w:r>
      <w:r>
        <w:rPr>
          <w:rFonts w:hint="eastAsia"/>
        </w:rPr>
        <w:t>отчуждения</w:t>
      </w:r>
    </w:p>
    <w:sectPr w:rsidR="00001353" w:rsidRPr="00001353" w:rsidSect="00123A6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1ED3" w14:textId="77777777" w:rsidR="00123A6F" w:rsidRDefault="00123A6F">
      <w:pPr>
        <w:spacing w:after="0" w:line="240" w:lineRule="auto"/>
      </w:pPr>
      <w:r>
        <w:separator/>
      </w:r>
    </w:p>
  </w:endnote>
  <w:endnote w:type="continuationSeparator" w:id="0">
    <w:p w14:paraId="7B530E43" w14:textId="77777777" w:rsidR="00123A6F" w:rsidRDefault="0012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EBCA" w14:textId="77777777" w:rsidR="00123A6F" w:rsidRDefault="00123A6F"/>
    <w:p w14:paraId="7C039B4A" w14:textId="77777777" w:rsidR="00123A6F" w:rsidRDefault="00123A6F"/>
    <w:p w14:paraId="31697047" w14:textId="77777777" w:rsidR="00123A6F" w:rsidRDefault="00123A6F"/>
    <w:p w14:paraId="35051A27" w14:textId="77777777" w:rsidR="00123A6F" w:rsidRDefault="00123A6F"/>
    <w:p w14:paraId="1FC91327" w14:textId="77777777" w:rsidR="00123A6F" w:rsidRDefault="00123A6F"/>
    <w:p w14:paraId="7FF06F7E" w14:textId="77777777" w:rsidR="00123A6F" w:rsidRDefault="00123A6F"/>
    <w:p w14:paraId="45F23B0B" w14:textId="77777777" w:rsidR="00123A6F" w:rsidRDefault="00123A6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2C4117" wp14:editId="1FC9E11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FAF72" w14:textId="77777777" w:rsidR="00123A6F" w:rsidRDefault="00123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C411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6FAF72" w14:textId="77777777" w:rsidR="00123A6F" w:rsidRDefault="00123A6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D00203" w14:textId="77777777" w:rsidR="00123A6F" w:rsidRDefault="00123A6F"/>
    <w:p w14:paraId="5EEA384E" w14:textId="77777777" w:rsidR="00123A6F" w:rsidRDefault="00123A6F"/>
    <w:p w14:paraId="5A7EF50E" w14:textId="77777777" w:rsidR="00123A6F" w:rsidRDefault="00123A6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CC12E8" wp14:editId="15FE1D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D3D7" w14:textId="77777777" w:rsidR="00123A6F" w:rsidRDefault="00123A6F"/>
                          <w:p w14:paraId="3952A264" w14:textId="77777777" w:rsidR="00123A6F" w:rsidRDefault="00123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CC12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33D3D7" w14:textId="77777777" w:rsidR="00123A6F" w:rsidRDefault="00123A6F"/>
                    <w:p w14:paraId="3952A264" w14:textId="77777777" w:rsidR="00123A6F" w:rsidRDefault="00123A6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8C096E" w14:textId="77777777" w:rsidR="00123A6F" w:rsidRDefault="00123A6F"/>
    <w:p w14:paraId="3E5297A7" w14:textId="77777777" w:rsidR="00123A6F" w:rsidRDefault="00123A6F">
      <w:pPr>
        <w:rPr>
          <w:sz w:val="2"/>
          <w:szCs w:val="2"/>
        </w:rPr>
      </w:pPr>
    </w:p>
    <w:p w14:paraId="0190C195" w14:textId="77777777" w:rsidR="00123A6F" w:rsidRDefault="00123A6F"/>
    <w:p w14:paraId="295F116D" w14:textId="77777777" w:rsidR="00123A6F" w:rsidRDefault="00123A6F">
      <w:pPr>
        <w:spacing w:after="0" w:line="240" w:lineRule="auto"/>
      </w:pPr>
    </w:p>
  </w:footnote>
  <w:footnote w:type="continuationSeparator" w:id="0">
    <w:p w14:paraId="32B9AF16" w14:textId="77777777" w:rsidR="00123A6F" w:rsidRDefault="0012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6F"/>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5</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197</cp:revision>
  <cp:lastPrinted>2009-02-06T05:36:00Z</cp:lastPrinted>
  <dcterms:created xsi:type="dcterms:W3CDTF">2024-01-07T13:43:00Z</dcterms:created>
  <dcterms:modified xsi:type="dcterms:W3CDTF">2024-01-16T09:58:00Z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