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A93E41" w:rsidRDefault="00A93E41" w:rsidP="00A93E41">
      <w:r w:rsidRPr="00CA3231">
        <w:rPr>
          <w:rFonts w:ascii="Times New Roman" w:eastAsia="Times New Roman" w:hAnsi="Times New Roman" w:cs="Times New Roman"/>
          <w:b/>
          <w:color w:val="000000"/>
          <w:spacing w:val="-3"/>
          <w:sz w:val="28"/>
          <w:szCs w:val="28"/>
          <w:lang w:eastAsia="ru-RU"/>
        </w:rPr>
        <w:t>Артеменко Артем Миколайович</w:t>
      </w:r>
      <w:r w:rsidRPr="00CA3231">
        <w:rPr>
          <w:rFonts w:ascii="Times New Roman" w:eastAsia="Times New Roman" w:hAnsi="Times New Roman" w:cs="Times New Roman"/>
          <w:color w:val="000000"/>
          <w:spacing w:val="-3"/>
          <w:sz w:val="28"/>
          <w:szCs w:val="28"/>
          <w:lang w:eastAsia="ru-RU"/>
        </w:rPr>
        <w:t xml:space="preserve">, старший викладач </w:t>
      </w:r>
      <w:r w:rsidRPr="00CA3231">
        <w:rPr>
          <w:rFonts w:ascii="Times New Roman" w:eastAsia="Times New Roman" w:hAnsi="Times New Roman" w:cs="Times New Roman"/>
          <w:sz w:val="28"/>
          <w:szCs w:val="28"/>
          <w:lang w:eastAsia="ru-RU"/>
        </w:rPr>
        <w:t xml:space="preserve">кафедри систем автоматичного управління та електропривода, Кременчуцький національний університет імені Михайла Остроградського. </w:t>
      </w:r>
      <w:r w:rsidRPr="00CA3231">
        <w:rPr>
          <w:rFonts w:ascii="Times New Roman" w:eastAsia="Times New Roman" w:hAnsi="Times New Roman" w:cs="Times New Roman"/>
          <w:bCs/>
          <w:iCs/>
          <w:sz w:val="28"/>
          <w:szCs w:val="28"/>
          <w:lang w:eastAsia="ru-RU"/>
        </w:rPr>
        <w:t>Назва дисертації: «</w:t>
      </w:r>
      <w:r w:rsidRPr="00CA3231">
        <w:rPr>
          <w:rFonts w:ascii="Times New Roman" w:eastAsia="Times New Roman" w:hAnsi="Times New Roman" w:cs="Times New Roman"/>
          <w:sz w:val="28"/>
          <w:szCs w:val="28"/>
          <w:lang w:eastAsia="ru-RU"/>
        </w:rPr>
        <w:t>Тяговий електропривод з адаптивним керуванням при змінних умовах зчеплення кар'єрних електровозів».</w:t>
      </w:r>
      <w:r w:rsidRPr="00CA3231">
        <w:rPr>
          <w:rFonts w:ascii="Times New Roman" w:eastAsia="Times New Roman" w:hAnsi="Times New Roman" w:cs="Times New Roman"/>
          <w:b/>
          <w:bCs/>
          <w:iCs/>
          <w:sz w:val="28"/>
          <w:szCs w:val="28"/>
          <w:lang w:eastAsia="ru-RU"/>
        </w:rPr>
        <w:t xml:space="preserve"> </w:t>
      </w:r>
      <w:r w:rsidRPr="00CA3231">
        <w:rPr>
          <w:rFonts w:ascii="Times New Roman" w:eastAsia="Times New Roman" w:hAnsi="Times New Roman" w:cs="Times New Roman"/>
          <w:bCs/>
          <w:iCs/>
          <w:sz w:val="28"/>
          <w:szCs w:val="28"/>
          <w:lang w:eastAsia="ru-RU"/>
        </w:rPr>
        <w:t>Шифр та назва спеціальності</w:t>
      </w:r>
      <w:r w:rsidRPr="00CA3231">
        <w:rPr>
          <w:rFonts w:ascii="Times New Roman" w:eastAsia="Times New Roman" w:hAnsi="Times New Roman" w:cs="Times New Roman"/>
          <w:sz w:val="28"/>
          <w:szCs w:val="28"/>
          <w:lang w:eastAsia="ru-RU"/>
        </w:rPr>
        <w:t xml:space="preserve"> – 05.09.03 – електротехнічні комплекси та системи. Спецрада Д 45.052.01 Кременчуцького національного університету імені Михайла Остроградського</w:t>
      </w:r>
    </w:p>
    <w:sectPr w:rsidR="00CD7D1F" w:rsidRPr="00A93E4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A93E41" w:rsidRPr="00A93E4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14280-8220-4CDF-BFD0-B4CAD2CFF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2750</TotalTime>
  <Pages>1</Pages>
  <Words>69</Words>
  <Characters>397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359</cp:revision>
  <cp:lastPrinted>2009-02-06T05:36:00Z</cp:lastPrinted>
  <dcterms:created xsi:type="dcterms:W3CDTF">2021-08-08T21:04:00Z</dcterms:created>
  <dcterms:modified xsi:type="dcterms:W3CDTF">2021-08-17T10:13:00Z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