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52C9" w14:textId="54392D73" w:rsidR="003F09E5" w:rsidRDefault="006459A0" w:rsidP="006459A0">
      <w:r w:rsidRPr="006459A0">
        <w:rPr>
          <w:rFonts w:hint="eastAsia"/>
        </w:rPr>
        <w:t>Ромашкина</w:t>
      </w:r>
      <w:r w:rsidRPr="006459A0">
        <w:t xml:space="preserve"> </w:t>
      </w:r>
      <w:r w:rsidRPr="006459A0">
        <w:rPr>
          <w:rFonts w:hint="eastAsia"/>
        </w:rPr>
        <w:t>Екатерина</w:t>
      </w:r>
      <w:r w:rsidRPr="006459A0">
        <w:t xml:space="preserve"> </w:t>
      </w:r>
      <w:r w:rsidRPr="006459A0">
        <w:rPr>
          <w:rFonts w:hint="eastAsia"/>
        </w:rPr>
        <w:t>Сергеевна</w:t>
      </w:r>
      <w:r>
        <w:t xml:space="preserve"> </w:t>
      </w:r>
      <w:r w:rsidRPr="006459A0">
        <w:rPr>
          <w:rFonts w:hint="eastAsia"/>
        </w:rPr>
        <w:t>Оценка</w:t>
      </w:r>
      <w:r w:rsidRPr="006459A0">
        <w:t xml:space="preserve"> </w:t>
      </w:r>
      <w:r w:rsidRPr="006459A0">
        <w:rPr>
          <w:rFonts w:hint="eastAsia"/>
        </w:rPr>
        <w:t>роли</w:t>
      </w:r>
      <w:r w:rsidRPr="006459A0">
        <w:t xml:space="preserve"> </w:t>
      </w:r>
      <w:r w:rsidRPr="006459A0">
        <w:rPr>
          <w:rFonts w:hint="eastAsia"/>
        </w:rPr>
        <w:t>банковского</w:t>
      </w:r>
      <w:r w:rsidRPr="006459A0">
        <w:t xml:space="preserve"> </w:t>
      </w:r>
      <w:r w:rsidRPr="006459A0">
        <w:rPr>
          <w:rFonts w:hint="eastAsia"/>
        </w:rPr>
        <w:t>сектора</w:t>
      </w:r>
      <w:r w:rsidRPr="006459A0">
        <w:t xml:space="preserve"> </w:t>
      </w:r>
      <w:r w:rsidRPr="006459A0">
        <w:rPr>
          <w:rFonts w:hint="eastAsia"/>
        </w:rPr>
        <w:t>в</w:t>
      </w:r>
      <w:r w:rsidRPr="006459A0">
        <w:t xml:space="preserve"> </w:t>
      </w:r>
      <w:r w:rsidRPr="006459A0">
        <w:rPr>
          <w:rFonts w:hint="eastAsia"/>
        </w:rPr>
        <w:t>росте</w:t>
      </w:r>
      <w:r w:rsidRPr="006459A0">
        <w:t xml:space="preserve"> </w:t>
      </w:r>
      <w:r w:rsidRPr="006459A0">
        <w:rPr>
          <w:rFonts w:hint="eastAsia"/>
        </w:rPr>
        <w:t>экономик</w:t>
      </w:r>
      <w:r w:rsidRPr="006459A0">
        <w:t xml:space="preserve"> </w:t>
      </w:r>
      <w:r w:rsidRPr="006459A0">
        <w:rPr>
          <w:rFonts w:hint="eastAsia"/>
        </w:rPr>
        <w:t>стран</w:t>
      </w:r>
      <w:r w:rsidRPr="006459A0">
        <w:t xml:space="preserve"> </w:t>
      </w:r>
      <w:r w:rsidRPr="006459A0">
        <w:rPr>
          <w:rFonts w:hint="eastAsia"/>
        </w:rPr>
        <w:t>мира</w:t>
      </w:r>
    </w:p>
    <w:p w14:paraId="0957B6F6" w14:textId="77777777" w:rsidR="006459A0" w:rsidRDefault="006459A0" w:rsidP="006459A0">
      <w:r>
        <w:rPr>
          <w:rFonts w:hint="eastAsia"/>
        </w:rPr>
        <w:t>ОГЛАВЛЕНИЕ</w:t>
      </w:r>
      <w:r>
        <w:t xml:space="preserve"> </w:t>
      </w:r>
      <w:r>
        <w:rPr>
          <w:rFonts w:hint="eastAsia"/>
        </w:rPr>
        <w:t>ДИССЕРТАЦИИ</w:t>
      </w:r>
    </w:p>
    <w:p w14:paraId="0512B48B" w14:textId="77777777" w:rsidR="006459A0" w:rsidRDefault="006459A0" w:rsidP="006459A0">
      <w:r>
        <w:rPr>
          <w:rFonts w:hint="eastAsia"/>
        </w:rPr>
        <w:t>кандидат</w:t>
      </w:r>
      <w:r>
        <w:t xml:space="preserve"> </w:t>
      </w:r>
      <w:r>
        <w:rPr>
          <w:rFonts w:hint="eastAsia"/>
        </w:rPr>
        <w:t>наук</w:t>
      </w:r>
      <w:r>
        <w:t xml:space="preserve"> </w:t>
      </w:r>
      <w:r>
        <w:rPr>
          <w:rFonts w:hint="eastAsia"/>
        </w:rPr>
        <w:t>Ромашкина</w:t>
      </w:r>
      <w:r>
        <w:t xml:space="preserve"> </w:t>
      </w:r>
      <w:r>
        <w:rPr>
          <w:rFonts w:hint="eastAsia"/>
        </w:rPr>
        <w:t>Екатерина</w:t>
      </w:r>
      <w:r>
        <w:t xml:space="preserve"> </w:t>
      </w:r>
      <w:r>
        <w:rPr>
          <w:rFonts w:hint="eastAsia"/>
        </w:rPr>
        <w:t>Сергеевна</w:t>
      </w:r>
    </w:p>
    <w:p w14:paraId="39A4DC50" w14:textId="77777777" w:rsidR="006459A0" w:rsidRDefault="006459A0" w:rsidP="006459A0">
      <w:r>
        <w:rPr>
          <w:rFonts w:hint="eastAsia"/>
        </w:rPr>
        <w:t>ВВЕДЕНИЕ</w:t>
      </w:r>
    </w:p>
    <w:p w14:paraId="04A4BC29" w14:textId="77777777" w:rsidR="006459A0" w:rsidRDefault="006459A0" w:rsidP="006459A0"/>
    <w:p w14:paraId="3ED3353B" w14:textId="77777777" w:rsidR="006459A0" w:rsidRDefault="006459A0" w:rsidP="006459A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ВЗАИМОСВЯЗИ</w:t>
      </w:r>
      <w:r>
        <w:t xml:space="preserve"> </w:t>
      </w:r>
      <w:r>
        <w:rPr>
          <w:rFonts w:hint="eastAsia"/>
        </w:rPr>
        <w:t>РОСТА</w:t>
      </w:r>
      <w:r>
        <w:t xml:space="preserve"> </w:t>
      </w:r>
      <w:r>
        <w:rPr>
          <w:rFonts w:hint="eastAsia"/>
        </w:rPr>
        <w:t>ЭКОНОМИК</w:t>
      </w:r>
      <w:r>
        <w:t xml:space="preserve"> </w:t>
      </w:r>
      <w:r>
        <w:rPr>
          <w:rFonts w:hint="eastAsia"/>
        </w:rPr>
        <w:t>СТРАН</w:t>
      </w:r>
      <w:r>
        <w:t xml:space="preserve"> </w:t>
      </w:r>
      <w:r>
        <w:rPr>
          <w:rFonts w:hint="eastAsia"/>
        </w:rPr>
        <w:t>МИРА</w:t>
      </w:r>
      <w:r>
        <w:t xml:space="preserve"> </w:t>
      </w:r>
      <w:r>
        <w:rPr>
          <w:rFonts w:hint="eastAsia"/>
        </w:rPr>
        <w:t>И</w:t>
      </w:r>
      <w:r>
        <w:t xml:space="preserve"> </w:t>
      </w:r>
      <w:r>
        <w:rPr>
          <w:rFonts w:hint="eastAsia"/>
        </w:rPr>
        <w:t>БАНКОВСКОГО</w:t>
      </w:r>
      <w:r>
        <w:t xml:space="preserve"> </w:t>
      </w:r>
      <w:r>
        <w:rPr>
          <w:rFonts w:hint="eastAsia"/>
        </w:rPr>
        <w:t>СЕКТОРА</w:t>
      </w:r>
    </w:p>
    <w:p w14:paraId="47ADE516" w14:textId="77777777" w:rsidR="006459A0" w:rsidRDefault="006459A0" w:rsidP="006459A0"/>
    <w:p w14:paraId="753A4FDC" w14:textId="77777777" w:rsidR="006459A0" w:rsidRDefault="006459A0" w:rsidP="006459A0">
      <w:r>
        <w:t xml:space="preserve">1.1. </w:t>
      </w:r>
      <w:r>
        <w:rPr>
          <w:rFonts w:hint="eastAsia"/>
        </w:rPr>
        <w:t>Сущность</w:t>
      </w:r>
      <w:r>
        <w:t xml:space="preserve"> </w:t>
      </w:r>
      <w:r>
        <w:rPr>
          <w:rFonts w:hint="eastAsia"/>
        </w:rPr>
        <w:t>понятий</w:t>
      </w:r>
      <w:r>
        <w:t xml:space="preserve"> </w:t>
      </w:r>
      <w:r>
        <w:rPr>
          <w:rFonts w:hint="eastAsia"/>
        </w:rPr>
        <w:t>экономический</w:t>
      </w:r>
      <w:r>
        <w:t xml:space="preserve"> </w:t>
      </w:r>
      <w:r>
        <w:rPr>
          <w:rFonts w:hint="eastAsia"/>
        </w:rPr>
        <w:t>рост</w:t>
      </w:r>
      <w:r>
        <w:t xml:space="preserve"> </w:t>
      </w:r>
      <w:r>
        <w:rPr>
          <w:rFonts w:hint="eastAsia"/>
        </w:rPr>
        <w:t>и</w:t>
      </w:r>
      <w:r>
        <w:t xml:space="preserve"> </w:t>
      </w:r>
      <w:r>
        <w:rPr>
          <w:rFonts w:hint="eastAsia"/>
        </w:rPr>
        <w:t>экономическое</w:t>
      </w:r>
      <w:r>
        <w:t xml:space="preserve"> </w:t>
      </w:r>
      <w:r>
        <w:rPr>
          <w:rFonts w:hint="eastAsia"/>
        </w:rPr>
        <w:t>развитие</w:t>
      </w:r>
    </w:p>
    <w:p w14:paraId="5916A714" w14:textId="77777777" w:rsidR="006459A0" w:rsidRDefault="006459A0" w:rsidP="006459A0"/>
    <w:p w14:paraId="5514835B" w14:textId="77777777" w:rsidR="006459A0" w:rsidRDefault="006459A0" w:rsidP="006459A0">
      <w:r>
        <w:t xml:space="preserve">1.2. </w:t>
      </w:r>
      <w:r>
        <w:rPr>
          <w:rFonts w:hint="eastAsia"/>
        </w:rPr>
        <w:t>Институциональный</w:t>
      </w:r>
      <w:r>
        <w:t xml:space="preserve"> </w:t>
      </w:r>
      <w:r>
        <w:rPr>
          <w:rFonts w:hint="eastAsia"/>
        </w:rPr>
        <w:t>и</w:t>
      </w:r>
      <w:r>
        <w:t xml:space="preserve"> </w:t>
      </w:r>
      <w:r>
        <w:rPr>
          <w:rFonts w:hint="eastAsia"/>
        </w:rPr>
        <w:t>функциональный</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банковского</w:t>
      </w:r>
      <w:r>
        <w:t xml:space="preserve"> </w:t>
      </w:r>
      <w:r>
        <w:rPr>
          <w:rFonts w:hint="eastAsia"/>
        </w:rPr>
        <w:t>сектора</w:t>
      </w:r>
      <w:r>
        <w:t xml:space="preserve">, </w:t>
      </w:r>
      <w:r>
        <w:rPr>
          <w:rFonts w:hint="eastAsia"/>
        </w:rPr>
        <w:t>банковской</w:t>
      </w:r>
      <w:r>
        <w:t xml:space="preserve"> </w:t>
      </w:r>
      <w:r>
        <w:rPr>
          <w:rFonts w:hint="eastAsia"/>
        </w:rPr>
        <w:t>отрасли</w:t>
      </w:r>
      <w:r>
        <w:t xml:space="preserve"> </w:t>
      </w:r>
      <w:r>
        <w:rPr>
          <w:rFonts w:hint="eastAsia"/>
        </w:rPr>
        <w:t>в</w:t>
      </w:r>
      <w:r>
        <w:t xml:space="preserve"> </w:t>
      </w:r>
      <w:r>
        <w:rPr>
          <w:rFonts w:hint="eastAsia"/>
        </w:rPr>
        <w:t>мировой</w:t>
      </w:r>
      <w:r>
        <w:t xml:space="preserve"> </w:t>
      </w:r>
      <w:r>
        <w:rPr>
          <w:rFonts w:hint="eastAsia"/>
        </w:rPr>
        <w:t>экономике</w:t>
      </w:r>
    </w:p>
    <w:p w14:paraId="0F0012C7" w14:textId="77777777" w:rsidR="006459A0" w:rsidRDefault="006459A0" w:rsidP="006459A0"/>
    <w:p w14:paraId="10DD122B" w14:textId="77777777" w:rsidR="006459A0" w:rsidRDefault="006459A0" w:rsidP="006459A0">
      <w:r>
        <w:t xml:space="preserve">1.3. </w:t>
      </w:r>
      <w:r>
        <w:rPr>
          <w:rFonts w:hint="eastAsia"/>
        </w:rPr>
        <w:t>Теории</w:t>
      </w:r>
      <w:r>
        <w:t xml:space="preserve"> </w:t>
      </w:r>
      <w:r>
        <w:rPr>
          <w:rFonts w:hint="eastAsia"/>
        </w:rPr>
        <w:t>взаимосвязи</w:t>
      </w:r>
      <w:r>
        <w:t xml:space="preserve"> </w:t>
      </w:r>
      <w:r>
        <w:rPr>
          <w:rFonts w:hint="eastAsia"/>
        </w:rPr>
        <w:t>роста</w:t>
      </w:r>
      <w:r>
        <w:t xml:space="preserve"> </w:t>
      </w:r>
      <w:r>
        <w:rPr>
          <w:rFonts w:hint="eastAsia"/>
        </w:rPr>
        <w:t>экономик</w:t>
      </w:r>
      <w:r>
        <w:t xml:space="preserve"> </w:t>
      </w:r>
      <w:r>
        <w:rPr>
          <w:rFonts w:hint="eastAsia"/>
        </w:rPr>
        <w:t>стран</w:t>
      </w:r>
      <w:r>
        <w:t xml:space="preserve"> </w:t>
      </w:r>
      <w:r>
        <w:rPr>
          <w:rFonts w:hint="eastAsia"/>
        </w:rPr>
        <w:t>мира</w:t>
      </w:r>
      <w:r>
        <w:t xml:space="preserve"> </w:t>
      </w:r>
      <w:r>
        <w:rPr>
          <w:rFonts w:hint="eastAsia"/>
        </w:rPr>
        <w:t>и</w:t>
      </w:r>
      <w:r>
        <w:t xml:space="preserve"> </w:t>
      </w:r>
      <w:r>
        <w:rPr>
          <w:rFonts w:hint="eastAsia"/>
        </w:rPr>
        <w:t>банковского</w:t>
      </w:r>
      <w:r>
        <w:t xml:space="preserve"> </w:t>
      </w:r>
      <w:r>
        <w:rPr>
          <w:rFonts w:hint="eastAsia"/>
        </w:rPr>
        <w:t>сектора</w:t>
      </w:r>
    </w:p>
    <w:p w14:paraId="0C0EC61A" w14:textId="77777777" w:rsidR="006459A0" w:rsidRDefault="006459A0" w:rsidP="006459A0"/>
    <w:p w14:paraId="2DD29C0D" w14:textId="77777777" w:rsidR="006459A0" w:rsidRDefault="006459A0" w:rsidP="006459A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3B978F1" w14:textId="77777777" w:rsidR="006459A0" w:rsidRDefault="006459A0" w:rsidP="006459A0"/>
    <w:p w14:paraId="7D615D56" w14:textId="77777777" w:rsidR="006459A0" w:rsidRDefault="006459A0" w:rsidP="006459A0">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ИЗУЧЕНИЯ</w:t>
      </w:r>
      <w:r>
        <w:t xml:space="preserve"> </w:t>
      </w:r>
      <w:r>
        <w:rPr>
          <w:rFonts w:hint="eastAsia"/>
        </w:rPr>
        <w:t>РОЛИ</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РОСТЕ</w:t>
      </w:r>
      <w:r>
        <w:t xml:space="preserve"> </w:t>
      </w:r>
      <w:r>
        <w:rPr>
          <w:rFonts w:hint="eastAsia"/>
        </w:rPr>
        <w:t>ЭКОНОМИК</w:t>
      </w:r>
      <w:r>
        <w:t xml:space="preserve"> </w:t>
      </w:r>
      <w:r>
        <w:rPr>
          <w:rFonts w:hint="eastAsia"/>
        </w:rPr>
        <w:t>СТРАН</w:t>
      </w:r>
      <w:r>
        <w:t xml:space="preserve"> </w:t>
      </w:r>
      <w:r>
        <w:rPr>
          <w:rFonts w:hint="eastAsia"/>
        </w:rPr>
        <w:t>МИРА</w:t>
      </w:r>
    </w:p>
    <w:p w14:paraId="1B469764" w14:textId="77777777" w:rsidR="006459A0" w:rsidRDefault="006459A0" w:rsidP="006459A0"/>
    <w:p w14:paraId="7E2AA793" w14:textId="77777777" w:rsidR="006459A0" w:rsidRDefault="006459A0" w:rsidP="006459A0">
      <w:r>
        <w:t xml:space="preserve">2.1.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выбор</w:t>
      </w:r>
      <w:r>
        <w:t xml:space="preserve"> </w:t>
      </w:r>
      <w:r>
        <w:rPr>
          <w:rFonts w:hint="eastAsia"/>
        </w:rPr>
        <w:t>показателей</w:t>
      </w:r>
      <w:r>
        <w:t xml:space="preserve">, </w:t>
      </w:r>
      <w:r>
        <w:rPr>
          <w:rFonts w:hint="eastAsia"/>
        </w:rPr>
        <w:t>оценивающих</w:t>
      </w:r>
      <w:r>
        <w:t xml:space="preserve"> </w:t>
      </w:r>
      <w:r>
        <w:rPr>
          <w:rFonts w:hint="eastAsia"/>
        </w:rPr>
        <w:t>экономический</w:t>
      </w:r>
      <w:r>
        <w:t xml:space="preserve"> </w:t>
      </w:r>
      <w:r>
        <w:rPr>
          <w:rFonts w:hint="eastAsia"/>
        </w:rPr>
        <w:t>рост</w:t>
      </w:r>
      <w:r>
        <w:t xml:space="preserve"> </w:t>
      </w:r>
      <w:r>
        <w:rPr>
          <w:rFonts w:hint="eastAsia"/>
        </w:rPr>
        <w:t>стран</w:t>
      </w:r>
      <w:r>
        <w:t xml:space="preserve"> </w:t>
      </w:r>
      <w:r>
        <w:rPr>
          <w:rFonts w:hint="eastAsia"/>
        </w:rPr>
        <w:t>мира</w:t>
      </w:r>
      <w:r>
        <w:t xml:space="preserve"> </w:t>
      </w:r>
      <w:r>
        <w:rPr>
          <w:rFonts w:hint="eastAsia"/>
        </w:rPr>
        <w:t>и</w:t>
      </w:r>
      <w:r>
        <w:t xml:space="preserve"> </w:t>
      </w:r>
      <w:r>
        <w:rPr>
          <w:rFonts w:hint="eastAsia"/>
        </w:rPr>
        <w:t>развитие</w:t>
      </w:r>
      <w:r>
        <w:t xml:space="preserve"> </w:t>
      </w:r>
      <w:r>
        <w:rPr>
          <w:rFonts w:hint="eastAsia"/>
        </w:rPr>
        <w:t>банковского</w:t>
      </w:r>
      <w:r>
        <w:t xml:space="preserve"> </w:t>
      </w:r>
      <w:r>
        <w:rPr>
          <w:rFonts w:hint="eastAsia"/>
        </w:rPr>
        <w:t>сектора</w:t>
      </w:r>
    </w:p>
    <w:p w14:paraId="456BA0D9" w14:textId="77777777" w:rsidR="006459A0" w:rsidRDefault="006459A0" w:rsidP="006459A0"/>
    <w:p w14:paraId="4D0674C8" w14:textId="77777777" w:rsidR="006459A0" w:rsidRDefault="006459A0" w:rsidP="006459A0">
      <w:r>
        <w:t xml:space="preserve">2.2. </w:t>
      </w:r>
      <w:r>
        <w:rPr>
          <w:rFonts w:hint="eastAsia"/>
        </w:rPr>
        <w:t>Динамика</w:t>
      </w:r>
      <w:r>
        <w:t xml:space="preserve"> </w:t>
      </w:r>
      <w:r>
        <w:rPr>
          <w:rFonts w:hint="eastAsia"/>
        </w:rPr>
        <w:t>показателей</w:t>
      </w:r>
      <w:r>
        <w:t xml:space="preserve"> </w:t>
      </w:r>
      <w:r>
        <w:rPr>
          <w:rFonts w:hint="eastAsia"/>
        </w:rPr>
        <w:t>роста</w:t>
      </w:r>
      <w:r>
        <w:t xml:space="preserve"> </w:t>
      </w:r>
      <w:r>
        <w:rPr>
          <w:rFonts w:hint="eastAsia"/>
        </w:rPr>
        <w:t>экономик</w:t>
      </w:r>
      <w:r>
        <w:t xml:space="preserve"> </w:t>
      </w:r>
      <w:r>
        <w:rPr>
          <w:rFonts w:hint="eastAsia"/>
        </w:rPr>
        <w:t>и</w:t>
      </w:r>
      <w:r>
        <w:t xml:space="preserve"> </w:t>
      </w:r>
      <w:r>
        <w:rPr>
          <w:rFonts w:hint="eastAsia"/>
        </w:rPr>
        <w:t>развития</w:t>
      </w:r>
      <w:r>
        <w:t xml:space="preserve"> </w:t>
      </w:r>
      <w:r>
        <w:rPr>
          <w:rFonts w:hint="eastAsia"/>
        </w:rPr>
        <w:t>банковского</w:t>
      </w:r>
      <w:r>
        <w:t xml:space="preserve"> </w:t>
      </w:r>
      <w:r>
        <w:rPr>
          <w:rFonts w:hint="eastAsia"/>
        </w:rPr>
        <w:t>сектора</w:t>
      </w:r>
      <w:r>
        <w:t xml:space="preserve"> </w:t>
      </w:r>
      <w:r>
        <w:rPr>
          <w:rFonts w:hint="eastAsia"/>
        </w:rPr>
        <w:t>стран</w:t>
      </w:r>
      <w:r>
        <w:t xml:space="preserve"> </w:t>
      </w:r>
      <w:r>
        <w:rPr>
          <w:rFonts w:hint="eastAsia"/>
        </w:rPr>
        <w:t>мира</w:t>
      </w:r>
    </w:p>
    <w:p w14:paraId="0BBAEF3B" w14:textId="77777777" w:rsidR="006459A0" w:rsidRDefault="006459A0" w:rsidP="006459A0"/>
    <w:p w14:paraId="1D78645B" w14:textId="77777777" w:rsidR="006459A0" w:rsidRDefault="006459A0" w:rsidP="006459A0">
      <w:r>
        <w:t xml:space="preserve">2.3. </w:t>
      </w:r>
      <w:r>
        <w:rPr>
          <w:rFonts w:hint="eastAsia"/>
        </w:rPr>
        <w:t>Методика</w:t>
      </w:r>
      <w:r>
        <w:t xml:space="preserve"> </w:t>
      </w:r>
      <w:r>
        <w:rPr>
          <w:rFonts w:hint="eastAsia"/>
        </w:rPr>
        <w:t>классификации</w:t>
      </w:r>
      <w:r>
        <w:t xml:space="preserve"> </w:t>
      </w:r>
      <w:r>
        <w:rPr>
          <w:rFonts w:hint="eastAsia"/>
        </w:rPr>
        <w:t>стран</w:t>
      </w:r>
      <w:r>
        <w:t xml:space="preserve"> </w:t>
      </w:r>
      <w:r>
        <w:rPr>
          <w:rFonts w:hint="eastAsia"/>
        </w:rPr>
        <w:t>по</w:t>
      </w:r>
      <w:r>
        <w:t xml:space="preserve"> </w:t>
      </w:r>
      <w:r>
        <w:rPr>
          <w:rFonts w:hint="eastAsia"/>
        </w:rPr>
        <w:t>уровню</w:t>
      </w:r>
      <w:r>
        <w:t xml:space="preserve"> </w:t>
      </w:r>
      <w:r>
        <w:rPr>
          <w:rFonts w:hint="eastAsia"/>
        </w:rPr>
        <w:t>развития</w:t>
      </w:r>
      <w:r>
        <w:t xml:space="preserve"> </w:t>
      </w:r>
      <w:r>
        <w:rPr>
          <w:rFonts w:hint="eastAsia"/>
        </w:rPr>
        <w:t>банковских</w:t>
      </w:r>
      <w:r>
        <w:t xml:space="preserve"> </w:t>
      </w:r>
      <w:r>
        <w:rPr>
          <w:rFonts w:hint="eastAsia"/>
        </w:rPr>
        <w:t>секторов</w:t>
      </w:r>
    </w:p>
    <w:p w14:paraId="2EAEBA32" w14:textId="77777777" w:rsidR="006459A0" w:rsidRDefault="006459A0" w:rsidP="006459A0"/>
    <w:p w14:paraId="0029E06B" w14:textId="77777777" w:rsidR="006459A0" w:rsidRDefault="006459A0" w:rsidP="006459A0">
      <w:r>
        <w:t xml:space="preserve">2.4. </w:t>
      </w:r>
      <w:r>
        <w:rPr>
          <w:rFonts w:hint="eastAsia"/>
        </w:rPr>
        <w:t>Эконометрическая</w:t>
      </w:r>
      <w:r>
        <w:t xml:space="preserve"> </w:t>
      </w:r>
      <w:r>
        <w:rPr>
          <w:rFonts w:hint="eastAsia"/>
        </w:rPr>
        <w:t>модель</w:t>
      </w:r>
      <w:r>
        <w:t xml:space="preserve"> </w:t>
      </w:r>
      <w:r>
        <w:rPr>
          <w:rFonts w:hint="eastAsia"/>
        </w:rPr>
        <w:t>взаимосвязи</w:t>
      </w:r>
      <w:r>
        <w:t xml:space="preserve"> </w:t>
      </w:r>
      <w:r>
        <w:rPr>
          <w:rFonts w:hint="eastAsia"/>
        </w:rPr>
        <w:t>роста</w:t>
      </w:r>
      <w:r>
        <w:t xml:space="preserve"> </w:t>
      </w:r>
      <w:r>
        <w:rPr>
          <w:rFonts w:hint="eastAsia"/>
        </w:rPr>
        <w:t>эк</w:t>
      </w:r>
      <w:r>
        <w:rPr>
          <w:rFonts w:hint="eastAsia"/>
        </w:rPr>
        <w:lastRenderedPageBreak/>
        <w:t>ономик</w:t>
      </w:r>
      <w:r>
        <w:t xml:space="preserve"> </w:t>
      </w:r>
      <w:r>
        <w:rPr>
          <w:rFonts w:hint="eastAsia"/>
        </w:rPr>
        <w:t>стран</w:t>
      </w:r>
      <w:r>
        <w:t xml:space="preserve"> </w:t>
      </w:r>
      <w:r>
        <w:rPr>
          <w:rFonts w:hint="eastAsia"/>
        </w:rPr>
        <w:t>мира</w:t>
      </w:r>
      <w:r>
        <w:t xml:space="preserve"> </w:t>
      </w:r>
      <w:r>
        <w:rPr>
          <w:rFonts w:hint="eastAsia"/>
        </w:rPr>
        <w:t>и</w:t>
      </w:r>
      <w:r>
        <w:t xml:space="preserve"> </w:t>
      </w:r>
      <w:r>
        <w:rPr>
          <w:rFonts w:hint="eastAsia"/>
        </w:rPr>
        <w:t>банковского</w:t>
      </w:r>
      <w:r>
        <w:t xml:space="preserve"> </w:t>
      </w:r>
      <w:r>
        <w:rPr>
          <w:rFonts w:hint="eastAsia"/>
        </w:rPr>
        <w:t>сектора</w:t>
      </w:r>
    </w:p>
    <w:p w14:paraId="61930A96" w14:textId="77777777" w:rsidR="006459A0" w:rsidRDefault="006459A0" w:rsidP="006459A0"/>
    <w:p w14:paraId="610A12A7" w14:textId="77777777" w:rsidR="006459A0" w:rsidRDefault="006459A0" w:rsidP="006459A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A7A8A0D" w14:textId="77777777" w:rsidR="006459A0" w:rsidRDefault="006459A0" w:rsidP="006459A0"/>
    <w:p w14:paraId="2A0EF874" w14:textId="77777777" w:rsidR="006459A0" w:rsidRDefault="006459A0" w:rsidP="006459A0">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СТРУКТУРНО</w:t>
      </w:r>
      <w:r>
        <w:t>-</w:t>
      </w:r>
      <w:r>
        <w:rPr>
          <w:rFonts w:hint="eastAsia"/>
        </w:rPr>
        <w:t>ДИНАМИЧЕСКОГО</w:t>
      </w:r>
      <w:r>
        <w:t xml:space="preserve"> </w:t>
      </w:r>
      <w:r>
        <w:rPr>
          <w:rFonts w:hint="eastAsia"/>
        </w:rPr>
        <w:t>АНАЛИЗА</w:t>
      </w:r>
      <w:r>
        <w:t xml:space="preserve"> </w:t>
      </w:r>
      <w:r>
        <w:rPr>
          <w:rFonts w:hint="eastAsia"/>
        </w:rPr>
        <w:t>РОЛИ</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РОСТЕ</w:t>
      </w:r>
      <w:r>
        <w:t xml:space="preserve"> </w:t>
      </w:r>
      <w:r>
        <w:rPr>
          <w:rFonts w:hint="eastAsia"/>
        </w:rPr>
        <w:t>ЭКОНОМИК</w:t>
      </w:r>
      <w:r>
        <w:t xml:space="preserve"> </w:t>
      </w:r>
      <w:r>
        <w:rPr>
          <w:rFonts w:hint="eastAsia"/>
        </w:rPr>
        <w:t>СТРАН</w:t>
      </w:r>
      <w:r>
        <w:t xml:space="preserve"> </w:t>
      </w:r>
      <w:r>
        <w:rPr>
          <w:rFonts w:hint="eastAsia"/>
        </w:rPr>
        <w:t>МИРА</w:t>
      </w:r>
    </w:p>
    <w:p w14:paraId="1B5E4AEA" w14:textId="77777777" w:rsidR="006459A0" w:rsidRDefault="006459A0" w:rsidP="006459A0"/>
    <w:p w14:paraId="0B6CC582" w14:textId="77777777" w:rsidR="006459A0" w:rsidRDefault="006459A0" w:rsidP="006459A0">
      <w:r>
        <w:t xml:space="preserve">3.1. </w:t>
      </w:r>
      <w:r>
        <w:rPr>
          <w:rFonts w:hint="eastAsia"/>
        </w:rPr>
        <w:t>Логическая</w:t>
      </w:r>
      <w:r>
        <w:t xml:space="preserve"> </w:t>
      </w:r>
      <w:r>
        <w:rPr>
          <w:rFonts w:hint="eastAsia"/>
        </w:rPr>
        <w:t>схема</w:t>
      </w:r>
      <w:r>
        <w:t xml:space="preserve"> </w:t>
      </w:r>
      <w:r>
        <w:rPr>
          <w:rFonts w:hint="eastAsia"/>
        </w:rPr>
        <w:t>оценка</w:t>
      </w:r>
      <w:r>
        <w:t xml:space="preserve"> </w:t>
      </w:r>
      <w:r>
        <w:rPr>
          <w:rFonts w:hint="eastAsia"/>
        </w:rPr>
        <w:t>роли</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росте</w:t>
      </w:r>
      <w:r>
        <w:t xml:space="preserve"> </w:t>
      </w:r>
      <w:r>
        <w:rPr>
          <w:rFonts w:hint="eastAsia"/>
        </w:rPr>
        <w:t>экономик</w:t>
      </w:r>
      <w:r>
        <w:t xml:space="preserve"> </w:t>
      </w:r>
      <w:r>
        <w:rPr>
          <w:rFonts w:hint="eastAsia"/>
        </w:rPr>
        <w:t>стран</w:t>
      </w:r>
      <w:r>
        <w:t xml:space="preserve"> </w:t>
      </w:r>
      <w:r>
        <w:rPr>
          <w:rFonts w:hint="eastAsia"/>
        </w:rPr>
        <w:t>мира</w:t>
      </w:r>
    </w:p>
    <w:p w14:paraId="66E1BF2D" w14:textId="77777777" w:rsidR="006459A0" w:rsidRDefault="006459A0" w:rsidP="006459A0"/>
    <w:p w14:paraId="7D700EF7" w14:textId="77777777" w:rsidR="006459A0" w:rsidRDefault="006459A0" w:rsidP="006459A0">
      <w:r>
        <w:t xml:space="preserve">3.2. </w:t>
      </w:r>
      <w:r>
        <w:rPr>
          <w:rFonts w:hint="eastAsia"/>
        </w:rPr>
        <w:t>Типологизация</w:t>
      </w:r>
      <w:r>
        <w:t xml:space="preserve"> </w:t>
      </w:r>
      <w:r>
        <w:rPr>
          <w:rFonts w:hint="eastAsia"/>
        </w:rPr>
        <w:t>банковских</w:t>
      </w:r>
      <w:r>
        <w:t xml:space="preserve"> </w:t>
      </w:r>
      <w:r>
        <w:rPr>
          <w:rFonts w:hint="eastAsia"/>
        </w:rPr>
        <w:t>секторов</w:t>
      </w:r>
      <w:r>
        <w:t xml:space="preserve"> </w:t>
      </w:r>
      <w:r>
        <w:rPr>
          <w:rFonts w:hint="eastAsia"/>
        </w:rPr>
        <w:t>стран</w:t>
      </w:r>
      <w:r>
        <w:t xml:space="preserve"> </w:t>
      </w:r>
      <w:r>
        <w:rPr>
          <w:rFonts w:hint="eastAsia"/>
        </w:rPr>
        <w:t>мира</w:t>
      </w:r>
    </w:p>
    <w:p w14:paraId="4EFB0FF7" w14:textId="77777777" w:rsidR="006459A0" w:rsidRDefault="006459A0" w:rsidP="006459A0"/>
    <w:p w14:paraId="10A068D9" w14:textId="77777777" w:rsidR="006459A0" w:rsidRDefault="006459A0" w:rsidP="006459A0">
      <w:r>
        <w:t xml:space="preserve">3.3. </w:t>
      </w:r>
      <w:r>
        <w:rPr>
          <w:rFonts w:hint="eastAsia"/>
        </w:rPr>
        <w:t>Количественная</w:t>
      </w:r>
      <w:r>
        <w:t xml:space="preserve"> </w:t>
      </w:r>
      <w:r>
        <w:rPr>
          <w:rFonts w:hint="eastAsia"/>
        </w:rPr>
        <w:t>и</w:t>
      </w:r>
      <w:r>
        <w:t xml:space="preserve"> </w:t>
      </w:r>
      <w:r>
        <w:rPr>
          <w:rFonts w:hint="eastAsia"/>
        </w:rPr>
        <w:t>качественная</w:t>
      </w:r>
      <w:r>
        <w:t xml:space="preserve"> </w:t>
      </w:r>
      <w:r>
        <w:rPr>
          <w:rFonts w:hint="eastAsia"/>
        </w:rPr>
        <w:t>характеристика</w:t>
      </w:r>
      <w:r>
        <w:t xml:space="preserve"> </w:t>
      </w:r>
      <w:r>
        <w:rPr>
          <w:rFonts w:hint="eastAsia"/>
        </w:rPr>
        <w:t>роли</w:t>
      </w:r>
      <w:r>
        <w:t xml:space="preserve"> </w:t>
      </w:r>
      <w:r>
        <w:rPr>
          <w:rFonts w:hint="eastAsia"/>
        </w:rPr>
        <w:t>банковских</w:t>
      </w:r>
      <w:r>
        <w:t xml:space="preserve"> </w:t>
      </w:r>
      <w:r>
        <w:rPr>
          <w:rFonts w:hint="eastAsia"/>
        </w:rPr>
        <w:t>секторов</w:t>
      </w:r>
      <w:r>
        <w:t xml:space="preserve"> </w:t>
      </w:r>
      <w:r>
        <w:rPr>
          <w:rFonts w:hint="eastAsia"/>
        </w:rPr>
        <w:t>в</w:t>
      </w:r>
      <w:r>
        <w:t xml:space="preserve"> </w:t>
      </w:r>
      <w:r>
        <w:rPr>
          <w:rFonts w:hint="eastAsia"/>
        </w:rPr>
        <w:t>росте</w:t>
      </w:r>
      <w:r>
        <w:t xml:space="preserve"> </w:t>
      </w:r>
      <w:r>
        <w:rPr>
          <w:rFonts w:hint="eastAsia"/>
        </w:rPr>
        <w:t>экономик</w:t>
      </w:r>
      <w:r>
        <w:t xml:space="preserve"> </w:t>
      </w:r>
      <w:r>
        <w:rPr>
          <w:rFonts w:hint="eastAsia"/>
        </w:rPr>
        <w:t>для</w:t>
      </w:r>
      <w:r>
        <w:t xml:space="preserve"> </w:t>
      </w:r>
      <w:r>
        <w:rPr>
          <w:rFonts w:hint="eastAsia"/>
        </w:rPr>
        <w:t>разных</w:t>
      </w:r>
      <w:r>
        <w:t xml:space="preserve"> </w:t>
      </w:r>
      <w:r>
        <w:rPr>
          <w:rFonts w:hint="eastAsia"/>
        </w:rPr>
        <w:t>подгрупп</w:t>
      </w:r>
      <w:r>
        <w:t xml:space="preserve"> </w:t>
      </w:r>
      <w:r>
        <w:rPr>
          <w:rFonts w:hint="eastAsia"/>
        </w:rPr>
        <w:t>стран</w:t>
      </w:r>
    </w:p>
    <w:p w14:paraId="74E318CE" w14:textId="77777777" w:rsidR="006459A0" w:rsidRDefault="006459A0" w:rsidP="006459A0"/>
    <w:p w14:paraId="473B9E15" w14:textId="77777777" w:rsidR="006459A0" w:rsidRDefault="006459A0" w:rsidP="006459A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52C6039" w14:textId="77777777" w:rsidR="006459A0" w:rsidRDefault="006459A0" w:rsidP="006459A0"/>
    <w:p w14:paraId="22744752" w14:textId="77777777" w:rsidR="006459A0" w:rsidRDefault="006459A0" w:rsidP="006459A0">
      <w:r>
        <w:rPr>
          <w:rFonts w:hint="eastAsia"/>
        </w:rPr>
        <w:t>ЗАКЛЮЧЕНИЕ</w:t>
      </w:r>
    </w:p>
    <w:p w14:paraId="61E0DBBF" w14:textId="77777777" w:rsidR="006459A0" w:rsidRDefault="006459A0" w:rsidP="006459A0"/>
    <w:p w14:paraId="0A5B08C1" w14:textId="77777777" w:rsidR="006459A0" w:rsidRDefault="006459A0" w:rsidP="006459A0">
      <w:r>
        <w:rPr>
          <w:rFonts w:hint="eastAsia"/>
        </w:rPr>
        <w:t>СПИСОК</w:t>
      </w:r>
      <w:r>
        <w:t xml:space="preserve"> </w:t>
      </w:r>
      <w:r>
        <w:rPr>
          <w:rFonts w:hint="eastAsia"/>
        </w:rPr>
        <w:t>ИСПОЛЬЗУЕМОЙ</w:t>
      </w:r>
      <w:r>
        <w:t xml:space="preserve"> </w:t>
      </w:r>
      <w:r>
        <w:rPr>
          <w:rFonts w:hint="eastAsia"/>
        </w:rPr>
        <w:t>ЛИТЕРАТУРЫ</w:t>
      </w:r>
    </w:p>
    <w:p w14:paraId="616B89D6" w14:textId="77777777" w:rsidR="006459A0" w:rsidRDefault="006459A0" w:rsidP="006459A0"/>
    <w:p w14:paraId="5536A19D" w14:textId="7593B9A5" w:rsidR="006459A0" w:rsidRPr="006459A0" w:rsidRDefault="006459A0" w:rsidP="006459A0">
      <w:r>
        <w:rPr>
          <w:rFonts w:hint="eastAsia"/>
        </w:rPr>
        <w:t>ПРИЛОЖЕНИЯ</w:t>
      </w:r>
    </w:p>
    <w:sectPr w:rsidR="006459A0" w:rsidRPr="006459A0" w:rsidSect="002C22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CCEB" w14:textId="77777777" w:rsidR="002C22CA" w:rsidRDefault="002C22CA">
      <w:pPr>
        <w:spacing w:after="0" w:line="240" w:lineRule="auto"/>
      </w:pPr>
      <w:r>
        <w:separator/>
      </w:r>
    </w:p>
  </w:endnote>
  <w:endnote w:type="continuationSeparator" w:id="0">
    <w:p w14:paraId="1335BCCF" w14:textId="77777777" w:rsidR="002C22CA" w:rsidRDefault="002C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56A8" w14:textId="77777777" w:rsidR="002C22CA" w:rsidRDefault="002C22CA"/>
    <w:p w14:paraId="39144A1E" w14:textId="77777777" w:rsidR="002C22CA" w:rsidRDefault="002C22CA"/>
    <w:p w14:paraId="5A6C27A1" w14:textId="77777777" w:rsidR="002C22CA" w:rsidRDefault="002C22CA"/>
    <w:p w14:paraId="02393750" w14:textId="77777777" w:rsidR="002C22CA" w:rsidRDefault="002C22CA"/>
    <w:p w14:paraId="680BBA26" w14:textId="77777777" w:rsidR="002C22CA" w:rsidRDefault="002C22CA"/>
    <w:p w14:paraId="24F12597" w14:textId="77777777" w:rsidR="002C22CA" w:rsidRDefault="002C22CA"/>
    <w:p w14:paraId="523BDDE8" w14:textId="77777777" w:rsidR="002C22CA" w:rsidRDefault="002C22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154C6" wp14:editId="321DFA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5E58" w14:textId="77777777" w:rsidR="002C22CA" w:rsidRDefault="002C2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154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4D5E58" w14:textId="77777777" w:rsidR="002C22CA" w:rsidRDefault="002C22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BCF521" w14:textId="77777777" w:rsidR="002C22CA" w:rsidRDefault="002C22CA"/>
    <w:p w14:paraId="3514E9C0" w14:textId="77777777" w:rsidR="002C22CA" w:rsidRDefault="002C22CA"/>
    <w:p w14:paraId="7E5840C4" w14:textId="77777777" w:rsidR="002C22CA" w:rsidRDefault="002C22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1F369F" wp14:editId="1F7F47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8661" w14:textId="77777777" w:rsidR="002C22CA" w:rsidRDefault="002C22CA"/>
                          <w:p w14:paraId="44551473" w14:textId="77777777" w:rsidR="002C22CA" w:rsidRDefault="002C22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1F36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698661" w14:textId="77777777" w:rsidR="002C22CA" w:rsidRDefault="002C22CA"/>
                    <w:p w14:paraId="44551473" w14:textId="77777777" w:rsidR="002C22CA" w:rsidRDefault="002C22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B98D20" w14:textId="77777777" w:rsidR="002C22CA" w:rsidRDefault="002C22CA"/>
    <w:p w14:paraId="5B67CA15" w14:textId="77777777" w:rsidR="002C22CA" w:rsidRDefault="002C22CA">
      <w:pPr>
        <w:rPr>
          <w:sz w:val="2"/>
          <w:szCs w:val="2"/>
        </w:rPr>
      </w:pPr>
    </w:p>
    <w:p w14:paraId="37C07014" w14:textId="77777777" w:rsidR="002C22CA" w:rsidRDefault="002C22CA"/>
    <w:p w14:paraId="6C98910B" w14:textId="77777777" w:rsidR="002C22CA" w:rsidRDefault="002C22CA">
      <w:pPr>
        <w:spacing w:after="0" w:line="240" w:lineRule="auto"/>
      </w:pPr>
    </w:p>
  </w:footnote>
  <w:footnote w:type="continuationSeparator" w:id="0">
    <w:p w14:paraId="6BBCEC41" w14:textId="77777777" w:rsidR="002C22CA" w:rsidRDefault="002C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CA"/>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15977</TotalTime>
  <Pages>2</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2499</cp:revision>
  <cp:lastPrinted>2009-02-06T05:36:00Z</cp:lastPrinted>
  <dcterms:created xsi:type="dcterms:W3CDTF">2024-04-09T10:20:00Z</dcterms:created>
  <dcterms:modified xsi:type="dcterms:W3CDTF">2024-04-28T11:06:00Z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