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Черних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Геннадій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Андрійович</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Назва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дисертаційної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роботи</w:t>
      </w:r>
      <w:r w:rsidRPr="008A19C6">
        <w:rPr>
          <w:rFonts w:ascii="Times New Roman" w:eastAsia="Times New Roman" w:hAnsi="Times New Roman" w:cs="Times New Roman"/>
          <w:i/>
          <w:iCs/>
          <w:spacing w:val="-2"/>
          <w:kern w:val="0"/>
          <w:sz w:val="28"/>
          <w:szCs w:val="28"/>
          <w:lang w:eastAsia="ru-RU"/>
        </w:rPr>
        <w:t>: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p>
    <w:p w:rsidR="008A19C6" w:rsidRPr="008A19C6" w:rsidRDefault="008A19C6" w:rsidP="008A19C6">
      <w:pPr>
        <w:rPr>
          <w:rFonts w:ascii="Times New Roman" w:eastAsia="Times New Roman" w:hAnsi="Times New Roman" w:cs="Times New Roman"/>
          <w:i/>
          <w:iCs/>
          <w:spacing w:val="-2"/>
          <w:kern w:val="0"/>
          <w:sz w:val="28"/>
          <w:szCs w:val="28"/>
          <w:lang w:eastAsia="ru-RU"/>
        </w:rPr>
      </w:pPr>
    </w:p>
    <w:p w:rsidR="008A19C6" w:rsidRPr="008A19C6" w:rsidRDefault="008A19C6" w:rsidP="008A19C6">
      <w:pPr>
        <w:rPr>
          <w:rFonts w:ascii="Times New Roman" w:eastAsia="Times New Roman" w:hAnsi="Times New Roman" w:cs="Times New Roman"/>
          <w:i/>
          <w:iCs/>
          <w:spacing w:val="-2"/>
          <w:kern w:val="0"/>
          <w:sz w:val="28"/>
          <w:szCs w:val="28"/>
          <w:lang w:eastAsia="ru-RU"/>
        </w:rPr>
      </w:pP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МІНІСТЕРСТВО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ОСВІТИ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УКРАЇНИ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КИЇВСЬКИЙ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НАЦІОНАЛЬНИЙ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УНІВЕРСИТЕТ</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ІМЕНІ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ТАРАСА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ШЕВЧЕНКА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правах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рукопису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ЧЕРНИХ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ГЕННАДІЙ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АНДРІЙОВИЧ</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УДК</w:t>
      </w:r>
      <w:r w:rsidRPr="008A19C6">
        <w:rPr>
          <w:rFonts w:ascii="Times New Roman" w:eastAsia="Times New Roman" w:hAnsi="Times New Roman" w:cs="Times New Roman"/>
          <w:i/>
          <w:iCs/>
          <w:spacing w:val="-2"/>
          <w:kern w:val="0"/>
          <w:sz w:val="28"/>
          <w:szCs w:val="28"/>
          <w:lang w:eastAsia="ru-RU"/>
        </w:rPr>
        <w:t xml:space="preserve"> 316.25:304.04</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Спеціальність</w:t>
      </w:r>
      <w:r w:rsidRPr="008A19C6">
        <w:rPr>
          <w:rFonts w:ascii="Times New Roman" w:eastAsia="Times New Roman" w:hAnsi="Times New Roman" w:cs="Times New Roman"/>
          <w:i/>
          <w:iCs/>
          <w:spacing w:val="-2"/>
          <w:kern w:val="0"/>
          <w:sz w:val="28"/>
          <w:szCs w:val="28"/>
          <w:lang w:eastAsia="ru-RU"/>
        </w:rPr>
        <w:t xml:space="preserve"> 22. 00. 01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історія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Дисертація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здобуття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ступеня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кандидата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Науковий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керівник</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Судаков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Володимир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Іванович</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доктор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професор</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Київ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2016</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2</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ЗМІСТ</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ВСТУП</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РОЗДІЛ</w:t>
      </w:r>
      <w:r w:rsidRPr="008A19C6">
        <w:rPr>
          <w:rFonts w:ascii="Times New Roman" w:eastAsia="Times New Roman" w:hAnsi="Times New Roman" w:cs="Times New Roman"/>
          <w:i/>
          <w:iCs/>
          <w:spacing w:val="-2"/>
          <w:kern w:val="0"/>
          <w:sz w:val="28"/>
          <w:szCs w:val="28"/>
          <w:lang w:eastAsia="ru-RU"/>
        </w:rPr>
        <w:t xml:space="preserve"> 1. </w:t>
      </w:r>
      <w:r w:rsidRPr="008A19C6">
        <w:rPr>
          <w:rFonts w:ascii="Times New Roman" w:eastAsia="Times New Roman" w:hAnsi="Times New Roman" w:cs="Times New Roman" w:hint="eastAsia"/>
          <w:i/>
          <w:iCs/>
          <w:spacing w:val="-2"/>
          <w:kern w:val="0"/>
          <w:sz w:val="28"/>
          <w:szCs w:val="28"/>
          <w:lang w:eastAsia="ru-RU"/>
        </w:rPr>
        <w:t>КОНЦЕПТУАЛЬНІ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НАПРЯМКИ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ДОСЛІДЖЕНЬ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АНАЛІТИЧНОМУ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ОГЛЯДІ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1.1. </w:t>
      </w: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зарубіжної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вітчизняної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1.2. </w:t>
      </w:r>
      <w:r w:rsidRPr="008A19C6">
        <w:rPr>
          <w:rFonts w:ascii="Times New Roman" w:eastAsia="Times New Roman" w:hAnsi="Times New Roman" w:cs="Times New Roman" w:hint="eastAsia"/>
          <w:i/>
          <w:iCs/>
          <w:spacing w:val="-2"/>
          <w:kern w:val="0"/>
          <w:sz w:val="28"/>
          <w:szCs w:val="28"/>
          <w:lang w:eastAsia="ru-RU"/>
        </w:rPr>
        <w:t>Концептуальні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підходи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визначення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змісту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понять</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1.3. </w:t>
      </w:r>
      <w:r w:rsidRPr="008A19C6">
        <w:rPr>
          <w:rFonts w:ascii="Times New Roman" w:eastAsia="Times New Roman" w:hAnsi="Times New Roman" w:cs="Times New Roman" w:hint="eastAsia"/>
          <w:i/>
          <w:iCs/>
          <w:spacing w:val="-2"/>
          <w:kern w:val="0"/>
          <w:sz w:val="28"/>
          <w:szCs w:val="28"/>
          <w:lang w:eastAsia="ru-RU"/>
        </w:rPr>
        <w:t>Міждисциплінарний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рівень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Висновки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розділу</w:t>
      </w:r>
      <w:r w:rsidRPr="008A19C6">
        <w:rPr>
          <w:rFonts w:ascii="Times New Roman" w:eastAsia="Times New Roman" w:hAnsi="Times New Roman" w:cs="Times New Roman"/>
          <w:i/>
          <w:iCs/>
          <w:spacing w:val="-2"/>
          <w:kern w:val="0"/>
          <w:sz w:val="28"/>
          <w:szCs w:val="28"/>
          <w:lang w:eastAsia="ru-RU"/>
        </w:rPr>
        <w:t xml:space="preserve"> 1</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РОЗДІЛ</w:t>
      </w:r>
      <w:r w:rsidRPr="008A19C6">
        <w:rPr>
          <w:rFonts w:ascii="Times New Roman" w:eastAsia="Times New Roman" w:hAnsi="Times New Roman" w:cs="Times New Roman"/>
          <w:i/>
          <w:iCs/>
          <w:spacing w:val="-2"/>
          <w:kern w:val="0"/>
          <w:sz w:val="28"/>
          <w:szCs w:val="28"/>
          <w:lang w:eastAsia="ru-RU"/>
        </w:rPr>
        <w:t xml:space="preserve"> 2. </w:t>
      </w:r>
      <w:r w:rsidRPr="008A19C6">
        <w:rPr>
          <w:rFonts w:ascii="Times New Roman" w:eastAsia="Times New Roman" w:hAnsi="Times New Roman" w:cs="Times New Roman" w:hint="eastAsia"/>
          <w:i/>
          <w:iCs/>
          <w:spacing w:val="-2"/>
          <w:kern w:val="0"/>
          <w:sz w:val="28"/>
          <w:szCs w:val="28"/>
          <w:lang w:eastAsia="ru-RU"/>
        </w:rPr>
        <w:t>СУПЕРЕЧНОСТІ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СПОСОБІВ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МЕХАНІЗМІВ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НЕКЛАСИЧНИХ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КІНЦЯ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ХХІ</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ПЕРШОЇ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ПОЛОВИНИ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СТОЛІТТЯ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2.1. </w:t>
      </w:r>
      <w:r w:rsidRPr="008A19C6">
        <w:rPr>
          <w:rFonts w:ascii="Times New Roman" w:eastAsia="Times New Roman" w:hAnsi="Times New Roman" w:cs="Times New Roman" w:hint="eastAsia"/>
          <w:i/>
          <w:iCs/>
          <w:spacing w:val="-2"/>
          <w:kern w:val="0"/>
          <w:sz w:val="28"/>
          <w:szCs w:val="28"/>
          <w:lang w:eastAsia="ru-RU"/>
        </w:rPr>
        <w:t>Методологія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способів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механізмів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індивідуальної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активності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некласичних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кінця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ХІХ</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першої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половини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її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особливості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2.2. </w:t>
      </w:r>
      <w:r w:rsidRPr="008A19C6">
        <w:rPr>
          <w:rFonts w:ascii="Times New Roman" w:eastAsia="Times New Roman" w:hAnsi="Times New Roman" w:cs="Times New Roman" w:hint="eastAsia"/>
          <w:i/>
          <w:iCs/>
          <w:spacing w:val="-2"/>
          <w:kern w:val="0"/>
          <w:sz w:val="28"/>
          <w:szCs w:val="28"/>
          <w:lang w:eastAsia="ru-RU"/>
        </w:rPr>
        <w:t>Суперечності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виокремлення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онтологічних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ознак</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активність»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працях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Дюркгейма</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Вебера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Дж</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Міда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Блумера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Лінтона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2.3. </w:t>
      </w: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«відкритого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Поппера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Висновки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розділу</w:t>
      </w:r>
      <w:r w:rsidRPr="008A19C6">
        <w:rPr>
          <w:rFonts w:ascii="Times New Roman" w:eastAsia="Times New Roman" w:hAnsi="Times New Roman" w:cs="Times New Roman"/>
          <w:i/>
          <w:iCs/>
          <w:spacing w:val="-2"/>
          <w:kern w:val="0"/>
          <w:sz w:val="28"/>
          <w:szCs w:val="28"/>
          <w:lang w:eastAsia="ru-RU"/>
        </w:rPr>
        <w:t xml:space="preserve"> 2</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РОЗДІЛ</w:t>
      </w:r>
      <w:r w:rsidRPr="008A19C6">
        <w:rPr>
          <w:rFonts w:ascii="Times New Roman" w:eastAsia="Times New Roman" w:hAnsi="Times New Roman" w:cs="Times New Roman"/>
          <w:i/>
          <w:iCs/>
          <w:spacing w:val="-2"/>
          <w:kern w:val="0"/>
          <w:sz w:val="28"/>
          <w:szCs w:val="28"/>
          <w:lang w:eastAsia="ru-RU"/>
        </w:rPr>
        <w:t xml:space="preserve"> 3. </w:t>
      </w:r>
      <w:r w:rsidRPr="008A19C6">
        <w:rPr>
          <w:rFonts w:ascii="Times New Roman" w:eastAsia="Times New Roman" w:hAnsi="Times New Roman" w:cs="Times New Roman" w:hint="eastAsia"/>
          <w:i/>
          <w:iCs/>
          <w:spacing w:val="-2"/>
          <w:kern w:val="0"/>
          <w:sz w:val="28"/>
          <w:szCs w:val="28"/>
          <w:lang w:eastAsia="ru-RU"/>
        </w:rPr>
        <w:t>СУПЕРЕЧНОСТІ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НОВІТНІХ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СУЧАСНОЇ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3.1. </w:t>
      </w:r>
      <w:r w:rsidRPr="008A19C6">
        <w:rPr>
          <w:rFonts w:ascii="Times New Roman" w:eastAsia="Times New Roman" w:hAnsi="Times New Roman" w:cs="Times New Roman" w:hint="eastAsia"/>
          <w:i/>
          <w:iCs/>
          <w:spacing w:val="-2"/>
          <w:kern w:val="0"/>
          <w:sz w:val="28"/>
          <w:szCs w:val="28"/>
          <w:lang w:eastAsia="ru-RU"/>
        </w:rPr>
        <w:t>Суперечності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4</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12</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12</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18</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47</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52</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58</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58</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65</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74</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81</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84</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3</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постіндустріального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інформаційного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3.2. </w:t>
      </w:r>
      <w:r w:rsidRPr="008A19C6">
        <w:rPr>
          <w:rFonts w:ascii="Times New Roman" w:eastAsia="Times New Roman" w:hAnsi="Times New Roman" w:cs="Times New Roman" w:hint="eastAsia"/>
          <w:i/>
          <w:iCs/>
          <w:spacing w:val="-2"/>
          <w:kern w:val="0"/>
          <w:sz w:val="28"/>
          <w:szCs w:val="28"/>
          <w:lang w:eastAsia="ru-RU"/>
        </w:rPr>
        <w:t>Місце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метафор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«індивідуалізоване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«суспільство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ризику»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3.3 </w:t>
      </w:r>
      <w:r w:rsidRPr="008A19C6">
        <w:rPr>
          <w:rFonts w:ascii="Times New Roman" w:eastAsia="Times New Roman" w:hAnsi="Times New Roman" w:cs="Times New Roman" w:hint="eastAsia"/>
          <w:i/>
          <w:iCs/>
          <w:spacing w:val="-2"/>
          <w:kern w:val="0"/>
          <w:sz w:val="28"/>
          <w:szCs w:val="28"/>
          <w:lang w:eastAsia="ru-RU"/>
        </w:rPr>
        <w:t>Концептуальні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дилеми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визначення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блага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драми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теоретичній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постмодерну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3.4. </w:t>
      </w:r>
      <w:r w:rsidRPr="008A19C6">
        <w:rPr>
          <w:rFonts w:ascii="Times New Roman" w:eastAsia="Times New Roman" w:hAnsi="Times New Roman" w:cs="Times New Roman" w:hint="eastAsia"/>
          <w:i/>
          <w:iCs/>
          <w:spacing w:val="-2"/>
          <w:kern w:val="0"/>
          <w:sz w:val="28"/>
          <w:szCs w:val="28"/>
          <w:lang w:eastAsia="ru-RU"/>
        </w:rPr>
        <w:t>Пізнавальний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потенціал</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Висновки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розділу</w:t>
      </w:r>
      <w:r w:rsidRPr="008A19C6">
        <w:rPr>
          <w:rFonts w:ascii="Times New Roman" w:eastAsia="Times New Roman" w:hAnsi="Times New Roman" w:cs="Times New Roman"/>
          <w:i/>
          <w:iCs/>
          <w:spacing w:val="-2"/>
          <w:kern w:val="0"/>
          <w:sz w:val="28"/>
          <w:szCs w:val="28"/>
          <w:lang w:eastAsia="ru-RU"/>
        </w:rPr>
        <w:t xml:space="preserve"> 3</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ВИСНОВКИ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СПИСОК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ВИКОРИСТАНИХ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ДЖЕРЕЛ</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84</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107</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126</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140</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179</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182</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187</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4</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ВСТУП</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Актуальність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Переважна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більшість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науковців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цілком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справедливо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вважає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глобальну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тенденцію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особистості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системах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типу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провідною</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тенденцією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соціокультурного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людини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Структурний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вимір</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даної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тенденції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визначається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диференціацією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статусно</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рольових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взаємодій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розширенням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позицій</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причиною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наслідком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фрагментації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дійсності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цілому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життя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кожної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людини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Перебіг</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супроводжується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напруженням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відносин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відбувається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через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різні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особистісні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наміри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людей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впоратися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новими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свободами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обов</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язками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Докорінні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зміни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вимагають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перегляду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існуючих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уявлень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стосовно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оцінок</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місця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ролі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індивідуалізуючих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факторів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Таким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чином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етапі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актуалізується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відносин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Безперервні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трансформаційні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суспільстві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суттєві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зміни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взаємодії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людей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загострення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онтологічних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реальності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все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це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потребує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подальшого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трансформацій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людської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Люди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створюють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спільноти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характеризуються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новими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стратегіями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поведінки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персоніфікації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особистості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дозволяють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соціологам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перейти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більш</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ґрунтовного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розгляду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процесів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становлення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суспільствах</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Концептуалізація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способів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механізмів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створюють</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підстави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виходу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рівень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пояснення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взаємодії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діяльності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людей</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Період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постсоціалістичної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трансформації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країн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Східної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Європи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характеризувався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інтенсивною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модернізацією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західного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типу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однією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ключових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рис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далеко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його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можна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зустріти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Маркса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Тьоніса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Зіммеля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Вебера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Ці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автори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5</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бачили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ключовий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елемент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модернізації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зазвичай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трактується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«вивільнення»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звичного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контексту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«реінтеграція»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контексти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переході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традиційного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сучасного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способу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життя</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детермінації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наслідків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егоцентричного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прояву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здійснювались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визначаючи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проблеми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діяльних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можливостей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особистості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її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статусно</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рольових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характеристик</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конструктивних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деструктивних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життєвих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стратегій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ціннісних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уподобань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тощо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цілому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зміст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призвів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зміни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вектору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досліджень</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бік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колективного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особистісного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втілилося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більш</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глибинних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людського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становлення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Можна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стверджувати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об’єктивне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осмислення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особливо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актуальним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важливим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українського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яке</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рухається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напрямі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подолання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наслідків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тоталітарного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минулого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розвиваючи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ідеї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демократичного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устрою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принципи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істинного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сучасності</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Значний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внесок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розробку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здійснили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своїх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роботах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представники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класичної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періоду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Зокрема</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Токвіль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Штірнер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Маркс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Тьоніс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Дюркгейм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Дж</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Мід</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Вебер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Ч</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Кулі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Лінтон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Еліас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Хайек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Блумер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Фромм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Поппер</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Парсонс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Дж</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Гелбрейт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Мертон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Маклюен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Бел</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Бауман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Турен</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Гірц</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Тофлер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Габермас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Ж</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Бодрійяр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Бурдьо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Дебор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Гіденс</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Кастельс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Бек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Дж</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Александер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Вебстер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Фукуяма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Масуда</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Іноземцев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інші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відомі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вивчали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цю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тенденцію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координатах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інформаційного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знання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Змістовна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аргументація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важливості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вивчення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наслідків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була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також</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представлена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повсякденності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таких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авторів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Шюц</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Гарфінкель</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Гофман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Лукман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Бергер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Арчер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Штомпка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Відзначимо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також</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істотний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внесок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специфічних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тенденцій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споріднених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6</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індивідуалізацією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індивідуальною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активністю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їх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культурних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соціальнопсихологічних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проявів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українському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зробили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Сохань</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Паніна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Макеєв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Куценко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Злобіна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Тихонович</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Соболєва</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Мартинюк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Бевзенко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Скокова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Бакіров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Плахова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Мурадян</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Бабенко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Шульга</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Однак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незважаючи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значну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дослідницьку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увагу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тематики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варто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зауважити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серед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усього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доробку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важко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виокремити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спеціалізовані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соціологічні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прояву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персонального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активізму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винятком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постмодерністських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концепцій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«індивідуалізованого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Баумана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ризику»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Бека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адже</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всі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інші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концептуальні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підходи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повною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мірою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відображають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особливості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вперше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своєму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розумінні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зустрічається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роботі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Куценко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«Суспільство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нерівних»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інтерпретується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контексті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розгляду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«пізня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або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висока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сучасність»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позначаючи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«період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якого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характерні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радикалізація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глобалізація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основних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рис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також</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зростання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загострене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сприйняття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ризиків»</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Таким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чином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можна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зробити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висновок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вітчизняній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світовій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думці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відсутнє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теоретичне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обґрунтування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структурного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впливає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зміни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економічного</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соціокультурного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політичного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характеру</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Наукова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дисертаційного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полягає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невідповідності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узагальнення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систематизації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знань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стосовно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ідентифікації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індивідуалізуючих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факторів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змісту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дефіциті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критичного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аналізу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поясненні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контексті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класичних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моделей</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Вирішення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цієї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передбачає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необхідність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рефлексії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концептуального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синтезу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існуючих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уявлень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стосовно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постіндустріального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типу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7</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Суперечності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пов’язані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змістом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інтерпретації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моделей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особистості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об’єктивістських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суб’єктивістських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ідеях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некласичної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традиції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принципах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сучасної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теоретичної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Зв’язок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роботи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науковими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програмами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планами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темами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Дисертаційна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робота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виконана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кафедрі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історії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Київського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національного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університету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імені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Тараса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Шевченка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рамках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планової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«Тенденції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структурної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трансформації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українського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контексті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глобалізації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європейської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інтеграції»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науково</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дослідної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роботи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факультету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Київського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національного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університету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імені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Тараса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Шевченка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номер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державної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реєстрації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 xml:space="preserve">0111U00393). </w:t>
      </w:r>
      <w:r w:rsidRPr="008A19C6">
        <w:rPr>
          <w:rFonts w:ascii="Times New Roman" w:eastAsia="Times New Roman" w:hAnsi="Times New Roman" w:cs="Times New Roman" w:hint="eastAsia"/>
          <w:i/>
          <w:iCs/>
          <w:spacing w:val="-2"/>
          <w:kern w:val="0"/>
          <w:sz w:val="28"/>
          <w:szCs w:val="28"/>
          <w:lang w:eastAsia="ru-RU"/>
        </w:rPr>
        <w:t>Особиста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участь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автора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полягає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розробці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обґрунтуванні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підрозділу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планової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застосуванні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результатів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дисертаційного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розкритті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параметрів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злочинності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установок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насилля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українському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суспільстві</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Метою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здійснення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ідентифікації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розкриття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особливостей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сучасній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теоретичній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Відповідно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поставленої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було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поставлено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такі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завдання</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здійснити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аналітичний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огляд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основних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напрямів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визначити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характер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способів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механізмів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некласичних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кінця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ХІХ</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першої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половини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століття</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систематизувати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особливості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новітніх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проаналізувати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інтерпретації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обґрунтувати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положення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конституювання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відповідного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8</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обґрунтувати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пізнавальний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потенціал</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аргументуючи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теоретико</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методологічні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можливості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трансформацій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порядку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системах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типу</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Об’єктом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пізнавальні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стратегії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некласичних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кін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ХІХ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Предметом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теоретичні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способи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концептуального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некласичній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сучасній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теоретичній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Методи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Розв’язання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поставлених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завдань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досягнення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дослідницької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було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здійснено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шляхом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використання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загальнонаукових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спеціальних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методів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аналізу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синтезу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виокремлені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структурних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елементів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єдності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історичного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логічного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розкриття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сутності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історичній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перспективі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системного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аналізу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визначення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специфіки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серед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суміжних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змістом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понять</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історичний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ретроспективний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метод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дозволяє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дослідити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логіку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становлення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концепцій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соціологічному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теоретизуванні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метод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уточнення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змісту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метод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формалізації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визначення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специфіки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основних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принципів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суб’єктивістського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підходу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аспекті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його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застосування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аналізу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напрямків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теоретизування</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метод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компаративного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аналізу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співставлення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концепцій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об’єктивістських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суб’єктивістських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напрямку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обґрунтування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вибору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об’єкту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Наукова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новизна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одержаних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результатів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дисертаційній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роботі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отримано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обґрунтовані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результати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найбільш</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суттєвими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характеризують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новизну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особистий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внесок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автора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наступні</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Вперше</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9</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підставі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здійсненого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аналізу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основних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напрямів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надана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аргументація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застосувавши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концепцію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методологічного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теоретико</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методологічної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основи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вивчення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можна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встановити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специфіку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прояву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фактори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механізми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тенденції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формування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Визначено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засади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конструювання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дослідницької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моделі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інтерпретації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через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активність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персоналізація</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почуття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експектації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легітимація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структура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порядок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тощо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змогу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методологічного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створенню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загальної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здійснивши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систематизацію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особливостей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виокремлено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визначено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ключові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сучасному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дискурсі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відбивають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зміну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балансу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між</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персоніфікованими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колективними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практиками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Інтерпретація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відбувається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межах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об’єктивістських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суб’єктивістських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Доведено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відміну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об’єктивістських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переважно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обмежуються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поєднанням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біологічного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суспільних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відносин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порядку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колективної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поведінки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тощо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не</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розглядаючи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свободи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особистості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суб’єктивістські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соціологічні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виходять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більш</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глибокий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рівень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пізнання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розширюють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дослідницький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простір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виокремлюючи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ринку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праці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трудових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відносин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сфер</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інформаційного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цінностей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інтелектуального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сфери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послуг</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персоніфікованих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персоналізації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коммодифікації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меритократії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зростання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напруженості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розгортання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ризиків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тощо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ставлячи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особистість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центр</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уваги</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10</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запропонована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типологізація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уявлень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щодо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особливостей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інтерпретацій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теоретико</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методологічного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обґрунтування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пізнавального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потенціалу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Зокрема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здійснена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ідентифікація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сутнісних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ознак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контексті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аналізу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суміжних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понять</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«індивідуалізоване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ризику»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знання»</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«габітус»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«структурація»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w:t>
      </w:r>
      <w:r w:rsidRPr="008A19C6">
        <w:rPr>
          <w:rFonts w:ascii="Times New Roman" w:eastAsia="Times New Roman" w:hAnsi="Times New Roman" w:cs="Times New Roman"/>
          <w:i/>
          <w:iCs/>
          <w:spacing w:val="-2"/>
          <w:kern w:val="0"/>
          <w:sz w:val="28"/>
          <w:szCs w:val="28"/>
          <w:lang w:eastAsia="ru-RU"/>
        </w:rPr>
        <w:t xml:space="preserve">. ). </w:t>
      </w:r>
      <w:r w:rsidRPr="008A19C6">
        <w:rPr>
          <w:rFonts w:ascii="Times New Roman" w:eastAsia="Times New Roman" w:hAnsi="Times New Roman" w:cs="Times New Roman" w:hint="eastAsia"/>
          <w:i/>
          <w:iCs/>
          <w:spacing w:val="-2"/>
          <w:kern w:val="0"/>
          <w:sz w:val="28"/>
          <w:szCs w:val="28"/>
          <w:lang w:eastAsia="ru-RU"/>
        </w:rPr>
        <w:t>Встановлено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визначені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аналоги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різних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концептуальних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інтерпретаціях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вказують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синтетичність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розширюють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розуміння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змісту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сприяють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змістовному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обґрунтуванню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підходів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інтерпретації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даного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суспільного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явища</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Уточнено</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позицій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суб’єктивістських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підходів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Даним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запропоновано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позначити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створення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відносин</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яка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проявляється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колективному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рівнях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діяльності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взаємодії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можливо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використовувати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пов’язаних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індивідуалізацією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практиками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персоніфікацією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розкриття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змісту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індивідуальної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активності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встановлення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основних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трансформаційних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тенденцій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суспільстві</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Дістало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подальшого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існуючі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теоретичні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уявлення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блага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драми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відкрило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можливість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обґрунтування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інтерпретації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сприяє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подальшому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вивченню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структури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систем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типу</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основі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аналізу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ідентичностей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Еліаса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аргументовано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балансу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між</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персоніфікованими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колективними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практиками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дає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змогу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використовувати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11</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методологічний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інструмент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пояснення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порядку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процесів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персоніфікації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колективізації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розкривати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сутність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цінностей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соціокультурного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епоху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глобалізаційних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змін</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Практичне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значення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одержаних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результатів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полягає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поглибленні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розуміння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змісту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пізнавальних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можливостей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поняття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новітніх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питань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систем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постіндустріального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типу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Результати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дослідження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обґрунтовують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подальший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аналіз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суперечностей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Матеріал</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також</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може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бути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використаний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одне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інформаційних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джерел</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для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розробки</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курсів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«Історія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технологій»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«Актуальні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управління»</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освіти»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сім’ї»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структура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Особистий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внесок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здобувача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Дисертаційна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робота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є</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самостійно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виконаним</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науковим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дослідженням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Викладені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положення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висновки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що</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виносяться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захист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здобуті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автором</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самостійно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саме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здійснено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ідентифікацію</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розкриття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особливостей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відображення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суперечностей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індивідуалізації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соціальних</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практик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теоретичній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соціології</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Апробація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результатів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Основні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положення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оприлюднено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конференціях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серед</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яких</w:t>
      </w:r>
      <w:r w:rsidRPr="008A19C6">
        <w:rPr>
          <w:rFonts w:ascii="Times New Roman" w:eastAsia="Times New Roman" w:hAnsi="Times New Roman" w:cs="Times New Roman"/>
          <w:i/>
          <w:iCs/>
          <w:spacing w:val="-2"/>
          <w:kern w:val="0"/>
          <w:sz w:val="28"/>
          <w:szCs w:val="28"/>
          <w:lang w:eastAsia="ru-RU"/>
        </w:rPr>
        <w:t xml:space="preserve">: III </w:t>
      </w:r>
      <w:r w:rsidRPr="008A19C6">
        <w:rPr>
          <w:rFonts w:ascii="Times New Roman" w:eastAsia="Times New Roman" w:hAnsi="Times New Roman" w:cs="Times New Roman" w:hint="eastAsia"/>
          <w:i/>
          <w:iCs/>
          <w:spacing w:val="-2"/>
          <w:kern w:val="0"/>
          <w:sz w:val="28"/>
          <w:szCs w:val="28"/>
          <w:lang w:eastAsia="ru-RU"/>
        </w:rPr>
        <w:t>Міжнародна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конференція</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студентів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молодих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науковців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трансформації»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Київ</w:t>
      </w:r>
      <w:r w:rsidRPr="008A19C6">
        <w:rPr>
          <w:rFonts w:ascii="Times New Roman" w:eastAsia="Times New Roman" w:hAnsi="Times New Roman" w:cs="Times New Roman"/>
          <w:i/>
          <w:iCs/>
          <w:spacing w:val="-2"/>
          <w:kern w:val="0"/>
          <w:sz w:val="28"/>
          <w:szCs w:val="28"/>
          <w:lang w:eastAsia="ru-RU"/>
        </w:rPr>
        <w:t xml:space="preserve">, 2010); IX </w:t>
      </w:r>
      <w:r w:rsidRPr="008A19C6">
        <w:rPr>
          <w:rFonts w:ascii="Times New Roman" w:eastAsia="Times New Roman" w:hAnsi="Times New Roman" w:cs="Times New Roman" w:hint="eastAsia"/>
          <w:i/>
          <w:iCs/>
          <w:spacing w:val="-2"/>
          <w:kern w:val="0"/>
          <w:sz w:val="28"/>
          <w:szCs w:val="28"/>
          <w:lang w:eastAsia="ru-RU"/>
        </w:rPr>
        <w:t>Всеукраїнська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науково</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практична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конференція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соціологічної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концептуалізація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ціннісних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змін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Київ</w:t>
      </w:r>
      <w:r w:rsidRPr="008A19C6">
        <w:rPr>
          <w:rFonts w:ascii="Times New Roman" w:eastAsia="Times New Roman" w:hAnsi="Times New Roman" w:cs="Times New Roman"/>
          <w:i/>
          <w:iCs/>
          <w:spacing w:val="-2"/>
          <w:kern w:val="0"/>
          <w:sz w:val="28"/>
          <w:szCs w:val="28"/>
          <w:lang w:eastAsia="ru-RU"/>
        </w:rPr>
        <w:t xml:space="preserve">, 2012); V </w:t>
      </w:r>
      <w:r w:rsidRPr="008A19C6">
        <w:rPr>
          <w:rFonts w:ascii="Times New Roman" w:eastAsia="Times New Roman" w:hAnsi="Times New Roman" w:cs="Times New Roman" w:hint="eastAsia"/>
          <w:i/>
          <w:iCs/>
          <w:spacing w:val="-2"/>
          <w:kern w:val="0"/>
          <w:sz w:val="28"/>
          <w:szCs w:val="28"/>
          <w:lang w:eastAsia="ru-RU"/>
        </w:rPr>
        <w:t>Міжнародна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конференція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студентів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молодих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науковців</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«Соціологія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сучасні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соціальні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трансформації»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Київ</w:t>
      </w:r>
      <w:r w:rsidRPr="008A19C6">
        <w:rPr>
          <w:rFonts w:ascii="Times New Roman" w:eastAsia="Times New Roman" w:hAnsi="Times New Roman" w:cs="Times New Roman"/>
          <w:i/>
          <w:iCs/>
          <w:spacing w:val="-2"/>
          <w:kern w:val="0"/>
          <w:sz w:val="28"/>
          <w:szCs w:val="28"/>
          <w:lang w:eastAsia="ru-RU"/>
        </w:rPr>
        <w:t xml:space="preserve">, 2012); </w:t>
      </w:r>
      <w:r w:rsidRPr="008A19C6">
        <w:rPr>
          <w:rFonts w:ascii="Times New Roman" w:eastAsia="Times New Roman" w:hAnsi="Times New Roman" w:cs="Times New Roman" w:hint="eastAsia"/>
          <w:i/>
          <w:iCs/>
          <w:spacing w:val="-2"/>
          <w:kern w:val="0"/>
          <w:sz w:val="28"/>
          <w:szCs w:val="28"/>
          <w:lang w:eastAsia="ru-RU"/>
        </w:rPr>
        <w:t>Міжнародна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науковопрактична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конференція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«Вплив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процес</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можливе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реальне»</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Київ</w:t>
      </w:r>
      <w:r w:rsidRPr="008A19C6">
        <w:rPr>
          <w:rFonts w:ascii="Times New Roman" w:eastAsia="Times New Roman" w:hAnsi="Times New Roman" w:cs="Times New Roman"/>
          <w:i/>
          <w:iCs/>
          <w:spacing w:val="-2"/>
          <w:kern w:val="0"/>
          <w:sz w:val="28"/>
          <w:szCs w:val="28"/>
          <w:lang w:eastAsia="ru-RU"/>
        </w:rPr>
        <w:t xml:space="preserve">, 2014); </w:t>
      </w:r>
      <w:r w:rsidRPr="008A19C6">
        <w:rPr>
          <w:rFonts w:ascii="Times New Roman" w:eastAsia="Times New Roman" w:hAnsi="Times New Roman" w:cs="Times New Roman" w:hint="eastAsia"/>
          <w:i/>
          <w:iCs/>
          <w:spacing w:val="-2"/>
          <w:kern w:val="0"/>
          <w:sz w:val="28"/>
          <w:szCs w:val="28"/>
          <w:lang w:eastAsia="ru-RU"/>
        </w:rPr>
        <w:t>ХІ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всеукраїнська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науково</w:t>
      </w:r>
      <w:r w:rsidRPr="008A19C6">
        <w:rPr>
          <w:rFonts w:ascii="Times New Roman" w:eastAsia="Times New Roman" w:hAnsi="Times New Roman" w:cs="Times New Roman"/>
          <w:i/>
          <w:iCs/>
          <w:spacing w:val="-2"/>
          <w:kern w:val="0"/>
          <w:sz w:val="28"/>
          <w:szCs w:val="28"/>
          <w:lang w:eastAsia="ru-RU"/>
        </w:rPr>
        <w:t>-</w:t>
      </w:r>
      <w:r w:rsidRPr="008A19C6">
        <w:rPr>
          <w:rFonts w:ascii="Times New Roman" w:eastAsia="Times New Roman" w:hAnsi="Times New Roman" w:cs="Times New Roman" w:hint="eastAsia"/>
          <w:i/>
          <w:iCs/>
          <w:spacing w:val="-2"/>
          <w:kern w:val="0"/>
          <w:sz w:val="28"/>
          <w:szCs w:val="28"/>
          <w:lang w:eastAsia="ru-RU"/>
        </w:rPr>
        <w:t>практична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конференції</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міжнародною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участю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«Проблеми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розвитку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теорії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наукова</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i/>
          <w:iCs/>
          <w:spacing w:val="-2"/>
          <w:kern w:val="0"/>
          <w:sz w:val="28"/>
          <w:szCs w:val="28"/>
          <w:lang w:eastAsia="ru-RU"/>
        </w:rPr>
        <w:t>12</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спадщина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академіка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Заславської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її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роль</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соціологічному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розумінні</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суспільства»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Київ</w:t>
      </w:r>
      <w:r w:rsidRPr="008A19C6">
        <w:rPr>
          <w:rFonts w:ascii="Times New Roman" w:eastAsia="Times New Roman" w:hAnsi="Times New Roman" w:cs="Times New Roman"/>
          <w:i/>
          <w:iCs/>
          <w:spacing w:val="-2"/>
          <w:kern w:val="0"/>
          <w:sz w:val="28"/>
          <w:szCs w:val="28"/>
          <w:lang w:eastAsia="ru-RU"/>
        </w:rPr>
        <w:t>, 2014).</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Публікації</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Основні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положення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висновки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роботи</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викладено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12 </w:t>
      </w:r>
      <w:r w:rsidRPr="008A19C6">
        <w:rPr>
          <w:rFonts w:ascii="Times New Roman" w:eastAsia="Times New Roman" w:hAnsi="Times New Roman" w:cs="Times New Roman" w:hint="eastAsia"/>
          <w:i/>
          <w:iCs/>
          <w:spacing w:val="-2"/>
          <w:kern w:val="0"/>
          <w:sz w:val="28"/>
          <w:szCs w:val="28"/>
          <w:lang w:eastAsia="ru-RU"/>
        </w:rPr>
        <w:t>наукових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працях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них</w:t>
      </w:r>
      <w:r w:rsidRPr="008A19C6">
        <w:rPr>
          <w:rFonts w:ascii="Times New Roman" w:eastAsia="Times New Roman" w:hAnsi="Times New Roman" w:cs="Times New Roman"/>
          <w:i/>
          <w:iCs/>
          <w:spacing w:val="-2"/>
          <w:kern w:val="0"/>
          <w:sz w:val="28"/>
          <w:szCs w:val="28"/>
          <w:lang w:eastAsia="ru-RU"/>
        </w:rPr>
        <w:t xml:space="preserve">: 5 </w:t>
      </w:r>
      <w:r w:rsidRPr="008A19C6">
        <w:rPr>
          <w:rFonts w:ascii="Times New Roman" w:eastAsia="Times New Roman" w:hAnsi="Times New Roman" w:cs="Times New Roman" w:hint="eastAsia"/>
          <w:i/>
          <w:iCs/>
          <w:spacing w:val="-2"/>
          <w:kern w:val="0"/>
          <w:sz w:val="28"/>
          <w:szCs w:val="28"/>
          <w:lang w:eastAsia="ru-RU"/>
        </w:rPr>
        <w:t>статей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опубліковано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фахових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виданнях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МОН</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України</w:t>
      </w:r>
      <w:r w:rsidRPr="008A19C6">
        <w:rPr>
          <w:rFonts w:ascii="Times New Roman" w:eastAsia="Times New Roman" w:hAnsi="Times New Roman" w:cs="Times New Roman"/>
          <w:i/>
          <w:iCs/>
          <w:spacing w:val="-2"/>
          <w:kern w:val="0"/>
          <w:sz w:val="28"/>
          <w:szCs w:val="28"/>
          <w:lang w:eastAsia="ru-RU"/>
        </w:rPr>
        <w:t xml:space="preserve">, 1 </w:t>
      </w:r>
      <w:r w:rsidRPr="008A19C6">
        <w:rPr>
          <w:rFonts w:ascii="Times New Roman" w:eastAsia="Times New Roman" w:hAnsi="Times New Roman" w:cs="Times New Roman" w:hint="eastAsia"/>
          <w:i/>
          <w:iCs/>
          <w:spacing w:val="-2"/>
          <w:kern w:val="0"/>
          <w:sz w:val="28"/>
          <w:szCs w:val="28"/>
          <w:lang w:eastAsia="ru-RU"/>
        </w:rPr>
        <w:t>статтю</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опубліковано</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іноземному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фаховому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виданні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6 </w:t>
      </w:r>
      <w:r w:rsidRPr="008A19C6">
        <w:rPr>
          <w:rFonts w:ascii="Times New Roman" w:eastAsia="Times New Roman" w:hAnsi="Times New Roman" w:cs="Times New Roman" w:hint="eastAsia"/>
          <w:i/>
          <w:iCs/>
          <w:spacing w:val="-2"/>
          <w:kern w:val="0"/>
          <w:sz w:val="28"/>
          <w:szCs w:val="28"/>
          <w:lang w:eastAsia="ru-RU"/>
        </w:rPr>
        <w:t>матеріалів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вигляді</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тез</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доповідей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наукових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конференціях</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Структура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обсяг</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дисертації</w:t>
      </w:r>
      <w:r w:rsidRPr="008A19C6">
        <w:rPr>
          <w:rFonts w:ascii="Times New Roman" w:eastAsia="Times New Roman" w:hAnsi="Times New Roman" w:cs="Times New Roman"/>
          <w:i/>
          <w:iCs/>
          <w:spacing w:val="-2"/>
          <w:kern w:val="0"/>
          <w:sz w:val="28"/>
          <w:szCs w:val="28"/>
          <w:lang w:eastAsia="ru-RU"/>
        </w:rPr>
        <w:t>.</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Дисертаційна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робота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складається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із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вступу</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трьох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розділів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висновків</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та</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списку</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використаних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джерел</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Повний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обсяг</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дисертації</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складає</w:t>
      </w:r>
      <w:r w:rsidRPr="008A19C6">
        <w:rPr>
          <w:rFonts w:ascii="Times New Roman" w:eastAsia="Times New Roman" w:hAnsi="Times New Roman" w:cs="Times New Roman"/>
          <w:i/>
          <w:iCs/>
          <w:spacing w:val="-2"/>
          <w:kern w:val="0"/>
          <w:sz w:val="28"/>
          <w:szCs w:val="28"/>
          <w:lang w:eastAsia="ru-RU"/>
        </w:rPr>
        <w:t xml:space="preserve"> 185 </w:t>
      </w:r>
      <w:r w:rsidRPr="008A19C6">
        <w:rPr>
          <w:rFonts w:ascii="Times New Roman" w:eastAsia="Times New Roman" w:hAnsi="Times New Roman" w:cs="Times New Roman" w:hint="eastAsia"/>
          <w:i/>
          <w:iCs/>
          <w:spacing w:val="-2"/>
          <w:kern w:val="0"/>
          <w:sz w:val="28"/>
          <w:szCs w:val="28"/>
          <w:lang w:eastAsia="ru-RU"/>
        </w:rPr>
        <w:t>сторінок</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список</w:t>
      </w:r>
    </w:p>
    <w:p w:rsidR="008A19C6" w:rsidRPr="008A19C6" w:rsidRDefault="008A19C6" w:rsidP="008A19C6">
      <w:pPr>
        <w:rPr>
          <w:rFonts w:ascii="Times New Roman" w:eastAsia="Times New Roman" w:hAnsi="Times New Roman" w:cs="Times New Roman"/>
          <w:i/>
          <w:iCs/>
          <w:spacing w:val="-2"/>
          <w:kern w:val="0"/>
          <w:sz w:val="28"/>
          <w:szCs w:val="28"/>
          <w:lang w:eastAsia="ru-RU"/>
        </w:rPr>
      </w:pPr>
      <w:r w:rsidRPr="008A19C6">
        <w:rPr>
          <w:rFonts w:ascii="Times New Roman" w:eastAsia="Times New Roman" w:hAnsi="Times New Roman" w:cs="Times New Roman" w:hint="eastAsia"/>
          <w:i/>
          <w:iCs/>
          <w:spacing w:val="-2"/>
          <w:kern w:val="0"/>
          <w:sz w:val="28"/>
          <w:szCs w:val="28"/>
          <w:lang w:eastAsia="ru-RU"/>
        </w:rPr>
        <w:t>використаних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джерел</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розміщений</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на</w:t>
      </w:r>
      <w:r w:rsidRPr="008A19C6">
        <w:rPr>
          <w:rFonts w:ascii="Times New Roman" w:eastAsia="Times New Roman" w:hAnsi="Times New Roman" w:cs="Times New Roman"/>
          <w:i/>
          <w:iCs/>
          <w:spacing w:val="-2"/>
          <w:kern w:val="0"/>
          <w:sz w:val="28"/>
          <w:szCs w:val="28"/>
          <w:lang w:eastAsia="ru-RU"/>
        </w:rPr>
        <w:t xml:space="preserve"> 16 </w:t>
      </w:r>
      <w:r w:rsidRPr="008A19C6">
        <w:rPr>
          <w:rFonts w:ascii="Times New Roman" w:eastAsia="Times New Roman" w:hAnsi="Times New Roman" w:cs="Times New Roman" w:hint="eastAsia"/>
          <w:i/>
          <w:iCs/>
          <w:spacing w:val="-2"/>
          <w:kern w:val="0"/>
          <w:sz w:val="28"/>
          <w:szCs w:val="28"/>
          <w:lang w:eastAsia="ru-RU"/>
        </w:rPr>
        <w:t>сторінках</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містить</w:t>
      </w:r>
      <w:r w:rsidRPr="008A19C6">
        <w:rPr>
          <w:rFonts w:ascii="Times New Roman" w:eastAsia="Times New Roman" w:hAnsi="Times New Roman" w:cs="Times New Roman"/>
          <w:i/>
          <w:iCs/>
          <w:spacing w:val="-2"/>
          <w:kern w:val="0"/>
          <w:sz w:val="28"/>
          <w:szCs w:val="28"/>
          <w:lang w:eastAsia="ru-RU"/>
        </w:rPr>
        <w:t xml:space="preserve"> 171 </w:t>
      </w:r>
      <w:r w:rsidRPr="008A19C6">
        <w:rPr>
          <w:rFonts w:ascii="Times New Roman" w:eastAsia="Times New Roman" w:hAnsi="Times New Roman" w:cs="Times New Roman" w:hint="eastAsia"/>
          <w:i/>
          <w:iCs/>
          <w:spacing w:val="-2"/>
          <w:kern w:val="0"/>
          <w:sz w:val="28"/>
          <w:szCs w:val="28"/>
          <w:lang w:eastAsia="ru-RU"/>
        </w:rPr>
        <w:t>найменування</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з</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яких</w:t>
      </w:r>
    </w:p>
    <w:p w:rsidR="002018C9" w:rsidRDefault="008A19C6" w:rsidP="008A19C6">
      <w:pPr>
        <w:rPr>
          <w:rFonts w:ascii="Times New Roman" w:eastAsia="Times New Roman" w:hAnsi="Times New Roman" w:cs="Times New Roman"/>
          <w:i/>
          <w:iCs/>
          <w:spacing w:val="-2"/>
          <w:kern w:val="0"/>
          <w:sz w:val="28"/>
          <w:szCs w:val="28"/>
          <w:lang w:val="en-US" w:eastAsia="ru-RU"/>
        </w:rPr>
      </w:pPr>
      <w:r w:rsidRPr="008A19C6">
        <w:rPr>
          <w:rFonts w:ascii="Times New Roman" w:eastAsia="Times New Roman" w:hAnsi="Times New Roman" w:cs="Times New Roman"/>
          <w:i/>
          <w:iCs/>
          <w:spacing w:val="-2"/>
          <w:kern w:val="0"/>
          <w:sz w:val="28"/>
          <w:szCs w:val="28"/>
          <w:lang w:eastAsia="ru-RU"/>
        </w:rPr>
        <w:t xml:space="preserve">19 </w:t>
      </w:r>
      <w:r w:rsidRPr="008A19C6">
        <w:rPr>
          <w:rFonts w:ascii="Times New Roman" w:eastAsia="Times New Roman" w:hAnsi="Times New Roman" w:cs="Times New Roman" w:hint="eastAsia"/>
          <w:i/>
          <w:iCs/>
          <w:spacing w:val="-2"/>
          <w:kern w:val="0"/>
          <w:sz w:val="28"/>
          <w:szCs w:val="28"/>
          <w:lang w:eastAsia="ru-RU"/>
        </w:rPr>
        <w:t>іноземною</w:t>
      </w:r>
      <w:r w:rsidRPr="008A19C6">
        <w:rPr>
          <w:rFonts w:ascii="Times New Roman" w:eastAsia="Times New Roman" w:hAnsi="Times New Roman" w:cs="Times New Roman"/>
          <w:i/>
          <w:iCs/>
          <w:spacing w:val="-2"/>
          <w:kern w:val="0"/>
          <w:sz w:val="28"/>
          <w:szCs w:val="28"/>
          <w:lang w:eastAsia="ru-RU"/>
        </w:rPr>
        <w:t xml:space="preserve"> </w:t>
      </w:r>
      <w:r w:rsidRPr="008A19C6">
        <w:rPr>
          <w:rFonts w:ascii="Times New Roman" w:eastAsia="Times New Roman" w:hAnsi="Times New Roman" w:cs="Times New Roman" w:hint="eastAsia"/>
          <w:i/>
          <w:iCs/>
          <w:spacing w:val="-2"/>
          <w:kern w:val="0"/>
          <w:sz w:val="28"/>
          <w:szCs w:val="28"/>
          <w:lang w:eastAsia="ru-RU"/>
        </w:rPr>
        <w:t>мовою</w:t>
      </w:r>
      <w:r w:rsidRPr="008A19C6">
        <w:rPr>
          <w:rFonts w:ascii="Times New Roman" w:eastAsia="Times New Roman" w:hAnsi="Times New Roman" w:cs="Times New Roman"/>
          <w:i/>
          <w:iCs/>
          <w:spacing w:val="-2"/>
          <w:kern w:val="0"/>
          <w:sz w:val="28"/>
          <w:szCs w:val="28"/>
          <w:lang w:eastAsia="ru-RU"/>
        </w:rPr>
        <w:t>.</w:t>
      </w:r>
    </w:p>
    <w:p w:rsidR="008A19C6" w:rsidRDefault="008A19C6" w:rsidP="008A19C6">
      <w:pPr>
        <w:rPr>
          <w:rFonts w:ascii="Times New Roman" w:eastAsia="Times New Roman" w:hAnsi="Times New Roman" w:cs="Times New Roman"/>
          <w:i/>
          <w:iCs/>
          <w:spacing w:val="-2"/>
          <w:kern w:val="0"/>
          <w:sz w:val="28"/>
          <w:szCs w:val="28"/>
          <w:lang w:val="en-US" w:eastAsia="ru-RU"/>
        </w:rPr>
      </w:pPr>
    </w:p>
    <w:p w:rsidR="008A19C6" w:rsidRDefault="008A19C6" w:rsidP="008A19C6">
      <w:pPr>
        <w:rPr>
          <w:rFonts w:ascii="Times New Roman" w:eastAsia="Times New Roman" w:hAnsi="Times New Roman" w:cs="Times New Roman"/>
          <w:i/>
          <w:iCs/>
          <w:spacing w:val="-2"/>
          <w:kern w:val="0"/>
          <w:sz w:val="28"/>
          <w:szCs w:val="28"/>
          <w:lang w:val="en-US" w:eastAsia="ru-RU"/>
        </w:rPr>
      </w:pPr>
    </w:p>
    <w:p w:rsidR="008A19C6" w:rsidRDefault="008A19C6" w:rsidP="008A19C6">
      <w:pPr>
        <w:rPr>
          <w:rFonts w:ascii="Times New Roman" w:eastAsia="Times New Roman" w:hAnsi="Times New Roman" w:cs="Times New Roman"/>
          <w:i/>
          <w:iCs/>
          <w:spacing w:val="-2"/>
          <w:kern w:val="0"/>
          <w:sz w:val="28"/>
          <w:szCs w:val="28"/>
          <w:lang w:val="en-US" w:eastAsia="ru-RU"/>
        </w:rPr>
      </w:pPr>
    </w:p>
    <w:p w:rsidR="008A19C6" w:rsidRPr="008A19C6" w:rsidRDefault="008A19C6" w:rsidP="008A19C6">
      <w:pPr>
        <w:rPr>
          <w:lang w:val="en-US"/>
        </w:rPr>
      </w:pPr>
      <w:r w:rsidRPr="008A19C6">
        <w:rPr>
          <w:rFonts w:hint="eastAsia"/>
          <w:lang w:val="en-US"/>
        </w:rPr>
        <w:t>ВИСНОВКИ</w:t>
      </w:r>
    </w:p>
    <w:p w:rsidR="008A19C6" w:rsidRPr="008A19C6" w:rsidRDefault="008A19C6" w:rsidP="008A19C6">
      <w:pPr>
        <w:rPr>
          <w:lang w:val="en-US"/>
        </w:rPr>
      </w:pPr>
      <w:r w:rsidRPr="008A19C6">
        <w:rPr>
          <w:rFonts w:hint="eastAsia"/>
          <w:lang w:val="en-US"/>
        </w:rPr>
        <w:t>В</w:t>
      </w:r>
      <w:r w:rsidRPr="008A19C6">
        <w:rPr>
          <w:lang w:val="en-US"/>
        </w:rPr>
        <w:t></w:t>
      </w:r>
      <w:r w:rsidRPr="008A19C6">
        <w:rPr>
          <w:rFonts w:hint="eastAsia"/>
          <w:lang w:val="en-US"/>
        </w:rPr>
        <w:t>ході</w:t>
      </w:r>
      <w:r w:rsidRPr="008A19C6">
        <w:rPr>
          <w:lang w:val="en-US"/>
        </w:rPr>
        <w:t></w:t>
      </w:r>
      <w:r w:rsidRPr="008A19C6">
        <w:rPr>
          <w:rFonts w:hint="eastAsia"/>
          <w:lang w:val="en-US"/>
        </w:rPr>
        <w:t>реалізації</w:t>
      </w:r>
      <w:r w:rsidRPr="008A19C6">
        <w:rPr>
          <w:lang w:val="en-US"/>
        </w:rPr>
        <w:t></w:t>
      </w:r>
      <w:r w:rsidRPr="008A19C6">
        <w:rPr>
          <w:rFonts w:hint="eastAsia"/>
          <w:lang w:val="en-US"/>
        </w:rPr>
        <w:t>дисертаційного</w:t>
      </w:r>
      <w:r w:rsidRPr="008A19C6">
        <w:rPr>
          <w:lang w:val="en-US"/>
        </w:rPr>
        <w:t></w:t>
      </w:r>
      <w:r w:rsidRPr="008A19C6">
        <w:rPr>
          <w:rFonts w:hint="eastAsia"/>
          <w:lang w:val="en-US"/>
        </w:rPr>
        <w:t>дослідження</w:t>
      </w:r>
      <w:r w:rsidRPr="008A19C6">
        <w:rPr>
          <w:lang w:val="en-US"/>
        </w:rPr>
        <w:t></w:t>
      </w:r>
      <w:r w:rsidRPr="008A19C6">
        <w:rPr>
          <w:lang w:val="en-US"/>
        </w:rPr>
        <w:t></w:t>
      </w:r>
      <w:r w:rsidRPr="008A19C6">
        <w:rPr>
          <w:rFonts w:hint="eastAsia"/>
          <w:lang w:val="en-US"/>
        </w:rPr>
        <w:t>Відображення</w:t>
      </w:r>
      <w:r w:rsidRPr="008A19C6">
        <w:rPr>
          <w:lang w:val="en-US"/>
        </w:rPr>
        <w:t></w:t>
      </w:r>
      <w:r w:rsidRPr="008A19C6">
        <w:rPr>
          <w:rFonts w:hint="eastAsia"/>
          <w:lang w:val="en-US"/>
        </w:rPr>
        <w:t>суперечностей</w:t>
      </w:r>
    </w:p>
    <w:p w:rsidR="008A19C6" w:rsidRPr="008A19C6" w:rsidRDefault="008A19C6" w:rsidP="008A19C6">
      <w:pPr>
        <w:rPr>
          <w:lang w:val="en-US"/>
        </w:rPr>
      </w:pPr>
      <w:r w:rsidRPr="008A19C6">
        <w:rPr>
          <w:rFonts w:hint="eastAsia"/>
          <w:lang w:val="en-US"/>
        </w:rPr>
        <w:t>індивідуалізації</w:t>
      </w:r>
      <w:r w:rsidRPr="008A19C6">
        <w:rPr>
          <w:lang w:val="en-US"/>
        </w:rPr>
        <w:t></w:t>
      </w:r>
      <w:r w:rsidRPr="008A19C6">
        <w:rPr>
          <w:rFonts w:hint="eastAsia"/>
          <w:lang w:val="en-US"/>
        </w:rPr>
        <w:t>соціальних</w:t>
      </w:r>
      <w:r w:rsidRPr="008A19C6">
        <w:rPr>
          <w:lang w:val="en-US"/>
        </w:rPr>
        <w:t></w:t>
      </w:r>
      <w:r w:rsidRPr="008A19C6">
        <w:rPr>
          <w:rFonts w:hint="eastAsia"/>
          <w:lang w:val="en-US"/>
        </w:rPr>
        <w:t>практик</w:t>
      </w:r>
      <w:r w:rsidRPr="008A19C6">
        <w:rPr>
          <w:lang w:val="en-US"/>
        </w:rPr>
        <w:t></w:t>
      </w:r>
      <w:r w:rsidRPr="008A19C6">
        <w:rPr>
          <w:rFonts w:hint="eastAsia"/>
          <w:lang w:val="en-US"/>
        </w:rPr>
        <w:t>в</w:t>
      </w:r>
      <w:r w:rsidRPr="008A19C6">
        <w:rPr>
          <w:lang w:val="en-US"/>
        </w:rPr>
        <w:t></w:t>
      </w:r>
      <w:r w:rsidRPr="008A19C6">
        <w:rPr>
          <w:rFonts w:hint="eastAsia"/>
          <w:lang w:val="en-US"/>
        </w:rPr>
        <w:t>сучасних</w:t>
      </w:r>
      <w:r w:rsidRPr="008A19C6">
        <w:rPr>
          <w:lang w:val="en-US"/>
        </w:rPr>
        <w:t></w:t>
      </w:r>
      <w:r w:rsidRPr="008A19C6">
        <w:rPr>
          <w:rFonts w:hint="eastAsia"/>
          <w:lang w:val="en-US"/>
        </w:rPr>
        <w:t>соціологічних</w:t>
      </w:r>
      <w:r w:rsidRPr="008A19C6">
        <w:rPr>
          <w:lang w:val="en-US"/>
        </w:rPr>
        <w:t></w:t>
      </w:r>
      <w:r w:rsidRPr="008A19C6">
        <w:rPr>
          <w:rFonts w:hint="eastAsia"/>
          <w:lang w:val="en-US"/>
        </w:rPr>
        <w:t>теоріях</w:t>
      </w:r>
      <w:r w:rsidRPr="008A19C6">
        <w:rPr>
          <w:lang w:val="en-US"/>
        </w:rPr>
        <w:t></w:t>
      </w:r>
      <w:r w:rsidRPr="008A19C6">
        <w:rPr>
          <w:lang w:val="en-US"/>
        </w:rPr>
        <w:t></w:t>
      </w:r>
      <w:r w:rsidRPr="008A19C6">
        <w:rPr>
          <w:rFonts w:hint="eastAsia"/>
          <w:lang w:val="en-US"/>
        </w:rPr>
        <w:t>були</w:t>
      </w:r>
    </w:p>
    <w:p w:rsidR="008A19C6" w:rsidRPr="008A19C6" w:rsidRDefault="008A19C6" w:rsidP="008A19C6">
      <w:pPr>
        <w:rPr>
          <w:lang w:val="en-US"/>
        </w:rPr>
      </w:pPr>
      <w:r w:rsidRPr="008A19C6">
        <w:rPr>
          <w:rFonts w:hint="eastAsia"/>
          <w:lang w:val="en-US"/>
        </w:rPr>
        <w:t>виконані</w:t>
      </w:r>
      <w:r w:rsidRPr="008A19C6">
        <w:rPr>
          <w:lang w:val="en-US"/>
        </w:rPr>
        <w:t></w:t>
      </w:r>
      <w:r w:rsidRPr="008A19C6">
        <w:rPr>
          <w:rFonts w:hint="eastAsia"/>
          <w:lang w:val="en-US"/>
        </w:rPr>
        <w:t>поставлені</w:t>
      </w:r>
      <w:r w:rsidRPr="008A19C6">
        <w:rPr>
          <w:lang w:val="en-US"/>
        </w:rPr>
        <w:t></w:t>
      </w:r>
      <w:r w:rsidRPr="008A19C6">
        <w:rPr>
          <w:rFonts w:hint="eastAsia"/>
          <w:lang w:val="en-US"/>
        </w:rPr>
        <w:t>на</w:t>
      </w:r>
      <w:r w:rsidRPr="008A19C6">
        <w:rPr>
          <w:lang w:val="en-US"/>
        </w:rPr>
        <w:t></w:t>
      </w:r>
      <w:r w:rsidRPr="008A19C6">
        <w:rPr>
          <w:rFonts w:hint="eastAsia"/>
          <w:lang w:val="en-US"/>
        </w:rPr>
        <w:t>початку</w:t>
      </w:r>
      <w:r w:rsidRPr="008A19C6">
        <w:rPr>
          <w:lang w:val="en-US"/>
        </w:rPr>
        <w:t></w:t>
      </w:r>
      <w:r w:rsidRPr="008A19C6">
        <w:rPr>
          <w:rFonts w:hint="eastAsia"/>
          <w:lang w:val="en-US"/>
        </w:rPr>
        <w:t>роботи</w:t>
      </w:r>
      <w:r w:rsidRPr="008A19C6">
        <w:rPr>
          <w:lang w:val="en-US"/>
        </w:rPr>
        <w:t></w:t>
      </w:r>
      <w:r w:rsidRPr="008A19C6">
        <w:rPr>
          <w:rFonts w:hint="eastAsia"/>
          <w:lang w:val="en-US"/>
        </w:rPr>
        <w:t>завдання</w:t>
      </w:r>
      <w:r w:rsidRPr="008A19C6">
        <w:rPr>
          <w:lang w:val="en-US"/>
        </w:rPr>
        <w:t></w:t>
      </w:r>
      <w:r w:rsidRPr="008A19C6">
        <w:rPr>
          <w:lang w:val="en-US"/>
        </w:rPr>
        <w:t></w:t>
      </w:r>
      <w:r w:rsidRPr="008A19C6">
        <w:rPr>
          <w:rFonts w:hint="eastAsia"/>
          <w:lang w:val="en-US"/>
        </w:rPr>
        <w:t>що</w:t>
      </w:r>
      <w:r w:rsidRPr="008A19C6">
        <w:rPr>
          <w:lang w:val="en-US"/>
        </w:rPr>
        <w:t></w:t>
      </w:r>
      <w:r w:rsidRPr="008A19C6">
        <w:rPr>
          <w:rFonts w:hint="eastAsia"/>
          <w:lang w:val="en-US"/>
        </w:rPr>
        <w:t>дозволило</w:t>
      </w:r>
      <w:r w:rsidRPr="008A19C6">
        <w:rPr>
          <w:lang w:val="en-US"/>
        </w:rPr>
        <w:t></w:t>
      </w:r>
      <w:r w:rsidRPr="008A19C6">
        <w:rPr>
          <w:rFonts w:hint="eastAsia"/>
          <w:lang w:val="en-US"/>
        </w:rPr>
        <w:t>досягти</w:t>
      </w:r>
      <w:r w:rsidRPr="008A19C6">
        <w:rPr>
          <w:lang w:val="en-US"/>
        </w:rPr>
        <w:t></w:t>
      </w:r>
      <w:r w:rsidRPr="008A19C6">
        <w:rPr>
          <w:rFonts w:hint="eastAsia"/>
          <w:lang w:val="en-US"/>
        </w:rPr>
        <w:t>мети</w:t>
      </w:r>
    </w:p>
    <w:p w:rsidR="008A19C6" w:rsidRPr="008A19C6" w:rsidRDefault="008A19C6" w:rsidP="008A19C6">
      <w:pPr>
        <w:rPr>
          <w:lang w:val="en-US"/>
        </w:rPr>
      </w:pPr>
      <w:r w:rsidRPr="008A19C6">
        <w:rPr>
          <w:rFonts w:hint="eastAsia"/>
          <w:lang w:val="en-US"/>
        </w:rPr>
        <w:t>дисертаційної</w:t>
      </w:r>
      <w:r w:rsidRPr="008A19C6">
        <w:rPr>
          <w:lang w:val="en-US"/>
        </w:rPr>
        <w:t></w:t>
      </w:r>
      <w:r w:rsidRPr="008A19C6">
        <w:rPr>
          <w:rFonts w:hint="eastAsia"/>
          <w:lang w:val="en-US"/>
        </w:rPr>
        <w:t>роботи</w:t>
      </w:r>
      <w:r w:rsidRPr="008A19C6">
        <w:rPr>
          <w:lang w:val="en-US"/>
        </w:rPr>
        <w:t></w:t>
      </w:r>
      <w:r w:rsidRPr="008A19C6">
        <w:rPr>
          <w:rFonts w:hint="eastAsia"/>
          <w:lang w:val="en-US"/>
        </w:rPr>
        <w:t>–</w:t>
      </w:r>
      <w:r w:rsidRPr="008A19C6">
        <w:rPr>
          <w:lang w:val="en-US"/>
        </w:rPr>
        <w:t></w:t>
      </w:r>
      <w:r w:rsidRPr="008A19C6">
        <w:rPr>
          <w:rFonts w:hint="eastAsia"/>
          <w:lang w:val="en-US"/>
        </w:rPr>
        <w:t>ідентифікувати</w:t>
      </w:r>
      <w:r w:rsidRPr="008A19C6">
        <w:rPr>
          <w:lang w:val="en-US"/>
        </w:rPr>
        <w:t></w:t>
      </w:r>
      <w:r w:rsidRPr="008A19C6">
        <w:rPr>
          <w:rFonts w:hint="eastAsia"/>
          <w:lang w:val="en-US"/>
        </w:rPr>
        <w:t>та</w:t>
      </w:r>
      <w:r w:rsidRPr="008A19C6">
        <w:rPr>
          <w:lang w:val="en-US"/>
        </w:rPr>
        <w:t></w:t>
      </w:r>
      <w:r w:rsidRPr="008A19C6">
        <w:rPr>
          <w:rFonts w:hint="eastAsia"/>
          <w:lang w:val="en-US"/>
        </w:rPr>
        <w:t>розкрити</w:t>
      </w:r>
      <w:r w:rsidRPr="008A19C6">
        <w:rPr>
          <w:lang w:val="en-US"/>
        </w:rPr>
        <w:t></w:t>
      </w:r>
      <w:r w:rsidRPr="008A19C6">
        <w:rPr>
          <w:rFonts w:hint="eastAsia"/>
          <w:lang w:val="en-US"/>
        </w:rPr>
        <w:t>особливості</w:t>
      </w:r>
      <w:r w:rsidRPr="008A19C6">
        <w:rPr>
          <w:lang w:val="en-US"/>
        </w:rPr>
        <w:t></w:t>
      </w:r>
      <w:r w:rsidRPr="008A19C6">
        <w:rPr>
          <w:rFonts w:hint="eastAsia"/>
          <w:lang w:val="en-US"/>
        </w:rPr>
        <w:t>відображення</w:t>
      </w:r>
    </w:p>
    <w:p w:rsidR="008A19C6" w:rsidRPr="008A19C6" w:rsidRDefault="008A19C6" w:rsidP="008A19C6">
      <w:pPr>
        <w:rPr>
          <w:lang w:val="en-US"/>
        </w:rPr>
      </w:pPr>
      <w:r w:rsidRPr="008A19C6">
        <w:rPr>
          <w:rFonts w:hint="eastAsia"/>
          <w:lang w:val="en-US"/>
        </w:rPr>
        <w:t>суперечностей</w:t>
      </w:r>
      <w:r w:rsidRPr="008A19C6">
        <w:rPr>
          <w:lang w:val="en-US"/>
        </w:rPr>
        <w:t></w:t>
      </w:r>
      <w:r w:rsidRPr="008A19C6">
        <w:rPr>
          <w:rFonts w:hint="eastAsia"/>
          <w:lang w:val="en-US"/>
        </w:rPr>
        <w:t>індивідуалізації</w:t>
      </w:r>
      <w:r w:rsidRPr="008A19C6">
        <w:rPr>
          <w:lang w:val="en-US"/>
        </w:rPr>
        <w:t></w:t>
      </w:r>
      <w:r w:rsidRPr="008A19C6">
        <w:rPr>
          <w:rFonts w:hint="eastAsia"/>
          <w:lang w:val="en-US"/>
        </w:rPr>
        <w:t>соціальних</w:t>
      </w:r>
      <w:r w:rsidRPr="008A19C6">
        <w:rPr>
          <w:lang w:val="en-US"/>
        </w:rPr>
        <w:t></w:t>
      </w:r>
      <w:r w:rsidRPr="008A19C6">
        <w:rPr>
          <w:rFonts w:hint="eastAsia"/>
          <w:lang w:val="en-US"/>
        </w:rPr>
        <w:t>практик</w:t>
      </w:r>
      <w:r w:rsidRPr="008A19C6">
        <w:rPr>
          <w:lang w:val="en-US"/>
        </w:rPr>
        <w:t></w:t>
      </w:r>
      <w:r w:rsidRPr="008A19C6">
        <w:rPr>
          <w:rFonts w:hint="eastAsia"/>
          <w:lang w:val="en-US"/>
        </w:rPr>
        <w:t>у</w:t>
      </w:r>
      <w:r w:rsidRPr="008A19C6">
        <w:rPr>
          <w:lang w:val="en-US"/>
        </w:rPr>
        <w:t></w:t>
      </w:r>
      <w:r w:rsidRPr="008A19C6">
        <w:rPr>
          <w:rFonts w:hint="eastAsia"/>
          <w:lang w:val="en-US"/>
        </w:rPr>
        <w:t>сучасній</w:t>
      </w:r>
      <w:r w:rsidRPr="008A19C6">
        <w:rPr>
          <w:lang w:val="en-US"/>
        </w:rPr>
        <w:t></w:t>
      </w:r>
      <w:r w:rsidRPr="008A19C6">
        <w:rPr>
          <w:rFonts w:hint="eastAsia"/>
          <w:lang w:val="en-US"/>
        </w:rPr>
        <w:t>теоретичній</w:t>
      </w:r>
    </w:p>
    <w:p w:rsidR="008A19C6" w:rsidRPr="008A19C6" w:rsidRDefault="008A19C6" w:rsidP="008A19C6">
      <w:pPr>
        <w:rPr>
          <w:lang w:val="en-US"/>
        </w:rPr>
      </w:pPr>
      <w:r w:rsidRPr="008A19C6">
        <w:rPr>
          <w:rFonts w:hint="eastAsia"/>
          <w:lang w:val="en-US"/>
        </w:rPr>
        <w:t>соціології</w:t>
      </w:r>
      <w:r w:rsidRPr="008A19C6">
        <w:rPr>
          <w:lang w:val="en-US"/>
        </w:rPr>
        <w:t></w:t>
      </w:r>
      <w:r w:rsidRPr="008A19C6">
        <w:rPr>
          <w:lang w:val="en-US"/>
        </w:rPr>
        <w:t></w:t>
      </w:r>
      <w:r w:rsidRPr="008A19C6">
        <w:rPr>
          <w:rFonts w:hint="eastAsia"/>
          <w:lang w:val="en-US"/>
        </w:rPr>
        <w:t>За</w:t>
      </w:r>
      <w:r w:rsidRPr="008A19C6">
        <w:rPr>
          <w:lang w:val="en-US"/>
        </w:rPr>
        <w:t></w:t>
      </w:r>
      <w:r w:rsidRPr="008A19C6">
        <w:rPr>
          <w:rFonts w:hint="eastAsia"/>
          <w:lang w:val="en-US"/>
        </w:rPr>
        <w:t>результатами</w:t>
      </w:r>
      <w:r w:rsidRPr="008A19C6">
        <w:rPr>
          <w:lang w:val="en-US"/>
        </w:rPr>
        <w:t></w:t>
      </w:r>
      <w:r w:rsidRPr="008A19C6">
        <w:rPr>
          <w:rFonts w:hint="eastAsia"/>
          <w:lang w:val="en-US"/>
        </w:rPr>
        <w:t>проведеного</w:t>
      </w:r>
      <w:r w:rsidRPr="008A19C6">
        <w:rPr>
          <w:lang w:val="en-US"/>
        </w:rPr>
        <w:t></w:t>
      </w:r>
      <w:r w:rsidRPr="008A19C6">
        <w:rPr>
          <w:rFonts w:hint="eastAsia"/>
          <w:lang w:val="en-US"/>
        </w:rPr>
        <w:t>дослідження</w:t>
      </w:r>
      <w:r w:rsidRPr="008A19C6">
        <w:rPr>
          <w:lang w:val="en-US"/>
        </w:rPr>
        <w:t></w:t>
      </w:r>
      <w:r w:rsidRPr="008A19C6">
        <w:rPr>
          <w:rFonts w:hint="eastAsia"/>
          <w:lang w:val="en-US"/>
        </w:rPr>
        <w:t>зроблені</w:t>
      </w:r>
      <w:r w:rsidRPr="008A19C6">
        <w:rPr>
          <w:lang w:val="en-US"/>
        </w:rPr>
        <w:t></w:t>
      </w:r>
      <w:r w:rsidRPr="008A19C6">
        <w:rPr>
          <w:rFonts w:hint="eastAsia"/>
          <w:lang w:val="en-US"/>
        </w:rPr>
        <w:t>наступні</w:t>
      </w:r>
      <w:r w:rsidRPr="008A19C6">
        <w:rPr>
          <w:lang w:val="en-US"/>
        </w:rPr>
        <w:t></w:t>
      </w:r>
      <w:r w:rsidRPr="008A19C6">
        <w:rPr>
          <w:rFonts w:hint="eastAsia"/>
          <w:lang w:val="en-US"/>
        </w:rPr>
        <w:t>висновки</w:t>
      </w:r>
      <w:r w:rsidRPr="008A19C6">
        <w:rPr>
          <w:lang w:val="en-US"/>
        </w:rPr>
        <w:t></w:t>
      </w:r>
    </w:p>
    <w:p w:rsidR="008A19C6" w:rsidRPr="008A19C6" w:rsidRDefault="008A19C6" w:rsidP="008A19C6">
      <w:pPr>
        <w:rPr>
          <w:lang w:val="en-US"/>
        </w:rPr>
      </w:pPr>
      <w:r w:rsidRPr="008A19C6">
        <w:rPr>
          <w:lang w:val="en-US"/>
        </w:rPr>
        <w:t></w:t>
      </w:r>
      <w:r w:rsidRPr="008A19C6">
        <w:rPr>
          <w:lang w:val="en-US"/>
        </w:rPr>
        <w:t></w:t>
      </w:r>
      <w:r w:rsidRPr="008A19C6">
        <w:rPr>
          <w:lang w:val="en-US"/>
        </w:rPr>
        <w:t></w:t>
      </w:r>
      <w:r w:rsidRPr="008A19C6">
        <w:rPr>
          <w:rFonts w:hint="eastAsia"/>
          <w:lang w:val="en-US"/>
        </w:rPr>
        <w:t>Аналітичний</w:t>
      </w:r>
      <w:r w:rsidRPr="008A19C6">
        <w:rPr>
          <w:lang w:val="en-US"/>
        </w:rPr>
        <w:t></w:t>
      </w:r>
      <w:r w:rsidRPr="008A19C6">
        <w:rPr>
          <w:rFonts w:hint="eastAsia"/>
          <w:lang w:val="en-US"/>
        </w:rPr>
        <w:t>огляд</w:t>
      </w:r>
      <w:r w:rsidRPr="008A19C6">
        <w:rPr>
          <w:lang w:val="en-US"/>
        </w:rPr>
        <w:t></w:t>
      </w:r>
      <w:r w:rsidRPr="008A19C6">
        <w:rPr>
          <w:rFonts w:hint="eastAsia"/>
          <w:lang w:val="en-US"/>
        </w:rPr>
        <w:t>основних</w:t>
      </w:r>
      <w:r w:rsidRPr="008A19C6">
        <w:rPr>
          <w:lang w:val="en-US"/>
        </w:rPr>
        <w:t></w:t>
      </w:r>
      <w:r w:rsidRPr="008A19C6">
        <w:rPr>
          <w:rFonts w:hint="eastAsia"/>
          <w:lang w:val="en-US"/>
        </w:rPr>
        <w:t>концептуальних</w:t>
      </w:r>
      <w:r w:rsidRPr="008A19C6">
        <w:rPr>
          <w:lang w:val="en-US"/>
        </w:rPr>
        <w:t></w:t>
      </w:r>
      <w:r w:rsidRPr="008A19C6">
        <w:rPr>
          <w:rFonts w:hint="eastAsia"/>
          <w:lang w:val="en-US"/>
        </w:rPr>
        <w:t>напрямків</w:t>
      </w:r>
      <w:r w:rsidRPr="008A19C6">
        <w:rPr>
          <w:lang w:val="en-US"/>
        </w:rPr>
        <w:t></w:t>
      </w:r>
      <w:r w:rsidRPr="008A19C6">
        <w:rPr>
          <w:rFonts w:hint="eastAsia"/>
          <w:lang w:val="en-US"/>
        </w:rPr>
        <w:t>соціологічних</w:t>
      </w:r>
    </w:p>
    <w:p w:rsidR="008A19C6" w:rsidRPr="008A19C6" w:rsidRDefault="008A19C6" w:rsidP="008A19C6">
      <w:pPr>
        <w:rPr>
          <w:lang w:val="en-US"/>
        </w:rPr>
      </w:pPr>
      <w:r w:rsidRPr="008A19C6">
        <w:rPr>
          <w:rFonts w:hint="eastAsia"/>
          <w:lang w:val="en-US"/>
        </w:rPr>
        <w:t>досліджень</w:t>
      </w:r>
      <w:r w:rsidRPr="008A19C6">
        <w:rPr>
          <w:lang w:val="en-US"/>
        </w:rPr>
        <w:t></w:t>
      </w:r>
      <w:r w:rsidRPr="008A19C6">
        <w:rPr>
          <w:rFonts w:hint="eastAsia"/>
          <w:lang w:val="en-US"/>
        </w:rPr>
        <w:t>процесу</w:t>
      </w:r>
      <w:r w:rsidRPr="008A19C6">
        <w:rPr>
          <w:lang w:val="en-US"/>
        </w:rPr>
        <w:t></w:t>
      </w:r>
      <w:r w:rsidRPr="008A19C6">
        <w:rPr>
          <w:rFonts w:hint="eastAsia"/>
          <w:lang w:val="en-US"/>
        </w:rPr>
        <w:t>індивідуалізації</w:t>
      </w:r>
      <w:r w:rsidRPr="008A19C6">
        <w:rPr>
          <w:lang w:val="en-US"/>
        </w:rPr>
        <w:t></w:t>
      </w:r>
      <w:r w:rsidRPr="008A19C6">
        <w:rPr>
          <w:rFonts w:hint="eastAsia"/>
          <w:lang w:val="en-US"/>
        </w:rPr>
        <w:t>соціальних</w:t>
      </w:r>
      <w:r w:rsidRPr="008A19C6">
        <w:rPr>
          <w:lang w:val="en-US"/>
        </w:rPr>
        <w:t></w:t>
      </w:r>
      <w:r w:rsidRPr="008A19C6">
        <w:rPr>
          <w:rFonts w:hint="eastAsia"/>
          <w:lang w:val="en-US"/>
        </w:rPr>
        <w:t>практик</w:t>
      </w:r>
      <w:r w:rsidRPr="008A19C6">
        <w:rPr>
          <w:lang w:val="en-US"/>
        </w:rPr>
        <w:t></w:t>
      </w:r>
      <w:r w:rsidRPr="008A19C6">
        <w:rPr>
          <w:rFonts w:hint="eastAsia"/>
          <w:lang w:val="en-US"/>
        </w:rPr>
        <w:t>встановив</w:t>
      </w:r>
      <w:r w:rsidRPr="008A19C6">
        <w:rPr>
          <w:lang w:val="en-US"/>
        </w:rPr>
        <w:t></w:t>
      </w:r>
      <w:r w:rsidRPr="008A19C6">
        <w:rPr>
          <w:lang w:val="en-US"/>
        </w:rPr>
        <w:t></w:t>
      </w:r>
      <w:r w:rsidRPr="008A19C6">
        <w:rPr>
          <w:rFonts w:hint="eastAsia"/>
          <w:lang w:val="en-US"/>
        </w:rPr>
        <w:t>що</w:t>
      </w:r>
      <w:r w:rsidRPr="008A19C6">
        <w:rPr>
          <w:lang w:val="en-US"/>
        </w:rPr>
        <w:t></w:t>
      </w:r>
      <w:r w:rsidRPr="008A19C6">
        <w:rPr>
          <w:rFonts w:hint="eastAsia"/>
          <w:lang w:val="en-US"/>
        </w:rPr>
        <w:t>розкриття</w:t>
      </w:r>
    </w:p>
    <w:p w:rsidR="008A19C6" w:rsidRPr="008A19C6" w:rsidRDefault="008A19C6" w:rsidP="008A19C6">
      <w:pPr>
        <w:rPr>
          <w:lang w:val="en-US"/>
        </w:rPr>
      </w:pPr>
      <w:r w:rsidRPr="008A19C6">
        <w:rPr>
          <w:rFonts w:hint="eastAsia"/>
          <w:lang w:val="en-US"/>
        </w:rPr>
        <w:t>соціологічного</w:t>
      </w:r>
      <w:r w:rsidRPr="008A19C6">
        <w:rPr>
          <w:lang w:val="en-US"/>
        </w:rPr>
        <w:t></w:t>
      </w:r>
      <w:r w:rsidRPr="008A19C6">
        <w:rPr>
          <w:rFonts w:hint="eastAsia"/>
          <w:lang w:val="en-US"/>
        </w:rPr>
        <w:t>концепту</w:t>
      </w:r>
      <w:r w:rsidRPr="008A19C6">
        <w:rPr>
          <w:lang w:val="en-US"/>
        </w:rPr>
        <w:t></w:t>
      </w:r>
      <w:r w:rsidRPr="008A19C6">
        <w:rPr>
          <w:rFonts w:hint="eastAsia"/>
          <w:lang w:val="en-US"/>
        </w:rPr>
        <w:t>індивідуалізації</w:t>
      </w:r>
      <w:r w:rsidRPr="008A19C6">
        <w:rPr>
          <w:lang w:val="en-US"/>
        </w:rPr>
        <w:t></w:t>
      </w:r>
      <w:r w:rsidRPr="008A19C6">
        <w:rPr>
          <w:rFonts w:hint="eastAsia"/>
          <w:lang w:val="en-US"/>
        </w:rPr>
        <w:t>соціальних</w:t>
      </w:r>
      <w:r w:rsidRPr="008A19C6">
        <w:rPr>
          <w:lang w:val="en-US"/>
        </w:rPr>
        <w:t></w:t>
      </w:r>
      <w:r w:rsidRPr="008A19C6">
        <w:rPr>
          <w:rFonts w:hint="eastAsia"/>
          <w:lang w:val="en-US"/>
        </w:rPr>
        <w:t>практик</w:t>
      </w:r>
      <w:r w:rsidRPr="008A19C6">
        <w:rPr>
          <w:lang w:val="en-US"/>
        </w:rPr>
        <w:t></w:t>
      </w:r>
      <w:r w:rsidRPr="008A19C6">
        <w:rPr>
          <w:rFonts w:hint="eastAsia"/>
          <w:lang w:val="en-US"/>
        </w:rPr>
        <w:t>постає</w:t>
      </w:r>
      <w:r w:rsidRPr="008A19C6">
        <w:rPr>
          <w:lang w:val="en-US"/>
        </w:rPr>
        <w:t></w:t>
      </w:r>
      <w:r w:rsidRPr="008A19C6">
        <w:rPr>
          <w:rFonts w:hint="eastAsia"/>
          <w:lang w:val="en-US"/>
        </w:rPr>
        <w:t>актуальним</w:t>
      </w:r>
    </w:p>
    <w:p w:rsidR="008A19C6" w:rsidRPr="008A19C6" w:rsidRDefault="008A19C6" w:rsidP="008A19C6">
      <w:pPr>
        <w:rPr>
          <w:lang w:val="en-US"/>
        </w:rPr>
      </w:pPr>
      <w:r w:rsidRPr="008A19C6">
        <w:rPr>
          <w:rFonts w:hint="eastAsia"/>
          <w:lang w:val="en-US"/>
        </w:rPr>
        <w:t>питанням</w:t>
      </w:r>
      <w:r w:rsidRPr="008A19C6">
        <w:rPr>
          <w:lang w:val="en-US"/>
        </w:rPr>
        <w:t></w:t>
      </w:r>
      <w:r w:rsidRPr="008A19C6">
        <w:rPr>
          <w:rFonts w:hint="eastAsia"/>
          <w:lang w:val="en-US"/>
        </w:rPr>
        <w:t>в</w:t>
      </w:r>
      <w:r w:rsidRPr="008A19C6">
        <w:rPr>
          <w:lang w:val="en-US"/>
        </w:rPr>
        <w:t></w:t>
      </w:r>
      <w:r w:rsidRPr="008A19C6">
        <w:rPr>
          <w:rFonts w:hint="eastAsia"/>
          <w:lang w:val="en-US"/>
        </w:rPr>
        <w:t>сучасній</w:t>
      </w:r>
      <w:r w:rsidRPr="008A19C6">
        <w:rPr>
          <w:lang w:val="en-US"/>
        </w:rPr>
        <w:t></w:t>
      </w:r>
      <w:r w:rsidRPr="008A19C6">
        <w:rPr>
          <w:rFonts w:hint="eastAsia"/>
          <w:lang w:val="en-US"/>
        </w:rPr>
        <w:t>теоретичній</w:t>
      </w:r>
      <w:r w:rsidRPr="008A19C6">
        <w:rPr>
          <w:lang w:val="en-US"/>
        </w:rPr>
        <w:t></w:t>
      </w:r>
      <w:r w:rsidRPr="008A19C6">
        <w:rPr>
          <w:rFonts w:hint="eastAsia"/>
          <w:lang w:val="en-US"/>
        </w:rPr>
        <w:t>соціології</w:t>
      </w:r>
      <w:r w:rsidRPr="008A19C6">
        <w:rPr>
          <w:lang w:val="en-US"/>
        </w:rPr>
        <w:t></w:t>
      </w:r>
      <w:r w:rsidRPr="008A19C6">
        <w:rPr>
          <w:lang w:val="en-US"/>
        </w:rPr>
        <w:t></w:t>
      </w:r>
      <w:r w:rsidRPr="008A19C6">
        <w:rPr>
          <w:rFonts w:hint="eastAsia"/>
          <w:lang w:val="en-US"/>
        </w:rPr>
        <w:t>В</w:t>
      </w:r>
      <w:r w:rsidRPr="008A19C6">
        <w:rPr>
          <w:lang w:val="en-US"/>
        </w:rPr>
        <w:t></w:t>
      </w:r>
      <w:r w:rsidRPr="008A19C6">
        <w:rPr>
          <w:rFonts w:hint="eastAsia"/>
          <w:lang w:val="en-US"/>
        </w:rPr>
        <w:t>умовах</w:t>
      </w:r>
      <w:r w:rsidRPr="008A19C6">
        <w:rPr>
          <w:lang w:val="en-US"/>
        </w:rPr>
        <w:t></w:t>
      </w:r>
      <w:r w:rsidRPr="008A19C6">
        <w:rPr>
          <w:rFonts w:hint="eastAsia"/>
          <w:lang w:val="en-US"/>
        </w:rPr>
        <w:t>постійних</w:t>
      </w:r>
      <w:r w:rsidRPr="008A19C6">
        <w:rPr>
          <w:lang w:val="en-US"/>
        </w:rPr>
        <w:t></w:t>
      </w:r>
      <w:r w:rsidRPr="008A19C6">
        <w:rPr>
          <w:rFonts w:hint="eastAsia"/>
          <w:lang w:val="en-US"/>
        </w:rPr>
        <w:t>соціальних</w:t>
      </w:r>
    </w:p>
    <w:p w:rsidR="008A19C6" w:rsidRPr="008A19C6" w:rsidRDefault="008A19C6" w:rsidP="008A19C6">
      <w:pPr>
        <w:rPr>
          <w:lang w:val="en-US"/>
        </w:rPr>
      </w:pPr>
      <w:r w:rsidRPr="008A19C6">
        <w:rPr>
          <w:rFonts w:hint="eastAsia"/>
          <w:lang w:val="en-US"/>
        </w:rPr>
        <w:t>трансформації</w:t>
      </w:r>
      <w:r w:rsidRPr="008A19C6">
        <w:rPr>
          <w:lang w:val="en-US"/>
        </w:rPr>
        <w:t></w:t>
      </w:r>
      <w:r w:rsidRPr="008A19C6">
        <w:rPr>
          <w:lang w:val="en-US"/>
        </w:rPr>
        <w:t></w:t>
      </w:r>
      <w:r w:rsidRPr="008A19C6">
        <w:rPr>
          <w:rFonts w:hint="eastAsia"/>
          <w:lang w:val="en-US"/>
        </w:rPr>
        <w:t>поширення</w:t>
      </w:r>
      <w:r w:rsidRPr="008A19C6">
        <w:rPr>
          <w:lang w:val="en-US"/>
        </w:rPr>
        <w:t></w:t>
      </w:r>
      <w:r w:rsidRPr="008A19C6">
        <w:rPr>
          <w:rFonts w:hint="eastAsia"/>
          <w:lang w:val="en-US"/>
        </w:rPr>
        <w:t>глобальної</w:t>
      </w:r>
      <w:r w:rsidRPr="008A19C6">
        <w:rPr>
          <w:lang w:val="en-US"/>
        </w:rPr>
        <w:t></w:t>
      </w:r>
      <w:r w:rsidRPr="008A19C6">
        <w:rPr>
          <w:rFonts w:hint="eastAsia"/>
          <w:lang w:val="en-US"/>
        </w:rPr>
        <w:t>тенденції</w:t>
      </w:r>
      <w:r w:rsidRPr="008A19C6">
        <w:rPr>
          <w:lang w:val="en-US"/>
        </w:rPr>
        <w:t></w:t>
      </w:r>
      <w:r w:rsidRPr="008A19C6">
        <w:rPr>
          <w:rFonts w:hint="eastAsia"/>
          <w:lang w:val="en-US"/>
        </w:rPr>
        <w:t>індивідуалізації</w:t>
      </w:r>
      <w:r w:rsidRPr="008A19C6">
        <w:rPr>
          <w:lang w:val="en-US"/>
        </w:rPr>
        <w:t></w:t>
      </w:r>
      <w:r w:rsidRPr="008A19C6">
        <w:rPr>
          <w:rFonts w:hint="eastAsia"/>
          <w:lang w:val="en-US"/>
        </w:rPr>
        <w:t>в</w:t>
      </w:r>
      <w:r w:rsidRPr="008A19C6">
        <w:rPr>
          <w:lang w:val="en-US"/>
        </w:rPr>
        <w:t></w:t>
      </w:r>
      <w:r w:rsidRPr="008A19C6">
        <w:rPr>
          <w:rFonts w:hint="eastAsia"/>
          <w:lang w:val="en-US"/>
        </w:rPr>
        <w:t>соціальних</w:t>
      </w:r>
    </w:p>
    <w:p w:rsidR="008A19C6" w:rsidRPr="008A19C6" w:rsidRDefault="008A19C6" w:rsidP="008A19C6">
      <w:pPr>
        <w:rPr>
          <w:lang w:val="en-US"/>
        </w:rPr>
      </w:pPr>
      <w:r w:rsidRPr="008A19C6">
        <w:rPr>
          <w:rFonts w:hint="eastAsia"/>
          <w:lang w:val="en-US"/>
        </w:rPr>
        <w:t>системах</w:t>
      </w:r>
      <w:r w:rsidRPr="008A19C6">
        <w:rPr>
          <w:lang w:val="en-US"/>
        </w:rPr>
        <w:t></w:t>
      </w:r>
      <w:r w:rsidRPr="008A19C6">
        <w:rPr>
          <w:rFonts w:hint="eastAsia"/>
          <w:lang w:val="en-US"/>
        </w:rPr>
        <w:t>індустріального</w:t>
      </w:r>
      <w:r w:rsidRPr="008A19C6">
        <w:rPr>
          <w:lang w:val="en-US"/>
        </w:rPr>
        <w:t></w:t>
      </w:r>
      <w:r w:rsidRPr="008A19C6">
        <w:rPr>
          <w:rFonts w:hint="eastAsia"/>
          <w:lang w:val="en-US"/>
        </w:rPr>
        <w:t>та</w:t>
      </w:r>
      <w:r w:rsidRPr="008A19C6">
        <w:rPr>
          <w:lang w:val="en-US"/>
        </w:rPr>
        <w:t></w:t>
      </w:r>
      <w:r w:rsidRPr="008A19C6">
        <w:rPr>
          <w:rFonts w:hint="eastAsia"/>
          <w:lang w:val="en-US"/>
        </w:rPr>
        <w:t>постіндустріального</w:t>
      </w:r>
      <w:r w:rsidRPr="008A19C6">
        <w:rPr>
          <w:lang w:val="en-US"/>
        </w:rPr>
        <w:t></w:t>
      </w:r>
      <w:r w:rsidRPr="008A19C6">
        <w:rPr>
          <w:rFonts w:hint="eastAsia"/>
          <w:lang w:val="en-US"/>
        </w:rPr>
        <w:t>типу</w:t>
      </w:r>
      <w:r w:rsidRPr="008A19C6">
        <w:rPr>
          <w:lang w:val="en-US"/>
        </w:rPr>
        <w:t></w:t>
      </w:r>
      <w:r w:rsidRPr="008A19C6">
        <w:rPr>
          <w:lang w:val="en-US"/>
        </w:rPr>
        <w:t></w:t>
      </w:r>
      <w:r w:rsidRPr="008A19C6">
        <w:rPr>
          <w:rFonts w:hint="eastAsia"/>
          <w:lang w:val="en-US"/>
        </w:rPr>
        <w:t>особливо</w:t>
      </w:r>
      <w:r w:rsidRPr="008A19C6">
        <w:rPr>
          <w:lang w:val="en-US"/>
        </w:rPr>
        <w:t></w:t>
      </w:r>
      <w:r w:rsidRPr="008A19C6">
        <w:rPr>
          <w:rFonts w:hint="eastAsia"/>
          <w:lang w:val="en-US"/>
        </w:rPr>
        <w:t>актуалізується</w:t>
      </w:r>
    </w:p>
    <w:p w:rsidR="008A19C6" w:rsidRPr="008A19C6" w:rsidRDefault="008A19C6" w:rsidP="008A19C6">
      <w:pPr>
        <w:rPr>
          <w:lang w:val="en-US"/>
        </w:rPr>
      </w:pPr>
      <w:r w:rsidRPr="008A19C6">
        <w:rPr>
          <w:rFonts w:hint="eastAsia"/>
          <w:lang w:val="en-US"/>
        </w:rPr>
        <w:t>потреба</w:t>
      </w:r>
      <w:r w:rsidRPr="008A19C6">
        <w:rPr>
          <w:lang w:val="en-US"/>
        </w:rPr>
        <w:t></w:t>
      </w:r>
      <w:r w:rsidRPr="008A19C6">
        <w:rPr>
          <w:rFonts w:hint="eastAsia"/>
          <w:lang w:val="en-US"/>
        </w:rPr>
        <w:t>у</w:t>
      </w:r>
      <w:r w:rsidRPr="008A19C6">
        <w:rPr>
          <w:lang w:val="en-US"/>
        </w:rPr>
        <w:t></w:t>
      </w:r>
      <w:r w:rsidRPr="008A19C6">
        <w:rPr>
          <w:rFonts w:hint="eastAsia"/>
          <w:lang w:val="en-US"/>
        </w:rPr>
        <w:t>теоретико</w:t>
      </w:r>
      <w:r w:rsidRPr="008A19C6">
        <w:rPr>
          <w:lang w:val="en-US"/>
        </w:rPr>
        <w:t></w:t>
      </w:r>
      <w:r w:rsidRPr="008A19C6">
        <w:rPr>
          <w:rFonts w:hint="eastAsia"/>
          <w:lang w:val="en-US"/>
        </w:rPr>
        <w:t>методологічному</w:t>
      </w:r>
      <w:r w:rsidRPr="008A19C6">
        <w:rPr>
          <w:lang w:val="en-US"/>
        </w:rPr>
        <w:t></w:t>
      </w:r>
      <w:r w:rsidRPr="008A19C6">
        <w:rPr>
          <w:rFonts w:hint="eastAsia"/>
          <w:lang w:val="en-US"/>
        </w:rPr>
        <w:t>та</w:t>
      </w:r>
      <w:r w:rsidRPr="008A19C6">
        <w:rPr>
          <w:lang w:val="en-US"/>
        </w:rPr>
        <w:t></w:t>
      </w:r>
      <w:r w:rsidRPr="008A19C6">
        <w:rPr>
          <w:rFonts w:hint="eastAsia"/>
          <w:lang w:val="en-US"/>
        </w:rPr>
        <w:t>історико</w:t>
      </w:r>
      <w:r w:rsidRPr="008A19C6">
        <w:rPr>
          <w:lang w:val="en-US"/>
        </w:rPr>
        <w:t></w:t>
      </w:r>
      <w:r w:rsidRPr="008A19C6">
        <w:rPr>
          <w:rFonts w:hint="eastAsia"/>
          <w:lang w:val="en-US"/>
        </w:rPr>
        <w:t>соціологічному</w:t>
      </w:r>
      <w:r w:rsidRPr="008A19C6">
        <w:rPr>
          <w:lang w:val="en-US"/>
        </w:rPr>
        <w:t></w:t>
      </w:r>
      <w:r w:rsidRPr="008A19C6">
        <w:rPr>
          <w:rFonts w:hint="eastAsia"/>
          <w:lang w:val="en-US"/>
        </w:rPr>
        <w:t>дослідженнях</w:t>
      </w:r>
      <w:r w:rsidRPr="008A19C6">
        <w:rPr>
          <w:lang w:val="en-US"/>
        </w:rPr>
        <w:t></w:t>
      </w:r>
    </w:p>
    <w:p w:rsidR="008A19C6" w:rsidRPr="008A19C6" w:rsidRDefault="008A19C6" w:rsidP="008A19C6">
      <w:pPr>
        <w:rPr>
          <w:lang w:val="en-US"/>
        </w:rPr>
      </w:pPr>
      <w:r w:rsidRPr="008A19C6">
        <w:rPr>
          <w:rFonts w:hint="eastAsia"/>
          <w:lang w:val="en-US"/>
        </w:rPr>
        <w:t>метою</w:t>
      </w:r>
      <w:r w:rsidRPr="008A19C6">
        <w:rPr>
          <w:lang w:val="en-US"/>
        </w:rPr>
        <w:t></w:t>
      </w:r>
      <w:r w:rsidRPr="008A19C6">
        <w:rPr>
          <w:rFonts w:hint="eastAsia"/>
          <w:lang w:val="en-US"/>
        </w:rPr>
        <w:t>яких</w:t>
      </w:r>
      <w:r w:rsidRPr="008A19C6">
        <w:rPr>
          <w:lang w:val="en-US"/>
        </w:rPr>
        <w:t></w:t>
      </w:r>
      <w:r w:rsidRPr="008A19C6">
        <w:rPr>
          <w:rFonts w:hint="eastAsia"/>
          <w:lang w:val="en-US"/>
        </w:rPr>
        <w:t>є</w:t>
      </w:r>
      <w:r w:rsidRPr="008A19C6">
        <w:rPr>
          <w:lang w:val="en-US"/>
        </w:rPr>
        <w:t></w:t>
      </w:r>
      <w:r w:rsidRPr="008A19C6">
        <w:rPr>
          <w:rFonts w:hint="eastAsia"/>
          <w:lang w:val="en-US"/>
        </w:rPr>
        <w:t>уточнення</w:t>
      </w:r>
      <w:r w:rsidRPr="008A19C6">
        <w:rPr>
          <w:lang w:val="en-US"/>
        </w:rPr>
        <w:t></w:t>
      </w:r>
      <w:r w:rsidRPr="008A19C6">
        <w:rPr>
          <w:rFonts w:hint="eastAsia"/>
          <w:lang w:val="en-US"/>
        </w:rPr>
        <w:t>пізнавального</w:t>
      </w:r>
      <w:r w:rsidRPr="008A19C6">
        <w:rPr>
          <w:lang w:val="en-US"/>
        </w:rPr>
        <w:t></w:t>
      </w:r>
      <w:r w:rsidRPr="008A19C6">
        <w:rPr>
          <w:rFonts w:hint="eastAsia"/>
          <w:lang w:val="en-US"/>
        </w:rPr>
        <w:t>та</w:t>
      </w:r>
      <w:r w:rsidRPr="008A19C6">
        <w:rPr>
          <w:lang w:val="en-US"/>
        </w:rPr>
        <w:t></w:t>
      </w:r>
      <w:r w:rsidRPr="008A19C6">
        <w:rPr>
          <w:rFonts w:hint="eastAsia"/>
          <w:lang w:val="en-US"/>
        </w:rPr>
        <w:t>евристичного</w:t>
      </w:r>
      <w:r w:rsidRPr="008A19C6">
        <w:rPr>
          <w:lang w:val="en-US"/>
        </w:rPr>
        <w:t></w:t>
      </w:r>
      <w:r w:rsidRPr="008A19C6">
        <w:rPr>
          <w:rFonts w:hint="eastAsia"/>
          <w:lang w:val="en-US"/>
        </w:rPr>
        <w:t>потенціалу</w:t>
      </w:r>
      <w:r w:rsidRPr="008A19C6">
        <w:rPr>
          <w:lang w:val="en-US"/>
        </w:rPr>
        <w:t></w:t>
      </w:r>
      <w:r w:rsidRPr="008A19C6">
        <w:rPr>
          <w:rFonts w:hint="eastAsia"/>
          <w:lang w:val="en-US"/>
        </w:rPr>
        <w:t>концепту</w:t>
      </w:r>
    </w:p>
    <w:p w:rsidR="008A19C6" w:rsidRPr="008A19C6" w:rsidRDefault="008A19C6" w:rsidP="008A19C6">
      <w:pPr>
        <w:rPr>
          <w:lang w:val="en-US"/>
        </w:rPr>
      </w:pPr>
      <w:r w:rsidRPr="008A19C6">
        <w:rPr>
          <w:lang w:val="en-US"/>
        </w:rPr>
        <w:t></w:t>
      </w:r>
      <w:r w:rsidRPr="008A19C6">
        <w:rPr>
          <w:rFonts w:hint="eastAsia"/>
          <w:lang w:val="en-US"/>
        </w:rPr>
        <w:t>індивідуалізація</w:t>
      </w:r>
      <w:r w:rsidRPr="008A19C6">
        <w:rPr>
          <w:lang w:val="en-US"/>
        </w:rPr>
        <w:t></w:t>
      </w:r>
      <w:r w:rsidRPr="008A19C6">
        <w:rPr>
          <w:rFonts w:hint="eastAsia"/>
          <w:lang w:val="en-US"/>
        </w:rPr>
        <w:t>соціальних</w:t>
      </w:r>
      <w:r w:rsidRPr="008A19C6">
        <w:rPr>
          <w:lang w:val="en-US"/>
        </w:rPr>
        <w:t></w:t>
      </w:r>
      <w:r w:rsidRPr="008A19C6">
        <w:rPr>
          <w:rFonts w:hint="eastAsia"/>
          <w:lang w:val="en-US"/>
        </w:rPr>
        <w:t>практик</w:t>
      </w:r>
      <w:r w:rsidRPr="008A19C6">
        <w:rPr>
          <w:lang w:val="en-US"/>
        </w:rPr>
        <w:t></w:t>
      </w:r>
      <w:r w:rsidRPr="008A19C6">
        <w:rPr>
          <w:lang w:val="en-US"/>
        </w:rPr>
        <w:t></w:t>
      </w:r>
      <w:r w:rsidRPr="008A19C6">
        <w:rPr>
          <w:rFonts w:hint="eastAsia"/>
          <w:lang w:val="en-US"/>
        </w:rPr>
        <w:t>та</w:t>
      </w:r>
      <w:r w:rsidRPr="008A19C6">
        <w:rPr>
          <w:lang w:val="en-US"/>
        </w:rPr>
        <w:t></w:t>
      </w:r>
      <w:r w:rsidRPr="008A19C6">
        <w:rPr>
          <w:rFonts w:hint="eastAsia"/>
          <w:lang w:val="en-US"/>
        </w:rPr>
        <w:t>створення</w:t>
      </w:r>
      <w:r w:rsidRPr="008A19C6">
        <w:rPr>
          <w:lang w:val="en-US"/>
        </w:rPr>
        <w:t></w:t>
      </w:r>
      <w:r w:rsidRPr="008A19C6">
        <w:rPr>
          <w:rFonts w:hint="eastAsia"/>
          <w:lang w:val="en-US"/>
        </w:rPr>
        <w:t>загально</w:t>
      </w:r>
      <w:r w:rsidRPr="008A19C6">
        <w:rPr>
          <w:lang w:val="en-US"/>
        </w:rPr>
        <w:t></w:t>
      </w:r>
      <w:r w:rsidRPr="008A19C6">
        <w:rPr>
          <w:rFonts w:hint="eastAsia"/>
          <w:lang w:val="en-US"/>
        </w:rPr>
        <w:t>соціологічної</w:t>
      </w:r>
      <w:r w:rsidRPr="008A19C6">
        <w:rPr>
          <w:lang w:val="en-US"/>
        </w:rPr>
        <w:t></w:t>
      </w:r>
      <w:r w:rsidRPr="008A19C6">
        <w:rPr>
          <w:rFonts w:hint="eastAsia"/>
          <w:lang w:val="en-US"/>
        </w:rPr>
        <w:t>теорії</w:t>
      </w:r>
    </w:p>
    <w:p w:rsidR="008A19C6" w:rsidRPr="008A19C6" w:rsidRDefault="008A19C6" w:rsidP="008A19C6">
      <w:pPr>
        <w:rPr>
          <w:lang w:val="en-US"/>
        </w:rPr>
      </w:pPr>
      <w:r w:rsidRPr="008A19C6">
        <w:rPr>
          <w:rFonts w:hint="eastAsia"/>
          <w:lang w:val="en-US"/>
        </w:rPr>
        <w:t>індивідуалізації</w:t>
      </w:r>
      <w:r w:rsidRPr="008A19C6">
        <w:rPr>
          <w:lang w:val="en-US"/>
        </w:rPr>
        <w:t></w:t>
      </w:r>
    </w:p>
    <w:p w:rsidR="008A19C6" w:rsidRPr="008A19C6" w:rsidRDefault="008A19C6" w:rsidP="008A19C6">
      <w:pPr>
        <w:rPr>
          <w:lang w:val="en-US"/>
        </w:rPr>
      </w:pPr>
      <w:r w:rsidRPr="008A19C6">
        <w:rPr>
          <w:lang w:val="en-US"/>
        </w:rPr>
        <w:t></w:t>
      </w:r>
      <w:r w:rsidRPr="008A19C6">
        <w:rPr>
          <w:lang w:val="en-US"/>
        </w:rPr>
        <w:t></w:t>
      </w:r>
      <w:r w:rsidRPr="008A19C6">
        <w:rPr>
          <w:lang w:val="en-US"/>
        </w:rPr>
        <w:t></w:t>
      </w:r>
      <w:r w:rsidRPr="008A19C6">
        <w:rPr>
          <w:rFonts w:hint="eastAsia"/>
          <w:lang w:val="en-US"/>
        </w:rPr>
        <w:t>Здійснено</w:t>
      </w:r>
      <w:r w:rsidRPr="008A19C6">
        <w:rPr>
          <w:lang w:val="en-US"/>
        </w:rPr>
        <w:t></w:t>
      </w:r>
      <w:r w:rsidRPr="008A19C6">
        <w:rPr>
          <w:rFonts w:hint="eastAsia"/>
          <w:lang w:val="en-US"/>
        </w:rPr>
        <w:t>історико</w:t>
      </w:r>
      <w:r w:rsidRPr="008A19C6">
        <w:rPr>
          <w:lang w:val="en-US"/>
        </w:rPr>
        <w:t></w:t>
      </w:r>
      <w:r w:rsidRPr="008A19C6">
        <w:rPr>
          <w:rFonts w:hint="eastAsia"/>
          <w:lang w:val="en-US"/>
        </w:rPr>
        <w:t>теоретичний</w:t>
      </w:r>
      <w:r w:rsidRPr="008A19C6">
        <w:rPr>
          <w:lang w:val="en-US"/>
        </w:rPr>
        <w:t></w:t>
      </w:r>
      <w:r w:rsidRPr="008A19C6">
        <w:rPr>
          <w:rFonts w:hint="eastAsia"/>
          <w:lang w:val="en-US"/>
        </w:rPr>
        <w:t>огляд</w:t>
      </w:r>
      <w:r w:rsidRPr="008A19C6">
        <w:rPr>
          <w:lang w:val="en-US"/>
        </w:rPr>
        <w:t></w:t>
      </w:r>
      <w:r w:rsidRPr="008A19C6">
        <w:rPr>
          <w:rFonts w:hint="eastAsia"/>
          <w:lang w:val="en-US"/>
        </w:rPr>
        <w:t>передумов</w:t>
      </w:r>
      <w:r w:rsidRPr="008A19C6">
        <w:rPr>
          <w:lang w:val="en-US"/>
        </w:rPr>
        <w:t></w:t>
      </w:r>
      <w:r w:rsidRPr="008A19C6">
        <w:rPr>
          <w:rFonts w:hint="eastAsia"/>
          <w:lang w:val="en-US"/>
        </w:rPr>
        <w:t>виникнення</w:t>
      </w:r>
      <w:r w:rsidRPr="008A19C6">
        <w:rPr>
          <w:lang w:val="en-US"/>
        </w:rPr>
        <w:t></w:t>
      </w:r>
      <w:r w:rsidRPr="008A19C6">
        <w:rPr>
          <w:rFonts w:hint="eastAsia"/>
          <w:lang w:val="en-US"/>
        </w:rPr>
        <w:t>в</w:t>
      </w:r>
      <w:r w:rsidRPr="008A19C6">
        <w:rPr>
          <w:lang w:val="en-US"/>
        </w:rPr>
        <w:t></w:t>
      </w:r>
      <w:r w:rsidRPr="008A19C6">
        <w:rPr>
          <w:rFonts w:hint="eastAsia"/>
          <w:lang w:val="en-US"/>
        </w:rPr>
        <w:t>соціології</w:t>
      </w:r>
    </w:p>
    <w:p w:rsidR="008A19C6" w:rsidRPr="008A19C6" w:rsidRDefault="008A19C6" w:rsidP="008A19C6">
      <w:pPr>
        <w:rPr>
          <w:lang w:val="en-US"/>
        </w:rPr>
      </w:pPr>
      <w:r w:rsidRPr="008A19C6">
        <w:rPr>
          <w:rFonts w:hint="eastAsia"/>
          <w:lang w:val="en-US"/>
        </w:rPr>
        <w:t>концептів</w:t>
      </w:r>
      <w:r w:rsidRPr="008A19C6">
        <w:rPr>
          <w:lang w:val="en-US"/>
        </w:rPr>
        <w:t></w:t>
      </w:r>
      <w:r w:rsidRPr="008A19C6">
        <w:rPr>
          <w:lang w:val="en-US"/>
        </w:rPr>
        <w:t></w:t>
      </w:r>
      <w:r w:rsidRPr="008A19C6">
        <w:rPr>
          <w:rFonts w:hint="eastAsia"/>
          <w:lang w:val="en-US"/>
        </w:rPr>
        <w:t>індивідуалізація</w:t>
      </w:r>
      <w:r w:rsidRPr="008A19C6">
        <w:rPr>
          <w:lang w:val="en-US"/>
        </w:rPr>
        <w:t></w:t>
      </w:r>
      <w:r w:rsidRPr="008A19C6">
        <w:rPr>
          <w:lang w:val="en-US"/>
        </w:rPr>
        <w:t></w:t>
      </w:r>
      <w:r w:rsidRPr="008A19C6">
        <w:rPr>
          <w:rFonts w:hint="eastAsia"/>
          <w:lang w:val="en-US"/>
        </w:rPr>
        <w:t>та</w:t>
      </w:r>
      <w:r w:rsidRPr="008A19C6">
        <w:rPr>
          <w:lang w:val="en-US"/>
        </w:rPr>
        <w:t></w:t>
      </w:r>
      <w:r w:rsidRPr="008A19C6">
        <w:rPr>
          <w:lang w:val="en-US"/>
        </w:rPr>
        <w:t></w:t>
      </w:r>
      <w:r w:rsidRPr="008A19C6">
        <w:rPr>
          <w:rFonts w:hint="eastAsia"/>
          <w:lang w:val="en-US"/>
        </w:rPr>
        <w:t>соціальні</w:t>
      </w:r>
      <w:r w:rsidRPr="008A19C6">
        <w:rPr>
          <w:lang w:val="en-US"/>
        </w:rPr>
        <w:t></w:t>
      </w:r>
      <w:r w:rsidRPr="008A19C6">
        <w:rPr>
          <w:rFonts w:hint="eastAsia"/>
          <w:lang w:val="en-US"/>
        </w:rPr>
        <w:t>практики</w:t>
      </w:r>
      <w:r w:rsidRPr="008A19C6">
        <w:rPr>
          <w:lang w:val="en-US"/>
        </w:rPr>
        <w:t></w:t>
      </w:r>
      <w:r w:rsidRPr="008A19C6">
        <w:rPr>
          <w:lang w:val="en-US"/>
        </w:rPr>
        <w:t></w:t>
      </w:r>
      <w:r w:rsidRPr="008A19C6">
        <w:rPr>
          <w:lang w:val="en-US"/>
        </w:rPr>
        <w:t></w:t>
      </w:r>
      <w:r w:rsidRPr="008A19C6">
        <w:rPr>
          <w:rFonts w:hint="eastAsia"/>
          <w:lang w:val="en-US"/>
        </w:rPr>
        <w:t>Звернення</w:t>
      </w:r>
      <w:r w:rsidRPr="008A19C6">
        <w:rPr>
          <w:lang w:val="en-US"/>
        </w:rPr>
        <w:t></w:t>
      </w:r>
      <w:r w:rsidRPr="008A19C6">
        <w:rPr>
          <w:rFonts w:hint="eastAsia"/>
          <w:lang w:val="en-US"/>
        </w:rPr>
        <w:t>до</w:t>
      </w:r>
    </w:p>
    <w:p w:rsidR="008A19C6" w:rsidRPr="008A19C6" w:rsidRDefault="008A19C6" w:rsidP="008A19C6">
      <w:pPr>
        <w:rPr>
          <w:lang w:val="en-US"/>
        </w:rPr>
      </w:pPr>
      <w:r w:rsidRPr="008A19C6">
        <w:rPr>
          <w:rFonts w:hint="eastAsia"/>
          <w:lang w:val="en-US"/>
        </w:rPr>
        <w:t>об</w:t>
      </w:r>
      <w:r w:rsidRPr="008A19C6">
        <w:rPr>
          <w:lang w:val="en-US"/>
        </w:rPr>
        <w:t></w:t>
      </w:r>
      <w:r w:rsidRPr="008A19C6">
        <w:rPr>
          <w:rFonts w:hint="eastAsia"/>
          <w:lang w:val="en-US"/>
        </w:rPr>
        <w:t>єктивістських</w:t>
      </w:r>
      <w:r w:rsidRPr="008A19C6">
        <w:rPr>
          <w:lang w:val="en-US"/>
        </w:rPr>
        <w:t></w:t>
      </w:r>
      <w:r w:rsidRPr="008A19C6">
        <w:rPr>
          <w:rFonts w:hint="eastAsia"/>
          <w:lang w:val="en-US"/>
        </w:rPr>
        <w:t>та</w:t>
      </w:r>
      <w:r w:rsidRPr="008A19C6">
        <w:rPr>
          <w:lang w:val="en-US"/>
        </w:rPr>
        <w:t></w:t>
      </w:r>
      <w:r w:rsidRPr="008A19C6">
        <w:rPr>
          <w:rFonts w:hint="eastAsia"/>
          <w:lang w:val="en-US"/>
        </w:rPr>
        <w:t>інтерпретативних</w:t>
      </w:r>
      <w:r w:rsidRPr="008A19C6">
        <w:rPr>
          <w:lang w:val="en-US"/>
        </w:rPr>
        <w:t></w:t>
      </w:r>
      <w:r w:rsidRPr="008A19C6">
        <w:rPr>
          <w:rFonts w:hint="eastAsia"/>
          <w:lang w:val="en-US"/>
        </w:rPr>
        <w:t>соціологічних</w:t>
      </w:r>
      <w:r w:rsidRPr="008A19C6">
        <w:rPr>
          <w:lang w:val="en-US"/>
        </w:rPr>
        <w:t></w:t>
      </w:r>
      <w:r w:rsidRPr="008A19C6">
        <w:rPr>
          <w:rFonts w:hint="eastAsia"/>
          <w:lang w:val="en-US"/>
        </w:rPr>
        <w:t>підходів</w:t>
      </w:r>
      <w:r w:rsidRPr="008A19C6">
        <w:rPr>
          <w:lang w:val="en-US"/>
        </w:rPr>
        <w:t></w:t>
      </w:r>
      <w:r w:rsidRPr="008A19C6">
        <w:rPr>
          <w:rFonts w:hint="eastAsia"/>
          <w:lang w:val="en-US"/>
        </w:rPr>
        <w:t>дає</w:t>
      </w:r>
      <w:r w:rsidRPr="008A19C6">
        <w:rPr>
          <w:lang w:val="en-US"/>
        </w:rPr>
        <w:t></w:t>
      </w:r>
      <w:r w:rsidRPr="008A19C6">
        <w:rPr>
          <w:rFonts w:hint="eastAsia"/>
          <w:lang w:val="en-US"/>
        </w:rPr>
        <w:t>змогу</w:t>
      </w:r>
      <w:r w:rsidRPr="008A19C6">
        <w:rPr>
          <w:lang w:val="en-US"/>
        </w:rPr>
        <w:t></w:t>
      </w:r>
      <w:r w:rsidRPr="008A19C6">
        <w:rPr>
          <w:rFonts w:hint="eastAsia"/>
          <w:lang w:val="en-US"/>
        </w:rPr>
        <w:t>розробити</w:t>
      </w:r>
    </w:p>
    <w:p w:rsidR="008A19C6" w:rsidRPr="008A19C6" w:rsidRDefault="008A19C6" w:rsidP="008A19C6">
      <w:pPr>
        <w:rPr>
          <w:lang w:val="en-US"/>
        </w:rPr>
      </w:pPr>
      <w:r w:rsidRPr="008A19C6">
        <w:rPr>
          <w:rFonts w:hint="eastAsia"/>
          <w:lang w:val="en-US"/>
        </w:rPr>
        <w:t>концептуальні</w:t>
      </w:r>
      <w:r w:rsidRPr="008A19C6">
        <w:rPr>
          <w:lang w:val="en-US"/>
        </w:rPr>
        <w:t></w:t>
      </w:r>
      <w:r w:rsidRPr="008A19C6">
        <w:rPr>
          <w:rFonts w:hint="eastAsia"/>
          <w:lang w:val="en-US"/>
        </w:rPr>
        <w:t>засади</w:t>
      </w:r>
      <w:r w:rsidRPr="008A19C6">
        <w:rPr>
          <w:lang w:val="en-US"/>
        </w:rPr>
        <w:t></w:t>
      </w:r>
      <w:r w:rsidRPr="008A19C6">
        <w:rPr>
          <w:rFonts w:hint="eastAsia"/>
          <w:lang w:val="en-US"/>
        </w:rPr>
        <w:t>новітньої</w:t>
      </w:r>
      <w:r w:rsidRPr="008A19C6">
        <w:rPr>
          <w:lang w:val="en-US"/>
        </w:rPr>
        <w:t></w:t>
      </w:r>
      <w:r w:rsidRPr="008A19C6">
        <w:rPr>
          <w:rFonts w:hint="eastAsia"/>
          <w:lang w:val="en-US"/>
        </w:rPr>
        <w:t>соціологічної</w:t>
      </w:r>
      <w:r w:rsidRPr="008A19C6">
        <w:rPr>
          <w:lang w:val="en-US"/>
        </w:rPr>
        <w:t></w:t>
      </w:r>
      <w:r w:rsidRPr="008A19C6">
        <w:rPr>
          <w:rFonts w:hint="eastAsia"/>
          <w:lang w:val="en-US"/>
        </w:rPr>
        <w:t>теорії</w:t>
      </w:r>
      <w:r w:rsidRPr="008A19C6">
        <w:rPr>
          <w:lang w:val="en-US"/>
        </w:rPr>
        <w:t></w:t>
      </w:r>
      <w:r w:rsidRPr="008A19C6">
        <w:rPr>
          <w:rFonts w:hint="eastAsia"/>
          <w:lang w:val="en-US"/>
        </w:rPr>
        <w:t>індивідуалізації</w:t>
      </w:r>
      <w:r w:rsidRPr="008A19C6">
        <w:rPr>
          <w:lang w:val="en-US"/>
        </w:rPr>
        <w:t></w:t>
      </w:r>
      <w:r w:rsidRPr="008A19C6">
        <w:rPr>
          <w:rFonts w:hint="eastAsia"/>
          <w:lang w:val="en-US"/>
        </w:rPr>
        <w:t>шляхом</w:t>
      </w:r>
    </w:p>
    <w:p w:rsidR="008A19C6" w:rsidRPr="008A19C6" w:rsidRDefault="008A19C6" w:rsidP="008A19C6">
      <w:pPr>
        <w:rPr>
          <w:lang w:val="en-US"/>
        </w:rPr>
      </w:pPr>
      <w:r w:rsidRPr="008A19C6">
        <w:rPr>
          <w:rFonts w:hint="eastAsia"/>
          <w:lang w:val="en-US"/>
        </w:rPr>
        <w:t>ідентифікації</w:t>
      </w:r>
      <w:r w:rsidRPr="008A19C6">
        <w:rPr>
          <w:lang w:val="en-US"/>
        </w:rPr>
        <w:t></w:t>
      </w:r>
      <w:r w:rsidRPr="008A19C6">
        <w:rPr>
          <w:rFonts w:hint="eastAsia"/>
          <w:lang w:val="en-US"/>
        </w:rPr>
        <w:t>та</w:t>
      </w:r>
      <w:r w:rsidRPr="008A19C6">
        <w:rPr>
          <w:lang w:val="en-US"/>
        </w:rPr>
        <w:t></w:t>
      </w:r>
      <w:r w:rsidRPr="008A19C6">
        <w:rPr>
          <w:rFonts w:hint="eastAsia"/>
          <w:lang w:val="en-US"/>
        </w:rPr>
        <w:t>осмислення</w:t>
      </w:r>
      <w:r w:rsidRPr="008A19C6">
        <w:rPr>
          <w:lang w:val="en-US"/>
        </w:rPr>
        <w:t></w:t>
      </w:r>
      <w:r w:rsidRPr="008A19C6">
        <w:rPr>
          <w:rFonts w:hint="eastAsia"/>
          <w:lang w:val="en-US"/>
        </w:rPr>
        <w:t>шляхів</w:t>
      </w:r>
      <w:r w:rsidRPr="008A19C6">
        <w:rPr>
          <w:lang w:val="en-US"/>
        </w:rPr>
        <w:t></w:t>
      </w:r>
      <w:r w:rsidRPr="008A19C6">
        <w:rPr>
          <w:rFonts w:hint="eastAsia"/>
          <w:lang w:val="en-US"/>
        </w:rPr>
        <w:t>подолання</w:t>
      </w:r>
      <w:r w:rsidRPr="008A19C6">
        <w:rPr>
          <w:lang w:val="en-US"/>
        </w:rPr>
        <w:t></w:t>
      </w:r>
      <w:r w:rsidRPr="008A19C6">
        <w:rPr>
          <w:rFonts w:hint="eastAsia"/>
          <w:lang w:val="en-US"/>
        </w:rPr>
        <w:t>основних</w:t>
      </w:r>
      <w:r w:rsidRPr="008A19C6">
        <w:rPr>
          <w:lang w:val="en-US"/>
        </w:rPr>
        <w:t></w:t>
      </w:r>
      <w:r w:rsidRPr="008A19C6">
        <w:rPr>
          <w:rFonts w:hint="eastAsia"/>
          <w:lang w:val="en-US"/>
        </w:rPr>
        <w:t>пізнавальних</w:t>
      </w:r>
    </w:p>
    <w:p w:rsidR="008A19C6" w:rsidRPr="008A19C6" w:rsidRDefault="008A19C6" w:rsidP="008A19C6">
      <w:pPr>
        <w:rPr>
          <w:lang w:val="en-US"/>
        </w:rPr>
      </w:pPr>
      <w:r w:rsidRPr="008A19C6">
        <w:rPr>
          <w:rFonts w:hint="eastAsia"/>
          <w:lang w:val="en-US"/>
        </w:rPr>
        <w:t>суперечностей</w:t>
      </w:r>
      <w:r w:rsidRPr="008A19C6">
        <w:rPr>
          <w:lang w:val="en-US"/>
        </w:rPr>
        <w:t></w:t>
      </w:r>
      <w:r w:rsidRPr="008A19C6">
        <w:rPr>
          <w:rFonts w:hint="eastAsia"/>
          <w:lang w:val="en-US"/>
        </w:rPr>
        <w:t>пов’язаних</w:t>
      </w:r>
      <w:r w:rsidRPr="008A19C6">
        <w:rPr>
          <w:lang w:val="en-US"/>
        </w:rPr>
        <w:t></w:t>
      </w:r>
      <w:r w:rsidRPr="008A19C6">
        <w:rPr>
          <w:rFonts w:hint="eastAsia"/>
          <w:lang w:val="en-US"/>
        </w:rPr>
        <w:t>з</w:t>
      </w:r>
      <w:r w:rsidRPr="008A19C6">
        <w:rPr>
          <w:lang w:val="en-US"/>
        </w:rPr>
        <w:t></w:t>
      </w:r>
      <w:r w:rsidRPr="008A19C6">
        <w:rPr>
          <w:rFonts w:hint="eastAsia"/>
          <w:lang w:val="en-US"/>
        </w:rPr>
        <w:t>тлумаченням</w:t>
      </w:r>
      <w:r w:rsidRPr="008A19C6">
        <w:rPr>
          <w:lang w:val="en-US"/>
        </w:rPr>
        <w:t></w:t>
      </w:r>
      <w:r w:rsidRPr="008A19C6">
        <w:rPr>
          <w:rFonts w:hint="eastAsia"/>
          <w:lang w:val="en-US"/>
        </w:rPr>
        <w:t>понять</w:t>
      </w:r>
      <w:r w:rsidRPr="008A19C6">
        <w:rPr>
          <w:lang w:val="en-US"/>
        </w:rPr>
        <w:t></w:t>
      </w:r>
      <w:r w:rsidRPr="008A19C6">
        <w:rPr>
          <w:lang w:val="en-US"/>
        </w:rPr>
        <w:t></w:t>
      </w:r>
      <w:r w:rsidRPr="008A19C6">
        <w:rPr>
          <w:rFonts w:hint="eastAsia"/>
          <w:lang w:val="en-US"/>
        </w:rPr>
        <w:t>індивідуалізація</w:t>
      </w:r>
      <w:r w:rsidRPr="008A19C6">
        <w:rPr>
          <w:lang w:val="en-US"/>
        </w:rPr>
        <w:t></w:t>
      </w:r>
      <w:r w:rsidRPr="008A19C6">
        <w:rPr>
          <w:lang w:val="en-US"/>
        </w:rPr>
        <w:t></w:t>
      </w:r>
      <w:r w:rsidRPr="008A19C6">
        <w:rPr>
          <w:rFonts w:hint="eastAsia"/>
          <w:lang w:val="en-US"/>
        </w:rPr>
        <w:t>та</w:t>
      </w:r>
      <w:r w:rsidRPr="008A19C6">
        <w:rPr>
          <w:lang w:val="en-US"/>
        </w:rPr>
        <w:t></w:t>
      </w:r>
      <w:r w:rsidRPr="008A19C6">
        <w:rPr>
          <w:lang w:val="en-US"/>
        </w:rPr>
        <w:t></w:t>
      </w:r>
      <w:r w:rsidRPr="008A19C6">
        <w:rPr>
          <w:rFonts w:hint="eastAsia"/>
          <w:lang w:val="en-US"/>
        </w:rPr>
        <w:t>соціальні</w:t>
      </w:r>
    </w:p>
    <w:p w:rsidR="008A19C6" w:rsidRPr="008A19C6" w:rsidRDefault="008A19C6" w:rsidP="008A19C6">
      <w:pPr>
        <w:rPr>
          <w:lang w:val="en-US"/>
        </w:rPr>
      </w:pPr>
      <w:r w:rsidRPr="008A19C6">
        <w:rPr>
          <w:rFonts w:hint="eastAsia"/>
          <w:lang w:val="en-US"/>
        </w:rPr>
        <w:t>практики</w:t>
      </w:r>
      <w:r w:rsidRPr="008A19C6">
        <w:rPr>
          <w:lang w:val="en-US"/>
        </w:rPr>
        <w:t></w:t>
      </w:r>
      <w:r w:rsidRPr="008A19C6">
        <w:rPr>
          <w:lang w:val="en-US"/>
        </w:rPr>
        <w:t></w:t>
      </w:r>
      <w:r w:rsidRPr="008A19C6">
        <w:rPr>
          <w:lang w:val="en-US"/>
        </w:rPr>
        <w:t></w:t>
      </w:r>
      <w:r w:rsidRPr="008A19C6">
        <w:rPr>
          <w:rFonts w:hint="eastAsia"/>
          <w:lang w:val="en-US"/>
        </w:rPr>
        <w:t>Таким</w:t>
      </w:r>
      <w:r w:rsidRPr="008A19C6">
        <w:rPr>
          <w:lang w:val="en-US"/>
        </w:rPr>
        <w:t></w:t>
      </w:r>
      <w:r w:rsidRPr="008A19C6">
        <w:rPr>
          <w:rFonts w:hint="eastAsia"/>
          <w:lang w:val="en-US"/>
        </w:rPr>
        <w:t>чином</w:t>
      </w:r>
      <w:r w:rsidRPr="008A19C6">
        <w:rPr>
          <w:lang w:val="en-US"/>
        </w:rPr>
        <w:t></w:t>
      </w:r>
      <w:r w:rsidRPr="008A19C6">
        <w:rPr>
          <w:lang w:val="en-US"/>
        </w:rPr>
        <w:t></w:t>
      </w:r>
      <w:r w:rsidRPr="008A19C6">
        <w:rPr>
          <w:rFonts w:hint="eastAsia"/>
          <w:lang w:val="en-US"/>
        </w:rPr>
        <w:t>загальна</w:t>
      </w:r>
      <w:r w:rsidRPr="008A19C6">
        <w:rPr>
          <w:lang w:val="en-US"/>
        </w:rPr>
        <w:t></w:t>
      </w:r>
      <w:r w:rsidRPr="008A19C6">
        <w:rPr>
          <w:rFonts w:hint="eastAsia"/>
          <w:lang w:val="en-US"/>
        </w:rPr>
        <w:t>невизначеність</w:t>
      </w:r>
      <w:r w:rsidRPr="008A19C6">
        <w:rPr>
          <w:lang w:val="en-US"/>
        </w:rPr>
        <w:t></w:t>
      </w:r>
      <w:r w:rsidRPr="008A19C6">
        <w:rPr>
          <w:rFonts w:hint="eastAsia"/>
          <w:lang w:val="en-US"/>
        </w:rPr>
        <w:t>змісту</w:t>
      </w:r>
      <w:r w:rsidRPr="008A19C6">
        <w:rPr>
          <w:lang w:val="en-US"/>
        </w:rPr>
        <w:t></w:t>
      </w:r>
      <w:r w:rsidRPr="008A19C6">
        <w:rPr>
          <w:rFonts w:hint="eastAsia"/>
          <w:lang w:val="en-US"/>
        </w:rPr>
        <w:t>сутнісних</w:t>
      </w:r>
      <w:r w:rsidRPr="008A19C6">
        <w:rPr>
          <w:lang w:val="en-US"/>
        </w:rPr>
        <w:t></w:t>
      </w:r>
      <w:r w:rsidRPr="008A19C6">
        <w:rPr>
          <w:rFonts w:hint="eastAsia"/>
          <w:lang w:val="en-US"/>
        </w:rPr>
        <w:t>ознак</w:t>
      </w:r>
      <w:r w:rsidRPr="008A19C6">
        <w:rPr>
          <w:lang w:val="en-US"/>
        </w:rPr>
        <w:t></w:t>
      </w:r>
      <w:r w:rsidRPr="008A19C6">
        <w:rPr>
          <w:rFonts w:hint="eastAsia"/>
          <w:lang w:val="en-US"/>
        </w:rPr>
        <w:t>даних</w:t>
      </w:r>
    </w:p>
    <w:p w:rsidR="008A19C6" w:rsidRPr="008A19C6" w:rsidRDefault="008A19C6" w:rsidP="008A19C6">
      <w:pPr>
        <w:rPr>
          <w:lang w:val="en-US"/>
        </w:rPr>
      </w:pPr>
      <w:r w:rsidRPr="008A19C6">
        <w:rPr>
          <w:rFonts w:hint="eastAsia"/>
          <w:lang w:val="en-US"/>
        </w:rPr>
        <w:t>понять</w:t>
      </w:r>
      <w:r w:rsidRPr="008A19C6">
        <w:rPr>
          <w:lang w:val="en-US"/>
        </w:rPr>
        <w:t></w:t>
      </w:r>
      <w:r w:rsidRPr="008A19C6">
        <w:rPr>
          <w:rFonts w:hint="eastAsia"/>
          <w:lang w:val="en-US"/>
        </w:rPr>
        <w:t>зумовлює</w:t>
      </w:r>
      <w:r w:rsidRPr="008A19C6">
        <w:rPr>
          <w:lang w:val="en-US"/>
        </w:rPr>
        <w:t></w:t>
      </w:r>
      <w:r w:rsidRPr="008A19C6">
        <w:rPr>
          <w:rFonts w:hint="eastAsia"/>
          <w:lang w:val="en-US"/>
        </w:rPr>
        <w:t>необхідність</w:t>
      </w:r>
      <w:r w:rsidRPr="008A19C6">
        <w:rPr>
          <w:lang w:val="en-US"/>
        </w:rPr>
        <w:t></w:t>
      </w:r>
      <w:r w:rsidRPr="008A19C6">
        <w:rPr>
          <w:rFonts w:hint="eastAsia"/>
          <w:lang w:val="en-US"/>
        </w:rPr>
        <w:t>подолання</w:t>
      </w:r>
      <w:r w:rsidRPr="008A19C6">
        <w:rPr>
          <w:lang w:val="en-US"/>
        </w:rPr>
        <w:t></w:t>
      </w:r>
      <w:r w:rsidRPr="008A19C6">
        <w:rPr>
          <w:rFonts w:hint="eastAsia"/>
          <w:lang w:val="en-US"/>
        </w:rPr>
        <w:t>певних</w:t>
      </w:r>
      <w:r w:rsidRPr="008A19C6">
        <w:rPr>
          <w:lang w:val="en-US"/>
        </w:rPr>
        <w:t></w:t>
      </w:r>
      <w:r w:rsidRPr="008A19C6">
        <w:rPr>
          <w:rFonts w:hint="eastAsia"/>
          <w:lang w:val="en-US"/>
        </w:rPr>
        <w:t>пізнавальних</w:t>
      </w:r>
      <w:r w:rsidRPr="008A19C6">
        <w:rPr>
          <w:lang w:val="en-US"/>
        </w:rPr>
        <w:t></w:t>
      </w:r>
      <w:r w:rsidRPr="008A19C6">
        <w:rPr>
          <w:rFonts w:hint="eastAsia"/>
          <w:lang w:val="en-US"/>
        </w:rPr>
        <w:t>труднощів</w:t>
      </w:r>
      <w:r w:rsidRPr="008A19C6">
        <w:rPr>
          <w:lang w:val="en-US"/>
        </w:rPr>
        <w:t></w:t>
      </w:r>
      <w:r w:rsidRPr="008A19C6">
        <w:rPr>
          <w:lang w:val="en-US"/>
        </w:rPr>
        <w:t></w:t>
      </w:r>
      <w:r w:rsidRPr="008A19C6">
        <w:rPr>
          <w:rFonts w:hint="eastAsia"/>
          <w:lang w:val="en-US"/>
        </w:rPr>
        <w:t>які</w:t>
      </w:r>
    </w:p>
    <w:p w:rsidR="008A19C6" w:rsidRPr="008A19C6" w:rsidRDefault="008A19C6" w:rsidP="008A19C6">
      <w:pPr>
        <w:rPr>
          <w:lang w:val="en-US"/>
        </w:rPr>
      </w:pPr>
      <w:r w:rsidRPr="008A19C6">
        <w:rPr>
          <w:rFonts w:hint="eastAsia"/>
          <w:lang w:val="en-US"/>
        </w:rPr>
        <w:t>виникають</w:t>
      </w:r>
      <w:r w:rsidRPr="008A19C6">
        <w:rPr>
          <w:lang w:val="en-US"/>
        </w:rPr>
        <w:t></w:t>
      </w:r>
      <w:r w:rsidRPr="008A19C6">
        <w:rPr>
          <w:rFonts w:hint="eastAsia"/>
          <w:lang w:val="en-US"/>
        </w:rPr>
        <w:t>як</w:t>
      </w:r>
      <w:r w:rsidRPr="008A19C6">
        <w:rPr>
          <w:lang w:val="en-US"/>
        </w:rPr>
        <w:t></w:t>
      </w:r>
      <w:r w:rsidRPr="008A19C6">
        <w:rPr>
          <w:rFonts w:hint="eastAsia"/>
          <w:lang w:val="en-US"/>
        </w:rPr>
        <w:t>наслідок</w:t>
      </w:r>
      <w:r w:rsidRPr="008A19C6">
        <w:rPr>
          <w:lang w:val="en-US"/>
        </w:rPr>
        <w:t></w:t>
      </w:r>
      <w:r w:rsidRPr="008A19C6">
        <w:rPr>
          <w:rFonts w:hint="eastAsia"/>
          <w:lang w:val="en-US"/>
        </w:rPr>
        <w:t>спрощених</w:t>
      </w:r>
      <w:r w:rsidRPr="008A19C6">
        <w:rPr>
          <w:lang w:val="en-US"/>
        </w:rPr>
        <w:t></w:t>
      </w:r>
      <w:r w:rsidRPr="008A19C6">
        <w:rPr>
          <w:rFonts w:hint="eastAsia"/>
          <w:lang w:val="en-US"/>
        </w:rPr>
        <w:t>теоретичних</w:t>
      </w:r>
      <w:r w:rsidRPr="008A19C6">
        <w:rPr>
          <w:lang w:val="en-US"/>
        </w:rPr>
        <w:t></w:t>
      </w:r>
      <w:r w:rsidRPr="008A19C6">
        <w:rPr>
          <w:rFonts w:hint="eastAsia"/>
          <w:lang w:val="en-US"/>
        </w:rPr>
        <w:t>уявлень</w:t>
      </w:r>
      <w:r w:rsidRPr="008A19C6">
        <w:rPr>
          <w:lang w:val="en-US"/>
        </w:rPr>
        <w:t></w:t>
      </w:r>
      <w:r w:rsidRPr="008A19C6">
        <w:rPr>
          <w:rFonts w:hint="eastAsia"/>
          <w:lang w:val="en-US"/>
        </w:rPr>
        <w:t>відносно</w:t>
      </w:r>
      <w:r w:rsidRPr="008A19C6">
        <w:rPr>
          <w:lang w:val="en-US"/>
        </w:rPr>
        <w:t></w:t>
      </w:r>
      <w:r w:rsidRPr="008A19C6">
        <w:rPr>
          <w:rFonts w:hint="eastAsia"/>
          <w:lang w:val="en-US"/>
        </w:rPr>
        <w:t>наукового</w:t>
      </w:r>
    </w:p>
    <w:p w:rsidR="008A19C6" w:rsidRPr="008A19C6" w:rsidRDefault="008A19C6" w:rsidP="008A19C6">
      <w:pPr>
        <w:rPr>
          <w:lang w:val="en-US"/>
        </w:rPr>
      </w:pPr>
      <w:r w:rsidRPr="008A19C6">
        <w:rPr>
          <w:rFonts w:hint="eastAsia"/>
          <w:lang w:val="en-US"/>
        </w:rPr>
        <w:t>розуміння</w:t>
      </w:r>
      <w:r w:rsidRPr="008A19C6">
        <w:rPr>
          <w:lang w:val="en-US"/>
        </w:rPr>
        <w:t></w:t>
      </w:r>
      <w:r w:rsidRPr="008A19C6">
        <w:rPr>
          <w:rFonts w:hint="eastAsia"/>
          <w:lang w:val="en-US"/>
        </w:rPr>
        <w:t>взаємозв’язку</w:t>
      </w:r>
      <w:r w:rsidRPr="008A19C6">
        <w:rPr>
          <w:lang w:val="en-US"/>
        </w:rPr>
        <w:t></w:t>
      </w:r>
      <w:r w:rsidRPr="008A19C6">
        <w:rPr>
          <w:rFonts w:hint="eastAsia"/>
          <w:lang w:val="en-US"/>
        </w:rPr>
        <w:t>колективних</w:t>
      </w:r>
      <w:r w:rsidRPr="008A19C6">
        <w:rPr>
          <w:lang w:val="en-US"/>
        </w:rPr>
        <w:t></w:t>
      </w:r>
      <w:r w:rsidRPr="008A19C6">
        <w:rPr>
          <w:rFonts w:hint="eastAsia"/>
          <w:lang w:val="en-US"/>
        </w:rPr>
        <w:t>та</w:t>
      </w:r>
      <w:r w:rsidRPr="008A19C6">
        <w:rPr>
          <w:lang w:val="en-US"/>
        </w:rPr>
        <w:t></w:t>
      </w:r>
      <w:r w:rsidRPr="008A19C6">
        <w:rPr>
          <w:rFonts w:hint="eastAsia"/>
          <w:lang w:val="en-US"/>
        </w:rPr>
        <w:t>персоніфікованих</w:t>
      </w:r>
      <w:r w:rsidRPr="008A19C6">
        <w:rPr>
          <w:lang w:val="en-US"/>
        </w:rPr>
        <w:t></w:t>
      </w:r>
      <w:r w:rsidRPr="008A19C6">
        <w:rPr>
          <w:rFonts w:hint="eastAsia"/>
          <w:lang w:val="en-US"/>
        </w:rPr>
        <w:t>соціальних</w:t>
      </w:r>
      <w:r w:rsidRPr="008A19C6">
        <w:rPr>
          <w:lang w:val="en-US"/>
        </w:rPr>
        <w:t></w:t>
      </w:r>
      <w:r w:rsidRPr="008A19C6">
        <w:rPr>
          <w:rFonts w:hint="eastAsia"/>
          <w:lang w:val="en-US"/>
        </w:rPr>
        <w:t>практик</w:t>
      </w:r>
      <w:r w:rsidRPr="008A19C6">
        <w:rPr>
          <w:lang w:val="en-US"/>
        </w:rPr>
        <w:t></w:t>
      </w:r>
    </w:p>
    <w:p w:rsidR="008A19C6" w:rsidRPr="008A19C6" w:rsidRDefault="008A19C6" w:rsidP="008A19C6">
      <w:r w:rsidRPr="008A19C6">
        <w:rPr>
          <w:lang w:val="en-US"/>
        </w:rPr>
        <w:t></w:t>
      </w:r>
      <w:r w:rsidRPr="008A19C6">
        <w:rPr>
          <w:lang w:val="en-US"/>
        </w:rPr>
        <w:t></w:t>
      </w:r>
      <w:r w:rsidRPr="008A19C6">
        <w:rPr>
          <w:lang w:val="en-US"/>
        </w:rPr>
        <w:t></w:t>
      </w:r>
      <w:r w:rsidRPr="008A19C6">
        <w:rPr>
          <w:rFonts w:hint="eastAsia"/>
        </w:rPr>
        <w:t>Визначено</w:t>
      </w:r>
      <w:r w:rsidRPr="008A19C6">
        <w:rPr>
          <w:lang w:val="en-US"/>
        </w:rPr>
        <w:t></w:t>
      </w:r>
      <w:r w:rsidRPr="008A19C6">
        <w:rPr>
          <w:rFonts w:hint="eastAsia"/>
        </w:rPr>
        <w:t>характер</w:t>
      </w:r>
      <w:r w:rsidRPr="008A19C6">
        <w:rPr>
          <w:lang w:val="en-US"/>
        </w:rPr>
        <w:t></w:t>
      </w:r>
      <w:r w:rsidRPr="008A19C6">
        <w:rPr>
          <w:rFonts w:hint="eastAsia"/>
        </w:rPr>
        <w:t>концептуального</w:t>
      </w:r>
      <w:r w:rsidRPr="008A19C6">
        <w:rPr>
          <w:lang w:val="en-US"/>
        </w:rPr>
        <w:t></w:t>
      </w:r>
      <w:r w:rsidRPr="008A19C6">
        <w:rPr>
          <w:rFonts w:hint="eastAsia"/>
        </w:rPr>
        <w:t>відображення</w:t>
      </w:r>
      <w:r w:rsidRPr="008A19C6">
        <w:rPr>
          <w:lang w:val="en-US"/>
        </w:rPr>
        <w:t></w:t>
      </w:r>
      <w:r w:rsidRPr="008A19C6">
        <w:rPr>
          <w:rFonts w:hint="eastAsia"/>
        </w:rPr>
        <w:t>суперечностей</w:t>
      </w:r>
      <w:r w:rsidRPr="008A19C6">
        <w:rPr>
          <w:lang w:val="en-US"/>
        </w:rPr>
        <w:t></w:t>
      </w:r>
      <w:r w:rsidRPr="008A19C6">
        <w:rPr>
          <w:rFonts w:hint="eastAsia"/>
        </w:rPr>
        <w:t>способів</w:t>
      </w:r>
    </w:p>
    <w:p w:rsidR="008A19C6" w:rsidRPr="008A19C6" w:rsidRDefault="008A19C6" w:rsidP="008A19C6">
      <w:r w:rsidRPr="008A19C6">
        <w:rPr>
          <w:rFonts w:hint="eastAsia"/>
        </w:rPr>
        <w:t>та</w:t>
      </w:r>
      <w:r w:rsidRPr="008A19C6">
        <w:rPr>
          <w:lang w:val="en-US"/>
        </w:rPr>
        <w:t></w:t>
      </w:r>
      <w:r w:rsidRPr="008A19C6">
        <w:rPr>
          <w:rFonts w:hint="eastAsia"/>
        </w:rPr>
        <w:t>механізмів</w:t>
      </w:r>
      <w:r w:rsidRPr="008A19C6">
        <w:rPr>
          <w:lang w:val="en-US"/>
        </w:rPr>
        <w:t></w:t>
      </w:r>
      <w:r w:rsidRPr="008A19C6">
        <w:rPr>
          <w:rFonts w:hint="eastAsia"/>
        </w:rPr>
        <w:t>індивідуальної</w:t>
      </w:r>
      <w:r w:rsidRPr="008A19C6">
        <w:rPr>
          <w:lang w:val="en-US"/>
        </w:rPr>
        <w:t></w:t>
      </w:r>
      <w:r w:rsidRPr="008A19C6">
        <w:rPr>
          <w:rFonts w:hint="eastAsia"/>
        </w:rPr>
        <w:t>активності</w:t>
      </w:r>
      <w:r w:rsidRPr="008A19C6">
        <w:rPr>
          <w:lang w:val="en-US"/>
        </w:rPr>
        <w:t></w:t>
      </w:r>
      <w:r w:rsidRPr="008A19C6">
        <w:rPr>
          <w:rFonts w:hint="eastAsia"/>
        </w:rPr>
        <w:t>в</w:t>
      </w:r>
      <w:r w:rsidRPr="008A19C6">
        <w:rPr>
          <w:lang w:val="en-US"/>
        </w:rPr>
        <w:t></w:t>
      </w:r>
      <w:r w:rsidRPr="008A19C6">
        <w:rPr>
          <w:rFonts w:hint="eastAsia"/>
        </w:rPr>
        <w:t>некласичних</w:t>
      </w:r>
      <w:r w:rsidRPr="008A19C6">
        <w:rPr>
          <w:lang w:val="en-US"/>
        </w:rPr>
        <w:t></w:t>
      </w:r>
      <w:r w:rsidRPr="008A19C6">
        <w:rPr>
          <w:rFonts w:hint="eastAsia"/>
        </w:rPr>
        <w:t>соціологічних</w:t>
      </w:r>
      <w:r w:rsidRPr="008A19C6">
        <w:rPr>
          <w:lang w:val="en-US"/>
        </w:rPr>
        <w:t></w:t>
      </w:r>
      <w:r w:rsidRPr="008A19C6">
        <w:rPr>
          <w:rFonts w:hint="eastAsia"/>
        </w:rPr>
        <w:t>теоріях</w:t>
      </w:r>
      <w:r w:rsidRPr="008A19C6">
        <w:rPr>
          <w:lang w:val="en-US"/>
        </w:rPr>
        <w:t></w:t>
      </w:r>
      <w:r w:rsidRPr="008A19C6">
        <w:rPr>
          <w:rFonts w:hint="eastAsia"/>
        </w:rPr>
        <w:t>кінця</w:t>
      </w:r>
    </w:p>
    <w:p w:rsidR="008A19C6" w:rsidRPr="008A19C6" w:rsidRDefault="008A19C6" w:rsidP="008A19C6">
      <w:r w:rsidRPr="008A19C6">
        <w:rPr>
          <w:rFonts w:hint="eastAsia"/>
        </w:rPr>
        <w:t>ХІХ</w:t>
      </w:r>
      <w:r w:rsidRPr="008A19C6">
        <w:rPr>
          <w:lang w:val="en-US"/>
        </w:rPr>
        <w:t></w:t>
      </w:r>
      <w:r w:rsidRPr="008A19C6">
        <w:rPr>
          <w:rFonts w:hint="eastAsia"/>
        </w:rPr>
        <w:t>го</w:t>
      </w:r>
      <w:r w:rsidRPr="008A19C6">
        <w:rPr>
          <w:lang w:val="en-US"/>
        </w:rPr>
        <w:t></w:t>
      </w:r>
      <w:r w:rsidRPr="008A19C6">
        <w:rPr>
          <w:rFonts w:hint="eastAsia"/>
        </w:rPr>
        <w:t>та</w:t>
      </w:r>
      <w:r w:rsidRPr="008A19C6">
        <w:rPr>
          <w:lang w:val="en-US"/>
        </w:rPr>
        <w:t></w:t>
      </w:r>
      <w:r w:rsidRPr="008A19C6">
        <w:rPr>
          <w:rFonts w:hint="eastAsia"/>
        </w:rPr>
        <w:t>першої</w:t>
      </w:r>
      <w:r w:rsidRPr="008A19C6">
        <w:rPr>
          <w:lang w:val="en-US"/>
        </w:rPr>
        <w:t></w:t>
      </w:r>
      <w:r w:rsidRPr="008A19C6">
        <w:rPr>
          <w:rFonts w:hint="eastAsia"/>
        </w:rPr>
        <w:t>половини</w:t>
      </w:r>
      <w:r w:rsidRPr="008A19C6">
        <w:rPr>
          <w:lang w:val="en-US"/>
        </w:rPr>
        <w:t></w:t>
      </w:r>
      <w:r w:rsidRPr="008A19C6">
        <w:rPr>
          <w:rFonts w:hint="eastAsia"/>
        </w:rPr>
        <w:t>ХХ</w:t>
      </w:r>
      <w:r w:rsidRPr="008A19C6">
        <w:rPr>
          <w:lang w:val="en-US"/>
        </w:rPr>
        <w:t></w:t>
      </w:r>
      <w:r w:rsidRPr="008A19C6">
        <w:rPr>
          <w:rFonts w:hint="eastAsia"/>
        </w:rPr>
        <w:t>століття</w:t>
      </w:r>
      <w:r w:rsidRPr="008A19C6">
        <w:rPr>
          <w:lang w:val="en-US"/>
        </w:rPr>
        <w:t></w:t>
      </w:r>
      <w:r w:rsidRPr="008A19C6">
        <w:rPr>
          <w:lang w:val="en-US"/>
        </w:rPr>
        <w:t></w:t>
      </w:r>
      <w:r w:rsidRPr="008A19C6">
        <w:rPr>
          <w:rFonts w:hint="eastAsia"/>
        </w:rPr>
        <w:t>Встановлено</w:t>
      </w:r>
      <w:r w:rsidRPr="008A19C6">
        <w:rPr>
          <w:lang w:val="en-US"/>
        </w:rPr>
        <w:t></w:t>
      </w:r>
      <w:r w:rsidRPr="008A19C6">
        <w:rPr>
          <w:rFonts w:hint="eastAsia"/>
        </w:rPr>
        <w:t>шляхом</w:t>
      </w:r>
      <w:r w:rsidRPr="008A19C6">
        <w:rPr>
          <w:lang w:val="en-US"/>
        </w:rPr>
        <w:t></w:t>
      </w:r>
      <w:r w:rsidRPr="008A19C6">
        <w:rPr>
          <w:rFonts w:hint="eastAsia"/>
        </w:rPr>
        <w:t>систематизації</w:t>
      </w:r>
    </w:p>
    <w:p w:rsidR="008A19C6" w:rsidRPr="008A19C6" w:rsidRDefault="008A19C6" w:rsidP="008A19C6">
      <w:r w:rsidRPr="008A19C6">
        <w:rPr>
          <w:rFonts w:hint="eastAsia"/>
        </w:rPr>
        <w:t>соціологічних</w:t>
      </w:r>
      <w:r w:rsidRPr="008A19C6">
        <w:rPr>
          <w:lang w:val="en-US"/>
        </w:rPr>
        <w:t></w:t>
      </w:r>
      <w:r w:rsidRPr="008A19C6">
        <w:rPr>
          <w:rFonts w:hint="eastAsia"/>
        </w:rPr>
        <w:t>уявлень</w:t>
      </w:r>
      <w:r w:rsidRPr="008A19C6">
        <w:rPr>
          <w:lang w:val="en-US"/>
        </w:rPr>
        <w:t></w:t>
      </w:r>
      <w:r w:rsidRPr="008A19C6">
        <w:rPr>
          <w:rFonts w:hint="eastAsia"/>
        </w:rPr>
        <w:t>щодо</w:t>
      </w:r>
      <w:r w:rsidRPr="008A19C6">
        <w:rPr>
          <w:lang w:val="en-US"/>
        </w:rPr>
        <w:t></w:t>
      </w:r>
      <w:r w:rsidRPr="008A19C6">
        <w:rPr>
          <w:rFonts w:hint="eastAsia"/>
        </w:rPr>
        <w:t>інтерпретації</w:t>
      </w:r>
      <w:r w:rsidRPr="008A19C6">
        <w:rPr>
          <w:lang w:val="en-US"/>
        </w:rPr>
        <w:t></w:t>
      </w:r>
      <w:r w:rsidRPr="008A19C6">
        <w:rPr>
          <w:rFonts w:hint="eastAsia"/>
        </w:rPr>
        <w:t>понять</w:t>
      </w:r>
      <w:r w:rsidRPr="008A19C6">
        <w:rPr>
          <w:lang w:val="en-US"/>
        </w:rPr>
        <w:t></w:t>
      </w:r>
      <w:r w:rsidRPr="008A19C6">
        <w:rPr>
          <w:lang w:val="en-US"/>
        </w:rPr>
        <w:t></w:t>
      </w:r>
      <w:r w:rsidRPr="008A19C6">
        <w:rPr>
          <w:rFonts w:hint="eastAsia"/>
        </w:rPr>
        <w:t>індивідуалізація</w:t>
      </w:r>
      <w:r w:rsidRPr="008A19C6">
        <w:rPr>
          <w:lang w:val="en-US"/>
        </w:rPr>
        <w:t></w:t>
      </w:r>
      <w:r w:rsidRPr="008A19C6">
        <w:rPr>
          <w:lang w:val="en-US"/>
        </w:rPr>
        <w:t></w:t>
      </w:r>
      <w:r w:rsidRPr="008A19C6">
        <w:rPr>
          <w:lang w:val="en-US"/>
        </w:rPr>
        <w:t></w:t>
      </w:r>
      <w:r w:rsidRPr="008A19C6">
        <w:rPr>
          <w:lang w:val="en-US"/>
        </w:rPr>
        <w:t></w:t>
      </w:r>
      <w:r w:rsidRPr="008A19C6">
        <w:rPr>
          <w:rFonts w:hint="eastAsia"/>
        </w:rPr>
        <w:t>соціальні</w:t>
      </w:r>
    </w:p>
    <w:p w:rsidR="008A19C6" w:rsidRPr="008A19C6" w:rsidRDefault="008A19C6" w:rsidP="008A19C6">
      <w:r w:rsidRPr="008A19C6">
        <w:rPr>
          <w:rFonts w:hint="eastAsia"/>
        </w:rPr>
        <w:t>практики</w:t>
      </w:r>
      <w:r w:rsidRPr="008A19C6">
        <w:rPr>
          <w:lang w:val="en-US"/>
        </w:rPr>
        <w:t></w:t>
      </w:r>
      <w:r w:rsidRPr="008A19C6">
        <w:rPr>
          <w:lang w:val="en-US"/>
        </w:rPr>
        <w:t></w:t>
      </w:r>
      <w:r w:rsidRPr="008A19C6">
        <w:rPr>
          <w:lang w:val="en-US"/>
        </w:rPr>
        <w:t></w:t>
      </w:r>
      <w:r w:rsidRPr="008A19C6">
        <w:rPr>
          <w:lang w:val="en-US"/>
        </w:rPr>
        <w:t></w:t>
      </w:r>
      <w:r w:rsidRPr="008A19C6">
        <w:rPr>
          <w:rFonts w:hint="eastAsia"/>
        </w:rPr>
        <w:t>індивідуальна</w:t>
      </w:r>
      <w:r w:rsidRPr="008A19C6">
        <w:rPr>
          <w:lang w:val="en-US"/>
        </w:rPr>
        <w:t></w:t>
      </w:r>
      <w:r w:rsidRPr="008A19C6">
        <w:rPr>
          <w:rFonts w:hint="eastAsia"/>
        </w:rPr>
        <w:t>активність</w:t>
      </w:r>
      <w:r w:rsidRPr="008A19C6">
        <w:rPr>
          <w:lang w:val="en-US"/>
        </w:rPr>
        <w:t></w:t>
      </w:r>
      <w:r w:rsidRPr="008A19C6">
        <w:rPr>
          <w:lang w:val="en-US"/>
        </w:rPr>
        <w:t></w:t>
      </w:r>
      <w:r w:rsidRPr="008A19C6">
        <w:rPr>
          <w:lang w:val="en-US"/>
        </w:rPr>
        <w:t></w:t>
      </w:r>
      <w:r w:rsidRPr="008A19C6">
        <w:rPr>
          <w:rFonts w:hint="eastAsia"/>
        </w:rPr>
        <w:t>що</w:t>
      </w:r>
      <w:r w:rsidRPr="008A19C6">
        <w:rPr>
          <w:lang w:val="en-US"/>
        </w:rPr>
        <w:t></w:t>
      </w:r>
      <w:r w:rsidRPr="008A19C6">
        <w:rPr>
          <w:rFonts w:hint="eastAsia"/>
        </w:rPr>
        <w:t>лише</w:t>
      </w:r>
      <w:r w:rsidRPr="008A19C6">
        <w:rPr>
          <w:lang w:val="en-US"/>
        </w:rPr>
        <w:t></w:t>
      </w:r>
      <w:r w:rsidRPr="008A19C6">
        <w:rPr>
          <w:rFonts w:hint="eastAsia"/>
        </w:rPr>
        <w:t>в</w:t>
      </w:r>
      <w:r w:rsidRPr="008A19C6">
        <w:rPr>
          <w:lang w:val="en-US"/>
        </w:rPr>
        <w:t></w:t>
      </w:r>
      <w:r w:rsidRPr="008A19C6">
        <w:rPr>
          <w:rFonts w:hint="eastAsia"/>
        </w:rPr>
        <w:t>межах</w:t>
      </w:r>
      <w:r w:rsidRPr="008A19C6">
        <w:rPr>
          <w:lang w:val="en-US"/>
        </w:rPr>
        <w:t></w:t>
      </w:r>
      <w:r w:rsidRPr="008A19C6">
        <w:rPr>
          <w:rFonts w:hint="eastAsia"/>
        </w:rPr>
        <w:t>суб’єктивістського</w:t>
      </w:r>
    </w:p>
    <w:p w:rsidR="008A19C6" w:rsidRPr="008A19C6" w:rsidRDefault="008A19C6" w:rsidP="008A19C6">
      <w:r w:rsidRPr="008A19C6">
        <w:rPr>
          <w:rFonts w:hint="eastAsia"/>
        </w:rPr>
        <w:t>соціологічного</w:t>
      </w:r>
      <w:r w:rsidRPr="008A19C6">
        <w:rPr>
          <w:lang w:val="en-US"/>
        </w:rPr>
        <w:t></w:t>
      </w:r>
      <w:r w:rsidRPr="008A19C6">
        <w:rPr>
          <w:rFonts w:hint="eastAsia"/>
        </w:rPr>
        <w:t>підходу</w:t>
      </w:r>
      <w:r w:rsidRPr="008A19C6">
        <w:rPr>
          <w:lang w:val="en-US"/>
        </w:rPr>
        <w:t></w:t>
      </w:r>
      <w:r w:rsidRPr="008A19C6">
        <w:rPr>
          <w:rFonts w:hint="eastAsia"/>
        </w:rPr>
        <w:t>можна</w:t>
      </w:r>
      <w:r w:rsidRPr="008A19C6">
        <w:rPr>
          <w:lang w:val="en-US"/>
        </w:rPr>
        <w:t></w:t>
      </w:r>
      <w:r w:rsidRPr="008A19C6">
        <w:rPr>
          <w:rFonts w:hint="eastAsia"/>
        </w:rPr>
        <w:t>сформулювати</w:t>
      </w:r>
      <w:r w:rsidRPr="008A19C6">
        <w:rPr>
          <w:lang w:val="en-US"/>
        </w:rPr>
        <w:t></w:t>
      </w:r>
      <w:r w:rsidRPr="008A19C6">
        <w:rPr>
          <w:rFonts w:hint="eastAsia"/>
        </w:rPr>
        <w:t>концепт</w:t>
      </w:r>
      <w:r w:rsidRPr="008A19C6">
        <w:rPr>
          <w:lang w:val="en-US"/>
        </w:rPr>
        <w:t></w:t>
      </w:r>
      <w:r w:rsidRPr="008A19C6">
        <w:rPr>
          <w:lang w:val="en-US"/>
        </w:rPr>
        <w:t></w:t>
      </w:r>
      <w:r w:rsidRPr="008A19C6">
        <w:rPr>
          <w:rFonts w:hint="eastAsia"/>
        </w:rPr>
        <w:t>індивідуалізації</w:t>
      </w:r>
      <w:r w:rsidRPr="008A19C6">
        <w:rPr>
          <w:lang w:val="en-US"/>
        </w:rPr>
        <w:t></w:t>
      </w:r>
      <w:r w:rsidRPr="008A19C6">
        <w:rPr>
          <w:rFonts w:hint="eastAsia"/>
        </w:rPr>
        <w:t>соціальних</w:t>
      </w:r>
    </w:p>
    <w:p w:rsidR="008A19C6" w:rsidRPr="008A19C6" w:rsidRDefault="008A19C6" w:rsidP="008A19C6">
      <w:r w:rsidRPr="008A19C6">
        <w:rPr>
          <w:rFonts w:hint="eastAsia"/>
        </w:rPr>
        <w:t>практик</w:t>
      </w:r>
      <w:r w:rsidRPr="008A19C6">
        <w:rPr>
          <w:lang w:val="en-US"/>
        </w:rPr>
        <w:t></w:t>
      </w:r>
      <w:r w:rsidRPr="008A19C6">
        <w:rPr>
          <w:lang w:val="en-US"/>
        </w:rPr>
        <w:t></w:t>
      </w:r>
      <w:r w:rsidRPr="008A19C6">
        <w:rPr>
          <w:lang w:val="en-US"/>
        </w:rPr>
        <w:t></w:t>
      </w:r>
      <w:r w:rsidRPr="008A19C6">
        <w:rPr>
          <w:rFonts w:hint="eastAsia"/>
        </w:rPr>
        <w:t>Об’єктивістські</w:t>
      </w:r>
      <w:r w:rsidRPr="008A19C6">
        <w:rPr>
          <w:lang w:val="en-US"/>
        </w:rPr>
        <w:t></w:t>
      </w:r>
      <w:r w:rsidRPr="008A19C6">
        <w:rPr>
          <w:rFonts w:hint="eastAsia"/>
        </w:rPr>
        <w:t>соціологічні</w:t>
      </w:r>
      <w:r w:rsidRPr="008A19C6">
        <w:rPr>
          <w:lang w:val="en-US"/>
        </w:rPr>
        <w:t></w:t>
      </w:r>
      <w:r w:rsidRPr="008A19C6">
        <w:rPr>
          <w:rFonts w:hint="eastAsia"/>
        </w:rPr>
        <w:t>ідеї</w:t>
      </w:r>
      <w:r w:rsidRPr="008A19C6">
        <w:rPr>
          <w:lang w:val="en-US"/>
        </w:rPr>
        <w:t></w:t>
      </w:r>
      <w:r w:rsidRPr="008A19C6">
        <w:rPr>
          <w:rFonts w:hint="eastAsia"/>
        </w:rPr>
        <w:t>–</w:t>
      </w:r>
      <w:r w:rsidRPr="008A19C6">
        <w:rPr>
          <w:lang w:val="en-US"/>
        </w:rPr>
        <w:t></w:t>
      </w:r>
      <w:r w:rsidRPr="008A19C6">
        <w:rPr>
          <w:rFonts w:hint="eastAsia"/>
        </w:rPr>
        <w:t>сформовані</w:t>
      </w:r>
      <w:r w:rsidRPr="008A19C6">
        <w:rPr>
          <w:lang w:val="en-US"/>
        </w:rPr>
        <w:t></w:t>
      </w:r>
      <w:r w:rsidRPr="008A19C6">
        <w:rPr>
          <w:rFonts w:hint="eastAsia"/>
        </w:rPr>
        <w:t>в</w:t>
      </w:r>
      <w:r w:rsidRPr="008A19C6">
        <w:rPr>
          <w:lang w:val="en-US"/>
        </w:rPr>
        <w:t></w:t>
      </w:r>
      <w:r w:rsidRPr="008A19C6">
        <w:rPr>
          <w:rFonts w:hint="eastAsia"/>
        </w:rPr>
        <w:t>кінці</w:t>
      </w:r>
      <w:r w:rsidRPr="008A19C6">
        <w:rPr>
          <w:lang w:val="en-US"/>
        </w:rPr>
        <w:t></w:t>
      </w:r>
      <w:r w:rsidRPr="008A19C6">
        <w:rPr>
          <w:rFonts w:hint="eastAsia"/>
        </w:rPr>
        <w:t>ХІХ</w:t>
      </w:r>
      <w:r w:rsidRPr="008A19C6">
        <w:rPr>
          <w:lang w:val="en-US"/>
        </w:rPr>
        <w:t></w:t>
      </w:r>
      <w:r w:rsidRPr="008A19C6">
        <w:rPr>
          <w:rFonts w:hint="eastAsia"/>
        </w:rPr>
        <w:t>го</w:t>
      </w:r>
      <w:r w:rsidRPr="008A19C6">
        <w:rPr>
          <w:lang w:val="en-US"/>
        </w:rPr>
        <w:t></w:t>
      </w:r>
      <w:r w:rsidRPr="008A19C6">
        <w:rPr>
          <w:rFonts w:hint="eastAsia"/>
        </w:rPr>
        <w:t>століття</w:t>
      </w:r>
      <w:r w:rsidRPr="008A19C6">
        <w:rPr>
          <w:lang w:val="en-US"/>
        </w:rPr>
        <w:t></w:t>
      </w:r>
      <w:r w:rsidRPr="008A19C6">
        <w:rPr>
          <w:rFonts w:hint="eastAsia"/>
        </w:rPr>
        <w:t>на</w:t>
      </w:r>
    </w:p>
    <w:p w:rsidR="008A19C6" w:rsidRPr="008A19C6" w:rsidRDefault="008A19C6" w:rsidP="008A19C6">
      <w:r w:rsidRPr="008A19C6">
        <w:rPr>
          <w:rFonts w:hint="eastAsia"/>
        </w:rPr>
        <w:t>засадах</w:t>
      </w:r>
      <w:r w:rsidRPr="008A19C6">
        <w:rPr>
          <w:lang w:val="en-US"/>
        </w:rPr>
        <w:t></w:t>
      </w:r>
      <w:r w:rsidRPr="008A19C6">
        <w:rPr>
          <w:rFonts w:hint="eastAsia"/>
        </w:rPr>
        <w:t>соціологічного</w:t>
      </w:r>
      <w:r w:rsidRPr="008A19C6">
        <w:rPr>
          <w:lang w:val="en-US"/>
        </w:rPr>
        <w:t></w:t>
      </w:r>
      <w:r w:rsidRPr="008A19C6">
        <w:rPr>
          <w:rFonts w:hint="eastAsia"/>
        </w:rPr>
        <w:t>позитивізму</w:t>
      </w:r>
      <w:r w:rsidRPr="008A19C6">
        <w:rPr>
          <w:lang w:val="en-US"/>
        </w:rPr>
        <w:t></w:t>
      </w:r>
      <w:r w:rsidRPr="008A19C6">
        <w:rPr>
          <w:rFonts w:hint="eastAsia"/>
        </w:rPr>
        <w:t>та</w:t>
      </w:r>
      <w:r w:rsidRPr="008A19C6">
        <w:rPr>
          <w:lang w:val="en-US"/>
        </w:rPr>
        <w:t></w:t>
      </w:r>
      <w:r w:rsidRPr="008A19C6">
        <w:rPr>
          <w:rFonts w:hint="eastAsia"/>
        </w:rPr>
        <w:t>соціологічного</w:t>
      </w:r>
      <w:r w:rsidRPr="008A19C6">
        <w:rPr>
          <w:lang w:val="en-US"/>
        </w:rPr>
        <w:t></w:t>
      </w:r>
      <w:r w:rsidRPr="008A19C6">
        <w:rPr>
          <w:rFonts w:hint="eastAsia"/>
        </w:rPr>
        <w:t>органіцизму</w:t>
      </w:r>
      <w:r w:rsidRPr="008A19C6">
        <w:rPr>
          <w:lang w:val="en-US"/>
        </w:rPr>
        <w:t></w:t>
      </w:r>
      <w:r w:rsidRPr="008A19C6">
        <w:rPr>
          <w:rFonts w:hint="eastAsia"/>
        </w:rPr>
        <w:t>–</w:t>
      </w:r>
      <w:r w:rsidRPr="008A19C6">
        <w:rPr>
          <w:lang w:val="en-US"/>
        </w:rPr>
        <w:t></w:t>
      </w:r>
      <w:r w:rsidRPr="008A19C6">
        <w:rPr>
          <w:rFonts w:hint="eastAsia"/>
        </w:rPr>
        <w:t>не</w:t>
      </w:r>
      <w:r w:rsidRPr="008A19C6">
        <w:rPr>
          <w:lang w:val="en-US"/>
        </w:rPr>
        <w:t></w:t>
      </w:r>
      <w:r w:rsidRPr="008A19C6">
        <w:rPr>
          <w:rFonts w:hint="eastAsia"/>
        </w:rPr>
        <w:t>надають</w:t>
      </w:r>
    </w:p>
    <w:p w:rsidR="008A19C6" w:rsidRPr="008A19C6" w:rsidRDefault="008A19C6" w:rsidP="008A19C6">
      <w:r w:rsidRPr="008A19C6">
        <w:rPr>
          <w:rFonts w:hint="eastAsia"/>
        </w:rPr>
        <w:t>достатнього</w:t>
      </w:r>
      <w:r w:rsidRPr="008A19C6">
        <w:rPr>
          <w:lang w:val="en-US"/>
        </w:rPr>
        <w:t></w:t>
      </w:r>
      <w:r w:rsidRPr="008A19C6">
        <w:rPr>
          <w:rFonts w:hint="eastAsia"/>
        </w:rPr>
        <w:t>обґрунтування</w:t>
      </w:r>
      <w:r w:rsidRPr="008A19C6">
        <w:rPr>
          <w:lang w:val="en-US"/>
        </w:rPr>
        <w:t></w:t>
      </w:r>
      <w:r w:rsidRPr="008A19C6">
        <w:rPr>
          <w:rFonts w:hint="eastAsia"/>
        </w:rPr>
        <w:t>концептуальним</w:t>
      </w:r>
      <w:r w:rsidRPr="008A19C6">
        <w:rPr>
          <w:lang w:val="en-US"/>
        </w:rPr>
        <w:t></w:t>
      </w:r>
      <w:r w:rsidRPr="008A19C6">
        <w:rPr>
          <w:rFonts w:hint="eastAsia"/>
        </w:rPr>
        <w:t>ознакам</w:t>
      </w:r>
      <w:r w:rsidRPr="008A19C6">
        <w:rPr>
          <w:lang w:val="en-US"/>
        </w:rPr>
        <w:t></w:t>
      </w:r>
      <w:r w:rsidRPr="008A19C6">
        <w:rPr>
          <w:rFonts w:hint="eastAsia"/>
        </w:rPr>
        <w:t>даних</w:t>
      </w:r>
      <w:r w:rsidRPr="008A19C6">
        <w:rPr>
          <w:lang w:val="en-US"/>
        </w:rPr>
        <w:t></w:t>
      </w:r>
      <w:r w:rsidRPr="008A19C6">
        <w:rPr>
          <w:rFonts w:hint="eastAsia"/>
        </w:rPr>
        <w:t>понять</w:t>
      </w:r>
      <w:r w:rsidRPr="008A19C6">
        <w:rPr>
          <w:lang w:val="en-US"/>
        </w:rPr>
        <w:t></w:t>
      </w:r>
      <w:r w:rsidRPr="008A19C6">
        <w:rPr>
          <w:lang w:val="en-US"/>
        </w:rPr>
        <w:t></w:t>
      </w:r>
      <w:r w:rsidRPr="008A19C6">
        <w:rPr>
          <w:rFonts w:hint="eastAsia"/>
        </w:rPr>
        <w:t>але</w:t>
      </w:r>
      <w:r w:rsidRPr="008A19C6">
        <w:rPr>
          <w:lang w:val="en-US"/>
        </w:rPr>
        <w:t></w:t>
      </w:r>
      <w:r w:rsidRPr="008A19C6">
        <w:rPr>
          <w:rFonts w:hint="eastAsia"/>
        </w:rPr>
        <w:t>доповнюють</w:t>
      </w:r>
    </w:p>
    <w:p w:rsidR="008A19C6" w:rsidRPr="008A19C6" w:rsidRDefault="008A19C6" w:rsidP="008A19C6">
      <w:r w:rsidRPr="008A19C6">
        <w:rPr>
          <w:rFonts w:hint="eastAsia"/>
        </w:rPr>
        <w:t>їх</w:t>
      </w:r>
      <w:r w:rsidRPr="008A19C6">
        <w:rPr>
          <w:lang w:val="en-US"/>
        </w:rPr>
        <w:t></w:t>
      </w:r>
      <w:r w:rsidRPr="008A19C6">
        <w:rPr>
          <w:rFonts w:hint="eastAsia"/>
        </w:rPr>
        <w:t>зміст</w:t>
      </w:r>
      <w:r w:rsidRPr="008A19C6">
        <w:rPr>
          <w:lang w:val="en-US"/>
        </w:rPr>
        <w:t></w:t>
      </w:r>
      <w:r w:rsidRPr="008A19C6">
        <w:rPr>
          <w:rFonts w:hint="eastAsia"/>
        </w:rPr>
        <w:t>через</w:t>
      </w:r>
      <w:r w:rsidRPr="008A19C6">
        <w:rPr>
          <w:lang w:val="en-US"/>
        </w:rPr>
        <w:t></w:t>
      </w:r>
      <w:r w:rsidRPr="008A19C6">
        <w:rPr>
          <w:rFonts w:hint="eastAsia"/>
        </w:rPr>
        <w:t>розкриття</w:t>
      </w:r>
      <w:r w:rsidRPr="008A19C6">
        <w:rPr>
          <w:lang w:val="en-US"/>
        </w:rPr>
        <w:t></w:t>
      </w:r>
      <w:r w:rsidRPr="008A19C6">
        <w:rPr>
          <w:rFonts w:hint="eastAsia"/>
        </w:rPr>
        <w:t>проблеми</w:t>
      </w:r>
      <w:r w:rsidRPr="008A19C6">
        <w:rPr>
          <w:lang w:val="en-US"/>
        </w:rPr>
        <w:t></w:t>
      </w:r>
      <w:r w:rsidRPr="008A19C6">
        <w:rPr>
          <w:rFonts w:hint="eastAsia"/>
        </w:rPr>
        <w:t>колективних</w:t>
      </w:r>
      <w:r w:rsidRPr="008A19C6">
        <w:rPr>
          <w:lang w:val="en-US"/>
        </w:rPr>
        <w:t></w:t>
      </w:r>
      <w:r w:rsidRPr="008A19C6">
        <w:rPr>
          <w:rFonts w:hint="eastAsia"/>
        </w:rPr>
        <w:t>соціальних</w:t>
      </w:r>
      <w:r w:rsidRPr="008A19C6">
        <w:rPr>
          <w:lang w:val="en-US"/>
        </w:rPr>
        <w:t></w:t>
      </w:r>
      <w:r w:rsidRPr="008A19C6">
        <w:rPr>
          <w:rFonts w:hint="eastAsia"/>
        </w:rPr>
        <w:t>практик</w:t>
      </w:r>
      <w:r w:rsidRPr="008A19C6">
        <w:rPr>
          <w:lang w:val="en-US"/>
        </w:rPr>
        <w:t></w:t>
      </w:r>
      <w:r w:rsidRPr="008A19C6">
        <w:rPr>
          <w:rFonts w:hint="eastAsia"/>
        </w:rPr>
        <w:t>в</w:t>
      </w:r>
      <w:r w:rsidRPr="008A19C6">
        <w:rPr>
          <w:lang w:val="en-US"/>
        </w:rPr>
        <w:t></w:t>
      </w:r>
      <w:r w:rsidRPr="008A19C6">
        <w:rPr>
          <w:rFonts w:hint="eastAsia"/>
        </w:rPr>
        <w:t>організаційноінституціональних</w:t>
      </w:r>
      <w:r w:rsidRPr="008A19C6">
        <w:rPr>
          <w:lang w:val="en-US"/>
        </w:rPr>
        <w:t></w:t>
      </w:r>
      <w:r w:rsidRPr="008A19C6">
        <w:rPr>
          <w:rFonts w:hint="eastAsia"/>
        </w:rPr>
        <w:t>структурах</w:t>
      </w:r>
      <w:r w:rsidRPr="008A19C6">
        <w:rPr>
          <w:lang w:val="en-US"/>
        </w:rPr>
        <w:t></w:t>
      </w:r>
      <w:r w:rsidRPr="008A19C6">
        <w:rPr>
          <w:lang w:val="en-US"/>
        </w:rPr>
        <w:t></w:t>
      </w:r>
      <w:r w:rsidRPr="008A19C6">
        <w:rPr>
          <w:rFonts w:hint="eastAsia"/>
        </w:rPr>
        <w:t>Таким</w:t>
      </w:r>
      <w:r w:rsidRPr="008A19C6">
        <w:rPr>
          <w:lang w:val="en-US"/>
        </w:rPr>
        <w:t></w:t>
      </w:r>
      <w:r w:rsidRPr="008A19C6">
        <w:rPr>
          <w:rFonts w:hint="eastAsia"/>
        </w:rPr>
        <w:t>чином</w:t>
      </w:r>
      <w:r w:rsidRPr="008A19C6">
        <w:rPr>
          <w:lang w:val="en-US"/>
        </w:rPr>
        <w:t></w:t>
      </w:r>
      <w:r w:rsidRPr="008A19C6">
        <w:rPr>
          <w:lang w:val="en-US"/>
        </w:rPr>
        <w:t></w:t>
      </w:r>
      <w:r w:rsidRPr="008A19C6">
        <w:rPr>
          <w:rFonts w:hint="eastAsia"/>
        </w:rPr>
        <w:t>значущим</w:t>
      </w:r>
      <w:r w:rsidRPr="008A19C6">
        <w:rPr>
          <w:lang w:val="en-US"/>
        </w:rPr>
        <w:t></w:t>
      </w:r>
      <w:r w:rsidRPr="008A19C6">
        <w:rPr>
          <w:rFonts w:hint="eastAsia"/>
        </w:rPr>
        <w:t>методом</w:t>
      </w:r>
      <w:r w:rsidRPr="008A19C6">
        <w:rPr>
          <w:lang w:val="en-US"/>
        </w:rPr>
        <w:t></w:t>
      </w:r>
      <w:r w:rsidRPr="008A19C6">
        <w:rPr>
          <w:rFonts w:hint="eastAsia"/>
        </w:rPr>
        <w:t>дослідження</w:t>
      </w:r>
    </w:p>
    <w:p w:rsidR="008A19C6" w:rsidRPr="008A19C6" w:rsidRDefault="008A19C6" w:rsidP="008A19C6">
      <w:r w:rsidRPr="008A19C6">
        <w:rPr>
          <w:rFonts w:hint="eastAsia"/>
        </w:rPr>
        <w:t>проблеми</w:t>
      </w:r>
      <w:r w:rsidRPr="008A19C6">
        <w:rPr>
          <w:lang w:val="en-US"/>
        </w:rPr>
        <w:t></w:t>
      </w:r>
      <w:r w:rsidRPr="008A19C6">
        <w:rPr>
          <w:rFonts w:hint="eastAsia"/>
        </w:rPr>
        <w:t>індивідуалізації</w:t>
      </w:r>
      <w:r w:rsidRPr="008A19C6">
        <w:rPr>
          <w:lang w:val="en-US"/>
        </w:rPr>
        <w:t></w:t>
      </w:r>
      <w:r w:rsidRPr="008A19C6">
        <w:rPr>
          <w:rFonts w:hint="eastAsia"/>
        </w:rPr>
        <w:t>соціальних</w:t>
      </w:r>
      <w:r w:rsidRPr="008A19C6">
        <w:rPr>
          <w:lang w:val="en-US"/>
        </w:rPr>
        <w:t></w:t>
      </w:r>
      <w:r w:rsidRPr="008A19C6">
        <w:rPr>
          <w:rFonts w:hint="eastAsia"/>
        </w:rPr>
        <w:t>практик</w:t>
      </w:r>
      <w:r w:rsidRPr="008A19C6">
        <w:rPr>
          <w:lang w:val="en-US"/>
        </w:rPr>
        <w:t></w:t>
      </w:r>
      <w:r w:rsidRPr="008A19C6">
        <w:rPr>
          <w:rFonts w:hint="eastAsia"/>
        </w:rPr>
        <w:t>постає</w:t>
      </w:r>
      <w:r w:rsidRPr="008A19C6">
        <w:rPr>
          <w:lang w:val="en-US"/>
        </w:rPr>
        <w:t></w:t>
      </w:r>
      <w:r w:rsidRPr="008A19C6">
        <w:rPr>
          <w:rFonts w:hint="eastAsia"/>
        </w:rPr>
        <w:t>метод</w:t>
      </w:r>
      <w:r w:rsidRPr="008A19C6">
        <w:rPr>
          <w:lang w:val="en-US"/>
        </w:rPr>
        <w:t></w:t>
      </w:r>
      <w:r w:rsidRPr="008A19C6">
        <w:rPr>
          <w:rFonts w:hint="eastAsia"/>
        </w:rPr>
        <w:t>синтезу</w:t>
      </w:r>
      <w:r w:rsidRPr="008A19C6">
        <w:rPr>
          <w:lang w:val="en-US"/>
        </w:rPr>
        <w:t></w:t>
      </w:r>
      <w:r w:rsidRPr="008A19C6">
        <w:rPr>
          <w:lang w:val="en-US"/>
        </w:rPr>
        <w:t></w:t>
      </w:r>
      <w:r w:rsidRPr="008A19C6">
        <w:rPr>
          <w:rFonts w:hint="eastAsia"/>
        </w:rPr>
        <w:t>який</w:t>
      </w:r>
      <w:r w:rsidRPr="008A19C6">
        <w:rPr>
          <w:lang w:val="en-US"/>
        </w:rPr>
        <w:t></w:t>
      </w:r>
      <w:r w:rsidRPr="008A19C6">
        <w:rPr>
          <w:rFonts w:hint="eastAsia"/>
        </w:rPr>
        <w:t>дозволяє</w:t>
      </w:r>
    </w:p>
    <w:p w:rsidR="008A19C6" w:rsidRPr="008A19C6" w:rsidRDefault="008A19C6" w:rsidP="008A19C6">
      <w:pPr>
        <w:rPr>
          <w:lang w:val="en-US"/>
        </w:rPr>
      </w:pPr>
      <w:r w:rsidRPr="008A19C6">
        <w:rPr>
          <w:rFonts w:hint="eastAsia"/>
          <w:lang w:val="en-US"/>
        </w:rPr>
        <w:t>поєднати</w:t>
      </w:r>
      <w:r w:rsidRPr="008A19C6">
        <w:rPr>
          <w:lang w:val="en-US"/>
        </w:rPr>
        <w:t></w:t>
      </w:r>
      <w:r w:rsidRPr="008A19C6">
        <w:rPr>
          <w:rFonts w:hint="eastAsia"/>
          <w:lang w:val="en-US"/>
        </w:rPr>
        <w:t>об’єктивістські</w:t>
      </w:r>
      <w:r w:rsidRPr="008A19C6">
        <w:rPr>
          <w:lang w:val="en-US"/>
        </w:rPr>
        <w:t></w:t>
      </w:r>
      <w:r w:rsidRPr="008A19C6">
        <w:rPr>
          <w:rFonts w:hint="eastAsia"/>
          <w:lang w:val="en-US"/>
        </w:rPr>
        <w:t>та</w:t>
      </w:r>
      <w:r w:rsidRPr="008A19C6">
        <w:rPr>
          <w:lang w:val="en-US"/>
        </w:rPr>
        <w:t></w:t>
      </w:r>
      <w:r w:rsidRPr="008A19C6">
        <w:rPr>
          <w:rFonts w:hint="eastAsia"/>
          <w:lang w:val="en-US"/>
        </w:rPr>
        <w:t>суб’єктивістські</w:t>
      </w:r>
      <w:r w:rsidRPr="008A19C6">
        <w:rPr>
          <w:lang w:val="en-US"/>
        </w:rPr>
        <w:t></w:t>
      </w:r>
      <w:r w:rsidRPr="008A19C6">
        <w:rPr>
          <w:rFonts w:hint="eastAsia"/>
          <w:lang w:val="en-US"/>
        </w:rPr>
        <w:t>соціологічні</w:t>
      </w:r>
      <w:r w:rsidRPr="008A19C6">
        <w:rPr>
          <w:lang w:val="en-US"/>
        </w:rPr>
        <w:t></w:t>
      </w:r>
      <w:r w:rsidRPr="008A19C6">
        <w:rPr>
          <w:rFonts w:hint="eastAsia"/>
          <w:lang w:val="en-US"/>
        </w:rPr>
        <w:t>парадигми</w:t>
      </w:r>
      <w:r w:rsidRPr="008A19C6">
        <w:rPr>
          <w:lang w:val="en-US"/>
        </w:rPr>
        <w:t></w:t>
      </w:r>
      <w:r w:rsidRPr="008A19C6">
        <w:rPr>
          <w:lang w:val="en-US"/>
        </w:rPr>
        <w:t></w:t>
      </w:r>
      <w:r w:rsidRPr="008A19C6">
        <w:rPr>
          <w:rFonts w:hint="eastAsia"/>
          <w:lang w:val="en-US"/>
        </w:rPr>
        <w:t>з</w:t>
      </w:r>
      <w:r w:rsidRPr="008A19C6">
        <w:rPr>
          <w:lang w:val="en-US"/>
        </w:rPr>
        <w:t></w:t>
      </w:r>
      <w:r w:rsidRPr="008A19C6">
        <w:rPr>
          <w:rFonts w:hint="eastAsia"/>
          <w:lang w:val="en-US"/>
        </w:rPr>
        <w:t>метою</w:t>
      </w:r>
    </w:p>
    <w:sectPr w:rsidR="008A19C6" w:rsidRPr="008A19C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8A19C6" w:rsidRPr="008A19C6">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FFB45-76B6-4DF5-9985-13064B32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3350</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2022-06-03T14:19:00Z</dcterms:created>
  <dcterms:modified xsi:type="dcterms:W3CDTF">2022-06-03T14:21:00Z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