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93258"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Бочканов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С</w:t>
      </w:r>
      <w:r w:rsidRPr="00360C31">
        <w:rPr>
          <w:rFonts w:ascii="Helvetica" w:hAnsi="Helvetica" w:cs="Helvetica"/>
          <w:b/>
          <w:bCs/>
          <w:color w:val="222222"/>
          <w:sz w:val="21"/>
          <w:szCs w:val="21"/>
        </w:rPr>
        <w:t>.</w:t>
      </w:r>
      <w:r w:rsidRPr="00360C31">
        <w:rPr>
          <w:rFonts w:ascii="Helvetica" w:hAnsi="Helvetica" w:cs="Helvetica" w:hint="eastAsia"/>
          <w:b/>
          <w:bCs/>
          <w:color w:val="222222"/>
          <w:sz w:val="21"/>
          <w:szCs w:val="21"/>
        </w:rPr>
        <w:t>С</w:t>
      </w:r>
      <w:r w:rsidRPr="00360C31">
        <w:rPr>
          <w:rFonts w:ascii="Helvetica" w:hAnsi="Helvetica" w:cs="Helvetica"/>
          <w:b/>
          <w:bCs/>
          <w:color w:val="222222"/>
          <w:sz w:val="21"/>
          <w:szCs w:val="21"/>
        </w:rPr>
        <w:t>.</w:t>
      </w:r>
    </w:p>
    <w:p w14:paraId="7E8D0B91"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b/>
          <w:bCs/>
          <w:color w:val="222222"/>
          <w:sz w:val="21"/>
          <w:szCs w:val="21"/>
        </w:rPr>
        <w:t>"</w:t>
      </w:r>
      <w:r w:rsidRPr="00360C31">
        <w:rPr>
          <w:rFonts w:ascii="Helvetica" w:hAnsi="Helvetica" w:cs="Helvetica" w:hint="eastAsia"/>
          <w:b/>
          <w:bCs/>
          <w:color w:val="222222"/>
          <w:sz w:val="21"/>
          <w:szCs w:val="21"/>
        </w:rPr>
        <w:t>Строгий</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контроль</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транскрипции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гена</w:t>
      </w:r>
      <w:r w:rsidRPr="00360C31">
        <w:rPr>
          <w:rFonts w:ascii="Helvetica" w:hAnsi="Helvetica" w:cs="Helvetica"/>
          <w:b/>
          <w:bCs/>
          <w:color w:val="222222"/>
          <w:sz w:val="21"/>
          <w:szCs w:val="21"/>
        </w:rPr>
        <w:t xml:space="preserve"> rela </w:t>
      </w:r>
      <w:r w:rsidRPr="00360C31">
        <w:rPr>
          <w:rFonts w:ascii="Helvetica" w:hAnsi="Helvetica" w:cs="Helvetica" w:hint="eastAsia"/>
          <w:b/>
          <w:bCs/>
          <w:color w:val="222222"/>
          <w:sz w:val="21"/>
          <w:szCs w:val="21"/>
        </w:rPr>
        <w:t>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клетках</w:t>
      </w:r>
      <w:r w:rsidRPr="00360C31">
        <w:rPr>
          <w:rFonts w:ascii="Helvetica" w:hAnsi="Helvetica" w:cs="Helvetica"/>
          <w:b/>
          <w:bCs/>
          <w:color w:val="222222"/>
          <w:sz w:val="21"/>
          <w:szCs w:val="21"/>
        </w:rPr>
        <w:t xml:space="preserve"> E.coli : </w:t>
      </w:r>
      <w:r w:rsidRPr="00360C31">
        <w:rPr>
          <w:rFonts w:ascii="Helvetica" w:hAnsi="Helvetica" w:cs="Helvetica" w:hint="eastAsia"/>
          <w:b/>
          <w:bCs/>
          <w:color w:val="222222"/>
          <w:sz w:val="21"/>
          <w:szCs w:val="21"/>
        </w:rPr>
        <w:t>диссертация</w:t>
      </w:r>
      <w:r w:rsidRPr="00360C31">
        <w:rPr>
          <w:rFonts w:ascii="Helvetica" w:hAnsi="Helvetica" w:cs="Helvetica"/>
          <w:b/>
          <w:bCs/>
          <w:color w:val="222222"/>
          <w:sz w:val="21"/>
          <w:szCs w:val="21"/>
        </w:rPr>
        <w:t xml:space="preserve"> ... </w:t>
      </w:r>
      <w:r w:rsidRPr="00360C31">
        <w:rPr>
          <w:rFonts w:ascii="Helvetica" w:hAnsi="Helvetica" w:cs="Helvetica" w:hint="eastAsia"/>
          <w:b/>
          <w:bCs/>
          <w:color w:val="222222"/>
          <w:sz w:val="21"/>
          <w:szCs w:val="21"/>
        </w:rPr>
        <w:t>кандидата</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биологических</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наук</w:t>
      </w:r>
      <w:r w:rsidRPr="00360C31">
        <w:rPr>
          <w:rFonts w:ascii="Helvetica" w:hAnsi="Helvetica" w:cs="Helvetica"/>
          <w:b/>
          <w:bCs/>
          <w:color w:val="222222"/>
          <w:sz w:val="21"/>
          <w:szCs w:val="21"/>
        </w:rPr>
        <w:t xml:space="preserve"> : 03.00.03. - </w:t>
      </w:r>
      <w:r w:rsidRPr="00360C31">
        <w:rPr>
          <w:rFonts w:ascii="Helvetica" w:hAnsi="Helvetica" w:cs="Helvetica" w:hint="eastAsia"/>
          <w:b/>
          <w:bCs/>
          <w:color w:val="222222"/>
          <w:sz w:val="21"/>
          <w:szCs w:val="21"/>
        </w:rPr>
        <w:t>Москва</w:t>
      </w:r>
      <w:r w:rsidRPr="00360C31">
        <w:rPr>
          <w:rFonts w:ascii="Helvetica" w:hAnsi="Helvetica" w:cs="Helvetica"/>
          <w:b/>
          <w:bCs/>
          <w:color w:val="222222"/>
          <w:sz w:val="21"/>
          <w:szCs w:val="21"/>
        </w:rPr>
        <w:t xml:space="preserve">, 1984. - 107 </w:t>
      </w:r>
      <w:r w:rsidRPr="00360C31">
        <w:rPr>
          <w:rFonts w:ascii="Helvetica" w:hAnsi="Helvetica" w:cs="Helvetica" w:hint="eastAsia"/>
          <w:b/>
          <w:bCs/>
          <w:color w:val="222222"/>
          <w:sz w:val="21"/>
          <w:szCs w:val="21"/>
        </w:rPr>
        <w:t>с</w:t>
      </w:r>
      <w:r w:rsidRPr="00360C31">
        <w:rPr>
          <w:rFonts w:ascii="Helvetica" w:hAnsi="Helvetica" w:cs="Helvetica"/>
          <w:b/>
          <w:bCs/>
          <w:color w:val="222222"/>
          <w:sz w:val="21"/>
          <w:szCs w:val="21"/>
        </w:rPr>
        <w:t xml:space="preserve">. : </w:t>
      </w:r>
      <w:r w:rsidRPr="00360C31">
        <w:rPr>
          <w:rFonts w:ascii="Helvetica" w:hAnsi="Helvetica" w:cs="Helvetica" w:hint="eastAsia"/>
          <w:b/>
          <w:bCs/>
          <w:color w:val="222222"/>
          <w:sz w:val="21"/>
          <w:szCs w:val="21"/>
        </w:rPr>
        <w:t>ил</w:t>
      </w:r>
      <w:r w:rsidRPr="00360C31">
        <w:rPr>
          <w:rFonts w:ascii="Helvetica" w:hAnsi="Helvetica" w:cs="Helvetica"/>
          <w:b/>
          <w:bCs/>
          <w:color w:val="222222"/>
          <w:sz w:val="21"/>
          <w:szCs w:val="21"/>
        </w:rPr>
        <w:t>.</w:t>
      </w:r>
    </w:p>
    <w:p w14:paraId="0401C353"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больше</w:t>
      </w:r>
    </w:p>
    <w:p w14:paraId="52AF051E"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Цитаты</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из</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текста</w:t>
      </w:r>
      <w:r w:rsidRPr="00360C31">
        <w:rPr>
          <w:rFonts w:ascii="Helvetica" w:hAnsi="Helvetica" w:cs="Helvetica"/>
          <w:b/>
          <w:bCs/>
          <w:color w:val="222222"/>
          <w:sz w:val="21"/>
          <w:szCs w:val="21"/>
        </w:rPr>
        <w:t>:</w:t>
      </w:r>
    </w:p>
    <w:p w14:paraId="1F64320F"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стр</w:t>
      </w:r>
      <w:r w:rsidRPr="00360C31">
        <w:rPr>
          <w:rFonts w:ascii="Helvetica" w:hAnsi="Helvetica" w:cs="Helvetica"/>
          <w:b/>
          <w:bCs/>
          <w:color w:val="222222"/>
          <w:sz w:val="21"/>
          <w:szCs w:val="21"/>
        </w:rPr>
        <w:t>. 1</w:t>
      </w:r>
    </w:p>
    <w:p w14:paraId="61E11AFA"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ПРОМЫШЛЕННОСТИ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ПРИ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СОВЕТЕ</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МИНИСТРОВ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СССР</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С</w:t>
      </w:r>
      <w:r w:rsidRPr="00360C31">
        <w:rPr>
          <w:rFonts w:ascii="Helvetica" w:hAnsi="Helvetica" w:cs="Helvetica"/>
          <w:b/>
          <w:bCs/>
          <w:color w:val="222222"/>
          <w:sz w:val="21"/>
          <w:szCs w:val="21"/>
        </w:rPr>
        <w:t>.</w:t>
      </w:r>
      <w:r w:rsidRPr="00360C31">
        <w:rPr>
          <w:rFonts w:ascii="Helvetica" w:hAnsi="Helvetica" w:cs="Helvetica" w:hint="eastAsia"/>
          <w:b/>
          <w:bCs/>
          <w:color w:val="222222"/>
          <w:sz w:val="21"/>
          <w:szCs w:val="21"/>
        </w:rPr>
        <w:t>С</w:t>
      </w:r>
      <w:r w:rsidRPr="00360C31">
        <w:rPr>
          <w:rFonts w:ascii="Helvetica" w:hAnsi="Helvetica" w:cs="Helvetica"/>
          <w:b/>
          <w:bCs/>
          <w:color w:val="222222"/>
          <w:sz w:val="21"/>
          <w:szCs w:val="21"/>
        </w:rPr>
        <w:t>.</w:t>
      </w:r>
      <w:r w:rsidRPr="00360C31">
        <w:rPr>
          <w:rFonts w:ascii="Helvetica" w:hAnsi="Helvetica" w:cs="Helvetica" w:hint="eastAsia"/>
          <w:b/>
          <w:bCs/>
          <w:color w:val="222222"/>
          <w:sz w:val="21"/>
          <w:szCs w:val="21"/>
        </w:rPr>
        <w:t>БОЧКАНОВ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СТРОГИЙ</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КОНТРОЛЬ</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ТРАНСКРИПЦИИ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ГЕНА</w:t>
      </w:r>
      <w:r w:rsidRPr="00360C31">
        <w:rPr>
          <w:rFonts w:ascii="Helvetica" w:hAnsi="Helvetica" w:cs="Helvetica"/>
          <w:b/>
          <w:bCs/>
          <w:color w:val="222222"/>
          <w:sz w:val="21"/>
          <w:szCs w:val="21"/>
        </w:rPr>
        <w:t xml:space="preserve"> relA </w:t>
      </w:r>
      <w:r w:rsidRPr="00360C31">
        <w:rPr>
          <w:rFonts w:ascii="Helvetica" w:hAnsi="Helvetica" w:cs="Helvetica" w:hint="eastAsia"/>
          <w:b/>
          <w:bCs/>
          <w:color w:val="222222"/>
          <w:sz w:val="21"/>
          <w:szCs w:val="21"/>
        </w:rPr>
        <w:t>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КЛЕТКАХ</w:t>
      </w:r>
      <w:r w:rsidRPr="00360C31">
        <w:rPr>
          <w:rFonts w:ascii="Helvetica" w:hAnsi="Helvetica" w:cs="Helvetica"/>
          <w:b/>
          <w:bCs/>
          <w:color w:val="222222"/>
          <w:sz w:val="21"/>
          <w:szCs w:val="21"/>
        </w:rPr>
        <w:t xml:space="preserve"> B.coli 03.00.03 - </w:t>
      </w:r>
      <w:r w:rsidRPr="00360C31">
        <w:rPr>
          <w:rFonts w:ascii="Helvetica" w:hAnsi="Helvetica" w:cs="Helvetica" w:hint="eastAsia"/>
          <w:b/>
          <w:bCs/>
          <w:color w:val="222222"/>
          <w:sz w:val="21"/>
          <w:szCs w:val="21"/>
        </w:rPr>
        <w:t>Молекулярная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биология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Диссертация</w:t>
      </w:r>
    </w:p>
    <w:p w14:paraId="13D4C523"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стр</w:t>
      </w:r>
      <w:r w:rsidRPr="00360C31">
        <w:rPr>
          <w:rFonts w:ascii="Helvetica" w:hAnsi="Helvetica" w:cs="Helvetica"/>
          <w:b/>
          <w:bCs/>
          <w:color w:val="222222"/>
          <w:sz w:val="21"/>
          <w:szCs w:val="21"/>
        </w:rPr>
        <w:t>. 77</w:t>
      </w:r>
    </w:p>
    <w:p w14:paraId="649B7ACC"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были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использованы</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для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измерения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скорости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синтеза</w:t>
      </w:r>
      <w:r w:rsidRPr="00360C31">
        <w:rPr>
          <w:rFonts w:ascii="Helvetica" w:hAnsi="Helvetica" w:cs="Helvetica"/>
          <w:b/>
          <w:bCs/>
          <w:color w:val="222222"/>
          <w:sz w:val="21"/>
          <w:szCs w:val="21"/>
        </w:rPr>
        <w:t xml:space="preserve"> relA-PHK </w:t>
      </w:r>
      <w:r w:rsidRPr="00360C31">
        <w:rPr>
          <w:rFonts w:ascii="Helvetica" w:hAnsi="Helvetica" w:cs="Helvetica" w:hint="eastAsia"/>
          <w:b/>
          <w:bCs/>
          <w:color w:val="222222"/>
          <w:sz w:val="21"/>
          <w:szCs w:val="21"/>
        </w:rPr>
        <w:t>и</w:t>
      </w:r>
      <w:r w:rsidRPr="00360C31">
        <w:rPr>
          <w:rFonts w:ascii="Helvetica" w:hAnsi="Helvetica" w:cs="Helvetica"/>
          <w:b/>
          <w:bCs/>
          <w:color w:val="222222"/>
          <w:sz w:val="21"/>
          <w:szCs w:val="21"/>
        </w:rPr>
        <w:t xml:space="preserve"> pyrG</w:t>
      </w:r>
      <w:r w:rsidRPr="00360C31">
        <w:rPr>
          <w:rFonts w:ascii="Helvetica" w:hAnsi="Helvetica" w:cs="Helvetica" w:hint="eastAsia"/>
          <w:b/>
          <w:bCs/>
          <w:color w:val="222222"/>
          <w:sz w:val="21"/>
          <w:szCs w:val="21"/>
        </w:rPr>
        <w:t>РНК</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соответственно</w:t>
      </w:r>
      <w:r w:rsidRPr="00360C31">
        <w:rPr>
          <w:rFonts w:ascii="Helvetica" w:hAnsi="Helvetica" w:cs="Helvetica"/>
          <w:b/>
          <w:bCs/>
          <w:color w:val="222222"/>
          <w:sz w:val="21"/>
          <w:szCs w:val="21"/>
        </w:rPr>
        <w:t xml:space="preserve">. - 78 </w:t>
      </w:r>
      <w:r w:rsidRPr="00360C31">
        <w:rPr>
          <w:rFonts w:ascii="Helvetica" w:hAnsi="Helvetica" w:cs="Helvetica" w:hint="eastAsia"/>
          <w:b/>
          <w:bCs/>
          <w:color w:val="222222"/>
          <w:sz w:val="21"/>
          <w:szCs w:val="21"/>
        </w:rPr>
        <w:t>ГЛАВА</w:t>
      </w:r>
      <w:r w:rsidRPr="00360C31">
        <w:rPr>
          <w:rFonts w:ascii="Helvetica" w:hAnsi="Helvetica" w:cs="Helvetica"/>
          <w:b/>
          <w:bCs/>
          <w:color w:val="222222"/>
          <w:sz w:val="21"/>
          <w:szCs w:val="21"/>
        </w:rPr>
        <w:t xml:space="preserve"> 4. </w:t>
      </w:r>
      <w:r w:rsidRPr="00360C31">
        <w:rPr>
          <w:rFonts w:ascii="Helvetica" w:hAnsi="Helvetica" w:cs="Helvetica" w:hint="eastAsia"/>
          <w:b/>
          <w:bCs/>
          <w:color w:val="222222"/>
          <w:sz w:val="21"/>
          <w:szCs w:val="21"/>
        </w:rPr>
        <w:t>РОЛЬ</w:t>
      </w:r>
      <w:r w:rsidRPr="00360C31">
        <w:rPr>
          <w:rFonts w:ascii="Helvetica" w:hAnsi="Helvetica" w:cs="Helvetica"/>
          <w:b/>
          <w:bCs/>
          <w:color w:val="222222"/>
          <w:sz w:val="21"/>
          <w:szCs w:val="21"/>
        </w:rPr>
        <w:t xml:space="preserve"> ppGpp </w:t>
      </w:r>
      <w:r w:rsidRPr="00360C31">
        <w:rPr>
          <w:rFonts w:ascii="Helvetica" w:hAnsi="Helvetica" w:cs="Helvetica" w:hint="eastAsia"/>
          <w:b/>
          <w:bCs/>
          <w:color w:val="222222"/>
          <w:sz w:val="21"/>
          <w:szCs w:val="21"/>
        </w:rPr>
        <w:t>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РЕГУЛЯЦИИ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ТРАНСКРИПЦИИ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ГЕНА</w:t>
      </w:r>
      <w:r w:rsidRPr="00360C31">
        <w:rPr>
          <w:rFonts w:ascii="Helvetica" w:hAnsi="Helvetica" w:cs="Helvetica"/>
          <w:b/>
          <w:bCs/>
          <w:color w:val="222222"/>
          <w:sz w:val="21"/>
          <w:szCs w:val="21"/>
        </w:rPr>
        <w:t xml:space="preserve"> relA </w:t>
      </w:r>
      <w:r w:rsidRPr="00360C31">
        <w:rPr>
          <w:rFonts w:ascii="Helvetica" w:hAnsi="Helvetica" w:cs="Helvetica" w:hint="eastAsia"/>
          <w:b/>
          <w:bCs/>
          <w:color w:val="222222"/>
          <w:sz w:val="21"/>
          <w:szCs w:val="21"/>
        </w:rPr>
        <w:t>§</w:t>
      </w:r>
      <w:r w:rsidRPr="00360C31">
        <w:rPr>
          <w:rFonts w:ascii="Helvetica" w:hAnsi="Helvetica" w:cs="Helvetica"/>
          <w:b/>
          <w:bCs/>
          <w:color w:val="222222"/>
          <w:sz w:val="21"/>
          <w:szCs w:val="21"/>
        </w:rPr>
        <w:t>1. "</w:t>
      </w:r>
      <w:r w:rsidRPr="00360C31">
        <w:rPr>
          <w:rFonts w:ascii="Helvetica" w:hAnsi="Helvetica" w:cs="Helvetica" w:hint="eastAsia"/>
          <w:b/>
          <w:bCs/>
          <w:color w:val="222222"/>
          <w:sz w:val="21"/>
          <w:szCs w:val="21"/>
        </w:rPr>
        <w:t>Строгий</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контроль</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транскрипции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гена</w:t>
      </w:r>
      <w:r w:rsidRPr="00360C31">
        <w:rPr>
          <w:rFonts w:ascii="Helvetica" w:hAnsi="Helvetica" w:cs="Helvetica"/>
          <w:b/>
          <w:bCs/>
          <w:color w:val="222222"/>
          <w:sz w:val="21"/>
          <w:szCs w:val="21"/>
        </w:rPr>
        <w:t xml:space="preserve"> relA </w:t>
      </w:r>
      <w:r w:rsidRPr="00360C31">
        <w:rPr>
          <w:rFonts w:ascii="Helvetica" w:hAnsi="Helvetica" w:cs="Helvetica" w:hint="eastAsia"/>
          <w:b/>
          <w:bCs/>
          <w:color w:val="222222"/>
          <w:sz w:val="21"/>
          <w:szCs w:val="21"/>
        </w:rPr>
        <w:t>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клетках</w:t>
      </w:r>
      <w:r w:rsidRPr="00360C31">
        <w:rPr>
          <w:rFonts w:ascii="Helvetica" w:hAnsi="Helvetica" w:cs="Helvetica"/>
          <w:b/>
          <w:bCs/>
          <w:color w:val="222222"/>
          <w:sz w:val="21"/>
          <w:szCs w:val="21"/>
        </w:rPr>
        <w:t xml:space="preserve"> E.coli </w:t>
      </w:r>
      <w:r w:rsidRPr="00360C31">
        <w:rPr>
          <w:rFonts w:ascii="Helvetica" w:hAnsi="Helvetica" w:cs="Helvetica" w:hint="eastAsia"/>
          <w:b/>
          <w:bCs/>
          <w:color w:val="222222"/>
          <w:sz w:val="21"/>
          <w:szCs w:val="21"/>
        </w:rPr>
        <w:t>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условиях</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деадилированжя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тРНК</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Дяя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измерения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скорости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синтеза</w:t>
      </w:r>
      <w:r w:rsidRPr="00360C31">
        <w:rPr>
          <w:rFonts w:ascii="Helvetica" w:hAnsi="Helvetica" w:cs="Helvetica"/>
          <w:b/>
          <w:bCs/>
          <w:color w:val="222222"/>
          <w:sz w:val="21"/>
          <w:szCs w:val="21"/>
        </w:rPr>
        <w:t xml:space="preserve"> relA-PHK </w:t>
      </w:r>
      <w:r w:rsidRPr="00360C31">
        <w:rPr>
          <w:rFonts w:ascii="Helvetica" w:hAnsi="Helvetica" w:cs="Helvetica" w:hint="eastAsia"/>
          <w:b/>
          <w:bCs/>
          <w:color w:val="222222"/>
          <w:sz w:val="21"/>
          <w:szCs w:val="21"/>
        </w:rPr>
        <w:t>методом</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РНК</w:t>
      </w:r>
      <w:r w:rsidRPr="00360C31">
        <w:rPr>
          <w:rFonts w:ascii="Helvetica" w:hAnsi="Helvetica" w:cs="Helvetica"/>
          <w:b/>
          <w:bCs/>
          <w:color w:val="222222"/>
          <w:sz w:val="21"/>
          <w:szCs w:val="21"/>
        </w:rPr>
        <w:t>-</w:t>
      </w:r>
      <w:r w:rsidRPr="00360C31">
        <w:rPr>
          <w:rFonts w:ascii="Helvetica" w:hAnsi="Helvetica" w:cs="Helvetica" w:hint="eastAsia"/>
          <w:b/>
          <w:bCs/>
          <w:color w:val="222222"/>
          <w:sz w:val="21"/>
          <w:szCs w:val="21"/>
        </w:rPr>
        <w:t>ДНК</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ги­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бридизации</w:t>
      </w:r>
    </w:p>
    <w:p w14:paraId="3BC2CEF5"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стр</w:t>
      </w:r>
      <w:r w:rsidRPr="00360C31">
        <w:rPr>
          <w:rFonts w:ascii="Helvetica" w:hAnsi="Helvetica" w:cs="Helvetica"/>
          <w:b/>
          <w:bCs/>
          <w:color w:val="222222"/>
          <w:sz w:val="21"/>
          <w:szCs w:val="21"/>
        </w:rPr>
        <w:t>. 81</w:t>
      </w:r>
    </w:p>
    <w:p w14:paraId="3B8A6798"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от</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способности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клеток</w:t>
      </w:r>
      <w:r w:rsidRPr="00360C31">
        <w:rPr>
          <w:rFonts w:ascii="Helvetica" w:hAnsi="Helvetica" w:cs="Helvetica"/>
          <w:b/>
          <w:bCs/>
          <w:color w:val="222222"/>
          <w:sz w:val="21"/>
          <w:szCs w:val="21"/>
        </w:rPr>
        <w:t xml:space="preserve"> E.coii </w:t>
      </w:r>
      <w:r w:rsidRPr="00360C31">
        <w:rPr>
          <w:rFonts w:ascii="Helvetica" w:hAnsi="Helvetica" w:cs="Helvetica" w:hint="eastAsia"/>
          <w:b/>
          <w:bCs/>
          <w:color w:val="222222"/>
          <w:sz w:val="21"/>
          <w:szCs w:val="21"/>
        </w:rPr>
        <w:t>накапливать</w:t>
      </w:r>
      <w:r w:rsidRPr="00360C31">
        <w:rPr>
          <w:rFonts w:ascii="Helvetica" w:hAnsi="Helvetica" w:cs="Helvetica"/>
          <w:b/>
          <w:bCs/>
          <w:color w:val="222222"/>
          <w:sz w:val="21"/>
          <w:szCs w:val="21"/>
        </w:rPr>
        <w:t xml:space="preserve"> ppGpp, </w:t>
      </w:r>
      <w:r w:rsidRPr="00360C31">
        <w:rPr>
          <w:rFonts w:ascii="Helvetica" w:hAnsi="Helvetica" w:cs="Helvetica" w:hint="eastAsia"/>
          <w:b/>
          <w:bCs/>
          <w:color w:val="222222"/>
          <w:sz w:val="21"/>
          <w:szCs w:val="21"/>
        </w:rPr>
        <w:t>то</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есть</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от</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аллельного</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состояния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гена</w:t>
      </w:r>
      <w:r w:rsidRPr="00360C31">
        <w:rPr>
          <w:rFonts w:ascii="Helvetica" w:hAnsi="Helvetica" w:cs="Helvetica"/>
          <w:b/>
          <w:bCs/>
          <w:color w:val="222222"/>
          <w:sz w:val="21"/>
          <w:szCs w:val="21"/>
        </w:rPr>
        <w:t xml:space="preserve"> relA. </w:t>
      </w:r>
      <w:r w:rsidRPr="00360C31">
        <w:rPr>
          <w:rFonts w:ascii="Helvetica" w:hAnsi="Helvetica" w:cs="Helvetica" w:hint="eastAsia"/>
          <w:b/>
          <w:bCs/>
          <w:color w:val="222222"/>
          <w:sz w:val="21"/>
          <w:szCs w:val="21"/>
        </w:rPr>
        <w:t>§</w:t>
      </w:r>
      <w:r w:rsidRPr="00360C31">
        <w:rPr>
          <w:rFonts w:ascii="Helvetica" w:hAnsi="Helvetica" w:cs="Helvetica"/>
          <w:b/>
          <w:bCs/>
          <w:color w:val="222222"/>
          <w:sz w:val="21"/>
          <w:szCs w:val="21"/>
        </w:rPr>
        <w:t xml:space="preserve">2. </w:t>
      </w:r>
      <w:r w:rsidRPr="00360C31">
        <w:rPr>
          <w:rFonts w:ascii="Helvetica" w:hAnsi="Helvetica" w:cs="Helvetica" w:hint="eastAsia"/>
          <w:b/>
          <w:bCs/>
          <w:color w:val="222222"/>
          <w:sz w:val="21"/>
          <w:szCs w:val="21"/>
        </w:rPr>
        <w:t>Регуляция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транскрипции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гена</w:t>
      </w:r>
      <w:r w:rsidRPr="00360C31">
        <w:rPr>
          <w:rFonts w:ascii="Helvetica" w:hAnsi="Helvetica" w:cs="Helvetica"/>
          <w:b/>
          <w:bCs/>
          <w:color w:val="222222"/>
          <w:sz w:val="21"/>
          <w:szCs w:val="21"/>
        </w:rPr>
        <w:t xml:space="preserve"> relA </w:t>
      </w:r>
      <w:r w:rsidRPr="00360C31">
        <w:rPr>
          <w:rFonts w:ascii="Helvetica" w:hAnsi="Helvetica" w:cs="Helvetica" w:hint="eastAsia"/>
          <w:b/>
          <w:bCs/>
          <w:color w:val="222222"/>
          <w:sz w:val="21"/>
          <w:szCs w:val="21"/>
        </w:rPr>
        <w:t>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растущих</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клетках</w:t>
      </w:r>
      <w:r w:rsidRPr="00360C31">
        <w:rPr>
          <w:rFonts w:ascii="Helvetica" w:hAnsi="Helvetica" w:cs="Helvetica"/>
          <w:b/>
          <w:bCs/>
          <w:color w:val="222222"/>
          <w:sz w:val="21"/>
          <w:szCs w:val="21"/>
        </w:rPr>
        <w:t xml:space="preserve"> E.coli </w:t>
      </w:r>
      <w:r w:rsidRPr="00360C31">
        <w:rPr>
          <w:rFonts w:ascii="Helvetica" w:hAnsi="Helvetica" w:cs="Helvetica" w:hint="eastAsia"/>
          <w:b/>
          <w:bCs/>
          <w:color w:val="222222"/>
          <w:sz w:val="21"/>
          <w:szCs w:val="21"/>
        </w:rPr>
        <w:t>Обнаружив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что</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транскрипция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гена</w:t>
      </w:r>
      <w:r w:rsidRPr="00360C31">
        <w:rPr>
          <w:rFonts w:ascii="Helvetica" w:hAnsi="Helvetica" w:cs="Helvetica"/>
          <w:b/>
          <w:bCs/>
          <w:color w:val="222222"/>
          <w:sz w:val="21"/>
          <w:szCs w:val="21"/>
        </w:rPr>
        <w:t xml:space="preserve"> relA </w:t>
      </w:r>
      <w:r w:rsidRPr="00360C31">
        <w:rPr>
          <w:rFonts w:ascii="Helvetica" w:hAnsi="Helvetica" w:cs="Helvetica" w:hint="eastAsia"/>
          <w:b/>
          <w:bCs/>
          <w:color w:val="222222"/>
          <w:sz w:val="21"/>
          <w:szCs w:val="21"/>
        </w:rPr>
        <w:t>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условиях</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деацилирования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тРНК</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регулируется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аналогично</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синтезу</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рРНК</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то</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есть</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находит­</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ся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под</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строгим</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контролем</w:t>
      </w:r>
      <w:r w:rsidRPr="00360C31">
        <w:rPr>
          <w:rFonts w:ascii="Helvetica" w:hAnsi="Helvetica" w:cs="Helvetica"/>
          <w:b/>
          <w:bCs/>
          <w:color w:val="222222"/>
          <w:sz w:val="21"/>
          <w:szCs w:val="21"/>
        </w:rPr>
        <w:t>,</w:t>
      </w:r>
    </w:p>
    <w:p w14:paraId="47B4FCD9" w14:textId="77777777" w:rsidR="00360C31" w:rsidRPr="00360C31" w:rsidRDefault="00360C31" w:rsidP="00360C31">
      <w:pPr>
        <w:rPr>
          <w:rFonts w:ascii="Helvetica" w:hAnsi="Helvetica" w:cs="Helvetica"/>
          <w:b/>
          <w:bCs/>
          <w:color w:val="222222"/>
          <w:sz w:val="21"/>
          <w:szCs w:val="21"/>
        </w:rPr>
      </w:pPr>
    </w:p>
    <w:p w14:paraId="0554E761"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Оглавление</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диссертации</w:t>
      </w:r>
    </w:p>
    <w:p w14:paraId="253D1FD9"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кандидат</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биологических</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наук</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Бочканов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С</w:t>
      </w:r>
      <w:r w:rsidRPr="00360C31">
        <w:rPr>
          <w:rFonts w:ascii="Helvetica" w:hAnsi="Helvetica" w:cs="Helvetica"/>
          <w:b/>
          <w:bCs/>
          <w:color w:val="222222"/>
          <w:sz w:val="21"/>
          <w:szCs w:val="21"/>
        </w:rPr>
        <w:t>.</w:t>
      </w:r>
      <w:r w:rsidRPr="00360C31">
        <w:rPr>
          <w:rFonts w:ascii="Helvetica" w:hAnsi="Helvetica" w:cs="Helvetica" w:hint="eastAsia"/>
          <w:b/>
          <w:bCs/>
          <w:color w:val="222222"/>
          <w:sz w:val="21"/>
          <w:szCs w:val="21"/>
        </w:rPr>
        <w:t>С</w:t>
      </w:r>
      <w:r w:rsidRPr="00360C31">
        <w:rPr>
          <w:rFonts w:ascii="Helvetica" w:hAnsi="Helvetica" w:cs="Helvetica"/>
          <w:b/>
          <w:bCs/>
          <w:color w:val="222222"/>
          <w:sz w:val="21"/>
          <w:szCs w:val="21"/>
        </w:rPr>
        <w:t>.</w:t>
      </w:r>
    </w:p>
    <w:p w14:paraId="34FB96BC"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ВВЕДЕНИЕ</w:t>
      </w:r>
      <w:r w:rsidRPr="00360C31">
        <w:rPr>
          <w:rFonts w:ascii="Helvetica" w:hAnsi="Helvetica" w:cs="Helvetica"/>
          <w:b/>
          <w:bCs/>
          <w:color w:val="222222"/>
          <w:sz w:val="21"/>
          <w:szCs w:val="21"/>
        </w:rPr>
        <w:t>.</w:t>
      </w:r>
    </w:p>
    <w:p w14:paraId="32D2680A" w14:textId="77777777" w:rsidR="00360C31" w:rsidRPr="00360C31" w:rsidRDefault="00360C31" w:rsidP="00360C31">
      <w:pPr>
        <w:rPr>
          <w:rFonts w:ascii="Helvetica" w:hAnsi="Helvetica" w:cs="Helvetica"/>
          <w:b/>
          <w:bCs/>
          <w:color w:val="222222"/>
          <w:sz w:val="21"/>
          <w:szCs w:val="21"/>
        </w:rPr>
      </w:pPr>
    </w:p>
    <w:p w14:paraId="4CEE14E2"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ОБЗОР</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ЛИТЕРАТУРЫ</w:t>
      </w:r>
    </w:p>
    <w:p w14:paraId="64A4065B" w14:textId="77777777" w:rsidR="00360C31" w:rsidRPr="00360C31" w:rsidRDefault="00360C31" w:rsidP="00360C31">
      <w:pPr>
        <w:rPr>
          <w:rFonts w:ascii="Helvetica" w:hAnsi="Helvetica" w:cs="Helvetica"/>
          <w:b/>
          <w:bCs/>
          <w:color w:val="222222"/>
          <w:sz w:val="21"/>
          <w:szCs w:val="21"/>
        </w:rPr>
      </w:pPr>
    </w:p>
    <w:p w14:paraId="0394AC40"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lastRenderedPageBreak/>
        <w:t>РЕГУЛЯЦИЯ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ЭКСПРЕССИИ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РИБОСОМНЫХ</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ОПЕРОНОВ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КЛЕТКАХ</w:t>
      </w:r>
      <w:r w:rsidRPr="00360C31">
        <w:rPr>
          <w:rFonts w:ascii="Helvetica" w:hAnsi="Helvetica" w:cs="Helvetica"/>
          <w:b/>
          <w:bCs/>
          <w:color w:val="222222"/>
          <w:sz w:val="21"/>
          <w:szCs w:val="21"/>
        </w:rPr>
        <w:t xml:space="preserve"> E.coli</w:t>
      </w:r>
    </w:p>
    <w:p w14:paraId="79A0C8E5" w14:textId="77777777" w:rsidR="00360C31" w:rsidRPr="00360C31" w:rsidRDefault="00360C31" w:rsidP="00360C31">
      <w:pPr>
        <w:rPr>
          <w:rFonts w:ascii="Helvetica" w:hAnsi="Helvetica" w:cs="Helvetica"/>
          <w:b/>
          <w:bCs/>
          <w:color w:val="222222"/>
          <w:sz w:val="21"/>
          <w:szCs w:val="21"/>
        </w:rPr>
      </w:pPr>
    </w:p>
    <w:p w14:paraId="2847FB7E"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ГЛАВА</w:t>
      </w:r>
      <w:r w:rsidRPr="00360C31">
        <w:rPr>
          <w:rFonts w:ascii="Helvetica" w:hAnsi="Helvetica" w:cs="Helvetica"/>
          <w:b/>
          <w:bCs/>
          <w:color w:val="222222"/>
          <w:sz w:val="21"/>
          <w:szCs w:val="21"/>
        </w:rPr>
        <w:t xml:space="preserve"> I. </w:t>
      </w:r>
      <w:r w:rsidRPr="00360C31">
        <w:rPr>
          <w:rFonts w:ascii="Helvetica" w:hAnsi="Helvetica" w:cs="Helvetica" w:hint="eastAsia"/>
          <w:b/>
          <w:bCs/>
          <w:color w:val="222222"/>
          <w:sz w:val="21"/>
          <w:szCs w:val="21"/>
        </w:rPr>
        <w:t>Организация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рибоеомных</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оперонов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общие</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принципы</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их</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регуляции</w:t>
      </w:r>
      <w:r w:rsidRPr="00360C31">
        <w:rPr>
          <w:rFonts w:ascii="Helvetica" w:hAnsi="Helvetica" w:cs="Helvetica"/>
          <w:b/>
          <w:bCs/>
          <w:color w:val="222222"/>
          <w:sz w:val="21"/>
          <w:szCs w:val="21"/>
        </w:rPr>
        <w:t>.</w:t>
      </w:r>
    </w:p>
    <w:p w14:paraId="6C87E5D1" w14:textId="77777777" w:rsidR="00360C31" w:rsidRPr="00360C31" w:rsidRDefault="00360C31" w:rsidP="00360C31">
      <w:pPr>
        <w:rPr>
          <w:rFonts w:ascii="Helvetica" w:hAnsi="Helvetica" w:cs="Helvetica"/>
          <w:b/>
          <w:bCs/>
          <w:color w:val="222222"/>
          <w:sz w:val="21"/>
          <w:szCs w:val="21"/>
        </w:rPr>
      </w:pPr>
    </w:p>
    <w:p w14:paraId="348862FC"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ГЛАВА</w:t>
      </w:r>
      <w:r w:rsidRPr="00360C31">
        <w:rPr>
          <w:rFonts w:ascii="Helvetica" w:hAnsi="Helvetica" w:cs="Helvetica"/>
          <w:b/>
          <w:bCs/>
          <w:color w:val="222222"/>
          <w:sz w:val="21"/>
          <w:szCs w:val="21"/>
        </w:rPr>
        <w:t xml:space="preserve"> 2. "</w:t>
      </w:r>
      <w:r w:rsidRPr="00360C31">
        <w:rPr>
          <w:rFonts w:ascii="Helvetica" w:hAnsi="Helvetica" w:cs="Helvetica" w:hint="eastAsia"/>
          <w:b/>
          <w:bCs/>
          <w:color w:val="222222"/>
          <w:sz w:val="21"/>
          <w:szCs w:val="21"/>
        </w:rPr>
        <w:t>Строгий</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контроль</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транскрипции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рибоеомных</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оперонов</w:t>
      </w:r>
    </w:p>
    <w:p w14:paraId="6F4A324A" w14:textId="77777777" w:rsidR="00360C31" w:rsidRPr="00360C31" w:rsidRDefault="00360C31" w:rsidP="00360C31">
      <w:pPr>
        <w:rPr>
          <w:rFonts w:ascii="Helvetica" w:hAnsi="Helvetica" w:cs="Helvetica"/>
          <w:b/>
          <w:bCs/>
          <w:color w:val="222222"/>
          <w:sz w:val="21"/>
          <w:szCs w:val="21"/>
        </w:rPr>
      </w:pPr>
    </w:p>
    <w:p w14:paraId="0C782B6F"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Раздел</w:t>
      </w:r>
      <w:r w:rsidRPr="00360C31">
        <w:rPr>
          <w:rFonts w:ascii="Helvetica" w:hAnsi="Helvetica" w:cs="Helvetica"/>
          <w:b/>
          <w:bCs/>
          <w:color w:val="222222"/>
          <w:sz w:val="21"/>
          <w:szCs w:val="21"/>
        </w:rPr>
        <w:t xml:space="preserve"> I. relA </w:t>
      </w:r>
      <w:r w:rsidRPr="00360C31">
        <w:rPr>
          <w:rFonts w:ascii="Helvetica" w:hAnsi="Helvetica" w:cs="Helvetica" w:hint="eastAsia"/>
          <w:b/>
          <w:bCs/>
          <w:color w:val="222222"/>
          <w:sz w:val="21"/>
          <w:szCs w:val="21"/>
        </w:rPr>
        <w:t>система</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синтеза</w:t>
      </w:r>
      <w:r w:rsidRPr="00360C31">
        <w:rPr>
          <w:rFonts w:ascii="Helvetica" w:hAnsi="Helvetica" w:cs="Helvetica"/>
          <w:b/>
          <w:bCs/>
          <w:color w:val="222222"/>
          <w:sz w:val="21"/>
          <w:szCs w:val="21"/>
        </w:rPr>
        <w:t xml:space="preserve"> (p)ppGpp</w:t>
      </w:r>
    </w:p>
    <w:p w14:paraId="79270030" w14:textId="77777777" w:rsidR="00360C31" w:rsidRPr="00360C31" w:rsidRDefault="00360C31" w:rsidP="00360C31">
      <w:pPr>
        <w:rPr>
          <w:rFonts w:ascii="Helvetica" w:hAnsi="Helvetica" w:cs="Helvetica"/>
          <w:b/>
          <w:bCs/>
          <w:color w:val="222222"/>
          <w:sz w:val="21"/>
          <w:szCs w:val="21"/>
        </w:rPr>
      </w:pPr>
    </w:p>
    <w:p w14:paraId="683F1A7C"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Раздел</w:t>
      </w:r>
      <w:r w:rsidRPr="00360C31">
        <w:rPr>
          <w:rFonts w:ascii="Helvetica" w:hAnsi="Helvetica" w:cs="Helvetica"/>
          <w:b/>
          <w:bCs/>
          <w:color w:val="222222"/>
          <w:sz w:val="21"/>
          <w:szCs w:val="21"/>
        </w:rPr>
        <w:t xml:space="preserve"> 2. ppGpp </w:t>
      </w:r>
      <w:r w:rsidRPr="00360C31">
        <w:rPr>
          <w:rFonts w:ascii="Helvetica" w:hAnsi="Helvetica" w:cs="Helvetica" w:hint="eastAsia"/>
          <w:b/>
          <w:bCs/>
          <w:color w:val="222222"/>
          <w:sz w:val="21"/>
          <w:szCs w:val="21"/>
        </w:rPr>
        <w:t>как</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регулятор</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транскрипции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генов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рРНК</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w:t>
      </w:r>
      <w:r w:rsidRPr="00360C31">
        <w:rPr>
          <w:rFonts w:ascii="Helvetica" w:hAnsi="Helvetica" w:cs="Helvetica"/>
          <w:b/>
          <w:bCs/>
          <w:color w:val="222222"/>
          <w:sz w:val="21"/>
          <w:szCs w:val="21"/>
        </w:rPr>
        <w:t>-</w:t>
      </w:r>
      <w:r w:rsidRPr="00360C31">
        <w:rPr>
          <w:rFonts w:ascii="Helvetica" w:hAnsi="Helvetica" w:cs="Helvetica" w:hint="eastAsia"/>
          <w:b/>
          <w:bCs/>
          <w:color w:val="222222"/>
          <w:sz w:val="21"/>
          <w:szCs w:val="21"/>
        </w:rPr>
        <w:t>белков</w:t>
      </w:r>
      <w:r w:rsidRPr="00360C31">
        <w:rPr>
          <w:rFonts w:ascii="Helvetica" w:hAnsi="Helvetica" w:cs="Helvetica"/>
          <w:b/>
          <w:bCs/>
          <w:color w:val="222222"/>
          <w:sz w:val="21"/>
          <w:szCs w:val="21"/>
        </w:rPr>
        <w:t>.</w:t>
      </w:r>
    </w:p>
    <w:p w14:paraId="57E7FA5C" w14:textId="77777777" w:rsidR="00360C31" w:rsidRPr="00360C31" w:rsidRDefault="00360C31" w:rsidP="00360C31">
      <w:pPr>
        <w:rPr>
          <w:rFonts w:ascii="Helvetica" w:hAnsi="Helvetica" w:cs="Helvetica"/>
          <w:b/>
          <w:bCs/>
          <w:color w:val="222222"/>
          <w:sz w:val="21"/>
          <w:szCs w:val="21"/>
        </w:rPr>
      </w:pPr>
    </w:p>
    <w:p w14:paraId="797C8A2A"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ГЛАВА</w:t>
      </w:r>
      <w:r w:rsidRPr="00360C31">
        <w:rPr>
          <w:rFonts w:ascii="Helvetica" w:hAnsi="Helvetica" w:cs="Helvetica"/>
          <w:b/>
          <w:bCs/>
          <w:color w:val="222222"/>
          <w:sz w:val="21"/>
          <w:szCs w:val="21"/>
        </w:rPr>
        <w:t xml:space="preserve">. 3. </w:t>
      </w:r>
      <w:r w:rsidRPr="00360C31">
        <w:rPr>
          <w:rFonts w:ascii="Helvetica" w:hAnsi="Helvetica" w:cs="Helvetica" w:hint="eastAsia"/>
          <w:b/>
          <w:bCs/>
          <w:color w:val="222222"/>
          <w:sz w:val="21"/>
          <w:szCs w:val="21"/>
        </w:rPr>
        <w:t>Посттранскрипционная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регуляция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биосинтеза</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w:t>
      </w:r>
      <w:r w:rsidRPr="00360C31">
        <w:rPr>
          <w:rFonts w:ascii="Helvetica" w:hAnsi="Helvetica" w:cs="Helvetica"/>
          <w:b/>
          <w:bCs/>
          <w:color w:val="222222"/>
          <w:sz w:val="21"/>
          <w:szCs w:val="21"/>
        </w:rPr>
        <w:t>-</w:t>
      </w:r>
      <w:r w:rsidRPr="00360C31">
        <w:rPr>
          <w:rFonts w:ascii="Helvetica" w:hAnsi="Helvetica" w:cs="Helvetica" w:hint="eastAsia"/>
          <w:b/>
          <w:bCs/>
          <w:color w:val="222222"/>
          <w:sz w:val="21"/>
          <w:szCs w:val="21"/>
        </w:rPr>
        <w:t>белков</w:t>
      </w:r>
    </w:p>
    <w:p w14:paraId="39CD58EE" w14:textId="77777777" w:rsidR="00360C31" w:rsidRPr="00360C31" w:rsidRDefault="00360C31" w:rsidP="00360C31">
      <w:pPr>
        <w:rPr>
          <w:rFonts w:ascii="Helvetica" w:hAnsi="Helvetica" w:cs="Helvetica"/>
          <w:b/>
          <w:bCs/>
          <w:color w:val="222222"/>
          <w:sz w:val="21"/>
          <w:szCs w:val="21"/>
        </w:rPr>
      </w:pPr>
    </w:p>
    <w:p w14:paraId="15D97D0D"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Раздел</w:t>
      </w:r>
      <w:r w:rsidRPr="00360C31">
        <w:rPr>
          <w:rFonts w:ascii="Helvetica" w:hAnsi="Helvetica" w:cs="Helvetica"/>
          <w:b/>
          <w:bCs/>
          <w:color w:val="222222"/>
          <w:sz w:val="21"/>
          <w:szCs w:val="21"/>
        </w:rPr>
        <w:t xml:space="preserve"> I. </w:t>
      </w:r>
      <w:r w:rsidRPr="00360C31">
        <w:rPr>
          <w:rFonts w:ascii="Helvetica" w:hAnsi="Helvetica" w:cs="Helvetica" w:hint="eastAsia"/>
          <w:b/>
          <w:bCs/>
          <w:color w:val="222222"/>
          <w:sz w:val="21"/>
          <w:szCs w:val="21"/>
        </w:rPr>
        <w:t>Влияние</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дозы</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генов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w:t>
      </w:r>
      <w:r w:rsidRPr="00360C31">
        <w:rPr>
          <w:rFonts w:ascii="Helvetica" w:hAnsi="Helvetica" w:cs="Helvetica"/>
          <w:b/>
          <w:bCs/>
          <w:color w:val="222222"/>
          <w:sz w:val="21"/>
          <w:szCs w:val="21"/>
        </w:rPr>
        <w:t>-</w:t>
      </w:r>
      <w:r w:rsidRPr="00360C31">
        <w:rPr>
          <w:rFonts w:ascii="Helvetica" w:hAnsi="Helvetica" w:cs="Helvetica" w:hint="eastAsia"/>
          <w:b/>
          <w:bCs/>
          <w:color w:val="222222"/>
          <w:sz w:val="21"/>
          <w:szCs w:val="21"/>
        </w:rPr>
        <w:t>белков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на</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их</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биосинтез</w:t>
      </w:r>
    </w:p>
    <w:p w14:paraId="539F265A" w14:textId="77777777" w:rsidR="00360C31" w:rsidRPr="00360C31" w:rsidRDefault="00360C31" w:rsidP="00360C31">
      <w:pPr>
        <w:rPr>
          <w:rFonts w:ascii="Helvetica" w:hAnsi="Helvetica" w:cs="Helvetica"/>
          <w:b/>
          <w:bCs/>
          <w:color w:val="222222"/>
          <w:sz w:val="21"/>
          <w:szCs w:val="21"/>
        </w:rPr>
      </w:pPr>
    </w:p>
    <w:p w14:paraId="1B8F213D"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Раздел</w:t>
      </w:r>
      <w:r w:rsidRPr="00360C31">
        <w:rPr>
          <w:rFonts w:ascii="Helvetica" w:hAnsi="Helvetica" w:cs="Helvetica"/>
          <w:b/>
          <w:bCs/>
          <w:color w:val="222222"/>
          <w:sz w:val="21"/>
          <w:szCs w:val="21"/>
        </w:rPr>
        <w:t xml:space="preserve"> 2. </w:t>
      </w:r>
      <w:r w:rsidRPr="00360C31">
        <w:rPr>
          <w:rFonts w:ascii="Helvetica" w:hAnsi="Helvetica" w:cs="Helvetica" w:hint="eastAsia"/>
          <w:b/>
          <w:bCs/>
          <w:color w:val="222222"/>
          <w:sz w:val="21"/>
          <w:szCs w:val="21"/>
        </w:rPr>
        <w:t>Авторегуляция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биосинтеза</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w:t>
      </w:r>
      <w:r w:rsidRPr="00360C31">
        <w:rPr>
          <w:rFonts w:ascii="Helvetica" w:hAnsi="Helvetica" w:cs="Helvetica"/>
          <w:b/>
          <w:bCs/>
          <w:color w:val="222222"/>
          <w:sz w:val="21"/>
          <w:szCs w:val="21"/>
        </w:rPr>
        <w:t>-</w:t>
      </w:r>
      <w:r w:rsidRPr="00360C31">
        <w:rPr>
          <w:rFonts w:ascii="Helvetica" w:hAnsi="Helvetica" w:cs="Helvetica" w:hint="eastAsia"/>
          <w:b/>
          <w:bCs/>
          <w:color w:val="222222"/>
          <w:sz w:val="21"/>
          <w:szCs w:val="21"/>
        </w:rPr>
        <w:t>белков</w:t>
      </w:r>
      <w:r w:rsidRPr="00360C31">
        <w:rPr>
          <w:rFonts w:ascii="Helvetica" w:hAnsi="Helvetica" w:cs="Helvetica"/>
          <w:b/>
          <w:bCs/>
          <w:color w:val="222222"/>
          <w:sz w:val="21"/>
          <w:szCs w:val="21"/>
        </w:rPr>
        <w:t>.</w:t>
      </w:r>
    </w:p>
    <w:p w14:paraId="5CFAF321" w14:textId="77777777" w:rsidR="00360C31" w:rsidRPr="00360C31" w:rsidRDefault="00360C31" w:rsidP="00360C31">
      <w:pPr>
        <w:rPr>
          <w:rFonts w:ascii="Helvetica" w:hAnsi="Helvetica" w:cs="Helvetica"/>
          <w:b/>
          <w:bCs/>
          <w:color w:val="222222"/>
          <w:sz w:val="21"/>
          <w:szCs w:val="21"/>
        </w:rPr>
      </w:pPr>
    </w:p>
    <w:p w14:paraId="224E2E41"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Раздел</w:t>
      </w:r>
      <w:r w:rsidRPr="00360C31">
        <w:rPr>
          <w:rFonts w:ascii="Helvetica" w:hAnsi="Helvetica" w:cs="Helvetica"/>
          <w:b/>
          <w:bCs/>
          <w:color w:val="222222"/>
          <w:sz w:val="21"/>
          <w:szCs w:val="21"/>
        </w:rPr>
        <w:t xml:space="preserve"> 3. </w:t>
      </w:r>
      <w:r w:rsidRPr="00360C31">
        <w:rPr>
          <w:rFonts w:ascii="Helvetica" w:hAnsi="Helvetica" w:cs="Helvetica" w:hint="eastAsia"/>
          <w:b/>
          <w:bCs/>
          <w:color w:val="222222"/>
          <w:sz w:val="21"/>
          <w:szCs w:val="21"/>
        </w:rPr>
        <w:t>Некоординированная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экспрессия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генов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у</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оперона</w:t>
      </w:r>
      <w:r w:rsidRPr="00360C31">
        <w:rPr>
          <w:rFonts w:ascii="Helvetica" w:hAnsi="Helvetica" w:cs="Helvetica"/>
          <w:b/>
          <w:bCs/>
          <w:color w:val="222222"/>
          <w:sz w:val="21"/>
          <w:szCs w:val="21"/>
        </w:rPr>
        <w:t>.</w:t>
      </w:r>
    </w:p>
    <w:p w14:paraId="2C51315B" w14:textId="77777777" w:rsidR="00360C31" w:rsidRPr="00360C31" w:rsidRDefault="00360C31" w:rsidP="00360C31">
      <w:pPr>
        <w:rPr>
          <w:rFonts w:ascii="Helvetica" w:hAnsi="Helvetica" w:cs="Helvetica"/>
          <w:b/>
          <w:bCs/>
          <w:color w:val="222222"/>
          <w:sz w:val="21"/>
          <w:szCs w:val="21"/>
        </w:rPr>
      </w:pPr>
    </w:p>
    <w:p w14:paraId="41DF3D4F"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Раздел</w:t>
      </w:r>
      <w:r w:rsidRPr="00360C31">
        <w:rPr>
          <w:rFonts w:ascii="Helvetica" w:hAnsi="Helvetica" w:cs="Helvetica"/>
          <w:b/>
          <w:bCs/>
          <w:color w:val="222222"/>
          <w:sz w:val="21"/>
          <w:szCs w:val="21"/>
        </w:rPr>
        <w:t xml:space="preserve"> 4. </w:t>
      </w:r>
      <w:r w:rsidRPr="00360C31">
        <w:rPr>
          <w:rFonts w:ascii="Helvetica" w:hAnsi="Helvetica" w:cs="Helvetica" w:hint="eastAsia"/>
          <w:b/>
          <w:bCs/>
          <w:color w:val="222222"/>
          <w:sz w:val="21"/>
          <w:szCs w:val="21"/>
        </w:rPr>
        <w:t>Механизм</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автогенной</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регуляции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биосинтеза</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w:t>
      </w:r>
      <w:r w:rsidRPr="00360C31">
        <w:rPr>
          <w:rFonts w:ascii="Helvetica" w:hAnsi="Helvetica" w:cs="Helvetica"/>
          <w:b/>
          <w:bCs/>
          <w:color w:val="222222"/>
          <w:sz w:val="21"/>
          <w:szCs w:val="21"/>
        </w:rPr>
        <w:t>-</w:t>
      </w:r>
      <w:r w:rsidRPr="00360C31">
        <w:rPr>
          <w:rFonts w:ascii="Helvetica" w:hAnsi="Helvetica" w:cs="Helvetica" w:hint="eastAsia"/>
          <w:b/>
          <w:bCs/>
          <w:color w:val="222222"/>
          <w:sz w:val="21"/>
          <w:szCs w:val="21"/>
        </w:rPr>
        <w:t>белков</w:t>
      </w:r>
      <w:r w:rsidRPr="00360C31">
        <w:rPr>
          <w:rFonts w:ascii="Helvetica" w:hAnsi="Helvetica" w:cs="Helvetica"/>
          <w:b/>
          <w:bCs/>
          <w:color w:val="222222"/>
          <w:sz w:val="21"/>
          <w:szCs w:val="21"/>
        </w:rPr>
        <w:t>.</w:t>
      </w:r>
    </w:p>
    <w:p w14:paraId="2C3FE3F4" w14:textId="77777777" w:rsidR="00360C31" w:rsidRPr="00360C31" w:rsidRDefault="00360C31" w:rsidP="00360C31">
      <w:pPr>
        <w:rPr>
          <w:rFonts w:ascii="Helvetica" w:hAnsi="Helvetica" w:cs="Helvetica"/>
          <w:b/>
          <w:bCs/>
          <w:color w:val="222222"/>
          <w:sz w:val="21"/>
          <w:szCs w:val="21"/>
        </w:rPr>
      </w:pPr>
    </w:p>
    <w:p w14:paraId="2A18E2D4"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Раздел</w:t>
      </w:r>
      <w:r w:rsidRPr="00360C31">
        <w:rPr>
          <w:rFonts w:ascii="Helvetica" w:hAnsi="Helvetica" w:cs="Helvetica"/>
          <w:b/>
          <w:bCs/>
          <w:color w:val="222222"/>
          <w:sz w:val="21"/>
          <w:szCs w:val="21"/>
        </w:rPr>
        <w:t xml:space="preserve"> 5. </w:t>
      </w:r>
      <w:r w:rsidRPr="00360C31">
        <w:rPr>
          <w:rFonts w:ascii="Helvetica" w:hAnsi="Helvetica" w:cs="Helvetica" w:hint="eastAsia"/>
          <w:b/>
          <w:bCs/>
          <w:color w:val="222222"/>
          <w:sz w:val="21"/>
          <w:szCs w:val="21"/>
        </w:rPr>
        <w:t>Значение</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автогенной</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регуляции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биосинтеза</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w:t>
      </w:r>
      <w:r w:rsidRPr="00360C31">
        <w:rPr>
          <w:rFonts w:ascii="Helvetica" w:hAnsi="Helvetica" w:cs="Helvetica"/>
          <w:b/>
          <w:bCs/>
          <w:color w:val="222222"/>
          <w:sz w:val="21"/>
          <w:szCs w:val="21"/>
        </w:rPr>
        <w:t>-</w:t>
      </w:r>
      <w:r w:rsidRPr="00360C31">
        <w:rPr>
          <w:rFonts w:ascii="Helvetica" w:hAnsi="Helvetica" w:cs="Helvetica" w:hint="eastAsia"/>
          <w:b/>
          <w:bCs/>
          <w:color w:val="222222"/>
          <w:sz w:val="21"/>
          <w:szCs w:val="21"/>
        </w:rPr>
        <w:t>белков</w:t>
      </w:r>
      <w:r w:rsidRPr="00360C31">
        <w:rPr>
          <w:rFonts w:ascii="Helvetica" w:hAnsi="Helvetica" w:cs="Helvetica"/>
          <w:b/>
          <w:bCs/>
          <w:color w:val="222222"/>
          <w:sz w:val="21"/>
          <w:szCs w:val="21"/>
        </w:rPr>
        <w:t>.</w:t>
      </w:r>
    </w:p>
    <w:p w14:paraId="17C2BB08" w14:textId="77777777" w:rsidR="00360C31" w:rsidRPr="00360C31" w:rsidRDefault="00360C31" w:rsidP="00360C31">
      <w:pPr>
        <w:rPr>
          <w:rFonts w:ascii="Helvetica" w:hAnsi="Helvetica" w:cs="Helvetica"/>
          <w:b/>
          <w:bCs/>
          <w:color w:val="222222"/>
          <w:sz w:val="21"/>
          <w:szCs w:val="21"/>
        </w:rPr>
      </w:pPr>
    </w:p>
    <w:p w14:paraId="248DD77B"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lastRenderedPageBreak/>
        <w:t>ЭКСПЕРИМЕНТАЛЬНАЯ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ЧАСТЬ</w:t>
      </w:r>
    </w:p>
    <w:p w14:paraId="70905EA6" w14:textId="77777777" w:rsidR="00360C31" w:rsidRPr="00360C31" w:rsidRDefault="00360C31" w:rsidP="00360C31">
      <w:pPr>
        <w:rPr>
          <w:rFonts w:ascii="Helvetica" w:hAnsi="Helvetica" w:cs="Helvetica"/>
          <w:b/>
          <w:bCs/>
          <w:color w:val="222222"/>
          <w:sz w:val="21"/>
          <w:szCs w:val="21"/>
        </w:rPr>
      </w:pPr>
    </w:p>
    <w:p w14:paraId="6D8C05C1"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МАТЕРИАЛЫ</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МЕТОДЫ</w:t>
      </w:r>
      <w:r w:rsidRPr="00360C31">
        <w:rPr>
          <w:rFonts w:ascii="Helvetica" w:hAnsi="Helvetica" w:cs="Helvetica"/>
          <w:b/>
          <w:bCs/>
          <w:color w:val="222222"/>
          <w:sz w:val="21"/>
          <w:szCs w:val="21"/>
        </w:rPr>
        <w:t>.</w:t>
      </w:r>
    </w:p>
    <w:p w14:paraId="2FC5BC45" w14:textId="77777777" w:rsidR="00360C31" w:rsidRPr="00360C31" w:rsidRDefault="00360C31" w:rsidP="00360C31">
      <w:pPr>
        <w:rPr>
          <w:rFonts w:ascii="Helvetica" w:hAnsi="Helvetica" w:cs="Helvetica"/>
          <w:b/>
          <w:bCs/>
          <w:color w:val="222222"/>
          <w:sz w:val="21"/>
          <w:szCs w:val="21"/>
        </w:rPr>
      </w:pPr>
    </w:p>
    <w:p w14:paraId="4FD45FFC"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ГЛАВА</w:t>
      </w:r>
      <w:r w:rsidRPr="00360C31">
        <w:rPr>
          <w:rFonts w:ascii="Helvetica" w:hAnsi="Helvetica" w:cs="Helvetica"/>
          <w:b/>
          <w:bCs/>
          <w:color w:val="222222"/>
          <w:sz w:val="21"/>
          <w:szCs w:val="21"/>
        </w:rPr>
        <w:t xml:space="preserve"> I. </w:t>
      </w:r>
      <w:r w:rsidRPr="00360C31">
        <w:rPr>
          <w:rFonts w:ascii="Helvetica" w:hAnsi="Helvetica" w:cs="Helvetica" w:hint="eastAsia"/>
          <w:b/>
          <w:bCs/>
          <w:color w:val="222222"/>
          <w:sz w:val="21"/>
          <w:szCs w:val="21"/>
        </w:rPr>
        <w:t>Влияние</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дозн</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гена</w:t>
      </w:r>
      <w:r w:rsidRPr="00360C31">
        <w:rPr>
          <w:rFonts w:ascii="Helvetica" w:hAnsi="Helvetica" w:cs="Helvetica"/>
          <w:b/>
          <w:bCs/>
          <w:color w:val="222222"/>
          <w:sz w:val="21"/>
          <w:szCs w:val="21"/>
        </w:rPr>
        <w:t xml:space="preserve"> relA </w:t>
      </w:r>
      <w:r w:rsidRPr="00360C31">
        <w:rPr>
          <w:rFonts w:ascii="Helvetica" w:hAnsi="Helvetica" w:cs="Helvetica" w:hint="eastAsia"/>
          <w:b/>
          <w:bCs/>
          <w:color w:val="222222"/>
          <w:sz w:val="21"/>
          <w:szCs w:val="21"/>
        </w:rPr>
        <w:t>на</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содержание</w:t>
      </w:r>
      <w:r w:rsidRPr="00360C31">
        <w:rPr>
          <w:rFonts w:ascii="Helvetica" w:hAnsi="Helvetica" w:cs="Helvetica"/>
          <w:b/>
          <w:bCs/>
          <w:color w:val="222222"/>
          <w:sz w:val="21"/>
          <w:szCs w:val="21"/>
        </w:rPr>
        <w:t xml:space="preserve"> (p)ppGpp </w:t>
      </w:r>
      <w:r w:rsidRPr="00360C31">
        <w:rPr>
          <w:rFonts w:ascii="Helvetica" w:hAnsi="Helvetica" w:cs="Helvetica" w:hint="eastAsia"/>
          <w:b/>
          <w:bCs/>
          <w:color w:val="222222"/>
          <w:sz w:val="21"/>
          <w:szCs w:val="21"/>
        </w:rPr>
        <w:t>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голодаицих</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клетках</w:t>
      </w:r>
      <w:r w:rsidRPr="00360C31">
        <w:rPr>
          <w:rFonts w:ascii="Helvetica" w:hAnsi="Helvetica" w:cs="Helvetica"/>
          <w:b/>
          <w:bCs/>
          <w:color w:val="222222"/>
          <w:sz w:val="21"/>
          <w:szCs w:val="21"/>
        </w:rPr>
        <w:t xml:space="preserve"> E.coli.</w:t>
      </w:r>
    </w:p>
    <w:p w14:paraId="217313E0" w14:textId="77777777" w:rsidR="00360C31" w:rsidRPr="00360C31" w:rsidRDefault="00360C31" w:rsidP="00360C31">
      <w:pPr>
        <w:rPr>
          <w:rFonts w:ascii="Helvetica" w:hAnsi="Helvetica" w:cs="Helvetica"/>
          <w:b/>
          <w:bCs/>
          <w:color w:val="222222"/>
          <w:sz w:val="21"/>
          <w:szCs w:val="21"/>
        </w:rPr>
      </w:pPr>
    </w:p>
    <w:p w14:paraId="56CE3D3C"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ГЛАВА</w:t>
      </w:r>
      <w:r w:rsidRPr="00360C31">
        <w:rPr>
          <w:rFonts w:ascii="Helvetica" w:hAnsi="Helvetica" w:cs="Helvetica"/>
          <w:b/>
          <w:bCs/>
          <w:color w:val="222222"/>
          <w:sz w:val="21"/>
          <w:szCs w:val="21"/>
        </w:rPr>
        <w:t xml:space="preserve"> 2. </w:t>
      </w:r>
      <w:r w:rsidRPr="00360C31">
        <w:rPr>
          <w:rFonts w:ascii="Helvetica" w:hAnsi="Helvetica" w:cs="Helvetica" w:hint="eastAsia"/>
          <w:b/>
          <w:bCs/>
          <w:color w:val="222222"/>
          <w:sz w:val="21"/>
          <w:szCs w:val="21"/>
        </w:rPr>
        <w:t>Функция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гена</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геХА</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растущих</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клетках</w:t>
      </w:r>
      <w:r w:rsidRPr="00360C31">
        <w:rPr>
          <w:rFonts w:ascii="Helvetica" w:hAnsi="Helvetica" w:cs="Helvetica"/>
          <w:b/>
          <w:bCs/>
          <w:color w:val="222222"/>
          <w:sz w:val="21"/>
          <w:szCs w:val="21"/>
        </w:rPr>
        <w:t xml:space="preserve"> E.coli</w:t>
      </w:r>
    </w:p>
    <w:p w14:paraId="410FFDDD" w14:textId="77777777" w:rsidR="00360C31" w:rsidRPr="00360C31" w:rsidRDefault="00360C31" w:rsidP="00360C31">
      <w:pPr>
        <w:rPr>
          <w:rFonts w:ascii="Helvetica" w:hAnsi="Helvetica" w:cs="Helvetica"/>
          <w:b/>
          <w:bCs/>
          <w:color w:val="222222"/>
          <w:sz w:val="21"/>
          <w:szCs w:val="21"/>
        </w:rPr>
      </w:pPr>
    </w:p>
    <w:p w14:paraId="1D8AE3AD"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w:t>
      </w:r>
      <w:r w:rsidRPr="00360C31">
        <w:rPr>
          <w:rFonts w:ascii="Helvetica" w:hAnsi="Helvetica" w:cs="Helvetica"/>
          <w:b/>
          <w:bCs/>
          <w:color w:val="222222"/>
          <w:sz w:val="21"/>
          <w:szCs w:val="21"/>
        </w:rPr>
        <w:t xml:space="preserve">1. </w:t>
      </w:r>
      <w:r w:rsidRPr="00360C31">
        <w:rPr>
          <w:rFonts w:ascii="Helvetica" w:hAnsi="Helvetica" w:cs="Helvetica" w:hint="eastAsia"/>
          <w:b/>
          <w:bCs/>
          <w:color w:val="222222"/>
          <w:sz w:val="21"/>
          <w:szCs w:val="21"/>
        </w:rPr>
        <w:t>Участие</w:t>
      </w:r>
      <w:r w:rsidRPr="00360C31">
        <w:rPr>
          <w:rFonts w:ascii="Helvetica" w:hAnsi="Helvetica" w:cs="Helvetica"/>
          <w:b/>
          <w:bCs/>
          <w:color w:val="222222"/>
          <w:sz w:val="21"/>
          <w:szCs w:val="21"/>
        </w:rPr>
        <w:t xml:space="preserve"> relA </w:t>
      </w:r>
      <w:r w:rsidRPr="00360C31">
        <w:rPr>
          <w:rFonts w:ascii="Helvetica" w:hAnsi="Helvetica" w:cs="Helvetica" w:hint="eastAsia"/>
          <w:b/>
          <w:bCs/>
          <w:color w:val="222222"/>
          <w:sz w:val="21"/>
          <w:szCs w:val="21"/>
        </w:rPr>
        <w:t>системы</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поддержании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базального</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уровня</w:t>
      </w:r>
      <w:r w:rsidRPr="00360C31">
        <w:rPr>
          <w:rFonts w:ascii="Helvetica" w:hAnsi="Helvetica" w:cs="Helvetica"/>
          <w:b/>
          <w:bCs/>
          <w:color w:val="222222"/>
          <w:sz w:val="21"/>
          <w:szCs w:val="21"/>
        </w:rPr>
        <w:t xml:space="preserve"> ppGpp </w:t>
      </w:r>
      <w:r w:rsidRPr="00360C31">
        <w:rPr>
          <w:rFonts w:ascii="Helvetica" w:hAnsi="Helvetica" w:cs="Helvetica" w:hint="eastAsia"/>
          <w:b/>
          <w:bCs/>
          <w:color w:val="222222"/>
          <w:sz w:val="21"/>
          <w:szCs w:val="21"/>
        </w:rPr>
        <w:t>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растущих</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клетках</w:t>
      </w:r>
      <w:r w:rsidRPr="00360C31">
        <w:rPr>
          <w:rFonts w:ascii="Helvetica" w:hAnsi="Helvetica" w:cs="Helvetica"/>
          <w:b/>
          <w:bCs/>
          <w:color w:val="222222"/>
          <w:sz w:val="21"/>
          <w:szCs w:val="21"/>
        </w:rPr>
        <w:t xml:space="preserve"> E.coli.</w:t>
      </w:r>
    </w:p>
    <w:p w14:paraId="744D15E6" w14:textId="77777777" w:rsidR="00360C31" w:rsidRPr="00360C31" w:rsidRDefault="00360C31" w:rsidP="00360C31">
      <w:pPr>
        <w:rPr>
          <w:rFonts w:ascii="Helvetica" w:hAnsi="Helvetica" w:cs="Helvetica"/>
          <w:b/>
          <w:bCs/>
          <w:color w:val="222222"/>
          <w:sz w:val="21"/>
          <w:szCs w:val="21"/>
        </w:rPr>
      </w:pPr>
    </w:p>
    <w:p w14:paraId="4C4DFF48"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w:t>
      </w:r>
      <w:r w:rsidRPr="00360C31">
        <w:rPr>
          <w:rFonts w:ascii="Helvetica" w:hAnsi="Helvetica" w:cs="Helvetica"/>
          <w:b/>
          <w:bCs/>
          <w:color w:val="222222"/>
          <w:sz w:val="21"/>
          <w:szCs w:val="21"/>
        </w:rPr>
        <w:t xml:space="preserve">2. </w:t>
      </w:r>
      <w:r w:rsidRPr="00360C31">
        <w:rPr>
          <w:rFonts w:ascii="Helvetica" w:hAnsi="Helvetica" w:cs="Helvetica" w:hint="eastAsia"/>
          <w:b/>
          <w:bCs/>
          <w:color w:val="222222"/>
          <w:sz w:val="21"/>
          <w:szCs w:val="21"/>
        </w:rPr>
        <w:t>Зависимость</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скорости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роста</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культуры</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клеток</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бактериального</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штамма</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от</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внутриклеточного</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уровня</w:t>
      </w:r>
      <w:r w:rsidRPr="00360C31">
        <w:rPr>
          <w:rFonts w:ascii="Helvetica" w:hAnsi="Helvetica" w:cs="Helvetica"/>
          <w:b/>
          <w:bCs/>
          <w:color w:val="222222"/>
          <w:sz w:val="21"/>
          <w:szCs w:val="21"/>
        </w:rPr>
        <w:t xml:space="preserve"> ppGpp.</w:t>
      </w:r>
    </w:p>
    <w:p w14:paraId="67474831" w14:textId="77777777" w:rsidR="00360C31" w:rsidRPr="00360C31" w:rsidRDefault="00360C31" w:rsidP="00360C31">
      <w:pPr>
        <w:rPr>
          <w:rFonts w:ascii="Helvetica" w:hAnsi="Helvetica" w:cs="Helvetica"/>
          <w:b/>
          <w:bCs/>
          <w:color w:val="222222"/>
          <w:sz w:val="21"/>
          <w:szCs w:val="21"/>
        </w:rPr>
      </w:pPr>
    </w:p>
    <w:p w14:paraId="34A9743E"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ГЛАВА</w:t>
      </w:r>
      <w:r w:rsidRPr="00360C31">
        <w:rPr>
          <w:rFonts w:ascii="Helvetica" w:hAnsi="Helvetica" w:cs="Helvetica"/>
          <w:b/>
          <w:bCs/>
          <w:color w:val="222222"/>
          <w:sz w:val="21"/>
          <w:szCs w:val="21"/>
        </w:rPr>
        <w:t xml:space="preserve"> 3. </w:t>
      </w:r>
      <w:r w:rsidRPr="00360C31">
        <w:rPr>
          <w:rFonts w:ascii="Helvetica" w:hAnsi="Helvetica" w:cs="Helvetica" w:hint="eastAsia"/>
          <w:b/>
          <w:bCs/>
          <w:color w:val="222222"/>
          <w:sz w:val="21"/>
          <w:szCs w:val="21"/>
        </w:rPr>
        <w:t>Клонирование</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локализация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ориентация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гена</w:t>
      </w:r>
      <w:r w:rsidRPr="00360C31">
        <w:rPr>
          <w:rFonts w:ascii="Helvetica" w:hAnsi="Helvetica" w:cs="Helvetica"/>
          <w:b/>
          <w:bCs/>
          <w:color w:val="222222"/>
          <w:sz w:val="21"/>
          <w:szCs w:val="21"/>
        </w:rPr>
        <w:t xml:space="preserve"> relA </w:t>
      </w:r>
      <w:r w:rsidRPr="00360C31">
        <w:rPr>
          <w:rFonts w:ascii="Helvetica" w:hAnsi="Helvetica" w:cs="Helvetica" w:hint="eastAsia"/>
          <w:b/>
          <w:bCs/>
          <w:color w:val="222222"/>
          <w:sz w:val="21"/>
          <w:szCs w:val="21"/>
        </w:rPr>
        <w:t>на</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хромосоме</w:t>
      </w:r>
      <w:r w:rsidRPr="00360C31">
        <w:rPr>
          <w:rFonts w:ascii="Helvetica" w:hAnsi="Helvetica" w:cs="Helvetica"/>
          <w:b/>
          <w:bCs/>
          <w:color w:val="222222"/>
          <w:sz w:val="21"/>
          <w:szCs w:val="21"/>
        </w:rPr>
        <w:t xml:space="preserve"> E.coli.</w:t>
      </w:r>
    </w:p>
    <w:p w14:paraId="63DD2C56" w14:textId="77777777" w:rsidR="00360C31" w:rsidRPr="00360C31" w:rsidRDefault="00360C31" w:rsidP="00360C31">
      <w:pPr>
        <w:rPr>
          <w:rFonts w:ascii="Helvetica" w:hAnsi="Helvetica" w:cs="Helvetica"/>
          <w:b/>
          <w:bCs/>
          <w:color w:val="222222"/>
          <w:sz w:val="21"/>
          <w:szCs w:val="21"/>
        </w:rPr>
      </w:pPr>
    </w:p>
    <w:p w14:paraId="36FAD9D3"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ГЛАВА</w:t>
      </w:r>
      <w:r w:rsidRPr="00360C31">
        <w:rPr>
          <w:rFonts w:ascii="Helvetica" w:hAnsi="Helvetica" w:cs="Helvetica"/>
          <w:b/>
          <w:bCs/>
          <w:color w:val="222222"/>
          <w:sz w:val="21"/>
          <w:szCs w:val="21"/>
        </w:rPr>
        <w:t xml:space="preserve"> 4. </w:t>
      </w:r>
      <w:r w:rsidRPr="00360C31">
        <w:rPr>
          <w:rFonts w:ascii="Helvetica" w:hAnsi="Helvetica" w:cs="Helvetica" w:hint="eastAsia"/>
          <w:b/>
          <w:bCs/>
          <w:color w:val="222222"/>
          <w:sz w:val="21"/>
          <w:szCs w:val="21"/>
        </w:rPr>
        <w:t>Роль</w:t>
      </w:r>
      <w:r w:rsidRPr="00360C31">
        <w:rPr>
          <w:rFonts w:ascii="Helvetica" w:hAnsi="Helvetica" w:cs="Helvetica"/>
          <w:b/>
          <w:bCs/>
          <w:color w:val="222222"/>
          <w:sz w:val="21"/>
          <w:szCs w:val="21"/>
        </w:rPr>
        <w:t xml:space="preserve"> ppGpp </w:t>
      </w:r>
      <w:r w:rsidRPr="00360C31">
        <w:rPr>
          <w:rFonts w:ascii="Helvetica" w:hAnsi="Helvetica" w:cs="Helvetica" w:hint="eastAsia"/>
          <w:b/>
          <w:bCs/>
          <w:color w:val="222222"/>
          <w:sz w:val="21"/>
          <w:szCs w:val="21"/>
        </w:rPr>
        <w:t>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регуляции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транскрипции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гена</w:t>
      </w:r>
      <w:r w:rsidRPr="00360C31">
        <w:rPr>
          <w:rFonts w:ascii="Helvetica" w:hAnsi="Helvetica" w:cs="Helvetica"/>
          <w:b/>
          <w:bCs/>
          <w:color w:val="222222"/>
          <w:sz w:val="21"/>
          <w:szCs w:val="21"/>
        </w:rPr>
        <w:t xml:space="preserve"> relA</w:t>
      </w:r>
    </w:p>
    <w:p w14:paraId="508353C9" w14:textId="77777777" w:rsidR="00360C31" w:rsidRPr="00360C31" w:rsidRDefault="00360C31" w:rsidP="00360C31">
      <w:pPr>
        <w:rPr>
          <w:rFonts w:ascii="Helvetica" w:hAnsi="Helvetica" w:cs="Helvetica"/>
          <w:b/>
          <w:bCs/>
          <w:color w:val="222222"/>
          <w:sz w:val="21"/>
          <w:szCs w:val="21"/>
        </w:rPr>
      </w:pPr>
    </w:p>
    <w:p w14:paraId="59322195"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w:t>
      </w:r>
      <w:r w:rsidRPr="00360C31">
        <w:rPr>
          <w:rFonts w:ascii="Helvetica" w:hAnsi="Helvetica" w:cs="Helvetica"/>
          <w:b/>
          <w:bCs/>
          <w:color w:val="222222"/>
          <w:sz w:val="21"/>
          <w:szCs w:val="21"/>
        </w:rPr>
        <w:t>1. "</w:t>
      </w:r>
      <w:r w:rsidRPr="00360C31">
        <w:rPr>
          <w:rFonts w:ascii="Helvetica" w:hAnsi="Helvetica" w:cs="Helvetica" w:hint="eastAsia"/>
          <w:b/>
          <w:bCs/>
          <w:color w:val="222222"/>
          <w:sz w:val="21"/>
          <w:szCs w:val="21"/>
        </w:rPr>
        <w:t>Строгий</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контроль</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транскрипции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гена</w:t>
      </w:r>
      <w:r w:rsidRPr="00360C31">
        <w:rPr>
          <w:rFonts w:ascii="Helvetica" w:hAnsi="Helvetica" w:cs="Helvetica"/>
          <w:b/>
          <w:bCs/>
          <w:color w:val="222222"/>
          <w:sz w:val="21"/>
          <w:szCs w:val="21"/>
        </w:rPr>
        <w:t xml:space="preserve"> relA </w:t>
      </w:r>
      <w:r w:rsidRPr="00360C31">
        <w:rPr>
          <w:rFonts w:ascii="Helvetica" w:hAnsi="Helvetica" w:cs="Helvetica" w:hint="eastAsia"/>
          <w:b/>
          <w:bCs/>
          <w:color w:val="222222"/>
          <w:sz w:val="21"/>
          <w:szCs w:val="21"/>
        </w:rPr>
        <w:t>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клетках</w:t>
      </w:r>
      <w:r w:rsidRPr="00360C31">
        <w:rPr>
          <w:rFonts w:ascii="Helvetica" w:hAnsi="Helvetica" w:cs="Helvetica"/>
          <w:b/>
          <w:bCs/>
          <w:color w:val="222222"/>
          <w:sz w:val="21"/>
          <w:szCs w:val="21"/>
        </w:rPr>
        <w:t xml:space="preserve"> E.coli </w:t>
      </w:r>
      <w:r w:rsidRPr="00360C31">
        <w:rPr>
          <w:rFonts w:ascii="Helvetica" w:hAnsi="Helvetica" w:cs="Helvetica" w:hint="eastAsia"/>
          <w:b/>
          <w:bCs/>
          <w:color w:val="222222"/>
          <w:sz w:val="21"/>
          <w:szCs w:val="21"/>
        </w:rPr>
        <w:t>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условиях</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деацилирования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тРНК</w:t>
      </w:r>
    </w:p>
    <w:p w14:paraId="733F299E" w14:textId="77777777" w:rsidR="00360C31" w:rsidRPr="00360C31" w:rsidRDefault="00360C31" w:rsidP="00360C31">
      <w:pPr>
        <w:rPr>
          <w:rFonts w:ascii="Helvetica" w:hAnsi="Helvetica" w:cs="Helvetica"/>
          <w:b/>
          <w:bCs/>
          <w:color w:val="222222"/>
          <w:sz w:val="21"/>
          <w:szCs w:val="21"/>
        </w:rPr>
      </w:pPr>
    </w:p>
    <w:p w14:paraId="592C8018" w14:textId="77777777" w:rsidR="00360C31" w:rsidRPr="00360C31" w:rsidRDefault="00360C31" w:rsidP="00360C31">
      <w:pPr>
        <w:rPr>
          <w:rFonts w:ascii="Helvetica" w:hAnsi="Helvetica" w:cs="Helvetica"/>
          <w:b/>
          <w:bCs/>
          <w:color w:val="222222"/>
          <w:sz w:val="21"/>
          <w:szCs w:val="21"/>
        </w:rPr>
      </w:pPr>
      <w:r w:rsidRPr="00360C31">
        <w:rPr>
          <w:rFonts w:ascii="Helvetica" w:hAnsi="Helvetica" w:cs="Helvetica" w:hint="eastAsia"/>
          <w:b/>
          <w:bCs/>
          <w:color w:val="222222"/>
          <w:sz w:val="21"/>
          <w:szCs w:val="21"/>
        </w:rPr>
        <w:t>§</w:t>
      </w:r>
      <w:r w:rsidRPr="00360C31">
        <w:rPr>
          <w:rFonts w:ascii="Helvetica" w:hAnsi="Helvetica" w:cs="Helvetica"/>
          <w:b/>
          <w:bCs/>
          <w:color w:val="222222"/>
          <w:sz w:val="21"/>
          <w:szCs w:val="21"/>
        </w:rPr>
        <w:t xml:space="preserve">2. </w:t>
      </w:r>
      <w:r w:rsidRPr="00360C31">
        <w:rPr>
          <w:rFonts w:ascii="Helvetica" w:hAnsi="Helvetica" w:cs="Helvetica" w:hint="eastAsia"/>
          <w:b/>
          <w:bCs/>
          <w:color w:val="222222"/>
          <w:sz w:val="21"/>
          <w:szCs w:val="21"/>
        </w:rPr>
        <w:t>Регуляция</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транскрипции</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гена</w:t>
      </w:r>
      <w:r w:rsidRPr="00360C31">
        <w:rPr>
          <w:rFonts w:ascii="Helvetica" w:hAnsi="Helvetica" w:cs="Helvetica"/>
          <w:b/>
          <w:bCs/>
          <w:color w:val="222222"/>
          <w:sz w:val="21"/>
          <w:szCs w:val="21"/>
        </w:rPr>
        <w:t xml:space="preserve"> relA </w:t>
      </w:r>
      <w:r w:rsidRPr="00360C31">
        <w:rPr>
          <w:rFonts w:ascii="Helvetica" w:hAnsi="Helvetica" w:cs="Helvetica" w:hint="eastAsia"/>
          <w:b/>
          <w:bCs/>
          <w:color w:val="222222"/>
          <w:sz w:val="21"/>
          <w:szCs w:val="21"/>
        </w:rPr>
        <w:t>в</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растущих</w:t>
      </w:r>
      <w:r w:rsidRPr="00360C31">
        <w:rPr>
          <w:rFonts w:ascii="Helvetica" w:hAnsi="Helvetica" w:cs="Helvetica"/>
          <w:b/>
          <w:bCs/>
          <w:color w:val="222222"/>
          <w:sz w:val="21"/>
          <w:szCs w:val="21"/>
        </w:rPr>
        <w:t xml:space="preserve"> </w:t>
      </w:r>
      <w:r w:rsidRPr="00360C31">
        <w:rPr>
          <w:rFonts w:ascii="Helvetica" w:hAnsi="Helvetica" w:cs="Helvetica" w:hint="eastAsia"/>
          <w:b/>
          <w:bCs/>
          <w:color w:val="222222"/>
          <w:sz w:val="21"/>
          <w:szCs w:val="21"/>
        </w:rPr>
        <w:t>клетках</w:t>
      </w:r>
      <w:r w:rsidRPr="00360C31">
        <w:rPr>
          <w:rFonts w:ascii="Helvetica" w:hAnsi="Helvetica" w:cs="Helvetica"/>
          <w:b/>
          <w:bCs/>
          <w:color w:val="222222"/>
          <w:sz w:val="21"/>
          <w:szCs w:val="21"/>
        </w:rPr>
        <w:t xml:space="preserve"> E.coli.SI</w:t>
      </w:r>
    </w:p>
    <w:p w14:paraId="1B3AEF90" w14:textId="77777777" w:rsidR="00360C31" w:rsidRPr="00360C31" w:rsidRDefault="00360C31" w:rsidP="00360C31">
      <w:pPr>
        <w:rPr>
          <w:rFonts w:ascii="Helvetica" w:hAnsi="Helvetica" w:cs="Helvetica"/>
          <w:b/>
          <w:bCs/>
          <w:color w:val="222222"/>
          <w:sz w:val="21"/>
          <w:szCs w:val="21"/>
        </w:rPr>
      </w:pPr>
    </w:p>
    <w:p w14:paraId="109CC004" w14:textId="3F052ECB" w:rsidR="00484EB4" w:rsidRPr="00360C31" w:rsidRDefault="00360C31" w:rsidP="00360C31">
      <w:r w:rsidRPr="00360C31">
        <w:rPr>
          <w:rFonts w:ascii="Helvetica" w:hAnsi="Helvetica" w:cs="Helvetica" w:hint="eastAsia"/>
          <w:b/>
          <w:bCs/>
          <w:color w:val="222222"/>
          <w:sz w:val="21"/>
          <w:szCs w:val="21"/>
        </w:rPr>
        <w:t>ОБСУЖДЕНИЕ</w:t>
      </w:r>
      <w:r w:rsidRPr="00360C31">
        <w:rPr>
          <w:rFonts w:ascii="Helvetica" w:hAnsi="Helvetica" w:cs="Helvetica"/>
          <w:b/>
          <w:bCs/>
          <w:color w:val="222222"/>
          <w:sz w:val="21"/>
          <w:szCs w:val="21"/>
        </w:rPr>
        <w:t>.</w:t>
      </w:r>
    </w:p>
    <w:sectPr w:rsidR="00484EB4" w:rsidRPr="00360C3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3146E" w14:textId="77777777" w:rsidR="00CE75F2" w:rsidRDefault="00CE75F2">
      <w:pPr>
        <w:spacing w:after="0" w:line="240" w:lineRule="auto"/>
      </w:pPr>
      <w:r>
        <w:separator/>
      </w:r>
    </w:p>
  </w:endnote>
  <w:endnote w:type="continuationSeparator" w:id="0">
    <w:p w14:paraId="51097B73" w14:textId="77777777" w:rsidR="00CE75F2" w:rsidRDefault="00CE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B1BB3" w14:textId="77777777" w:rsidR="00CE75F2" w:rsidRDefault="00CE75F2"/>
    <w:p w14:paraId="3B126B02" w14:textId="77777777" w:rsidR="00CE75F2" w:rsidRDefault="00CE75F2"/>
    <w:p w14:paraId="4CA0026B" w14:textId="77777777" w:rsidR="00CE75F2" w:rsidRDefault="00CE75F2"/>
    <w:p w14:paraId="3189A2C8" w14:textId="77777777" w:rsidR="00CE75F2" w:rsidRDefault="00CE75F2"/>
    <w:p w14:paraId="08369951" w14:textId="77777777" w:rsidR="00CE75F2" w:rsidRDefault="00CE75F2"/>
    <w:p w14:paraId="31A476EB" w14:textId="77777777" w:rsidR="00CE75F2" w:rsidRDefault="00CE75F2"/>
    <w:p w14:paraId="0D72DB95" w14:textId="77777777" w:rsidR="00CE75F2" w:rsidRDefault="00CE75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2024F7" wp14:editId="7F36DD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CA72C" w14:textId="77777777" w:rsidR="00CE75F2" w:rsidRDefault="00CE75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2024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7CA72C" w14:textId="77777777" w:rsidR="00CE75F2" w:rsidRDefault="00CE75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5E9E2D" w14:textId="77777777" w:rsidR="00CE75F2" w:rsidRDefault="00CE75F2"/>
    <w:p w14:paraId="6AE6DCEB" w14:textId="77777777" w:rsidR="00CE75F2" w:rsidRDefault="00CE75F2"/>
    <w:p w14:paraId="35B60288" w14:textId="77777777" w:rsidR="00CE75F2" w:rsidRDefault="00CE75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D062E2" wp14:editId="336E80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DD74D" w14:textId="77777777" w:rsidR="00CE75F2" w:rsidRDefault="00CE75F2"/>
                          <w:p w14:paraId="7F095765" w14:textId="77777777" w:rsidR="00CE75F2" w:rsidRDefault="00CE75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D062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0DD74D" w14:textId="77777777" w:rsidR="00CE75F2" w:rsidRDefault="00CE75F2"/>
                    <w:p w14:paraId="7F095765" w14:textId="77777777" w:rsidR="00CE75F2" w:rsidRDefault="00CE75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8BE942" w14:textId="77777777" w:rsidR="00CE75F2" w:rsidRDefault="00CE75F2"/>
    <w:p w14:paraId="6C805840" w14:textId="77777777" w:rsidR="00CE75F2" w:rsidRDefault="00CE75F2">
      <w:pPr>
        <w:rPr>
          <w:sz w:val="2"/>
          <w:szCs w:val="2"/>
        </w:rPr>
      </w:pPr>
    </w:p>
    <w:p w14:paraId="12C66FD6" w14:textId="77777777" w:rsidR="00CE75F2" w:rsidRDefault="00CE75F2"/>
    <w:p w14:paraId="61BD1D76" w14:textId="77777777" w:rsidR="00CE75F2" w:rsidRDefault="00CE75F2">
      <w:pPr>
        <w:spacing w:after="0" w:line="240" w:lineRule="auto"/>
      </w:pPr>
    </w:p>
  </w:footnote>
  <w:footnote w:type="continuationSeparator" w:id="0">
    <w:p w14:paraId="144C242E" w14:textId="77777777" w:rsidR="00CE75F2" w:rsidRDefault="00CE7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5F2"/>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213511</TotalTime>
  <Pages>3</Pages>
  <Words>361</Words>
  <Characters>2060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2312</cp:revision>
  <cp:lastPrinted>2009-02-06T05:36:00Z</cp:lastPrinted>
  <dcterms:created xsi:type="dcterms:W3CDTF">2024-01-07T13:43:00Z</dcterms:created>
  <dcterms:modified xsi:type="dcterms:W3CDTF">2025-11-22T18:32:00Z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