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F9956E" w14:textId="77777777" w:rsidR="00916514" w:rsidRPr="00916514" w:rsidRDefault="00916514" w:rsidP="00916514">
      <w:pPr>
        <w:rPr>
          <w:rFonts w:ascii="Helvetica" w:hAnsi="Helvetica" w:cs="Helvetica"/>
          <w:b/>
          <w:bCs/>
          <w:color w:val="222222"/>
          <w:sz w:val="21"/>
          <w:szCs w:val="21"/>
        </w:rPr>
      </w:pPr>
      <w:r w:rsidRPr="00916514">
        <w:rPr>
          <w:rFonts w:ascii="Helvetica" w:hAnsi="Helvetica" w:cs="Helvetica" w:hint="eastAsia"/>
          <w:b/>
          <w:bCs/>
          <w:color w:val="222222"/>
          <w:sz w:val="21"/>
          <w:szCs w:val="21"/>
        </w:rPr>
        <w:t>Голова</w:t>
      </w:r>
      <w:r w:rsidRPr="00916514">
        <w:rPr>
          <w:rFonts w:ascii="Helvetica" w:hAnsi="Helvetica" w:cs="Helvetica"/>
          <w:b/>
          <w:bCs/>
          <w:color w:val="222222"/>
          <w:sz w:val="21"/>
          <w:szCs w:val="21"/>
        </w:rPr>
        <w:t xml:space="preserve">, </w:t>
      </w:r>
      <w:r w:rsidRPr="00916514">
        <w:rPr>
          <w:rFonts w:ascii="Helvetica" w:hAnsi="Helvetica" w:cs="Helvetica" w:hint="eastAsia"/>
          <w:b/>
          <w:bCs/>
          <w:color w:val="222222"/>
          <w:sz w:val="21"/>
          <w:szCs w:val="21"/>
        </w:rPr>
        <w:t>Юлия</w:t>
      </w:r>
      <w:r w:rsidRPr="00916514">
        <w:rPr>
          <w:rFonts w:ascii="Helvetica" w:hAnsi="Helvetica" w:cs="Helvetica"/>
          <w:b/>
          <w:bCs/>
          <w:color w:val="222222"/>
          <w:sz w:val="21"/>
          <w:szCs w:val="21"/>
        </w:rPr>
        <w:t xml:space="preserve"> </w:t>
      </w:r>
      <w:r w:rsidRPr="00916514">
        <w:rPr>
          <w:rFonts w:ascii="Helvetica" w:hAnsi="Helvetica" w:cs="Helvetica" w:hint="eastAsia"/>
          <w:b/>
          <w:bCs/>
          <w:color w:val="222222"/>
          <w:sz w:val="21"/>
          <w:szCs w:val="21"/>
        </w:rPr>
        <w:t>Борисовна</w:t>
      </w:r>
      <w:r w:rsidRPr="00916514">
        <w:rPr>
          <w:rFonts w:ascii="Helvetica" w:hAnsi="Helvetica" w:cs="Helvetica"/>
          <w:b/>
          <w:bCs/>
          <w:color w:val="222222"/>
          <w:sz w:val="21"/>
          <w:szCs w:val="21"/>
        </w:rPr>
        <w:t>.</w:t>
      </w:r>
    </w:p>
    <w:p w14:paraId="05E67F0C" w14:textId="77777777" w:rsidR="00916514" w:rsidRPr="00916514" w:rsidRDefault="00916514" w:rsidP="00916514">
      <w:pPr>
        <w:rPr>
          <w:rFonts w:ascii="Helvetica" w:hAnsi="Helvetica" w:cs="Helvetica"/>
          <w:b/>
          <w:bCs/>
          <w:color w:val="222222"/>
          <w:sz w:val="21"/>
          <w:szCs w:val="21"/>
        </w:rPr>
      </w:pPr>
      <w:r w:rsidRPr="00916514">
        <w:rPr>
          <w:rFonts w:ascii="Helvetica" w:hAnsi="Helvetica" w:cs="Helvetica" w:hint="eastAsia"/>
          <w:b/>
          <w:bCs/>
          <w:color w:val="222222"/>
          <w:sz w:val="21"/>
          <w:szCs w:val="21"/>
        </w:rPr>
        <w:t>Химико</w:t>
      </w:r>
      <w:r w:rsidRPr="00916514">
        <w:rPr>
          <w:rFonts w:ascii="Helvetica" w:hAnsi="Helvetica" w:cs="Helvetica"/>
          <w:b/>
          <w:bCs/>
          <w:color w:val="222222"/>
          <w:sz w:val="21"/>
          <w:szCs w:val="21"/>
        </w:rPr>
        <w:t>-</w:t>
      </w:r>
      <w:r w:rsidRPr="00916514">
        <w:rPr>
          <w:rFonts w:ascii="Helvetica" w:hAnsi="Helvetica" w:cs="Helvetica" w:hint="eastAsia"/>
          <w:b/>
          <w:bCs/>
          <w:color w:val="222222"/>
          <w:sz w:val="21"/>
          <w:szCs w:val="21"/>
        </w:rPr>
        <w:t>ферментативный</w:t>
      </w:r>
      <w:r w:rsidRPr="00916514">
        <w:rPr>
          <w:rFonts w:ascii="Helvetica" w:hAnsi="Helvetica" w:cs="Helvetica"/>
          <w:b/>
          <w:bCs/>
          <w:color w:val="222222"/>
          <w:sz w:val="21"/>
          <w:szCs w:val="21"/>
        </w:rPr>
        <w:t xml:space="preserve"> </w:t>
      </w:r>
      <w:r w:rsidRPr="00916514">
        <w:rPr>
          <w:rFonts w:ascii="Helvetica" w:hAnsi="Helvetica" w:cs="Helvetica" w:hint="eastAsia"/>
          <w:b/>
          <w:bCs/>
          <w:color w:val="222222"/>
          <w:sz w:val="21"/>
          <w:szCs w:val="21"/>
        </w:rPr>
        <w:t>синтез</w:t>
      </w:r>
      <w:r w:rsidRPr="00916514">
        <w:rPr>
          <w:rFonts w:ascii="Helvetica" w:hAnsi="Helvetica" w:cs="Helvetica"/>
          <w:b/>
          <w:bCs/>
          <w:color w:val="222222"/>
          <w:sz w:val="21"/>
          <w:szCs w:val="21"/>
        </w:rPr>
        <w:t xml:space="preserve"> </w:t>
      </w:r>
      <w:r w:rsidRPr="00916514">
        <w:rPr>
          <w:rFonts w:ascii="Helvetica" w:hAnsi="Helvetica" w:cs="Helvetica" w:hint="eastAsia"/>
          <w:b/>
          <w:bCs/>
          <w:color w:val="222222"/>
          <w:sz w:val="21"/>
          <w:szCs w:val="21"/>
        </w:rPr>
        <w:t>модельного</w:t>
      </w:r>
      <w:r w:rsidRPr="00916514">
        <w:rPr>
          <w:rFonts w:ascii="Helvetica" w:hAnsi="Helvetica" w:cs="Helvetica"/>
          <w:b/>
          <w:bCs/>
          <w:color w:val="222222"/>
          <w:sz w:val="21"/>
          <w:szCs w:val="21"/>
        </w:rPr>
        <w:t xml:space="preserve"> </w:t>
      </w:r>
      <w:r w:rsidRPr="00916514">
        <w:rPr>
          <w:rFonts w:ascii="Helvetica" w:hAnsi="Helvetica" w:cs="Helvetica" w:hint="eastAsia"/>
          <w:b/>
          <w:bCs/>
          <w:color w:val="222222"/>
          <w:sz w:val="21"/>
          <w:szCs w:val="21"/>
        </w:rPr>
        <w:t>гена</w:t>
      </w:r>
      <w:r w:rsidRPr="00916514">
        <w:rPr>
          <w:rFonts w:ascii="Helvetica" w:hAnsi="Helvetica" w:cs="Helvetica"/>
          <w:b/>
          <w:bCs/>
          <w:color w:val="222222"/>
          <w:sz w:val="21"/>
          <w:szCs w:val="21"/>
        </w:rPr>
        <w:t xml:space="preserve"> </w:t>
      </w:r>
      <w:r w:rsidRPr="00916514">
        <w:rPr>
          <w:rFonts w:ascii="Helvetica" w:hAnsi="Helvetica" w:cs="Helvetica" w:hint="eastAsia"/>
          <w:b/>
          <w:bCs/>
          <w:color w:val="222222"/>
          <w:sz w:val="21"/>
          <w:szCs w:val="21"/>
        </w:rPr>
        <w:t>кальцитонина</w:t>
      </w:r>
      <w:r w:rsidRPr="00916514">
        <w:rPr>
          <w:rFonts w:ascii="Helvetica" w:hAnsi="Helvetica" w:cs="Helvetica"/>
          <w:b/>
          <w:bCs/>
          <w:color w:val="222222"/>
          <w:sz w:val="21"/>
          <w:szCs w:val="21"/>
        </w:rPr>
        <w:t xml:space="preserve"> </w:t>
      </w:r>
      <w:r w:rsidRPr="00916514">
        <w:rPr>
          <w:rFonts w:ascii="Helvetica" w:hAnsi="Helvetica" w:cs="Helvetica" w:hint="eastAsia"/>
          <w:b/>
          <w:bCs/>
          <w:color w:val="222222"/>
          <w:sz w:val="21"/>
          <w:szCs w:val="21"/>
        </w:rPr>
        <w:t>человека</w:t>
      </w:r>
      <w:r w:rsidRPr="00916514">
        <w:rPr>
          <w:rFonts w:ascii="Helvetica" w:hAnsi="Helvetica" w:cs="Helvetica"/>
          <w:b/>
          <w:bCs/>
          <w:color w:val="222222"/>
          <w:sz w:val="21"/>
          <w:szCs w:val="21"/>
        </w:rPr>
        <w:t xml:space="preserve"> : </w:t>
      </w:r>
      <w:r w:rsidRPr="00916514">
        <w:rPr>
          <w:rFonts w:ascii="Helvetica" w:hAnsi="Helvetica" w:cs="Helvetica" w:hint="eastAsia"/>
          <w:b/>
          <w:bCs/>
          <w:color w:val="222222"/>
          <w:sz w:val="21"/>
          <w:szCs w:val="21"/>
        </w:rPr>
        <w:t>диссертация</w:t>
      </w:r>
      <w:r w:rsidRPr="00916514">
        <w:rPr>
          <w:rFonts w:ascii="Helvetica" w:hAnsi="Helvetica" w:cs="Helvetica"/>
          <w:b/>
          <w:bCs/>
          <w:color w:val="222222"/>
          <w:sz w:val="21"/>
          <w:szCs w:val="21"/>
        </w:rPr>
        <w:t xml:space="preserve"> ... </w:t>
      </w:r>
      <w:r w:rsidRPr="00916514">
        <w:rPr>
          <w:rFonts w:ascii="Helvetica" w:hAnsi="Helvetica" w:cs="Helvetica" w:hint="eastAsia"/>
          <w:b/>
          <w:bCs/>
          <w:color w:val="222222"/>
          <w:sz w:val="21"/>
          <w:szCs w:val="21"/>
        </w:rPr>
        <w:t>кандидата</w:t>
      </w:r>
      <w:r w:rsidRPr="00916514">
        <w:rPr>
          <w:rFonts w:ascii="Helvetica" w:hAnsi="Helvetica" w:cs="Helvetica"/>
          <w:b/>
          <w:bCs/>
          <w:color w:val="222222"/>
          <w:sz w:val="21"/>
          <w:szCs w:val="21"/>
        </w:rPr>
        <w:t xml:space="preserve"> </w:t>
      </w:r>
      <w:r w:rsidRPr="00916514">
        <w:rPr>
          <w:rFonts w:ascii="Helvetica" w:hAnsi="Helvetica" w:cs="Helvetica" w:hint="eastAsia"/>
          <w:b/>
          <w:bCs/>
          <w:color w:val="222222"/>
          <w:sz w:val="21"/>
          <w:szCs w:val="21"/>
        </w:rPr>
        <w:t>химических</w:t>
      </w:r>
      <w:r w:rsidRPr="00916514">
        <w:rPr>
          <w:rFonts w:ascii="Helvetica" w:hAnsi="Helvetica" w:cs="Helvetica"/>
          <w:b/>
          <w:bCs/>
          <w:color w:val="222222"/>
          <w:sz w:val="21"/>
          <w:szCs w:val="21"/>
        </w:rPr>
        <w:t xml:space="preserve"> </w:t>
      </w:r>
      <w:r w:rsidRPr="00916514">
        <w:rPr>
          <w:rFonts w:ascii="Helvetica" w:hAnsi="Helvetica" w:cs="Helvetica" w:hint="eastAsia"/>
          <w:b/>
          <w:bCs/>
          <w:color w:val="222222"/>
          <w:sz w:val="21"/>
          <w:szCs w:val="21"/>
        </w:rPr>
        <w:t>наук</w:t>
      </w:r>
      <w:r w:rsidRPr="00916514">
        <w:rPr>
          <w:rFonts w:ascii="Helvetica" w:hAnsi="Helvetica" w:cs="Helvetica"/>
          <w:b/>
          <w:bCs/>
          <w:color w:val="222222"/>
          <w:sz w:val="21"/>
          <w:szCs w:val="21"/>
        </w:rPr>
        <w:t xml:space="preserve"> : 03.00.03. - </w:t>
      </w:r>
      <w:r w:rsidRPr="00916514">
        <w:rPr>
          <w:rFonts w:ascii="Helvetica" w:hAnsi="Helvetica" w:cs="Helvetica" w:hint="eastAsia"/>
          <w:b/>
          <w:bCs/>
          <w:color w:val="222222"/>
          <w:sz w:val="21"/>
          <w:szCs w:val="21"/>
        </w:rPr>
        <w:t>Москва</w:t>
      </w:r>
      <w:r w:rsidRPr="00916514">
        <w:rPr>
          <w:rFonts w:ascii="Helvetica" w:hAnsi="Helvetica" w:cs="Helvetica"/>
          <w:b/>
          <w:bCs/>
          <w:color w:val="222222"/>
          <w:sz w:val="21"/>
          <w:szCs w:val="21"/>
        </w:rPr>
        <w:t xml:space="preserve">, 1985. - 127 </w:t>
      </w:r>
      <w:r w:rsidRPr="00916514">
        <w:rPr>
          <w:rFonts w:ascii="Helvetica" w:hAnsi="Helvetica" w:cs="Helvetica" w:hint="eastAsia"/>
          <w:b/>
          <w:bCs/>
          <w:color w:val="222222"/>
          <w:sz w:val="21"/>
          <w:szCs w:val="21"/>
        </w:rPr>
        <w:t>с</w:t>
      </w:r>
      <w:r w:rsidRPr="00916514">
        <w:rPr>
          <w:rFonts w:ascii="Helvetica" w:hAnsi="Helvetica" w:cs="Helvetica"/>
          <w:b/>
          <w:bCs/>
          <w:color w:val="222222"/>
          <w:sz w:val="21"/>
          <w:szCs w:val="21"/>
        </w:rPr>
        <w:t xml:space="preserve">. : </w:t>
      </w:r>
      <w:r w:rsidRPr="00916514">
        <w:rPr>
          <w:rFonts w:ascii="Helvetica" w:hAnsi="Helvetica" w:cs="Helvetica" w:hint="eastAsia"/>
          <w:b/>
          <w:bCs/>
          <w:color w:val="222222"/>
          <w:sz w:val="21"/>
          <w:szCs w:val="21"/>
        </w:rPr>
        <w:t>ил</w:t>
      </w:r>
      <w:r w:rsidRPr="00916514">
        <w:rPr>
          <w:rFonts w:ascii="Helvetica" w:hAnsi="Helvetica" w:cs="Helvetica"/>
          <w:b/>
          <w:bCs/>
          <w:color w:val="222222"/>
          <w:sz w:val="21"/>
          <w:szCs w:val="21"/>
        </w:rPr>
        <w:t>.</w:t>
      </w:r>
    </w:p>
    <w:p w14:paraId="76A499EA" w14:textId="77777777" w:rsidR="00916514" w:rsidRPr="00916514" w:rsidRDefault="00916514" w:rsidP="00916514">
      <w:pPr>
        <w:rPr>
          <w:rFonts w:ascii="Helvetica" w:hAnsi="Helvetica" w:cs="Helvetica"/>
          <w:b/>
          <w:bCs/>
          <w:color w:val="222222"/>
          <w:sz w:val="21"/>
          <w:szCs w:val="21"/>
        </w:rPr>
      </w:pPr>
      <w:r w:rsidRPr="00916514">
        <w:rPr>
          <w:rFonts w:ascii="Helvetica" w:hAnsi="Helvetica" w:cs="Helvetica" w:hint="eastAsia"/>
          <w:b/>
          <w:bCs/>
          <w:color w:val="222222"/>
          <w:sz w:val="21"/>
          <w:szCs w:val="21"/>
        </w:rPr>
        <w:t>больше</w:t>
      </w:r>
    </w:p>
    <w:p w14:paraId="23B1ACCE" w14:textId="77777777" w:rsidR="00916514" w:rsidRPr="00916514" w:rsidRDefault="00916514" w:rsidP="00916514">
      <w:pPr>
        <w:rPr>
          <w:rFonts w:ascii="Helvetica" w:hAnsi="Helvetica" w:cs="Helvetica"/>
          <w:b/>
          <w:bCs/>
          <w:color w:val="222222"/>
          <w:sz w:val="21"/>
          <w:szCs w:val="21"/>
        </w:rPr>
      </w:pPr>
      <w:r w:rsidRPr="00916514">
        <w:rPr>
          <w:rFonts w:ascii="Helvetica" w:hAnsi="Helvetica" w:cs="Helvetica" w:hint="eastAsia"/>
          <w:b/>
          <w:bCs/>
          <w:color w:val="222222"/>
          <w:sz w:val="21"/>
          <w:szCs w:val="21"/>
        </w:rPr>
        <w:t>Цитаты</w:t>
      </w:r>
      <w:r w:rsidRPr="00916514">
        <w:rPr>
          <w:rFonts w:ascii="Helvetica" w:hAnsi="Helvetica" w:cs="Helvetica"/>
          <w:b/>
          <w:bCs/>
          <w:color w:val="222222"/>
          <w:sz w:val="21"/>
          <w:szCs w:val="21"/>
        </w:rPr>
        <w:t xml:space="preserve"> </w:t>
      </w:r>
      <w:r w:rsidRPr="00916514">
        <w:rPr>
          <w:rFonts w:ascii="Helvetica" w:hAnsi="Helvetica" w:cs="Helvetica" w:hint="eastAsia"/>
          <w:b/>
          <w:bCs/>
          <w:color w:val="222222"/>
          <w:sz w:val="21"/>
          <w:szCs w:val="21"/>
        </w:rPr>
        <w:t>из</w:t>
      </w:r>
      <w:r w:rsidRPr="00916514">
        <w:rPr>
          <w:rFonts w:ascii="Helvetica" w:hAnsi="Helvetica" w:cs="Helvetica"/>
          <w:b/>
          <w:bCs/>
          <w:color w:val="222222"/>
          <w:sz w:val="21"/>
          <w:szCs w:val="21"/>
        </w:rPr>
        <w:t xml:space="preserve"> </w:t>
      </w:r>
      <w:r w:rsidRPr="00916514">
        <w:rPr>
          <w:rFonts w:ascii="Helvetica" w:hAnsi="Helvetica" w:cs="Helvetica" w:hint="eastAsia"/>
          <w:b/>
          <w:bCs/>
          <w:color w:val="222222"/>
          <w:sz w:val="21"/>
          <w:szCs w:val="21"/>
        </w:rPr>
        <w:t>текста</w:t>
      </w:r>
      <w:r w:rsidRPr="00916514">
        <w:rPr>
          <w:rFonts w:ascii="Helvetica" w:hAnsi="Helvetica" w:cs="Helvetica"/>
          <w:b/>
          <w:bCs/>
          <w:color w:val="222222"/>
          <w:sz w:val="21"/>
          <w:szCs w:val="21"/>
        </w:rPr>
        <w:t>:</w:t>
      </w:r>
    </w:p>
    <w:p w14:paraId="723F2BFB" w14:textId="77777777" w:rsidR="00916514" w:rsidRPr="00916514" w:rsidRDefault="00916514" w:rsidP="00916514">
      <w:pPr>
        <w:rPr>
          <w:rFonts w:ascii="Helvetica" w:hAnsi="Helvetica" w:cs="Helvetica"/>
          <w:b/>
          <w:bCs/>
          <w:color w:val="222222"/>
          <w:sz w:val="21"/>
          <w:szCs w:val="21"/>
        </w:rPr>
      </w:pPr>
      <w:r w:rsidRPr="00916514">
        <w:rPr>
          <w:rFonts w:ascii="Helvetica" w:hAnsi="Helvetica" w:cs="Helvetica" w:hint="eastAsia"/>
          <w:b/>
          <w:bCs/>
          <w:color w:val="222222"/>
          <w:sz w:val="21"/>
          <w:szCs w:val="21"/>
        </w:rPr>
        <w:t>стр</w:t>
      </w:r>
      <w:r w:rsidRPr="00916514">
        <w:rPr>
          <w:rFonts w:ascii="Helvetica" w:hAnsi="Helvetica" w:cs="Helvetica"/>
          <w:b/>
          <w:bCs/>
          <w:color w:val="222222"/>
          <w:sz w:val="21"/>
          <w:szCs w:val="21"/>
        </w:rPr>
        <w:t>. 1</w:t>
      </w:r>
    </w:p>
    <w:p w14:paraId="7C873185" w14:textId="77777777" w:rsidR="00916514" w:rsidRPr="00916514" w:rsidRDefault="00916514" w:rsidP="00916514">
      <w:pPr>
        <w:rPr>
          <w:rFonts w:ascii="Helvetica" w:hAnsi="Helvetica" w:cs="Helvetica"/>
          <w:b/>
          <w:bCs/>
          <w:color w:val="222222"/>
          <w:sz w:val="21"/>
          <w:szCs w:val="21"/>
        </w:rPr>
      </w:pPr>
      <w:r w:rsidRPr="00916514">
        <w:rPr>
          <w:rFonts w:ascii="Helvetica" w:hAnsi="Helvetica" w:cs="Helvetica"/>
          <w:b/>
          <w:bCs/>
          <w:color w:val="222222"/>
          <w:sz w:val="21"/>
          <w:szCs w:val="21"/>
        </w:rPr>
        <w:t xml:space="preserve">I </w:t>
      </w:r>
      <w:r w:rsidRPr="00916514">
        <w:rPr>
          <w:rFonts w:ascii="Helvetica" w:hAnsi="Helvetica" w:cs="Helvetica" w:hint="eastAsia"/>
          <w:b/>
          <w:bCs/>
          <w:color w:val="222222"/>
          <w:sz w:val="21"/>
          <w:szCs w:val="21"/>
        </w:rPr>
        <w:t>АКАДЕМИЯ</w:t>
      </w:r>
      <w:r w:rsidRPr="00916514">
        <w:rPr>
          <w:rFonts w:ascii="Helvetica" w:hAnsi="Helvetica" w:cs="Helvetica"/>
          <w:b/>
          <w:bCs/>
          <w:color w:val="222222"/>
          <w:sz w:val="21"/>
          <w:szCs w:val="21"/>
        </w:rPr>
        <w:t xml:space="preserve"> </w:t>
      </w:r>
      <w:r w:rsidRPr="00916514">
        <w:rPr>
          <w:rFonts w:ascii="Helvetica" w:hAnsi="Helvetica" w:cs="Helvetica" w:hint="eastAsia"/>
          <w:b/>
          <w:bCs/>
          <w:color w:val="222222"/>
          <w:sz w:val="21"/>
          <w:szCs w:val="21"/>
        </w:rPr>
        <w:t>НАУК</w:t>
      </w:r>
      <w:r w:rsidRPr="00916514">
        <w:rPr>
          <w:rFonts w:ascii="Helvetica" w:hAnsi="Helvetica" w:cs="Helvetica"/>
          <w:b/>
          <w:bCs/>
          <w:color w:val="222222"/>
          <w:sz w:val="21"/>
          <w:szCs w:val="21"/>
        </w:rPr>
        <w:t xml:space="preserve"> </w:t>
      </w:r>
      <w:r w:rsidRPr="00916514">
        <w:rPr>
          <w:rFonts w:ascii="Helvetica" w:hAnsi="Helvetica" w:cs="Helvetica" w:hint="eastAsia"/>
          <w:b/>
          <w:bCs/>
          <w:color w:val="222222"/>
          <w:sz w:val="21"/>
          <w:szCs w:val="21"/>
        </w:rPr>
        <w:t>СССР</w:t>
      </w:r>
      <w:r w:rsidRPr="00916514">
        <w:rPr>
          <w:rFonts w:ascii="Helvetica" w:hAnsi="Helvetica" w:cs="Helvetica"/>
          <w:b/>
          <w:bCs/>
          <w:color w:val="222222"/>
          <w:sz w:val="21"/>
          <w:szCs w:val="21"/>
        </w:rPr>
        <w:t xml:space="preserve"> </w:t>
      </w:r>
      <w:r w:rsidRPr="00916514">
        <w:rPr>
          <w:rFonts w:ascii="Helvetica" w:hAnsi="Helvetica" w:cs="Helvetica" w:hint="eastAsia"/>
          <w:b/>
          <w:bCs/>
          <w:color w:val="222222"/>
          <w:sz w:val="21"/>
          <w:szCs w:val="21"/>
        </w:rPr>
        <w:t>ИНСТИТУТ</w:t>
      </w:r>
      <w:r w:rsidRPr="00916514">
        <w:rPr>
          <w:rFonts w:ascii="Helvetica" w:hAnsi="Helvetica" w:cs="Helvetica"/>
          <w:b/>
          <w:bCs/>
          <w:color w:val="222222"/>
          <w:sz w:val="21"/>
          <w:szCs w:val="21"/>
        </w:rPr>
        <w:t xml:space="preserve"> </w:t>
      </w:r>
      <w:r w:rsidRPr="00916514">
        <w:rPr>
          <w:rFonts w:ascii="Helvetica" w:hAnsi="Helvetica" w:cs="Helvetica" w:hint="eastAsia"/>
          <w:b/>
          <w:bCs/>
          <w:color w:val="222222"/>
          <w:sz w:val="21"/>
          <w:szCs w:val="21"/>
        </w:rPr>
        <w:t>МОЛЕКУЛЯРНОЙ</w:t>
      </w:r>
      <w:r w:rsidRPr="00916514">
        <w:rPr>
          <w:rFonts w:ascii="Helvetica" w:hAnsi="Helvetica" w:cs="Helvetica"/>
          <w:b/>
          <w:bCs/>
          <w:color w:val="222222"/>
          <w:sz w:val="21"/>
          <w:szCs w:val="21"/>
        </w:rPr>
        <w:t xml:space="preserve"> </w:t>
      </w:r>
      <w:r w:rsidRPr="00916514">
        <w:rPr>
          <w:rFonts w:ascii="Helvetica" w:hAnsi="Helvetica" w:cs="Helvetica" w:hint="eastAsia"/>
          <w:b/>
          <w:bCs/>
          <w:color w:val="222222"/>
          <w:sz w:val="21"/>
          <w:szCs w:val="21"/>
        </w:rPr>
        <w:t>БИОЛОГИИ</w:t>
      </w:r>
      <w:r w:rsidRPr="00916514">
        <w:rPr>
          <w:rFonts w:ascii="Helvetica" w:hAnsi="Helvetica" w:cs="Helvetica"/>
          <w:b/>
          <w:bCs/>
          <w:color w:val="222222"/>
          <w:sz w:val="21"/>
          <w:szCs w:val="21"/>
        </w:rPr>
        <w:t xml:space="preserve"> </w:t>
      </w:r>
      <w:r w:rsidRPr="00916514">
        <w:rPr>
          <w:rFonts w:ascii="Helvetica" w:hAnsi="Helvetica" w:cs="Helvetica" w:hint="eastAsia"/>
          <w:b/>
          <w:bCs/>
          <w:color w:val="222222"/>
          <w:sz w:val="21"/>
          <w:szCs w:val="21"/>
        </w:rPr>
        <w:t>На</w:t>
      </w:r>
      <w:r w:rsidRPr="00916514">
        <w:rPr>
          <w:rFonts w:ascii="Helvetica" w:hAnsi="Helvetica" w:cs="Helvetica"/>
          <w:b/>
          <w:bCs/>
          <w:color w:val="222222"/>
          <w:sz w:val="21"/>
          <w:szCs w:val="21"/>
        </w:rPr>
        <w:t xml:space="preserve"> </w:t>
      </w:r>
      <w:r w:rsidRPr="00916514">
        <w:rPr>
          <w:rFonts w:ascii="Helvetica" w:hAnsi="Helvetica" w:cs="Helvetica" w:hint="eastAsia"/>
          <w:b/>
          <w:bCs/>
          <w:color w:val="222222"/>
          <w:sz w:val="21"/>
          <w:szCs w:val="21"/>
        </w:rPr>
        <w:t>правах</w:t>
      </w:r>
      <w:r w:rsidRPr="00916514">
        <w:rPr>
          <w:rFonts w:ascii="Helvetica" w:hAnsi="Helvetica" w:cs="Helvetica"/>
          <w:b/>
          <w:bCs/>
          <w:color w:val="222222"/>
          <w:sz w:val="21"/>
          <w:szCs w:val="21"/>
        </w:rPr>
        <w:t xml:space="preserve"> </w:t>
      </w:r>
      <w:r w:rsidRPr="00916514">
        <w:rPr>
          <w:rFonts w:ascii="Helvetica" w:hAnsi="Helvetica" w:cs="Helvetica" w:hint="eastAsia"/>
          <w:b/>
          <w:bCs/>
          <w:color w:val="222222"/>
          <w:sz w:val="21"/>
          <w:szCs w:val="21"/>
        </w:rPr>
        <w:t>рукописи</w:t>
      </w:r>
      <w:r w:rsidRPr="00916514">
        <w:rPr>
          <w:rFonts w:ascii="Helvetica" w:hAnsi="Helvetica" w:cs="Helvetica"/>
          <w:b/>
          <w:bCs/>
          <w:color w:val="222222"/>
          <w:sz w:val="21"/>
          <w:szCs w:val="21"/>
        </w:rPr>
        <w:t xml:space="preserve"> </w:t>
      </w:r>
      <w:r w:rsidRPr="00916514">
        <w:rPr>
          <w:rFonts w:ascii="Helvetica" w:hAnsi="Helvetica" w:cs="Helvetica" w:hint="eastAsia"/>
          <w:b/>
          <w:bCs/>
          <w:color w:val="222222"/>
          <w:sz w:val="21"/>
          <w:szCs w:val="21"/>
        </w:rPr>
        <w:t>Голова</w:t>
      </w:r>
      <w:r w:rsidRPr="00916514">
        <w:rPr>
          <w:rFonts w:ascii="Helvetica" w:hAnsi="Helvetica" w:cs="Helvetica"/>
          <w:b/>
          <w:bCs/>
          <w:color w:val="222222"/>
          <w:sz w:val="21"/>
          <w:szCs w:val="21"/>
        </w:rPr>
        <w:t xml:space="preserve"> </w:t>
      </w:r>
      <w:r w:rsidRPr="00916514">
        <w:rPr>
          <w:rFonts w:ascii="Helvetica" w:hAnsi="Helvetica" w:cs="Helvetica" w:hint="eastAsia"/>
          <w:b/>
          <w:bCs/>
          <w:color w:val="222222"/>
          <w:sz w:val="21"/>
          <w:szCs w:val="21"/>
        </w:rPr>
        <w:t>Юлия</w:t>
      </w:r>
      <w:r w:rsidRPr="00916514">
        <w:rPr>
          <w:rFonts w:ascii="Helvetica" w:hAnsi="Helvetica" w:cs="Helvetica"/>
          <w:b/>
          <w:bCs/>
          <w:color w:val="222222"/>
          <w:sz w:val="21"/>
          <w:szCs w:val="21"/>
        </w:rPr>
        <w:t xml:space="preserve"> </w:t>
      </w:r>
      <w:r w:rsidRPr="00916514">
        <w:rPr>
          <w:rFonts w:ascii="Helvetica" w:hAnsi="Helvetica" w:cs="Helvetica" w:hint="eastAsia"/>
          <w:b/>
          <w:bCs/>
          <w:color w:val="222222"/>
          <w:sz w:val="21"/>
          <w:szCs w:val="21"/>
        </w:rPr>
        <w:t>Борисовна</w:t>
      </w:r>
      <w:r w:rsidRPr="00916514">
        <w:rPr>
          <w:rFonts w:ascii="Helvetica" w:hAnsi="Helvetica" w:cs="Helvetica"/>
          <w:b/>
          <w:bCs/>
          <w:color w:val="222222"/>
          <w:sz w:val="21"/>
          <w:szCs w:val="21"/>
        </w:rPr>
        <w:t xml:space="preserve"> </w:t>
      </w:r>
      <w:r w:rsidRPr="00916514">
        <w:rPr>
          <w:rFonts w:ascii="Helvetica" w:hAnsi="Helvetica" w:cs="Helvetica" w:hint="eastAsia"/>
          <w:b/>
          <w:bCs/>
          <w:color w:val="222222"/>
          <w:sz w:val="21"/>
          <w:szCs w:val="21"/>
        </w:rPr>
        <w:t>УДК</w:t>
      </w:r>
      <w:r w:rsidRPr="00916514">
        <w:rPr>
          <w:rFonts w:ascii="Helvetica" w:hAnsi="Helvetica" w:cs="Helvetica"/>
          <w:b/>
          <w:bCs/>
          <w:color w:val="222222"/>
          <w:sz w:val="21"/>
          <w:szCs w:val="21"/>
        </w:rPr>
        <w:t xml:space="preserve"> 547.963.32 577. </w:t>
      </w:r>
      <w:r w:rsidRPr="00916514">
        <w:rPr>
          <w:rFonts w:ascii="Helvetica" w:hAnsi="Helvetica" w:cs="Helvetica" w:hint="eastAsia"/>
          <w:b/>
          <w:bCs/>
          <w:color w:val="222222"/>
          <w:sz w:val="21"/>
          <w:szCs w:val="21"/>
        </w:rPr>
        <w:t>И</w:t>
      </w:r>
      <w:r w:rsidRPr="00916514">
        <w:rPr>
          <w:rFonts w:ascii="Helvetica" w:hAnsi="Helvetica" w:cs="Helvetica"/>
          <w:b/>
          <w:bCs/>
          <w:color w:val="222222"/>
          <w:sz w:val="21"/>
          <w:szCs w:val="21"/>
        </w:rPr>
        <w:t xml:space="preserve"> </w:t>
      </w:r>
      <w:r w:rsidRPr="00916514">
        <w:rPr>
          <w:rFonts w:ascii="Helvetica" w:hAnsi="Helvetica" w:cs="Helvetica" w:hint="eastAsia"/>
          <w:b/>
          <w:bCs/>
          <w:color w:val="222222"/>
          <w:sz w:val="21"/>
          <w:szCs w:val="21"/>
        </w:rPr>
        <w:t>З</w:t>
      </w:r>
      <w:r w:rsidRPr="00916514">
        <w:rPr>
          <w:rFonts w:ascii="Helvetica" w:hAnsi="Helvetica" w:cs="Helvetica"/>
          <w:b/>
          <w:bCs/>
          <w:color w:val="222222"/>
          <w:sz w:val="21"/>
          <w:szCs w:val="21"/>
        </w:rPr>
        <w:t xml:space="preserve"> . 6 </w:t>
      </w:r>
      <w:r w:rsidRPr="00916514">
        <w:rPr>
          <w:rFonts w:ascii="Helvetica" w:hAnsi="Helvetica" w:cs="Helvetica" w:hint="eastAsia"/>
          <w:b/>
          <w:bCs/>
          <w:color w:val="222222"/>
          <w:sz w:val="21"/>
          <w:szCs w:val="21"/>
        </w:rPr>
        <w:t>ХИМЖО</w:t>
      </w:r>
      <w:r w:rsidRPr="00916514">
        <w:rPr>
          <w:rFonts w:ascii="Helvetica" w:hAnsi="Helvetica" w:cs="Helvetica"/>
          <w:b/>
          <w:bCs/>
          <w:color w:val="222222"/>
          <w:sz w:val="21"/>
          <w:szCs w:val="21"/>
        </w:rPr>
        <w:t>-</w:t>
      </w:r>
      <w:r w:rsidRPr="00916514">
        <w:rPr>
          <w:rFonts w:ascii="Helvetica" w:hAnsi="Helvetica" w:cs="Helvetica" w:hint="eastAsia"/>
          <w:b/>
          <w:bCs/>
          <w:color w:val="222222"/>
          <w:sz w:val="21"/>
          <w:szCs w:val="21"/>
        </w:rPr>
        <w:t>ФЕРМЕНТАТИВНЫЙ</w:t>
      </w:r>
      <w:r w:rsidRPr="00916514">
        <w:rPr>
          <w:rFonts w:ascii="Helvetica" w:hAnsi="Helvetica" w:cs="Helvetica"/>
          <w:b/>
          <w:bCs/>
          <w:color w:val="222222"/>
          <w:sz w:val="21"/>
          <w:szCs w:val="21"/>
        </w:rPr>
        <w:t xml:space="preserve"> </w:t>
      </w:r>
      <w:r w:rsidRPr="00916514">
        <w:rPr>
          <w:rFonts w:ascii="Helvetica" w:hAnsi="Helvetica" w:cs="Helvetica" w:hint="eastAsia"/>
          <w:b/>
          <w:bCs/>
          <w:color w:val="222222"/>
          <w:sz w:val="21"/>
          <w:szCs w:val="21"/>
        </w:rPr>
        <w:t>СИНТЕЗ</w:t>
      </w:r>
      <w:r w:rsidRPr="00916514">
        <w:rPr>
          <w:rFonts w:ascii="Helvetica" w:hAnsi="Helvetica" w:cs="Helvetica"/>
          <w:b/>
          <w:bCs/>
          <w:color w:val="222222"/>
          <w:sz w:val="21"/>
          <w:szCs w:val="21"/>
        </w:rPr>
        <w:t xml:space="preserve"> </w:t>
      </w:r>
      <w:r w:rsidRPr="00916514">
        <w:rPr>
          <w:rFonts w:ascii="Helvetica" w:hAnsi="Helvetica" w:cs="Helvetica" w:hint="eastAsia"/>
          <w:b/>
          <w:bCs/>
          <w:color w:val="222222"/>
          <w:sz w:val="21"/>
          <w:szCs w:val="21"/>
        </w:rPr>
        <w:t>МОДЕЛЬНОГО</w:t>
      </w:r>
      <w:r w:rsidRPr="00916514">
        <w:rPr>
          <w:rFonts w:ascii="Helvetica" w:hAnsi="Helvetica" w:cs="Helvetica"/>
          <w:b/>
          <w:bCs/>
          <w:color w:val="222222"/>
          <w:sz w:val="21"/>
          <w:szCs w:val="21"/>
        </w:rPr>
        <w:t xml:space="preserve"> </w:t>
      </w:r>
      <w:r w:rsidRPr="00916514">
        <w:rPr>
          <w:rFonts w:ascii="Helvetica" w:hAnsi="Helvetica" w:cs="Helvetica" w:hint="eastAsia"/>
          <w:b/>
          <w:bCs/>
          <w:color w:val="222222"/>
          <w:sz w:val="21"/>
          <w:szCs w:val="21"/>
        </w:rPr>
        <w:t>ГЕНА</w:t>
      </w:r>
      <w:r w:rsidRPr="00916514">
        <w:rPr>
          <w:rFonts w:ascii="Helvetica" w:hAnsi="Helvetica" w:cs="Helvetica"/>
          <w:b/>
          <w:bCs/>
          <w:color w:val="222222"/>
          <w:sz w:val="21"/>
          <w:szCs w:val="21"/>
        </w:rPr>
        <w:t xml:space="preserve"> </w:t>
      </w:r>
      <w:r w:rsidRPr="00916514">
        <w:rPr>
          <w:rFonts w:ascii="Helvetica" w:hAnsi="Helvetica" w:cs="Helvetica" w:hint="eastAsia"/>
          <w:b/>
          <w:bCs/>
          <w:color w:val="222222"/>
          <w:sz w:val="21"/>
          <w:szCs w:val="21"/>
        </w:rPr>
        <w:t>КАЛЬЦИТОНИНА</w:t>
      </w:r>
      <w:r w:rsidRPr="00916514">
        <w:rPr>
          <w:rFonts w:ascii="Helvetica" w:hAnsi="Helvetica" w:cs="Helvetica"/>
          <w:b/>
          <w:bCs/>
          <w:color w:val="222222"/>
          <w:sz w:val="21"/>
          <w:szCs w:val="21"/>
        </w:rPr>
        <w:t xml:space="preserve"> </w:t>
      </w:r>
      <w:r w:rsidRPr="00916514">
        <w:rPr>
          <w:rFonts w:ascii="Helvetica" w:hAnsi="Helvetica" w:cs="Helvetica" w:hint="eastAsia"/>
          <w:b/>
          <w:bCs/>
          <w:color w:val="222222"/>
          <w:sz w:val="21"/>
          <w:szCs w:val="21"/>
        </w:rPr>
        <w:t>ЧЕЛОВЕКА</w:t>
      </w:r>
      <w:r w:rsidRPr="00916514">
        <w:rPr>
          <w:rFonts w:ascii="Helvetica" w:hAnsi="Helvetica" w:cs="Helvetica"/>
          <w:b/>
          <w:bCs/>
          <w:color w:val="222222"/>
          <w:sz w:val="21"/>
          <w:szCs w:val="21"/>
        </w:rPr>
        <w:t xml:space="preserve"> </w:t>
      </w:r>
      <w:r w:rsidRPr="00916514">
        <w:rPr>
          <w:rFonts w:ascii="Helvetica" w:hAnsi="Helvetica" w:cs="Helvetica" w:hint="eastAsia"/>
          <w:b/>
          <w:bCs/>
          <w:color w:val="222222"/>
          <w:sz w:val="21"/>
          <w:szCs w:val="21"/>
        </w:rPr>
        <w:t>Специальность</w:t>
      </w:r>
      <w:r w:rsidRPr="00916514">
        <w:rPr>
          <w:rFonts w:ascii="Helvetica" w:hAnsi="Helvetica" w:cs="Helvetica"/>
          <w:b/>
          <w:bCs/>
          <w:color w:val="222222"/>
          <w:sz w:val="21"/>
          <w:szCs w:val="21"/>
        </w:rPr>
        <w:t xml:space="preserve"> - 03.00.03 - </w:t>
      </w:r>
      <w:r w:rsidRPr="00916514">
        <w:rPr>
          <w:rFonts w:ascii="Helvetica" w:hAnsi="Helvetica" w:cs="Helvetica" w:hint="eastAsia"/>
          <w:b/>
          <w:bCs/>
          <w:color w:val="222222"/>
          <w:sz w:val="21"/>
          <w:szCs w:val="21"/>
        </w:rPr>
        <w:t>молекулярная</w:t>
      </w:r>
      <w:r w:rsidRPr="00916514">
        <w:rPr>
          <w:rFonts w:ascii="Helvetica" w:hAnsi="Helvetica" w:cs="Helvetica"/>
          <w:b/>
          <w:bCs/>
          <w:color w:val="222222"/>
          <w:sz w:val="21"/>
          <w:szCs w:val="21"/>
        </w:rPr>
        <w:t xml:space="preserve"> </w:t>
      </w:r>
      <w:r w:rsidRPr="00916514">
        <w:rPr>
          <w:rFonts w:ascii="Helvetica" w:hAnsi="Helvetica" w:cs="Helvetica" w:hint="eastAsia"/>
          <w:b/>
          <w:bCs/>
          <w:color w:val="222222"/>
          <w:sz w:val="21"/>
          <w:szCs w:val="21"/>
        </w:rPr>
        <w:t>биология</w:t>
      </w:r>
      <w:r w:rsidRPr="00916514">
        <w:rPr>
          <w:rFonts w:ascii="Helvetica" w:hAnsi="Helvetica" w:cs="Helvetica"/>
          <w:b/>
          <w:bCs/>
          <w:color w:val="222222"/>
          <w:sz w:val="21"/>
          <w:szCs w:val="21"/>
        </w:rPr>
        <w:t xml:space="preserve"> </w:t>
      </w:r>
      <w:r w:rsidRPr="00916514">
        <w:rPr>
          <w:rFonts w:ascii="Helvetica" w:hAnsi="Helvetica" w:cs="Helvetica" w:hint="eastAsia"/>
          <w:b/>
          <w:bCs/>
          <w:color w:val="222222"/>
          <w:sz w:val="21"/>
          <w:szCs w:val="21"/>
        </w:rPr>
        <w:t>Диссертация</w:t>
      </w:r>
      <w:r w:rsidRPr="00916514">
        <w:rPr>
          <w:rFonts w:ascii="Helvetica" w:hAnsi="Helvetica" w:cs="Helvetica"/>
          <w:b/>
          <w:bCs/>
          <w:color w:val="222222"/>
          <w:sz w:val="21"/>
          <w:szCs w:val="21"/>
        </w:rPr>
        <w:t xml:space="preserve"> </w:t>
      </w:r>
      <w:r w:rsidRPr="00916514">
        <w:rPr>
          <w:rFonts w:ascii="Helvetica" w:hAnsi="Helvetica" w:cs="Helvetica" w:hint="eastAsia"/>
          <w:b/>
          <w:bCs/>
          <w:color w:val="222222"/>
          <w:sz w:val="21"/>
          <w:szCs w:val="21"/>
        </w:rPr>
        <w:t>на</w:t>
      </w:r>
      <w:r w:rsidRPr="00916514">
        <w:rPr>
          <w:rFonts w:ascii="Helvetica" w:hAnsi="Helvetica" w:cs="Helvetica"/>
          <w:b/>
          <w:bCs/>
          <w:color w:val="222222"/>
          <w:sz w:val="21"/>
          <w:szCs w:val="21"/>
        </w:rPr>
        <w:t xml:space="preserve"> </w:t>
      </w:r>
      <w:r w:rsidRPr="00916514">
        <w:rPr>
          <w:rFonts w:ascii="Helvetica" w:hAnsi="Helvetica" w:cs="Helvetica" w:hint="eastAsia"/>
          <w:b/>
          <w:bCs/>
          <w:color w:val="222222"/>
          <w:sz w:val="21"/>
          <w:szCs w:val="21"/>
        </w:rPr>
        <w:t>соискание</w:t>
      </w:r>
      <w:r w:rsidRPr="00916514">
        <w:rPr>
          <w:rFonts w:ascii="Helvetica" w:hAnsi="Helvetica" w:cs="Helvetica"/>
          <w:b/>
          <w:bCs/>
          <w:color w:val="222222"/>
          <w:sz w:val="21"/>
          <w:szCs w:val="21"/>
        </w:rPr>
        <w:t xml:space="preserve"> </w:t>
      </w:r>
      <w:r w:rsidRPr="00916514">
        <w:rPr>
          <w:rFonts w:ascii="Helvetica" w:hAnsi="Helvetica" w:cs="Helvetica" w:hint="eastAsia"/>
          <w:b/>
          <w:bCs/>
          <w:color w:val="222222"/>
          <w:sz w:val="21"/>
          <w:szCs w:val="21"/>
        </w:rPr>
        <w:t>ученой</w:t>
      </w:r>
      <w:r w:rsidRPr="00916514">
        <w:rPr>
          <w:rFonts w:ascii="Helvetica" w:hAnsi="Helvetica" w:cs="Helvetica"/>
          <w:b/>
          <w:bCs/>
          <w:color w:val="222222"/>
          <w:sz w:val="21"/>
          <w:szCs w:val="21"/>
        </w:rPr>
        <w:t xml:space="preserve"> </w:t>
      </w:r>
      <w:r w:rsidRPr="00916514">
        <w:rPr>
          <w:rFonts w:ascii="Helvetica" w:hAnsi="Helvetica" w:cs="Helvetica" w:hint="eastAsia"/>
          <w:b/>
          <w:bCs/>
          <w:color w:val="222222"/>
          <w:sz w:val="21"/>
          <w:szCs w:val="21"/>
        </w:rPr>
        <w:t>степени</w:t>
      </w:r>
      <w:r w:rsidRPr="00916514">
        <w:rPr>
          <w:rFonts w:ascii="Helvetica" w:hAnsi="Helvetica" w:cs="Helvetica"/>
          <w:b/>
          <w:bCs/>
          <w:color w:val="222222"/>
          <w:sz w:val="21"/>
          <w:szCs w:val="21"/>
        </w:rPr>
        <w:t xml:space="preserve"> </w:t>
      </w:r>
      <w:r w:rsidRPr="00916514">
        <w:rPr>
          <w:rFonts w:ascii="Helvetica" w:hAnsi="Helvetica" w:cs="Helvetica" w:hint="eastAsia"/>
          <w:b/>
          <w:bCs/>
          <w:color w:val="222222"/>
          <w:sz w:val="21"/>
          <w:szCs w:val="21"/>
        </w:rPr>
        <w:t>кандидата</w:t>
      </w:r>
      <w:r w:rsidRPr="00916514">
        <w:rPr>
          <w:rFonts w:ascii="Helvetica" w:hAnsi="Helvetica" w:cs="Helvetica"/>
          <w:b/>
          <w:bCs/>
          <w:color w:val="222222"/>
          <w:sz w:val="21"/>
          <w:szCs w:val="21"/>
        </w:rPr>
        <w:t xml:space="preserve"> </w:t>
      </w:r>
      <w:r w:rsidRPr="00916514">
        <w:rPr>
          <w:rFonts w:ascii="Helvetica" w:hAnsi="Helvetica" w:cs="Helvetica" w:hint="eastAsia"/>
          <w:b/>
          <w:bCs/>
          <w:color w:val="222222"/>
          <w:sz w:val="21"/>
          <w:szCs w:val="21"/>
        </w:rPr>
        <w:t>химических</w:t>
      </w:r>
      <w:r w:rsidRPr="00916514">
        <w:rPr>
          <w:rFonts w:ascii="Helvetica" w:hAnsi="Helvetica" w:cs="Helvetica"/>
          <w:b/>
          <w:bCs/>
          <w:color w:val="222222"/>
          <w:sz w:val="21"/>
          <w:szCs w:val="21"/>
        </w:rPr>
        <w:t xml:space="preserve"> </w:t>
      </w:r>
      <w:r w:rsidRPr="00916514">
        <w:rPr>
          <w:rFonts w:ascii="Helvetica" w:hAnsi="Helvetica" w:cs="Helvetica" w:hint="eastAsia"/>
          <w:b/>
          <w:bCs/>
          <w:color w:val="222222"/>
          <w:sz w:val="21"/>
          <w:szCs w:val="21"/>
        </w:rPr>
        <w:t>наук</w:t>
      </w:r>
    </w:p>
    <w:p w14:paraId="6983A689" w14:textId="77777777" w:rsidR="00916514" w:rsidRPr="00916514" w:rsidRDefault="00916514" w:rsidP="00916514">
      <w:pPr>
        <w:rPr>
          <w:rFonts w:ascii="Helvetica" w:hAnsi="Helvetica" w:cs="Helvetica"/>
          <w:b/>
          <w:bCs/>
          <w:color w:val="222222"/>
          <w:sz w:val="21"/>
          <w:szCs w:val="21"/>
        </w:rPr>
      </w:pPr>
      <w:r w:rsidRPr="00916514">
        <w:rPr>
          <w:rFonts w:ascii="Helvetica" w:hAnsi="Helvetica" w:cs="Helvetica" w:hint="eastAsia"/>
          <w:b/>
          <w:bCs/>
          <w:color w:val="222222"/>
          <w:sz w:val="21"/>
          <w:szCs w:val="21"/>
        </w:rPr>
        <w:t>стр</w:t>
      </w:r>
      <w:r w:rsidRPr="00916514">
        <w:rPr>
          <w:rFonts w:ascii="Helvetica" w:hAnsi="Helvetica" w:cs="Helvetica"/>
          <w:b/>
          <w:bCs/>
          <w:color w:val="222222"/>
          <w:sz w:val="21"/>
          <w:szCs w:val="21"/>
        </w:rPr>
        <w:t>. 6</w:t>
      </w:r>
    </w:p>
    <w:p w14:paraId="7A98D345" w14:textId="77777777" w:rsidR="00916514" w:rsidRPr="00916514" w:rsidRDefault="00916514" w:rsidP="00916514">
      <w:pPr>
        <w:rPr>
          <w:rFonts w:ascii="Helvetica" w:hAnsi="Helvetica" w:cs="Helvetica"/>
          <w:b/>
          <w:bCs/>
          <w:color w:val="222222"/>
          <w:sz w:val="21"/>
          <w:szCs w:val="21"/>
        </w:rPr>
      </w:pPr>
      <w:r w:rsidRPr="00916514">
        <w:rPr>
          <w:rFonts w:ascii="Helvetica" w:hAnsi="Helvetica" w:cs="Helvetica" w:hint="eastAsia"/>
          <w:b/>
          <w:bCs/>
          <w:color w:val="222222"/>
          <w:sz w:val="21"/>
          <w:szCs w:val="21"/>
        </w:rPr>
        <w:t>Цель</w:t>
      </w:r>
      <w:r w:rsidRPr="00916514">
        <w:rPr>
          <w:rFonts w:ascii="Helvetica" w:hAnsi="Helvetica" w:cs="Helvetica"/>
          <w:b/>
          <w:bCs/>
          <w:color w:val="222222"/>
          <w:sz w:val="21"/>
          <w:szCs w:val="21"/>
        </w:rPr>
        <w:t xml:space="preserve"> </w:t>
      </w:r>
      <w:r w:rsidRPr="00916514">
        <w:rPr>
          <w:rFonts w:ascii="Helvetica" w:hAnsi="Helvetica" w:cs="Helvetica" w:hint="eastAsia"/>
          <w:b/>
          <w:bCs/>
          <w:color w:val="222222"/>
          <w:sz w:val="21"/>
          <w:szCs w:val="21"/>
        </w:rPr>
        <w:t>данной</w:t>
      </w:r>
      <w:r w:rsidRPr="00916514">
        <w:rPr>
          <w:rFonts w:ascii="Helvetica" w:hAnsi="Helvetica" w:cs="Helvetica"/>
          <w:b/>
          <w:bCs/>
          <w:color w:val="222222"/>
          <w:sz w:val="21"/>
          <w:szCs w:val="21"/>
        </w:rPr>
        <w:t xml:space="preserve"> </w:t>
      </w:r>
      <w:r w:rsidRPr="00916514">
        <w:rPr>
          <w:rFonts w:ascii="Helvetica" w:hAnsi="Helvetica" w:cs="Helvetica" w:hint="eastAsia"/>
          <w:b/>
          <w:bCs/>
          <w:color w:val="222222"/>
          <w:sz w:val="21"/>
          <w:szCs w:val="21"/>
        </w:rPr>
        <w:t>диссертационной</w:t>
      </w:r>
      <w:r w:rsidRPr="00916514">
        <w:rPr>
          <w:rFonts w:ascii="Helvetica" w:hAnsi="Helvetica" w:cs="Helvetica"/>
          <w:b/>
          <w:bCs/>
          <w:color w:val="222222"/>
          <w:sz w:val="21"/>
          <w:szCs w:val="21"/>
        </w:rPr>
        <w:t xml:space="preserve"> </w:t>
      </w:r>
      <w:r w:rsidRPr="00916514">
        <w:rPr>
          <w:rFonts w:ascii="Helvetica" w:hAnsi="Helvetica" w:cs="Helvetica" w:hint="eastAsia"/>
          <w:b/>
          <w:bCs/>
          <w:color w:val="222222"/>
          <w:sz w:val="21"/>
          <w:szCs w:val="21"/>
        </w:rPr>
        <w:t>работы</w:t>
      </w:r>
      <w:r w:rsidRPr="00916514">
        <w:rPr>
          <w:rFonts w:ascii="Helvetica" w:hAnsi="Helvetica" w:cs="Helvetica"/>
          <w:b/>
          <w:bCs/>
          <w:color w:val="222222"/>
          <w:sz w:val="21"/>
          <w:szCs w:val="21"/>
        </w:rPr>
        <w:t xml:space="preserve"> - </w:t>
      </w:r>
      <w:r w:rsidRPr="00916514">
        <w:rPr>
          <w:rFonts w:ascii="Helvetica" w:hAnsi="Helvetica" w:cs="Helvetica" w:hint="eastAsia"/>
          <w:b/>
          <w:bCs/>
          <w:color w:val="222222"/>
          <w:sz w:val="21"/>
          <w:szCs w:val="21"/>
        </w:rPr>
        <w:t>химшсо</w:t>
      </w:r>
      <w:r w:rsidRPr="00916514">
        <w:rPr>
          <w:rFonts w:ascii="Helvetica" w:hAnsi="Helvetica" w:cs="Helvetica"/>
          <w:b/>
          <w:bCs/>
          <w:color w:val="222222"/>
          <w:sz w:val="21"/>
          <w:szCs w:val="21"/>
        </w:rPr>
        <w:t>-</w:t>
      </w:r>
      <w:r w:rsidRPr="00916514">
        <w:rPr>
          <w:rFonts w:ascii="Helvetica" w:hAnsi="Helvetica" w:cs="Helvetica" w:hint="eastAsia"/>
          <w:b/>
          <w:bCs/>
          <w:color w:val="222222"/>
          <w:sz w:val="21"/>
          <w:szCs w:val="21"/>
        </w:rPr>
        <w:t>ферментативный</w:t>
      </w:r>
      <w:r w:rsidRPr="00916514">
        <w:rPr>
          <w:rFonts w:ascii="Helvetica" w:hAnsi="Helvetica" w:cs="Helvetica"/>
          <w:b/>
          <w:bCs/>
          <w:color w:val="222222"/>
          <w:sz w:val="21"/>
          <w:szCs w:val="21"/>
        </w:rPr>
        <w:t xml:space="preserve"> </w:t>
      </w:r>
      <w:r w:rsidRPr="00916514">
        <w:rPr>
          <w:rFonts w:ascii="Helvetica" w:hAnsi="Helvetica" w:cs="Helvetica" w:hint="eastAsia"/>
          <w:b/>
          <w:bCs/>
          <w:color w:val="222222"/>
          <w:sz w:val="21"/>
          <w:szCs w:val="21"/>
        </w:rPr>
        <w:t>син­</w:t>
      </w:r>
      <w:r w:rsidRPr="00916514">
        <w:rPr>
          <w:rFonts w:ascii="Helvetica" w:hAnsi="Helvetica" w:cs="Helvetica"/>
          <w:b/>
          <w:bCs/>
          <w:color w:val="222222"/>
          <w:sz w:val="21"/>
          <w:szCs w:val="21"/>
        </w:rPr>
        <w:t xml:space="preserve"> </w:t>
      </w:r>
      <w:r w:rsidRPr="00916514">
        <w:rPr>
          <w:rFonts w:ascii="Helvetica" w:hAnsi="Helvetica" w:cs="Helvetica" w:hint="eastAsia"/>
          <w:b/>
          <w:bCs/>
          <w:color w:val="222222"/>
          <w:sz w:val="21"/>
          <w:szCs w:val="21"/>
        </w:rPr>
        <w:t>тез</w:t>
      </w:r>
      <w:r w:rsidRPr="00916514">
        <w:rPr>
          <w:rFonts w:ascii="Helvetica" w:hAnsi="Helvetica" w:cs="Helvetica"/>
          <w:b/>
          <w:bCs/>
          <w:color w:val="222222"/>
          <w:sz w:val="21"/>
          <w:szCs w:val="21"/>
        </w:rPr>
        <w:t xml:space="preserve"> </w:t>
      </w:r>
      <w:r w:rsidRPr="00916514">
        <w:rPr>
          <w:rFonts w:ascii="Helvetica" w:hAnsi="Helvetica" w:cs="Helvetica" w:hint="eastAsia"/>
          <w:b/>
          <w:bCs/>
          <w:color w:val="222222"/>
          <w:sz w:val="21"/>
          <w:szCs w:val="21"/>
        </w:rPr>
        <w:t>модельного</w:t>
      </w:r>
      <w:r w:rsidRPr="00916514">
        <w:rPr>
          <w:rFonts w:ascii="Helvetica" w:hAnsi="Helvetica" w:cs="Helvetica"/>
          <w:b/>
          <w:bCs/>
          <w:color w:val="222222"/>
          <w:sz w:val="21"/>
          <w:szCs w:val="21"/>
        </w:rPr>
        <w:t xml:space="preserve"> </w:t>
      </w:r>
      <w:r w:rsidRPr="00916514">
        <w:rPr>
          <w:rFonts w:ascii="Helvetica" w:hAnsi="Helvetica" w:cs="Helvetica" w:hint="eastAsia"/>
          <w:b/>
          <w:bCs/>
          <w:color w:val="222222"/>
          <w:sz w:val="21"/>
          <w:szCs w:val="21"/>
        </w:rPr>
        <w:t>гена</w:t>
      </w:r>
      <w:r w:rsidRPr="00916514">
        <w:rPr>
          <w:rFonts w:ascii="Helvetica" w:hAnsi="Helvetica" w:cs="Helvetica"/>
          <w:b/>
          <w:bCs/>
          <w:color w:val="222222"/>
          <w:sz w:val="21"/>
          <w:szCs w:val="21"/>
        </w:rPr>
        <w:t xml:space="preserve"> </w:t>
      </w:r>
      <w:r w:rsidRPr="00916514">
        <w:rPr>
          <w:rFonts w:ascii="Helvetica" w:hAnsi="Helvetica" w:cs="Helvetica" w:hint="eastAsia"/>
          <w:b/>
          <w:bCs/>
          <w:color w:val="222222"/>
          <w:sz w:val="21"/>
          <w:szCs w:val="21"/>
        </w:rPr>
        <w:t>кальцитонина</w:t>
      </w:r>
      <w:r w:rsidRPr="00916514">
        <w:rPr>
          <w:rFonts w:ascii="Helvetica" w:hAnsi="Helvetica" w:cs="Helvetica"/>
          <w:b/>
          <w:bCs/>
          <w:color w:val="222222"/>
          <w:sz w:val="21"/>
          <w:szCs w:val="21"/>
        </w:rPr>
        <w:t xml:space="preserve"> </w:t>
      </w:r>
      <w:r w:rsidRPr="00916514">
        <w:rPr>
          <w:rFonts w:ascii="Helvetica" w:hAnsi="Helvetica" w:cs="Helvetica" w:hint="eastAsia"/>
          <w:b/>
          <w:bCs/>
          <w:color w:val="222222"/>
          <w:sz w:val="21"/>
          <w:szCs w:val="21"/>
        </w:rPr>
        <w:t>человека</w:t>
      </w:r>
      <w:r w:rsidRPr="00916514">
        <w:rPr>
          <w:rFonts w:ascii="Helvetica" w:hAnsi="Helvetica" w:cs="Helvetica"/>
          <w:b/>
          <w:bCs/>
          <w:color w:val="222222"/>
          <w:sz w:val="21"/>
          <w:szCs w:val="21"/>
        </w:rPr>
        <w:t xml:space="preserve">. </w:t>
      </w:r>
      <w:r w:rsidRPr="00916514">
        <w:rPr>
          <w:rFonts w:ascii="Helvetica" w:hAnsi="Helvetica" w:cs="Helvetica" w:hint="eastAsia"/>
          <w:b/>
          <w:bCs/>
          <w:color w:val="222222"/>
          <w:sz w:val="21"/>
          <w:szCs w:val="21"/>
        </w:rPr>
        <w:t>Настоящая</w:t>
      </w:r>
      <w:r w:rsidRPr="00916514">
        <w:rPr>
          <w:rFonts w:ascii="Helvetica" w:hAnsi="Helvetica" w:cs="Helvetica"/>
          <w:b/>
          <w:bCs/>
          <w:color w:val="222222"/>
          <w:sz w:val="21"/>
          <w:szCs w:val="21"/>
        </w:rPr>
        <w:t xml:space="preserve"> </w:t>
      </w:r>
      <w:r w:rsidRPr="00916514">
        <w:rPr>
          <w:rFonts w:ascii="Helvetica" w:hAnsi="Helvetica" w:cs="Helvetica" w:hint="eastAsia"/>
          <w:b/>
          <w:bCs/>
          <w:color w:val="222222"/>
          <w:sz w:val="21"/>
          <w:szCs w:val="21"/>
        </w:rPr>
        <w:t>работа</w:t>
      </w:r>
      <w:r w:rsidRPr="00916514">
        <w:rPr>
          <w:rFonts w:ascii="Helvetica" w:hAnsi="Helvetica" w:cs="Helvetica"/>
          <w:b/>
          <w:bCs/>
          <w:color w:val="222222"/>
          <w:sz w:val="21"/>
          <w:szCs w:val="21"/>
        </w:rPr>
        <w:t xml:space="preserve"> </w:t>
      </w:r>
      <w:r w:rsidRPr="00916514">
        <w:rPr>
          <w:rFonts w:ascii="Helvetica" w:hAnsi="Helvetica" w:cs="Helvetica" w:hint="eastAsia"/>
          <w:b/>
          <w:bCs/>
          <w:color w:val="222222"/>
          <w:sz w:val="21"/>
          <w:szCs w:val="21"/>
        </w:rPr>
        <w:t>состав­</w:t>
      </w:r>
      <w:r w:rsidRPr="00916514">
        <w:rPr>
          <w:rFonts w:ascii="Helvetica" w:hAnsi="Helvetica" w:cs="Helvetica"/>
          <w:b/>
          <w:bCs/>
          <w:color w:val="222222"/>
          <w:sz w:val="21"/>
          <w:szCs w:val="21"/>
        </w:rPr>
        <w:t xml:space="preserve"> </w:t>
      </w:r>
      <w:r w:rsidRPr="00916514">
        <w:rPr>
          <w:rFonts w:ascii="Helvetica" w:hAnsi="Helvetica" w:cs="Helvetica" w:hint="eastAsia"/>
          <w:b/>
          <w:bCs/>
          <w:color w:val="222222"/>
          <w:sz w:val="21"/>
          <w:szCs w:val="21"/>
        </w:rPr>
        <w:t>ляет</w:t>
      </w:r>
      <w:r w:rsidRPr="00916514">
        <w:rPr>
          <w:rFonts w:ascii="Helvetica" w:hAnsi="Helvetica" w:cs="Helvetica"/>
          <w:b/>
          <w:bCs/>
          <w:color w:val="222222"/>
          <w:sz w:val="21"/>
          <w:szCs w:val="21"/>
        </w:rPr>
        <w:t xml:space="preserve"> </w:t>
      </w:r>
      <w:r w:rsidRPr="00916514">
        <w:rPr>
          <w:rFonts w:ascii="Helvetica" w:hAnsi="Helvetica" w:cs="Helvetica" w:hint="eastAsia"/>
          <w:b/>
          <w:bCs/>
          <w:color w:val="222222"/>
          <w:sz w:val="21"/>
          <w:szCs w:val="21"/>
        </w:rPr>
        <w:t>часть</w:t>
      </w:r>
      <w:r w:rsidRPr="00916514">
        <w:rPr>
          <w:rFonts w:ascii="Helvetica" w:hAnsi="Helvetica" w:cs="Helvetica"/>
          <w:b/>
          <w:bCs/>
          <w:color w:val="222222"/>
          <w:sz w:val="21"/>
          <w:szCs w:val="21"/>
        </w:rPr>
        <w:t xml:space="preserve"> </w:t>
      </w:r>
      <w:r w:rsidRPr="00916514">
        <w:rPr>
          <w:rFonts w:ascii="Helvetica" w:hAnsi="Helvetica" w:cs="Helvetica" w:hint="eastAsia"/>
          <w:b/>
          <w:bCs/>
          <w:color w:val="222222"/>
          <w:sz w:val="21"/>
          <w:szCs w:val="21"/>
        </w:rPr>
        <w:t>исследований</w:t>
      </w:r>
      <w:r w:rsidRPr="00916514">
        <w:rPr>
          <w:rFonts w:ascii="Helvetica" w:hAnsi="Helvetica" w:cs="Helvetica"/>
          <w:b/>
          <w:bCs/>
          <w:color w:val="222222"/>
          <w:sz w:val="21"/>
          <w:szCs w:val="21"/>
        </w:rPr>
        <w:t xml:space="preserve">, </w:t>
      </w:r>
      <w:r w:rsidRPr="00916514">
        <w:rPr>
          <w:rFonts w:ascii="Helvetica" w:hAnsi="Helvetica" w:cs="Helvetica" w:hint="eastAsia"/>
          <w:b/>
          <w:bCs/>
          <w:color w:val="222222"/>
          <w:sz w:val="21"/>
          <w:szCs w:val="21"/>
        </w:rPr>
        <w:t>проводтлых</w:t>
      </w:r>
      <w:r w:rsidRPr="00916514">
        <w:rPr>
          <w:rFonts w:ascii="Helvetica" w:hAnsi="Helvetica" w:cs="Helvetica"/>
          <w:b/>
          <w:bCs/>
          <w:color w:val="222222"/>
          <w:sz w:val="21"/>
          <w:szCs w:val="21"/>
        </w:rPr>
        <w:t xml:space="preserve"> </w:t>
      </w:r>
      <w:r w:rsidRPr="00916514">
        <w:rPr>
          <w:rFonts w:ascii="Helvetica" w:hAnsi="Helvetica" w:cs="Helvetica" w:hint="eastAsia"/>
          <w:b/>
          <w:bCs/>
          <w:color w:val="222222"/>
          <w:sz w:val="21"/>
          <w:szCs w:val="21"/>
        </w:rPr>
        <w:t>в</w:t>
      </w:r>
      <w:r w:rsidRPr="00916514">
        <w:rPr>
          <w:rFonts w:ascii="Helvetica" w:hAnsi="Helvetica" w:cs="Helvetica"/>
          <w:b/>
          <w:bCs/>
          <w:color w:val="222222"/>
          <w:sz w:val="21"/>
          <w:szCs w:val="21"/>
        </w:rPr>
        <w:t xml:space="preserve"> </w:t>
      </w:r>
      <w:r w:rsidRPr="00916514">
        <w:rPr>
          <w:rFonts w:ascii="Helvetica" w:hAnsi="Helvetica" w:cs="Helvetica" w:hint="eastAsia"/>
          <w:b/>
          <w:bCs/>
          <w:color w:val="222222"/>
          <w:sz w:val="21"/>
          <w:szCs w:val="21"/>
        </w:rPr>
        <w:t>отделе</w:t>
      </w:r>
      <w:r w:rsidRPr="00916514">
        <w:rPr>
          <w:rFonts w:ascii="Helvetica" w:hAnsi="Helvetica" w:cs="Helvetica"/>
          <w:b/>
          <w:bCs/>
          <w:color w:val="222222"/>
          <w:sz w:val="21"/>
          <w:szCs w:val="21"/>
        </w:rPr>
        <w:t xml:space="preserve"> </w:t>
      </w:r>
      <w:r w:rsidRPr="00916514">
        <w:rPr>
          <w:rFonts w:ascii="Helvetica" w:hAnsi="Helvetica" w:cs="Helvetica" w:hint="eastAsia"/>
          <w:b/>
          <w:bCs/>
          <w:color w:val="222222"/>
          <w:sz w:val="21"/>
          <w:szCs w:val="21"/>
        </w:rPr>
        <w:t>генетической</w:t>
      </w:r>
      <w:r w:rsidRPr="00916514">
        <w:rPr>
          <w:rFonts w:ascii="Helvetica" w:hAnsi="Helvetica" w:cs="Helvetica"/>
          <w:b/>
          <w:bCs/>
          <w:color w:val="222222"/>
          <w:sz w:val="21"/>
          <w:szCs w:val="21"/>
        </w:rPr>
        <w:t xml:space="preserve"> </w:t>
      </w:r>
      <w:r w:rsidRPr="00916514">
        <w:rPr>
          <w:rFonts w:ascii="Helvetica" w:hAnsi="Helvetica" w:cs="Helvetica" w:hint="eastAsia"/>
          <w:b/>
          <w:bCs/>
          <w:color w:val="222222"/>
          <w:sz w:val="21"/>
          <w:szCs w:val="21"/>
        </w:rPr>
        <w:t>инженерии</w:t>
      </w:r>
      <w:r w:rsidRPr="00916514">
        <w:rPr>
          <w:rFonts w:ascii="Helvetica" w:hAnsi="Helvetica" w:cs="Helvetica"/>
          <w:b/>
          <w:bCs/>
          <w:color w:val="222222"/>
          <w:sz w:val="21"/>
          <w:szCs w:val="21"/>
        </w:rPr>
        <w:t xml:space="preserve"> 1</w:t>
      </w:r>
      <w:r w:rsidRPr="00916514">
        <w:rPr>
          <w:rFonts w:ascii="Helvetica" w:hAnsi="Helvetica" w:cs="Helvetica" w:hint="eastAsia"/>
          <w:b/>
          <w:bCs/>
          <w:color w:val="222222"/>
          <w:sz w:val="21"/>
          <w:szCs w:val="21"/>
        </w:rPr>
        <w:t>МБ</w:t>
      </w:r>
      <w:r w:rsidRPr="00916514">
        <w:rPr>
          <w:rFonts w:ascii="Helvetica" w:hAnsi="Helvetica" w:cs="Helvetica"/>
          <w:b/>
          <w:bCs/>
          <w:color w:val="222222"/>
          <w:sz w:val="21"/>
          <w:szCs w:val="21"/>
        </w:rPr>
        <w:t xml:space="preserve"> </w:t>
      </w:r>
      <w:r w:rsidRPr="00916514">
        <w:rPr>
          <w:rFonts w:ascii="Helvetica" w:hAnsi="Helvetica" w:cs="Helvetica" w:hint="eastAsia"/>
          <w:b/>
          <w:bCs/>
          <w:color w:val="222222"/>
          <w:sz w:val="21"/>
          <w:szCs w:val="21"/>
        </w:rPr>
        <w:t>АН</w:t>
      </w:r>
      <w:r w:rsidRPr="00916514">
        <w:rPr>
          <w:rFonts w:ascii="Helvetica" w:hAnsi="Helvetica" w:cs="Helvetica"/>
          <w:b/>
          <w:bCs/>
          <w:color w:val="222222"/>
          <w:sz w:val="21"/>
          <w:szCs w:val="21"/>
        </w:rPr>
        <w:t xml:space="preserve"> </w:t>
      </w:r>
      <w:r w:rsidRPr="00916514">
        <w:rPr>
          <w:rFonts w:ascii="Helvetica" w:hAnsi="Helvetica" w:cs="Helvetica" w:hint="eastAsia"/>
          <w:b/>
          <w:bCs/>
          <w:color w:val="222222"/>
          <w:sz w:val="21"/>
          <w:szCs w:val="21"/>
        </w:rPr>
        <w:t>СССР</w:t>
      </w:r>
      <w:r w:rsidRPr="00916514">
        <w:rPr>
          <w:rFonts w:ascii="Helvetica" w:hAnsi="Helvetica" w:cs="Helvetica"/>
          <w:b/>
          <w:bCs/>
          <w:color w:val="222222"/>
          <w:sz w:val="21"/>
          <w:szCs w:val="21"/>
        </w:rPr>
        <w:t xml:space="preserve">, </w:t>
      </w:r>
      <w:r w:rsidRPr="00916514">
        <w:rPr>
          <w:rFonts w:ascii="Helvetica" w:hAnsi="Helvetica" w:cs="Helvetica" w:hint="eastAsia"/>
          <w:b/>
          <w:bCs/>
          <w:color w:val="222222"/>
          <w:sz w:val="21"/>
          <w:szCs w:val="21"/>
        </w:rPr>
        <w:t>по</w:t>
      </w:r>
      <w:r w:rsidRPr="00916514">
        <w:rPr>
          <w:rFonts w:ascii="Helvetica" w:hAnsi="Helvetica" w:cs="Helvetica"/>
          <w:b/>
          <w:bCs/>
          <w:color w:val="222222"/>
          <w:sz w:val="21"/>
          <w:szCs w:val="21"/>
        </w:rPr>
        <w:t xml:space="preserve"> </w:t>
      </w:r>
      <w:r w:rsidRPr="00916514">
        <w:rPr>
          <w:rFonts w:ascii="Helvetica" w:hAnsi="Helvetica" w:cs="Helvetica" w:hint="eastAsia"/>
          <w:b/>
          <w:bCs/>
          <w:color w:val="222222"/>
          <w:sz w:val="21"/>
          <w:szCs w:val="21"/>
        </w:rPr>
        <w:t>изучению</w:t>
      </w:r>
      <w:r w:rsidRPr="00916514">
        <w:rPr>
          <w:rFonts w:ascii="Helvetica" w:hAnsi="Helvetica" w:cs="Helvetica"/>
          <w:b/>
          <w:bCs/>
          <w:color w:val="222222"/>
          <w:sz w:val="21"/>
          <w:szCs w:val="21"/>
        </w:rPr>
        <w:t xml:space="preserve"> </w:t>
      </w:r>
      <w:r w:rsidRPr="00916514">
        <w:rPr>
          <w:rFonts w:ascii="Helvetica" w:hAnsi="Helvetica" w:cs="Helvetica" w:hint="eastAsia"/>
          <w:b/>
          <w:bCs/>
          <w:color w:val="222222"/>
          <w:sz w:val="21"/>
          <w:szCs w:val="21"/>
        </w:rPr>
        <w:t>экспрессии</w:t>
      </w:r>
      <w:r w:rsidRPr="00916514">
        <w:rPr>
          <w:rFonts w:ascii="Helvetica" w:hAnsi="Helvetica" w:cs="Helvetica"/>
          <w:b/>
          <w:bCs/>
          <w:color w:val="222222"/>
          <w:sz w:val="21"/>
          <w:szCs w:val="21"/>
        </w:rPr>
        <w:t xml:space="preserve"> </w:t>
      </w:r>
      <w:r w:rsidRPr="00916514">
        <w:rPr>
          <w:rFonts w:ascii="Helvetica" w:hAnsi="Helvetica" w:cs="Helvetica" w:hint="eastAsia"/>
          <w:b/>
          <w:bCs/>
          <w:color w:val="222222"/>
          <w:sz w:val="21"/>
          <w:szCs w:val="21"/>
        </w:rPr>
        <w:t>генов</w:t>
      </w:r>
      <w:r w:rsidRPr="00916514">
        <w:rPr>
          <w:rFonts w:ascii="Helvetica" w:hAnsi="Helvetica" w:cs="Helvetica"/>
          <w:b/>
          <w:bCs/>
          <w:color w:val="222222"/>
          <w:sz w:val="21"/>
          <w:szCs w:val="21"/>
        </w:rPr>
        <w:t xml:space="preserve"> </w:t>
      </w:r>
      <w:r w:rsidRPr="00916514">
        <w:rPr>
          <w:rFonts w:ascii="Helvetica" w:hAnsi="Helvetica" w:cs="Helvetica" w:hint="eastAsia"/>
          <w:b/>
          <w:bCs/>
          <w:color w:val="222222"/>
          <w:sz w:val="21"/>
          <w:szCs w:val="21"/>
        </w:rPr>
        <w:t>пептидных</w:t>
      </w:r>
      <w:r w:rsidRPr="00916514">
        <w:rPr>
          <w:rFonts w:ascii="Helvetica" w:hAnsi="Helvetica" w:cs="Helvetica"/>
          <w:b/>
          <w:bCs/>
          <w:color w:val="222222"/>
          <w:sz w:val="21"/>
          <w:szCs w:val="21"/>
        </w:rPr>
        <w:t xml:space="preserve"> </w:t>
      </w:r>
      <w:r w:rsidRPr="00916514">
        <w:rPr>
          <w:rFonts w:ascii="Helvetica" w:hAnsi="Helvetica" w:cs="Helvetica" w:hint="eastAsia"/>
          <w:b/>
          <w:bCs/>
          <w:color w:val="222222"/>
          <w:sz w:val="21"/>
          <w:szCs w:val="21"/>
        </w:rPr>
        <w:t>гормонов</w:t>
      </w:r>
      <w:r w:rsidRPr="00916514">
        <w:rPr>
          <w:rFonts w:ascii="Helvetica" w:hAnsi="Helvetica" w:cs="Helvetica"/>
          <w:b/>
          <w:bCs/>
          <w:color w:val="222222"/>
          <w:sz w:val="21"/>
          <w:szCs w:val="21"/>
        </w:rPr>
        <w:t xml:space="preserve"> </w:t>
      </w:r>
      <w:r w:rsidRPr="00916514">
        <w:rPr>
          <w:rFonts w:ascii="Helvetica" w:hAnsi="Helvetica" w:cs="Helvetica" w:hint="eastAsia"/>
          <w:b/>
          <w:bCs/>
          <w:color w:val="222222"/>
          <w:sz w:val="21"/>
          <w:szCs w:val="21"/>
        </w:rPr>
        <w:t>в</w:t>
      </w:r>
      <w:r w:rsidRPr="00916514">
        <w:rPr>
          <w:rFonts w:ascii="Helvetica" w:hAnsi="Helvetica" w:cs="Helvetica"/>
          <w:b/>
          <w:bCs/>
          <w:color w:val="222222"/>
          <w:sz w:val="21"/>
          <w:szCs w:val="21"/>
        </w:rPr>
        <w:t xml:space="preserve"> </w:t>
      </w:r>
      <w:r w:rsidRPr="00916514">
        <w:rPr>
          <w:rFonts w:ascii="Helvetica" w:hAnsi="Helvetica" w:cs="Helvetica" w:hint="eastAsia"/>
          <w:b/>
          <w:bCs/>
          <w:color w:val="222222"/>
          <w:sz w:val="21"/>
          <w:szCs w:val="21"/>
        </w:rPr>
        <w:t>прои</w:t>
      </w:r>
      <w:r w:rsidRPr="00916514">
        <w:rPr>
          <w:rFonts w:ascii="Helvetica" w:hAnsi="Helvetica" w:cs="Helvetica"/>
          <w:b/>
          <w:bCs/>
          <w:color w:val="222222"/>
          <w:sz w:val="21"/>
          <w:szCs w:val="21"/>
        </w:rPr>
        <w:t xml:space="preserve"> </w:t>
      </w:r>
      <w:r w:rsidRPr="00916514">
        <w:rPr>
          <w:rFonts w:ascii="Helvetica" w:hAnsi="Helvetica" w:cs="Helvetica" w:hint="eastAsia"/>
          <w:b/>
          <w:bCs/>
          <w:color w:val="222222"/>
          <w:sz w:val="21"/>
          <w:szCs w:val="21"/>
        </w:rPr>
        <w:t>эуЕсариотических</w:t>
      </w:r>
      <w:r w:rsidRPr="00916514">
        <w:rPr>
          <w:rFonts w:ascii="Helvetica" w:hAnsi="Helvetica" w:cs="Helvetica"/>
          <w:b/>
          <w:bCs/>
          <w:color w:val="222222"/>
          <w:sz w:val="21"/>
          <w:szCs w:val="21"/>
        </w:rPr>
        <w:t xml:space="preserve"> </w:t>
      </w:r>
      <w:r w:rsidRPr="00916514">
        <w:rPr>
          <w:rFonts w:ascii="Helvetica" w:hAnsi="Helvetica" w:cs="Helvetica" w:hint="eastAsia"/>
          <w:b/>
          <w:bCs/>
          <w:color w:val="222222"/>
          <w:sz w:val="21"/>
          <w:szCs w:val="21"/>
        </w:rPr>
        <w:t>системах</w:t>
      </w:r>
      <w:r w:rsidRPr="00916514">
        <w:rPr>
          <w:rFonts w:ascii="Helvetica" w:hAnsi="Helvetica" w:cs="Helvetica"/>
          <w:b/>
          <w:bCs/>
          <w:color w:val="222222"/>
          <w:sz w:val="21"/>
          <w:szCs w:val="21"/>
        </w:rPr>
        <w:t>. - 7 -</w:t>
      </w:r>
      <w:r w:rsidRPr="00916514">
        <w:rPr>
          <w:rFonts w:ascii="Helvetica" w:hAnsi="Helvetica" w:cs="Helvetica" w:hint="eastAsia"/>
          <w:b/>
          <w:bCs/>
          <w:color w:val="222222"/>
          <w:sz w:val="21"/>
          <w:szCs w:val="21"/>
        </w:rPr>
        <w:t>•</w:t>
      </w:r>
    </w:p>
    <w:p w14:paraId="53EE07C9" w14:textId="77777777" w:rsidR="00916514" w:rsidRPr="00916514" w:rsidRDefault="00916514" w:rsidP="00916514">
      <w:pPr>
        <w:rPr>
          <w:rFonts w:ascii="Helvetica" w:hAnsi="Helvetica" w:cs="Helvetica"/>
          <w:b/>
          <w:bCs/>
          <w:color w:val="222222"/>
          <w:sz w:val="21"/>
          <w:szCs w:val="21"/>
        </w:rPr>
      </w:pPr>
      <w:r w:rsidRPr="00916514">
        <w:rPr>
          <w:rFonts w:ascii="Helvetica" w:hAnsi="Helvetica" w:cs="Helvetica" w:hint="eastAsia"/>
          <w:b/>
          <w:bCs/>
          <w:color w:val="222222"/>
          <w:sz w:val="21"/>
          <w:szCs w:val="21"/>
        </w:rPr>
        <w:t>стр</w:t>
      </w:r>
      <w:r w:rsidRPr="00916514">
        <w:rPr>
          <w:rFonts w:ascii="Helvetica" w:hAnsi="Helvetica" w:cs="Helvetica"/>
          <w:b/>
          <w:bCs/>
          <w:color w:val="222222"/>
          <w:sz w:val="21"/>
          <w:szCs w:val="21"/>
        </w:rPr>
        <w:t>. 43</w:t>
      </w:r>
    </w:p>
    <w:p w14:paraId="6DAD7E76" w14:textId="77777777" w:rsidR="00916514" w:rsidRPr="00916514" w:rsidRDefault="00916514" w:rsidP="00916514">
      <w:pPr>
        <w:rPr>
          <w:rFonts w:ascii="Helvetica" w:hAnsi="Helvetica" w:cs="Helvetica"/>
          <w:b/>
          <w:bCs/>
          <w:color w:val="222222"/>
          <w:sz w:val="21"/>
          <w:szCs w:val="21"/>
        </w:rPr>
      </w:pPr>
      <w:r w:rsidRPr="00916514">
        <w:rPr>
          <w:rFonts w:ascii="Helvetica" w:hAnsi="Helvetica" w:cs="Helvetica" w:hint="eastAsia"/>
          <w:b/>
          <w:bCs/>
          <w:color w:val="222222"/>
          <w:sz w:val="21"/>
          <w:szCs w:val="21"/>
        </w:rPr>
        <w:t>Ы</w:t>
      </w:r>
      <w:r w:rsidRPr="00916514">
        <w:rPr>
          <w:rFonts w:ascii="Helvetica" w:hAnsi="Helvetica" w:cs="Helvetica"/>
          <w:b/>
          <w:bCs/>
          <w:color w:val="222222"/>
          <w:sz w:val="21"/>
          <w:szCs w:val="21"/>
        </w:rPr>
        <w:t xml:space="preserve">^ </w:t>
      </w:r>
      <w:r w:rsidRPr="00916514">
        <w:rPr>
          <w:rFonts w:ascii="Helvetica" w:hAnsi="Helvetica" w:cs="Helvetica" w:hint="eastAsia"/>
          <w:b/>
          <w:bCs/>
          <w:color w:val="222222"/>
          <w:sz w:val="21"/>
          <w:szCs w:val="21"/>
        </w:rPr>
        <w:t>Проинсулин</w:t>
      </w:r>
      <w:r w:rsidRPr="00916514">
        <w:rPr>
          <w:rFonts w:ascii="Helvetica" w:hAnsi="Helvetica" w:cs="Helvetica"/>
          <w:b/>
          <w:bCs/>
          <w:color w:val="222222"/>
          <w:sz w:val="21"/>
          <w:szCs w:val="21"/>
        </w:rPr>
        <w:t xml:space="preserve"> </w:t>
      </w:r>
      <w:r w:rsidRPr="00916514">
        <w:rPr>
          <w:rFonts w:ascii="Helvetica" w:hAnsi="Helvetica" w:cs="Helvetica" w:hint="eastAsia"/>
          <w:b/>
          <w:bCs/>
          <w:color w:val="222222"/>
          <w:sz w:val="21"/>
          <w:szCs w:val="21"/>
        </w:rPr>
        <w:t>человека</w:t>
      </w:r>
      <w:r w:rsidRPr="00916514">
        <w:rPr>
          <w:rFonts w:ascii="Helvetica" w:hAnsi="Helvetica" w:cs="Helvetica"/>
          <w:b/>
          <w:bCs/>
          <w:color w:val="222222"/>
          <w:sz w:val="21"/>
          <w:szCs w:val="21"/>
        </w:rPr>
        <w:t xml:space="preserve"> </w:t>
      </w:r>
      <w:r w:rsidRPr="00916514">
        <w:rPr>
          <w:rFonts w:ascii="Helvetica" w:hAnsi="Helvetica" w:cs="Helvetica" w:hint="eastAsia"/>
          <w:b/>
          <w:bCs/>
          <w:color w:val="222222"/>
          <w:sz w:val="21"/>
          <w:szCs w:val="21"/>
        </w:rPr>
        <w:t>Инсулин</w:t>
      </w:r>
      <w:r w:rsidRPr="00916514">
        <w:rPr>
          <w:rFonts w:ascii="Helvetica" w:hAnsi="Helvetica" w:cs="Helvetica"/>
          <w:b/>
          <w:bCs/>
          <w:color w:val="222222"/>
          <w:sz w:val="21"/>
          <w:szCs w:val="21"/>
        </w:rPr>
        <w:t xml:space="preserve"> </w:t>
      </w:r>
      <w:r w:rsidRPr="00916514">
        <w:rPr>
          <w:rFonts w:ascii="Helvetica" w:hAnsi="Helvetica" w:cs="Helvetica" w:hint="eastAsia"/>
          <w:b/>
          <w:bCs/>
          <w:color w:val="222222"/>
          <w:sz w:val="21"/>
          <w:szCs w:val="21"/>
        </w:rPr>
        <w:t>человека</w:t>
      </w:r>
      <w:r w:rsidRPr="00916514">
        <w:rPr>
          <w:rFonts w:ascii="Helvetica" w:hAnsi="Helvetica" w:cs="Helvetica"/>
          <w:b/>
          <w:bCs/>
          <w:color w:val="222222"/>
          <w:sz w:val="21"/>
          <w:szCs w:val="21"/>
        </w:rPr>
        <w:t xml:space="preserve"> "?</w:t>
      </w:r>
      <w:r w:rsidRPr="00916514">
        <w:rPr>
          <w:rFonts w:ascii="Helvetica" w:hAnsi="Helvetica" w:cs="Helvetica" w:hint="eastAsia"/>
          <w:b/>
          <w:bCs/>
          <w:color w:val="222222"/>
          <w:sz w:val="21"/>
          <w:szCs w:val="21"/>
        </w:rPr>
        <w:t>Дини</w:t>
      </w:r>
      <w:r w:rsidRPr="00916514">
        <w:rPr>
          <w:rFonts w:ascii="Helvetica" w:hAnsi="Helvetica" w:cs="Helvetica"/>
          <w:b/>
          <w:bCs/>
          <w:color w:val="222222"/>
          <w:sz w:val="21"/>
          <w:szCs w:val="21"/>
        </w:rPr>
        <w:t>-</w:t>
      </w:r>
      <w:r w:rsidRPr="00916514">
        <w:rPr>
          <w:rFonts w:ascii="Helvetica" w:hAnsi="Helvetica" w:cs="Helvetica" w:hint="eastAsia"/>
          <w:b/>
          <w:bCs/>
          <w:color w:val="222222"/>
          <w:sz w:val="21"/>
          <w:szCs w:val="21"/>
        </w:rPr>
        <w:t>С</w:t>
      </w:r>
      <w:r w:rsidRPr="00916514">
        <w:rPr>
          <w:rFonts w:ascii="Helvetica" w:hAnsi="Helvetica" w:cs="Helvetica"/>
          <w:b/>
          <w:bCs/>
          <w:color w:val="222222"/>
          <w:sz w:val="21"/>
          <w:szCs w:val="21"/>
        </w:rPr>
        <w:t xml:space="preserve"> "-</w:t>
      </w:r>
      <w:r w:rsidRPr="00916514">
        <w:rPr>
          <w:rFonts w:ascii="Helvetica" w:hAnsi="Helvetica" w:cs="Helvetica" w:hint="eastAsia"/>
          <w:b/>
          <w:bCs/>
          <w:color w:val="222222"/>
          <w:sz w:val="21"/>
          <w:szCs w:val="21"/>
        </w:rPr>
        <w:t>проинсулин</w:t>
      </w:r>
      <w:r w:rsidRPr="00916514">
        <w:rPr>
          <w:rFonts w:ascii="Helvetica" w:hAnsi="Helvetica" w:cs="Helvetica"/>
          <w:b/>
          <w:bCs/>
          <w:color w:val="222222"/>
          <w:sz w:val="21"/>
          <w:szCs w:val="21"/>
        </w:rPr>
        <w:t xml:space="preserve"> </w:t>
      </w:r>
      <w:r w:rsidRPr="00916514">
        <w:rPr>
          <w:rFonts w:ascii="Helvetica" w:hAnsi="Helvetica" w:cs="Helvetica" w:hint="eastAsia"/>
          <w:b/>
          <w:bCs/>
          <w:color w:val="222222"/>
          <w:sz w:val="21"/>
          <w:szCs w:val="21"/>
        </w:rPr>
        <w:t>чело­</w:t>
      </w:r>
      <w:r w:rsidRPr="00916514">
        <w:rPr>
          <w:rFonts w:ascii="Helvetica" w:hAnsi="Helvetica" w:cs="Helvetica"/>
          <w:b/>
          <w:bCs/>
          <w:color w:val="222222"/>
          <w:sz w:val="21"/>
          <w:szCs w:val="21"/>
        </w:rPr>
        <w:t xml:space="preserve"> </w:t>
      </w:r>
      <w:r w:rsidRPr="00916514">
        <w:rPr>
          <w:rFonts w:ascii="Helvetica" w:hAnsi="Helvetica" w:cs="Helvetica" w:hint="eastAsia"/>
          <w:b/>
          <w:bCs/>
          <w:color w:val="222222"/>
          <w:sz w:val="21"/>
          <w:szCs w:val="21"/>
        </w:rPr>
        <w:t>века</w:t>
      </w:r>
      <w:r w:rsidRPr="00916514">
        <w:rPr>
          <w:rFonts w:ascii="Helvetica" w:hAnsi="Helvetica" w:cs="Helvetica"/>
          <w:b/>
          <w:bCs/>
          <w:color w:val="222222"/>
          <w:sz w:val="21"/>
          <w:szCs w:val="21"/>
        </w:rPr>
        <w:t xml:space="preserve"> </w:t>
      </w:r>
      <w:r w:rsidRPr="00916514">
        <w:rPr>
          <w:rFonts w:ascii="Helvetica" w:hAnsi="Helvetica" w:cs="Helvetica" w:hint="eastAsia"/>
          <w:b/>
          <w:bCs/>
          <w:color w:val="222222"/>
          <w:sz w:val="21"/>
          <w:szCs w:val="21"/>
        </w:rPr>
        <w:t>Препроинсулин</w:t>
      </w:r>
      <w:r w:rsidRPr="00916514">
        <w:rPr>
          <w:rFonts w:ascii="Helvetica" w:hAnsi="Helvetica" w:cs="Helvetica"/>
          <w:b/>
          <w:bCs/>
          <w:color w:val="222222"/>
          <w:sz w:val="21"/>
          <w:szCs w:val="21"/>
        </w:rPr>
        <w:t xml:space="preserve"> </w:t>
      </w:r>
      <w:r w:rsidRPr="00916514">
        <w:rPr>
          <w:rFonts w:ascii="Helvetica" w:hAnsi="Helvetica" w:cs="Helvetica" w:hint="eastAsia"/>
          <w:b/>
          <w:bCs/>
          <w:color w:val="222222"/>
          <w:sz w:val="21"/>
          <w:szCs w:val="21"/>
        </w:rPr>
        <w:t>человека</w:t>
      </w:r>
      <w:r w:rsidRPr="00916514">
        <w:rPr>
          <w:rFonts w:ascii="Helvetica" w:hAnsi="Helvetica" w:cs="Helvetica"/>
          <w:b/>
          <w:bCs/>
          <w:color w:val="222222"/>
          <w:sz w:val="21"/>
          <w:szCs w:val="21"/>
        </w:rPr>
        <w:t xml:space="preserve"> </w:t>
      </w:r>
      <w:r w:rsidRPr="00916514">
        <w:rPr>
          <w:rFonts w:ascii="Helvetica" w:hAnsi="Helvetica" w:cs="Helvetica" w:hint="eastAsia"/>
          <w:b/>
          <w:bCs/>
          <w:color w:val="222222"/>
          <w:sz w:val="21"/>
          <w:szCs w:val="21"/>
        </w:rPr>
        <w:t>Лейкоцитарный</w:t>
      </w:r>
      <w:r w:rsidRPr="00916514">
        <w:rPr>
          <w:rFonts w:ascii="Helvetica" w:hAnsi="Helvetica" w:cs="Helvetica"/>
          <w:b/>
          <w:bCs/>
          <w:color w:val="222222"/>
          <w:sz w:val="21"/>
          <w:szCs w:val="21"/>
        </w:rPr>
        <w:t xml:space="preserve"> </w:t>
      </w:r>
      <w:r w:rsidRPr="00916514">
        <w:rPr>
          <w:rFonts w:ascii="Helvetica" w:hAnsi="Helvetica" w:cs="Helvetica" w:hint="eastAsia"/>
          <w:b/>
          <w:bCs/>
          <w:color w:val="222222"/>
          <w:sz w:val="21"/>
          <w:szCs w:val="21"/>
        </w:rPr>
        <w:t>интерферон</w:t>
      </w:r>
      <w:r w:rsidRPr="00916514">
        <w:rPr>
          <w:rFonts w:ascii="Helvetica" w:hAnsi="Helvetica" w:cs="Helvetica"/>
          <w:b/>
          <w:bCs/>
          <w:color w:val="222222"/>
          <w:sz w:val="21"/>
          <w:szCs w:val="21"/>
        </w:rPr>
        <w:t xml:space="preserve"> </w:t>
      </w:r>
      <w:r w:rsidRPr="00916514">
        <w:rPr>
          <w:rFonts w:ascii="Helvetica" w:hAnsi="Helvetica" w:cs="Helvetica" w:hint="eastAsia"/>
          <w:b/>
          <w:bCs/>
          <w:color w:val="222222"/>
          <w:sz w:val="21"/>
          <w:szCs w:val="21"/>
        </w:rPr>
        <w:t>человека</w:t>
      </w:r>
      <w:r w:rsidRPr="00916514">
        <w:rPr>
          <w:rFonts w:ascii="Helvetica" w:hAnsi="Helvetica" w:cs="Helvetica"/>
          <w:b/>
          <w:bCs/>
          <w:color w:val="222222"/>
          <w:sz w:val="21"/>
          <w:szCs w:val="21"/>
        </w:rPr>
        <w:t xml:space="preserve"> </w:t>
      </w:r>
      <w:r w:rsidRPr="00916514">
        <w:rPr>
          <w:rFonts w:ascii="Helvetica" w:hAnsi="Helvetica" w:cs="Helvetica" w:hint="eastAsia"/>
          <w:b/>
          <w:bCs/>
          <w:color w:val="222222"/>
          <w:sz w:val="21"/>
          <w:szCs w:val="21"/>
        </w:rPr>
        <w:t>о</w:t>
      </w:r>
      <w:r w:rsidRPr="00916514">
        <w:rPr>
          <w:rFonts w:ascii="Helvetica" w:hAnsi="Helvetica" w:cs="Helvetica"/>
          <w:b/>
          <w:bCs/>
          <w:color w:val="222222"/>
          <w:sz w:val="21"/>
          <w:szCs w:val="21"/>
        </w:rPr>
        <w:t xml:space="preserve"> &lt; ^ </w:t>
      </w:r>
      <w:r w:rsidRPr="00916514">
        <w:rPr>
          <w:rFonts w:ascii="Helvetica" w:hAnsi="Helvetica" w:cs="Helvetica" w:hint="eastAsia"/>
          <w:b/>
          <w:bCs/>
          <w:color w:val="222222"/>
          <w:sz w:val="21"/>
          <w:szCs w:val="21"/>
        </w:rPr>
        <w:t>Лейкоцитарный</w:t>
      </w:r>
      <w:r w:rsidRPr="00916514">
        <w:rPr>
          <w:rFonts w:ascii="Helvetica" w:hAnsi="Helvetica" w:cs="Helvetica"/>
          <w:b/>
          <w:bCs/>
          <w:color w:val="222222"/>
          <w:sz w:val="21"/>
          <w:szCs w:val="21"/>
        </w:rPr>
        <w:t xml:space="preserve"> </w:t>
      </w:r>
      <w:r w:rsidRPr="00916514">
        <w:rPr>
          <w:rFonts w:ascii="Helvetica" w:hAnsi="Helvetica" w:cs="Helvetica" w:hint="eastAsia"/>
          <w:b/>
          <w:bCs/>
          <w:color w:val="222222"/>
          <w:sz w:val="21"/>
          <w:szCs w:val="21"/>
        </w:rPr>
        <w:t>интерферон</w:t>
      </w:r>
      <w:r w:rsidRPr="00916514">
        <w:rPr>
          <w:rFonts w:ascii="Helvetica" w:hAnsi="Helvetica" w:cs="Helvetica"/>
          <w:b/>
          <w:bCs/>
          <w:color w:val="222222"/>
          <w:sz w:val="21"/>
          <w:szCs w:val="21"/>
        </w:rPr>
        <w:t xml:space="preserve"> </w:t>
      </w:r>
      <w:r w:rsidRPr="00916514">
        <w:rPr>
          <w:rFonts w:ascii="Helvetica" w:hAnsi="Helvetica" w:cs="Helvetica" w:hint="eastAsia"/>
          <w:b/>
          <w:bCs/>
          <w:color w:val="222222"/>
          <w:sz w:val="21"/>
          <w:szCs w:val="21"/>
        </w:rPr>
        <w:t>человека</w:t>
      </w:r>
      <w:r w:rsidRPr="00916514">
        <w:rPr>
          <w:rFonts w:ascii="Helvetica" w:hAnsi="Helvetica" w:cs="Helvetica"/>
          <w:b/>
          <w:bCs/>
          <w:color w:val="222222"/>
          <w:sz w:val="21"/>
          <w:szCs w:val="21"/>
        </w:rPr>
        <w:t xml:space="preserve"> o ^ (</w:t>
      </w:r>
      <w:r w:rsidRPr="00916514">
        <w:rPr>
          <w:rFonts w:ascii="Helvetica" w:hAnsi="Helvetica" w:cs="Helvetica" w:hint="eastAsia"/>
          <w:b/>
          <w:bCs/>
          <w:color w:val="222222"/>
          <w:sz w:val="21"/>
          <w:szCs w:val="21"/>
        </w:rPr>
        <w:t>фрагмент</w:t>
      </w:r>
      <w:r w:rsidRPr="00916514">
        <w:rPr>
          <w:rFonts w:ascii="Helvetica" w:hAnsi="Helvetica" w:cs="Helvetica"/>
          <w:b/>
          <w:bCs/>
          <w:color w:val="222222"/>
          <w:sz w:val="21"/>
          <w:szCs w:val="21"/>
        </w:rPr>
        <w:t xml:space="preserve">) tj </w:t>
      </w:r>
      <w:r w:rsidRPr="00916514">
        <w:rPr>
          <w:rFonts w:ascii="Helvetica" w:hAnsi="Helvetica" w:cs="Helvetica" w:hint="eastAsia"/>
          <w:b/>
          <w:bCs/>
          <w:color w:val="222222"/>
          <w:sz w:val="21"/>
          <w:szCs w:val="21"/>
        </w:rPr>
        <w:t>Иммунный</w:t>
      </w:r>
      <w:r w:rsidRPr="00916514">
        <w:rPr>
          <w:rFonts w:ascii="Helvetica" w:hAnsi="Helvetica" w:cs="Helvetica"/>
          <w:b/>
          <w:bCs/>
          <w:color w:val="222222"/>
          <w:sz w:val="21"/>
          <w:szCs w:val="21"/>
        </w:rPr>
        <w:t xml:space="preserve"> </w:t>
      </w:r>
      <w:r w:rsidRPr="00916514">
        <w:rPr>
          <w:rFonts w:ascii="Helvetica" w:hAnsi="Helvetica" w:cs="Helvetica" w:hint="eastAsia"/>
          <w:b/>
          <w:bCs/>
          <w:color w:val="222222"/>
          <w:sz w:val="21"/>
          <w:szCs w:val="21"/>
        </w:rPr>
        <w:t>интерферон</w:t>
      </w:r>
      <w:r w:rsidRPr="00916514">
        <w:rPr>
          <w:rFonts w:ascii="Helvetica" w:hAnsi="Helvetica" w:cs="Helvetica"/>
          <w:b/>
          <w:bCs/>
          <w:color w:val="222222"/>
          <w:sz w:val="21"/>
          <w:szCs w:val="21"/>
        </w:rPr>
        <w:t xml:space="preserve"> </w:t>
      </w:r>
      <w:r w:rsidRPr="00916514">
        <w:rPr>
          <w:rFonts w:ascii="Helvetica" w:hAnsi="Helvetica" w:cs="Helvetica" w:hint="eastAsia"/>
          <w:b/>
          <w:bCs/>
          <w:color w:val="222222"/>
          <w:sz w:val="21"/>
          <w:szCs w:val="21"/>
        </w:rPr>
        <w:t>человека</w:t>
      </w:r>
      <w:r w:rsidRPr="00916514">
        <w:rPr>
          <w:rFonts w:ascii="Helvetica" w:hAnsi="Helvetica" w:cs="Helvetica"/>
          <w:b/>
          <w:bCs/>
          <w:color w:val="222222"/>
          <w:sz w:val="21"/>
          <w:szCs w:val="21"/>
        </w:rPr>
        <w:t xml:space="preserve"> ^ ^ </w:t>
      </w:r>
      <w:r w:rsidRPr="00916514">
        <w:rPr>
          <w:rFonts w:ascii="Helvetica" w:hAnsi="Helvetica" w:cs="Helvetica" w:hint="eastAsia"/>
          <w:b/>
          <w:bCs/>
          <w:color w:val="222222"/>
          <w:sz w:val="21"/>
          <w:szCs w:val="21"/>
        </w:rPr>
        <w:t>Интерферон</w:t>
      </w:r>
      <w:r w:rsidRPr="00916514">
        <w:rPr>
          <w:rFonts w:ascii="Helvetica" w:hAnsi="Helvetica" w:cs="Helvetica"/>
          <w:b/>
          <w:bCs/>
          <w:color w:val="222222"/>
          <w:sz w:val="21"/>
          <w:szCs w:val="21"/>
        </w:rPr>
        <w:t xml:space="preserve"> </w:t>
      </w:r>
      <w:r w:rsidRPr="00916514">
        <w:rPr>
          <w:rFonts w:ascii="Helvetica" w:hAnsi="Helvetica" w:cs="Helvetica" w:hint="eastAsia"/>
          <w:b/>
          <w:bCs/>
          <w:color w:val="222222"/>
          <w:sz w:val="21"/>
          <w:szCs w:val="21"/>
        </w:rPr>
        <w:t>человека</w:t>
      </w:r>
      <w:r w:rsidRPr="00916514">
        <w:rPr>
          <w:rFonts w:ascii="Helvetica" w:hAnsi="Helvetica" w:cs="Helvetica"/>
          <w:b/>
          <w:bCs/>
          <w:color w:val="222222"/>
          <w:sz w:val="21"/>
          <w:szCs w:val="21"/>
        </w:rPr>
        <w:t xml:space="preserve"> J ' </w:t>
      </w:r>
      <w:r w:rsidRPr="00916514">
        <w:rPr>
          <w:rFonts w:ascii="Helvetica" w:hAnsi="Helvetica" w:cs="Helvetica" w:hint="eastAsia"/>
          <w:b/>
          <w:bCs/>
          <w:color w:val="222222"/>
          <w:sz w:val="21"/>
          <w:szCs w:val="21"/>
        </w:rPr>
        <w:t>С</w:t>
      </w:r>
      <w:r w:rsidRPr="00916514">
        <w:rPr>
          <w:rFonts w:ascii="Helvetica" w:hAnsi="Helvetica" w:cs="Helvetica"/>
          <w:b/>
          <w:bCs/>
          <w:color w:val="222222"/>
          <w:sz w:val="21"/>
          <w:szCs w:val="21"/>
        </w:rPr>
        <w:t>^</w:t>
      </w:r>
      <w:r w:rsidRPr="00916514">
        <w:rPr>
          <w:rFonts w:ascii="Helvetica" w:hAnsi="Helvetica" w:cs="Helvetica" w:hint="eastAsia"/>
          <w:b/>
          <w:bCs/>
          <w:color w:val="222222"/>
          <w:sz w:val="21"/>
          <w:szCs w:val="21"/>
        </w:rPr>
        <w:t>и</w:t>
      </w:r>
      <w:r w:rsidRPr="00916514">
        <w:rPr>
          <w:rFonts w:ascii="Helvetica" w:hAnsi="Helvetica" w:cs="Helvetica"/>
          <w:b/>
          <w:bCs/>
          <w:color w:val="222222"/>
          <w:sz w:val="21"/>
          <w:szCs w:val="21"/>
        </w:rPr>
        <w:t xml:space="preserve"> -</w:t>
      </w:r>
      <w:r w:rsidRPr="00916514">
        <w:rPr>
          <w:rFonts w:ascii="Helvetica" w:hAnsi="Helvetica" w:cs="Helvetica" w:hint="eastAsia"/>
          <w:b/>
          <w:bCs/>
          <w:color w:val="222222"/>
          <w:sz w:val="21"/>
          <w:szCs w:val="21"/>
        </w:rPr>
        <w:t>гликопротеин</w:t>
      </w:r>
      <w:r w:rsidRPr="00916514">
        <w:rPr>
          <w:rFonts w:ascii="Helvetica" w:hAnsi="Helvetica" w:cs="Helvetica"/>
          <w:b/>
          <w:bCs/>
          <w:color w:val="222222"/>
          <w:sz w:val="21"/>
          <w:szCs w:val="21"/>
        </w:rPr>
        <w:t xml:space="preserve"> </w:t>
      </w:r>
      <w:r w:rsidRPr="00916514">
        <w:rPr>
          <w:rFonts w:ascii="Helvetica" w:hAnsi="Helvetica" w:cs="Helvetica" w:hint="eastAsia"/>
          <w:b/>
          <w:bCs/>
          <w:color w:val="222222"/>
          <w:sz w:val="21"/>
          <w:szCs w:val="21"/>
        </w:rPr>
        <w:t>ВЯетод</w:t>
      </w:r>
      <w:r w:rsidRPr="00916514">
        <w:rPr>
          <w:rFonts w:ascii="Helvetica" w:hAnsi="Helvetica" w:cs="Helvetica"/>
          <w:b/>
          <w:bCs/>
          <w:color w:val="222222"/>
          <w:sz w:val="21"/>
          <w:szCs w:val="21"/>
        </w:rPr>
        <w:t xml:space="preserve"> </w:t>
      </w:r>
      <w:r w:rsidRPr="00916514">
        <w:rPr>
          <w:rFonts w:ascii="Helvetica" w:hAnsi="Helvetica" w:cs="Helvetica" w:hint="eastAsia"/>
          <w:b/>
          <w:bCs/>
          <w:color w:val="222222"/>
          <w:sz w:val="21"/>
          <w:szCs w:val="21"/>
        </w:rPr>
        <w:t>синтеза</w:t>
      </w:r>
      <w:r w:rsidRPr="00916514">
        <w:rPr>
          <w:rFonts w:ascii="Helvetica" w:hAnsi="Helvetica" w:cs="Helvetica"/>
          <w:b/>
          <w:bCs/>
          <w:color w:val="222222"/>
          <w:sz w:val="21"/>
          <w:szCs w:val="21"/>
        </w:rPr>
        <w:t xml:space="preserve"> </w:t>
      </w:r>
      <w:r w:rsidRPr="00916514">
        <w:rPr>
          <w:rFonts w:ascii="Helvetica" w:hAnsi="Helvetica" w:cs="Helvetica" w:hint="eastAsia"/>
          <w:b/>
          <w:bCs/>
          <w:color w:val="222222"/>
          <w:sz w:val="21"/>
          <w:szCs w:val="21"/>
        </w:rPr>
        <w:t>А</w:t>
      </w:r>
      <w:r w:rsidRPr="00916514">
        <w:rPr>
          <w:rFonts w:ascii="Helvetica" w:hAnsi="Helvetica" w:cs="Helvetica"/>
          <w:b/>
          <w:bCs/>
          <w:color w:val="222222"/>
          <w:sz w:val="21"/>
          <w:szCs w:val="21"/>
        </w:rPr>
        <w:t xml:space="preserve"> </w:t>
      </w:r>
      <w:r w:rsidRPr="00916514">
        <w:rPr>
          <w:rFonts w:ascii="Helvetica" w:hAnsi="Helvetica" w:cs="Helvetica" w:hint="eastAsia"/>
          <w:b/>
          <w:bCs/>
          <w:color w:val="222222"/>
          <w:sz w:val="21"/>
          <w:szCs w:val="21"/>
        </w:rPr>
        <w:t>А</w:t>
      </w:r>
      <w:r w:rsidRPr="00916514">
        <w:rPr>
          <w:rFonts w:ascii="Helvetica" w:hAnsi="Helvetica" w:cs="Helvetica"/>
          <w:b/>
          <w:bCs/>
          <w:color w:val="222222"/>
          <w:sz w:val="21"/>
          <w:szCs w:val="21"/>
        </w:rPr>
        <w:t xml:space="preserve"> </w:t>
      </w:r>
      <w:r w:rsidRPr="00916514">
        <w:rPr>
          <w:rFonts w:ascii="Helvetica" w:hAnsi="Helvetica" w:cs="Helvetica" w:hint="eastAsia"/>
          <w:b/>
          <w:bCs/>
          <w:color w:val="222222"/>
          <w:sz w:val="21"/>
          <w:szCs w:val="21"/>
        </w:rPr>
        <w:t>А</w:t>
      </w:r>
      <w:r w:rsidRPr="00916514">
        <w:rPr>
          <w:rFonts w:ascii="Helvetica" w:hAnsi="Helvetica" w:cs="Helvetica"/>
          <w:b/>
          <w:bCs/>
          <w:color w:val="222222"/>
          <w:sz w:val="21"/>
          <w:szCs w:val="21"/>
        </w:rPr>
        <w:t xml:space="preserve"> </w:t>
      </w:r>
      <w:r w:rsidRPr="00916514">
        <w:rPr>
          <w:rFonts w:ascii="Helvetica" w:hAnsi="Helvetica" w:cs="Helvetica" w:hint="eastAsia"/>
          <w:b/>
          <w:bCs/>
          <w:color w:val="222222"/>
          <w:sz w:val="21"/>
          <w:szCs w:val="21"/>
        </w:rPr>
        <w:t>А</w:t>
      </w:r>
      <w:r w:rsidRPr="00916514">
        <w:rPr>
          <w:rFonts w:ascii="Helvetica" w:hAnsi="Helvetica" w:cs="Helvetica"/>
          <w:b/>
          <w:bCs/>
          <w:color w:val="222222"/>
          <w:sz w:val="21"/>
          <w:szCs w:val="21"/>
        </w:rPr>
        <w:t xml:space="preserve"> </w:t>
      </w:r>
      <w:r w:rsidRPr="00916514">
        <w:rPr>
          <w:rFonts w:ascii="Helvetica" w:hAnsi="Helvetica" w:cs="Helvetica" w:hint="eastAsia"/>
          <w:b/>
          <w:bCs/>
          <w:color w:val="222222"/>
          <w:sz w:val="21"/>
          <w:szCs w:val="21"/>
        </w:rPr>
        <w:t>А</w:t>
      </w:r>
      <w:r w:rsidRPr="00916514">
        <w:rPr>
          <w:rFonts w:ascii="Helvetica" w:hAnsi="Helvetica" w:cs="Helvetica"/>
          <w:b/>
          <w:bCs/>
          <w:color w:val="222222"/>
          <w:sz w:val="21"/>
          <w:szCs w:val="21"/>
        </w:rPr>
        <w:t xml:space="preserve"> </w:t>
      </w:r>
      <w:r w:rsidRPr="00916514">
        <w:rPr>
          <w:rFonts w:ascii="Helvetica" w:hAnsi="Helvetica" w:cs="Helvetica" w:hint="eastAsia"/>
          <w:b/>
          <w:bCs/>
          <w:color w:val="222222"/>
          <w:sz w:val="21"/>
          <w:szCs w:val="21"/>
        </w:rPr>
        <w:t>А</w:t>
      </w:r>
      <w:r w:rsidRPr="00916514">
        <w:rPr>
          <w:rFonts w:ascii="Helvetica" w:hAnsi="Helvetica" w:cs="Helvetica"/>
          <w:b/>
          <w:bCs/>
          <w:color w:val="222222"/>
          <w:sz w:val="21"/>
          <w:szCs w:val="21"/>
        </w:rPr>
        <w:t xml:space="preserve"> </w:t>
      </w:r>
      <w:r w:rsidRPr="00916514">
        <w:rPr>
          <w:rFonts w:ascii="Helvetica" w:hAnsi="Helvetica" w:cs="Helvetica" w:hint="eastAsia"/>
          <w:b/>
          <w:bCs/>
          <w:color w:val="222222"/>
          <w:sz w:val="21"/>
          <w:szCs w:val="21"/>
        </w:rPr>
        <w:t>А</w:t>
      </w:r>
      <w:r w:rsidRPr="00916514">
        <w:rPr>
          <w:rFonts w:ascii="Helvetica" w:hAnsi="Helvetica" w:cs="Helvetica"/>
          <w:b/>
          <w:bCs/>
          <w:color w:val="222222"/>
          <w:sz w:val="21"/>
          <w:szCs w:val="21"/>
        </w:rPr>
        <w:t xml:space="preserve"> </w:t>
      </w:r>
      <w:r w:rsidRPr="00916514">
        <w:rPr>
          <w:rFonts w:ascii="Helvetica" w:hAnsi="Helvetica" w:cs="Helvetica" w:hint="eastAsia"/>
          <w:b/>
          <w:bCs/>
          <w:color w:val="222222"/>
          <w:sz w:val="21"/>
          <w:szCs w:val="21"/>
        </w:rPr>
        <w:t>А</w:t>
      </w:r>
      <w:r w:rsidRPr="00916514">
        <w:rPr>
          <w:rFonts w:ascii="Helvetica" w:hAnsi="Helvetica" w:cs="Helvetica"/>
          <w:b/>
          <w:bCs/>
          <w:color w:val="222222"/>
          <w:sz w:val="21"/>
          <w:szCs w:val="21"/>
        </w:rPr>
        <w:t xml:space="preserve"> </w:t>
      </w:r>
      <w:r w:rsidRPr="00916514">
        <w:rPr>
          <w:rFonts w:ascii="Helvetica" w:hAnsi="Helvetica" w:cs="Helvetica" w:hint="eastAsia"/>
          <w:b/>
          <w:bCs/>
          <w:color w:val="222222"/>
          <w:sz w:val="21"/>
          <w:szCs w:val="21"/>
        </w:rPr>
        <w:t>А</w:t>
      </w:r>
      <w:r w:rsidRPr="00916514">
        <w:rPr>
          <w:rFonts w:ascii="Helvetica" w:hAnsi="Helvetica" w:cs="Helvetica"/>
          <w:b/>
          <w:bCs/>
          <w:color w:val="222222"/>
          <w:sz w:val="21"/>
          <w:szCs w:val="21"/>
        </w:rPr>
        <w:t xml:space="preserve"> </w:t>
      </w:r>
      <w:r w:rsidRPr="00916514">
        <w:rPr>
          <w:rFonts w:ascii="Helvetica" w:hAnsi="Helvetica" w:cs="Helvetica" w:hint="eastAsia"/>
          <w:b/>
          <w:bCs/>
          <w:color w:val="222222"/>
          <w:sz w:val="21"/>
          <w:szCs w:val="21"/>
        </w:rPr>
        <w:t>В</w:t>
      </w:r>
      <w:r w:rsidRPr="00916514">
        <w:rPr>
          <w:rFonts w:ascii="Helvetica" w:hAnsi="Helvetica" w:cs="Helvetica"/>
          <w:b/>
          <w:bCs/>
          <w:color w:val="222222"/>
          <w:sz w:val="21"/>
          <w:szCs w:val="21"/>
        </w:rPr>
        <w:t xml:space="preserve"> </w:t>
      </w:r>
      <w:r w:rsidRPr="00916514">
        <w:rPr>
          <w:rFonts w:ascii="Helvetica" w:hAnsi="Helvetica" w:cs="Helvetica" w:hint="eastAsia"/>
          <w:b/>
          <w:bCs/>
          <w:color w:val="222222"/>
          <w:sz w:val="21"/>
          <w:szCs w:val="21"/>
        </w:rPr>
        <w:t>В</w:t>
      </w:r>
      <w:r w:rsidRPr="00916514">
        <w:rPr>
          <w:rFonts w:ascii="Helvetica" w:hAnsi="Helvetica" w:cs="Helvetica"/>
          <w:b/>
          <w:bCs/>
          <w:color w:val="222222"/>
          <w:sz w:val="21"/>
          <w:szCs w:val="21"/>
        </w:rPr>
        <w:t xml:space="preserve"> </w:t>
      </w:r>
      <w:r w:rsidRPr="00916514">
        <w:rPr>
          <w:rFonts w:ascii="Helvetica" w:hAnsi="Helvetica" w:cs="Helvetica" w:hint="eastAsia"/>
          <w:b/>
          <w:bCs/>
          <w:color w:val="222222"/>
          <w:sz w:val="21"/>
          <w:szCs w:val="21"/>
        </w:rPr>
        <w:t>В</w:t>
      </w:r>
    </w:p>
    <w:p w14:paraId="33D969E8" w14:textId="77777777" w:rsidR="00916514" w:rsidRPr="00916514" w:rsidRDefault="00916514" w:rsidP="00916514">
      <w:pPr>
        <w:rPr>
          <w:rFonts w:ascii="Helvetica" w:hAnsi="Helvetica" w:cs="Helvetica"/>
          <w:b/>
          <w:bCs/>
          <w:color w:val="222222"/>
          <w:sz w:val="21"/>
          <w:szCs w:val="21"/>
        </w:rPr>
      </w:pPr>
      <w:r w:rsidRPr="00916514">
        <w:rPr>
          <w:rFonts w:ascii="Helvetica" w:hAnsi="Helvetica" w:cs="Helvetica"/>
          <w:b/>
          <w:bCs/>
          <w:color w:val="222222"/>
          <w:sz w:val="21"/>
          <w:szCs w:val="21"/>
        </w:rPr>
        <w:t xml:space="preserve"> </w:t>
      </w:r>
    </w:p>
    <w:p w14:paraId="36C0B8A2" w14:textId="77777777" w:rsidR="00916514" w:rsidRPr="00916514" w:rsidRDefault="00916514" w:rsidP="00916514">
      <w:pPr>
        <w:rPr>
          <w:rFonts w:ascii="Helvetica" w:hAnsi="Helvetica" w:cs="Helvetica"/>
          <w:b/>
          <w:bCs/>
          <w:color w:val="222222"/>
          <w:sz w:val="21"/>
          <w:szCs w:val="21"/>
        </w:rPr>
      </w:pPr>
      <w:r w:rsidRPr="00916514">
        <w:rPr>
          <w:rFonts w:ascii="Helvetica" w:hAnsi="Helvetica" w:cs="Helvetica" w:hint="eastAsia"/>
          <w:b/>
          <w:bCs/>
          <w:color w:val="222222"/>
          <w:sz w:val="21"/>
          <w:szCs w:val="21"/>
        </w:rPr>
        <w:t>Оглавление</w:t>
      </w:r>
      <w:r w:rsidRPr="00916514">
        <w:rPr>
          <w:rFonts w:ascii="Helvetica" w:hAnsi="Helvetica" w:cs="Helvetica"/>
          <w:b/>
          <w:bCs/>
          <w:color w:val="222222"/>
          <w:sz w:val="21"/>
          <w:szCs w:val="21"/>
        </w:rPr>
        <w:t xml:space="preserve"> </w:t>
      </w:r>
      <w:r w:rsidRPr="00916514">
        <w:rPr>
          <w:rFonts w:ascii="Helvetica" w:hAnsi="Helvetica" w:cs="Helvetica" w:hint="eastAsia"/>
          <w:b/>
          <w:bCs/>
          <w:color w:val="222222"/>
          <w:sz w:val="21"/>
          <w:szCs w:val="21"/>
        </w:rPr>
        <w:t>диссертации</w:t>
      </w:r>
    </w:p>
    <w:p w14:paraId="1A77E00B" w14:textId="77777777" w:rsidR="00916514" w:rsidRPr="00916514" w:rsidRDefault="00916514" w:rsidP="00916514">
      <w:pPr>
        <w:rPr>
          <w:rFonts w:ascii="Helvetica" w:hAnsi="Helvetica" w:cs="Helvetica"/>
          <w:b/>
          <w:bCs/>
          <w:color w:val="222222"/>
          <w:sz w:val="21"/>
          <w:szCs w:val="21"/>
        </w:rPr>
      </w:pPr>
      <w:r w:rsidRPr="00916514">
        <w:rPr>
          <w:rFonts w:ascii="Helvetica" w:hAnsi="Helvetica" w:cs="Helvetica" w:hint="eastAsia"/>
          <w:b/>
          <w:bCs/>
          <w:color w:val="222222"/>
          <w:sz w:val="21"/>
          <w:szCs w:val="21"/>
        </w:rPr>
        <w:t>кандидат</w:t>
      </w:r>
      <w:r w:rsidRPr="00916514">
        <w:rPr>
          <w:rFonts w:ascii="Helvetica" w:hAnsi="Helvetica" w:cs="Helvetica"/>
          <w:b/>
          <w:bCs/>
          <w:color w:val="222222"/>
          <w:sz w:val="21"/>
          <w:szCs w:val="21"/>
        </w:rPr>
        <w:t xml:space="preserve"> </w:t>
      </w:r>
      <w:r w:rsidRPr="00916514">
        <w:rPr>
          <w:rFonts w:ascii="Helvetica" w:hAnsi="Helvetica" w:cs="Helvetica" w:hint="eastAsia"/>
          <w:b/>
          <w:bCs/>
          <w:color w:val="222222"/>
          <w:sz w:val="21"/>
          <w:szCs w:val="21"/>
        </w:rPr>
        <w:t>химических</w:t>
      </w:r>
      <w:r w:rsidRPr="00916514">
        <w:rPr>
          <w:rFonts w:ascii="Helvetica" w:hAnsi="Helvetica" w:cs="Helvetica"/>
          <w:b/>
          <w:bCs/>
          <w:color w:val="222222"/>
          <w:sz w:val="21"/>
          <w:szCs w:val="21"/>
        </w:rPr>
        <w:t xml:space="preserve"> </w:t>
      </w:r>
      <w:r w:rsidRPr="00916514">
        <w:rPr>
          <w:rFonts w:ascii="Helvetica" w:hAnsi="Helvetica" w:cs="Helvetica" w:hint="eastAsia"/>
          <w:b/>
          <w:bCs/>
          <w:color w:val="222222"/>
          <w:sz w:val="21"/>
          <w:szCs w:val="21"/>
        </w:rPr>
        <w:t>наук</w:t>
      </w:r>
      <w:r w:rsidRPr="00916514">
        <w:rPr>
          <w:rFonts w:ascii="Helvetica" w:hAnsi="Helvetica" w:cs="Helvetica"/>
          <w:b/>
          <w:bCs/>
          <w:color w:val="222222"/>
          <w:sz w:val="21"/>
          <w:szCs w:val="21"/>
        </w:rPr>
        <w:t xml:space="preserve"> </w:t>
      </w:r>
      <w:r w:rsidRPr="00916514">
        <w:rPr>
          <w:rFonts w:ascii="Helvetica" w:hAnsi="Helvetica" w:cs="Helvetica" w:hint="eastAsia"/>
          <w:b/>
          <w:bCs/>
          <w:color w:val="222222"/>
          <w:sz w:val="21"/>
          <w:szCs w:val="21"/>
        </w:rPr>
        <w:t>Голова</w:t>
      </w:r>
      <w:r w:rsidRPr="00916514">
        <w:rPr>
          <w:rFonts w:ascii="Helvetica" w:hAnsi="Helvetica" w:cs="Helvetica"/>
          <w:b/>
          <w:bCs/>
          <w:color w:val="222222"/>
          <w:sz w:val="21"/>
          <w:szCs w:val="21"/>
        </w:rPr>
        <w:t xml:space="preserve">, </w:t>
      </w:r>
      <w:r w:rsidRPr="00916514">
        <w:rPr>
          <w:rFonts w:ascii="Helvetica" w:hAnsi="Helvetica" w:cs="Helvetica" w:hint="eastAsia"/>
          <w:b/>
          <w:bCs/>
          <w:color w:val="222222"/>
          <w:sz w:val="21"/>
          <w:szCs w:val="21"/>
        </w:rPr>
        <w:t>Юлия</w:t>
      </w:r>
      <w:r w:rsidRPr="00916514">
        <w:rPr>
          <w:rFonts w:ascii="Helvetica" w:hAnsi="Helvetica" w:cs="Helvetica"/>
          <w:b/>
          <w:bCs/>
          <w:color w:val="222222"/>
          <w:sz w:val="21"/>
          <w:szCs w:val="21"/>
        </w:rPr>
        <w:t xml:space="preserve"> </w:t>
      </w:r>
      <w:r w:rsidRPr="00916514">
        <w:rPr>
          <w:rFonts w:ascii="Helvetica" w:hAnsi="Helvetica" w:cs="Helvetica" w:hint="eastAsia"/>
          <w:b/>
          <w:bCs/>
          <w:color w:val="222222"/>
          <w:sz w:val="21"/>
          <w:szCs w:val="21"/>
        </w:rPr>
        <w:t>Борисовна</w:t>
      </w:r>
    </w:p>
    <w:p w14:paraId="03DABA86" w14:textId="77777777" w:rsidR="00916514" w:rsidRPr="00916514" w:rsidRDefault="00916514" w:rsidP="00916514">
      <w:pPr>
        <w:rPr>
          <w:rFonts w:ascii="Helvetica" w:hAnsi="Helvetica" w:cs="Helvetica"/>
          <w:b/>
          <w:bCs/>
          <w:color w:val="222222"/>
          <w:sz w:val="21"/>
          <w:szCs w:val="21"/>
        </w:rPr>
      </w:pPr>
      <w:r w:rsidRPr="00916514">
        <w:rPr>
          <w:rFonts w:ascii="Helvetica" w:hAnsi="Helvetica" w:cs="Helvetica"/>
          <w:b/>
          <w:bCs/>
          <w:color w:val="222222"/>
          <w:sz w:val="21"/>
          <w:szCs w:val="21"/>
        </w:rPr>
        <w:t xml:space="preserve">1. </w:t>
      </w:r>
      <w:r w:rsidRPr="00916514">
        <w:rPr>
          <w:rFonts w:ascii="Helvetica" w:hAnsi="Helvetica" w:cs="Helvetica" w:hint="eastAsia"/>
          <w:b/>
          <w:bCs/>
          <w:color w:val="222222"/>
          <w:sz w:val="21"/>
          <w:szCs w:val="21"/>
        </w:rPr>
        <w:t>Введение</w:t>
      </w:r>
      <w:r w:rsidRPr="00916514">
        <w:rPr>
          <w:rFonts w:ascii="Helvetica" w:hAnsi="Helvetica" w:cs="Helvetica"/>
          <w:b/>
          <w:bCs/>
          <w:color w:val="222222"/>
          <w:sz w:val="21"/>
          <w:szCs w:val="21"/>
        </w:rPr>
        <w:t>.</w:t>
      </w:r>
    </w:p>
    <w:p w14:paraId="793266D1" w14:textId="77777777" w:rsidR="00916514" w:rsidRPr="00916514" w:rsidRDefault="00916514" w:rsidP="00916514">
      <w:pPr>
        <w:rPr>
          <w:rFonts w:ascii="Helvetica" w:hAnsi="Helvetica" w:cs="Helvetica"/>
          <w:b/>
          <w:bCs/>
          <w:color w:val="222222"/>
          <w:sz w:val="21"/>
          <w:szCs w:val="21"/>
        </w:rPr>
      </w:pPr>
    </w:p>
    <w:p w14:paraId="1D9F4C59" w14:textId="77777777" w:rsidR="00916514" w:rsidRPr="00916514" w:rsidRDefault="00916514" w:rsidP="00916514">
      <w:pPr>
        <w:rPr>
          <w:rFonts w:ascii="Helvetica" w:hAnsi="Helvetica" w:cs="Helvetica"/>
          <w:b/>
          <w:bCs/>
          <w:color w:val="222222"/>
          <w:sz w:val="21"/>
          <w:szCs w:val="21"/>
        </w:rPr>
      </w:pPr>
      <w:r w:rsidRPr="00916514">
        <w:rPr>
          <w:rFonts w:ascii="Helvetica" w:hAnsi="Helvetica" w:cs="Helvetica"/>
          <w:b/>
          <w:bCs/>
          <w:color w:val="222222"/>
          <w:sz w:val="21"/>
          <w:szCs w:val="21"/>
        </w:rPr>
        <w:lastRenderedPageBreak/>
        <w:t xml:space="preserve">2. </w:t>
      </w:r>
      <w:r w:rsidRPr="00916514">
        <w:rPr>
          <w:rFonts w:ascii="Helvetica" w:hAnsi="Helvetica" w:cs="Helvetica" w:hint="eastAsia"/>
          <w:b/>
          <w:bCs/>
          <w:color w:val="222222"/>
          <w:sz w:val="21"/>
          <w:szCs w:val="21"/>
        </w:rPr>
        <w:t>Синтетические</w:t>
      </w:r>
      <w:r w:rsidRPr="00916514">
        <w:rPr>
          <w:rFonts w:ascii="Helvetica" w:hAnsi="Helvetica" w:cs="Helvetica"/>
          <w:b/>
          <w:bCs/>
          <w:color w:val="222222"/>
          <w:sz w:val="21"/>
          <w:szCs w:val="21"/>
        </w:rPr>
        <w:t xml:space="preserve"> </w:t>
      </w:r>
      <w:r w:rsidRPr="00916514">
        <w:rPr>
          <w:rFonts w:ascii="Helvetica" w:hAnsi="Helvetica" w:cs="Helvetica" w:hint="eastAsia"/>
          <w:b/>
          <w:bCs/>
          <w:color w:val="222222"/>
          <w:sz w:val="21"/>
          <w:szCs w:val="21"/>
        </w:rPr>
        <w:t>олигодезоксирибонуклеотиды</w:t>
      </w:r>
      <w:r w:rsidRPr="00916514">
        <w:rPr>
          <w:rFonts w:ascii="Helvetica" w:hAnsi="Helvetica" w:cs="Helvetica"/>
          <w:b/>
          <w:bCs/>
          <w:color w:val="222222"/>
          <w:sz w:val="21"/>
          <w:szCs w:val="21"/>
        </w:rPr>
        <w:t xml:space="preserve"> </w:t>
      </w:r>
      <w:r w:rsidRPr="00916514">
        <w:rPr>
          <w:rFonts w:ascii="Helvetica" w:hAnsi="Helvetica" w:cs="Helvetica" w:hint="eastAsia"/>
          <w:b/>
          <w:bCs/>
          <w:color w:val="222222"/>
          <w:sz w:val="21"/>
          <w:szCs w:val="21"/>
        </w:rPr>
        <w:t>и</w:t>
      </w:r>
      <w:r w:rsidRPr="00916514">
        <w:rPr>
          <w:rFonts w:ascii="Helvetica" w:hAnsi="Helvetica" w:cs="Helvetica"/>
          <w:b/>
          <w:bCs/>
          <w:color w:val="222222"/>
          <w:sz w:val="21"/>
          <w:szCs w:val="21"/>
        </w:rPr>
        <w:t xml:space="preserve"> </w:t>
      </w:r>
      <w:r w:rsidRPr="00916514">
        <w:rPr>
          <w:rFonts w:ascii="Helvetica" w:hAnsi="Helvetica" w:cs="Helvetica" w:hint="eastAsia"/>
          <w:b/>
          <w:bCs/>
          <w:color w:val="222222"/>
          <w:sz w:val="21"/>
          <w:szCs w:val="21"/>
        </w:rPr>
        <w:t>искусственные</w:t>
      </w:r>
      <w:r w:rsidRPr="00916514">
        <w:rPr>
          <w:rFonts w:ascii="Helvetica" w:hAnsi="Helvetica" w:cs="Helvetica"/>
          <w:b/>
          <w:bCs/>
          <w:color w:val="222222"/>
          <w:sz w:val="21"/>
          <w:szCs w:val="21"/>
        </w:rPr>
        <w:t xml:space="preserve"> </w:t>
      </w:r>
      <w:r w:rsidRPr="00916514">
        <w:rPr>
          <w:rFonts w:ascii="Helvetica" w:hAnsi="Helvetica" w:cs="Helvetica" w:hint="eastAsia"/>
          <w:b/>
          <w:bCs/>
          <w:color w:val="222222"/>
          <w:sz w:val="21"/>
          <w:szCs w:val="21"/>
        </w:rPr>
        <w:t>генетические</w:t>
      </w:r>
      <w:r w:rsidRPr="00916514">
        <w:rPr>
          <w:rFonts w:ascii="Helvetica" w:hAnsi="Helvetica" w:cs="Helvetica"/>
          <w:b/>
          <w:bCs/>
          <w:color w:val="222222"/>
          <w:sz w:val="21"/>
          <w:szCs w:val="21"/>
        </w:rPr>
        <w:t xml:space="preserve"> </w:t>
      </w:r>
      <w:r w:rsidRPr="00916514">
        <w:rPr>
          <w:rFonts w:ascii="Helvetica" w:hAnsi="Helvetica" w:cs="Helvetica" w:hint="eastAsia"/>
          <w:b/>
          <w:bCs/>
          <w:color w:val="222222"/>
          <w:sz w:val="21"/>
          <w:szCs w:val="21"/>
        </w:rPr>
        <w:t>структуры</w:t>
      </w:r>
      <w:r w:rsidRPr="00916514">
        <w:rPr>
          <w:rFonts w:ascii="Helvetica" w:hAnsi="Helvetica" w:cs="Helvetica"/>
          <w:b/>
          <w:bCs/>
          <w:color w:val="222222"/>
          <w:sz w:val="21"/>
          <w:szCs w:val="21"/>
        </w:rPr>
        <w:t xml:space="preserve"> (</w:t>
      </w:r>
      <w:r w:rsidRPr="00916514">
        <w:rPr>
          <w:rFonts w:ascii="Helvetica" w:hAnsi="Helvetica" w:cs="Helvetica" w:hint="eastAsia"/>
          <w:b/>
          <w:bCs/>
          <w:color w:val="222222"/>
          <w:sz w:val="21"/>
          <w:szCs w:val="21"/>
        </w:rPr>
        <w:t>Литературный</w:t>
      </w:r>
      <w:r w:rsidRPr="00916514">
        <w:rPr>
          <w:rFonts w:ascii="Helvetica" w:hAnsi="Helvetica" w:cs="Helvetica"/>
          <w:b/>
          <w:bCs/>
          <w:color w:val="222222"/>
          <w:sz w:val="21"/>
          <w:szCs w:val="21"/>
        </w:rPr>
        <w:t xml:space="preserve"> </w:t>
      </w:r>
      <w:r w:rsidRPr="00916514">
        <w:rPr>
          <w:rFonts w:ascii="Helvetica" w:hAnsi="Helvetica" w:cs="Helvetica" w:hint="eastAsia"/>
          <w:b/>
          <w:bCs/>
          <w:color w:val="222222"/>
          <w:sz w:val="21"/>
          <w:szCs w:val="21"/>
        </w:rPr>
        <w:t>обзор</w:t>
      </w:r>
      <w:r w:rsidRPr="00916514">
        <w:rPr>
          <w:rFonts w:ascii="Helvetica" w:hAnsi="Helvetica" w:cs="Helvetica"/>
          <w:b/>
          <w:bCs/>
          <w:color w:val="222222"/>
          <w:sz w:val="21"/>
          <w:szCs w:val="21"/>
        </w:rPr>
        <w:t>)</w:t>
      </w:r>
    </w:p>
    <w:p w14:paraId="0340C5E2" w14:textId="77777777" w:rsidR="00916514" w:rsidRPr="00916514" w:rsidRDefault="00916514" w:rsidP="00916514">
      <w:pPr>
        <w:rPr>
          <w:rFonts w:ascii="Helvetica" w:hAnsi="Helvetica" w:cs="Helvetica"/>
          <w:b/>
          <w:bCs/>
          <w:color w:val="222222"/>
          <w:sz w:val="21"/>
          <w:szCs w:val="21"/>
        </w:rPr>
      </w:pPr>
    </w:p>
    <w:p w14:paraId="66F41084" w14:textId="77777777" w:rsidR="00916514" w:rsidRPr="00916514" w:rsidRDefault="00916514" w:rsidP="00916514">
      <w:pPr>
        <w:rPr>
          <w:rFonts w:ascii="Helvetica" w:hAnsi="Helvetica" w:cs="Helvetica"/>
          <w:b/>
          <w:bCs/>
          <w:color w:val="222222"/>
          <w:sz w:val="21"/>
          <w:szCs w:val="21"/>
        </w:rPr>
      </w:pPr>
      <w:r w:rsidRPr="00916514">
        <w:rPr>
          <w:rFonts w:ascii="Helvetica" w:hAnsi="Helvetica" w:cs="Helvetica"/>
          <w:b/>
          <w:bCs/>
          <w:color w:val="222222"/>
          <w:sz w:val="21"/>
          <w:szCs w:val="21"/>
        </w:rPr>
        <w:t xml:space="preserve">3. </w:t>
      </w:r>
      <w:r w:rsidRPr="00916514">
        <w:rPr>
          <w:rFonts w:ascii="Helvetica" w:hAnsi="Helvetica" w:cs="Helvetica" w:hint="eastAsia"/>
          <w:b/>
          <w:bCs/>
          <w:color w:val="222222"/>
          <w:sz w:val="21"/>
          <w:szCs w:val="21"/>
        </w:rPr>
        <w:t>Химико</w:t>
      </w:r>
      <w:r w:rsidRPr="00916514">
        <w:rPr>
          <w:rFonts w:ascii="Helvetica" w:hAnsi="Helvetica" w:cs="Helvetica"/>
          <w:b/>
          <w:bCs/>
          <w:color w:val="222222"/>
          <w:sz w:val="21"/>
          <w:szCs w:val="21"/>
        </w:rPr>
        <w:t>-</w:t>
      </w:r>
      <w:r w:rsidRPr="00916514">
        <w:rPr>
          <w:rFonts w:ascii="Helvetica" w:hAnsi="Helvetica" w:cs="Helvetica" w:hint="eastAsia"/>
          <w:b/>
          <w:bCs/>
          <w:color w:val="222222"/>
          <w:sz w:val="21"/>
          <w:szCs w:val="21"/>
        </w:rPr>
        <w:t>ферментативный</w:t>
      </w:r>
      <w:r w:rsidRPr="00916514">
        <w:rPr>
          <w:rFonts w:ascii="Helvetica" w:hAnsi="Helvetica" w:cs="Helvetica"/>
          <w:b/>
          <w:bCs/>
          <w:color w:val="222222"/>
          <w:sz w:val="21"/>
          <w:szCs w:val="21"/>
        </w:rPr>
        <w:t xml:space="preserve"> </w:t>
      </w:r>
      <w:r w:rsidRPr="00916514">
        <w:rPr>
          <w:rFonts w:ascii="Helvetica" w:hAnsi="Helvetica" w:cs="Helvetica" w:hint="eastAsia"/>
          <w:b/>
          <w:bCs/>
          <w:color w:val="222222"/>
          <w:sz w:val="21"/>
          <w:szCs w:val="21"/>
        </w:rPr>
        <w:t>синтез</w:t>
      </w:r>
      <w:r w:rsidRPr="00916514">
        <w:rPr>
          <w:rFonts w:ascii="Helvetica" w:hAnsi="Helvetica" w:cs="Helvetica"/>
          <w:b/>
          <w:bCs/>
          <w:color w:val="222222"/>
          <w:sz w:val="21"/>
          <w:szCs w:val="21"/>
        </w:rPr>
        <w:t xml:space="preserve"> </w:t>
      </w:r>
      <w:r w:rsidRPr="00916514">
        <w:rPr>
          <w:rFonts w:ascii="Helvetica" w:hAnsi="Helvetica" w:cs="Helvetica" w:hint="eastAsia"/>
          <w:b/>
          <w:bCs/>
          <w:color w:val="222222"/>
          <w:sz w:val="21"/>
          <w:szCs w:val="21"/>
        </w:rPr>
        <w:t>модельного</w:t>
      </w:r>
      <w:r w:rsidRPr="00916514">
        <w:rPr>
          <w:rFonts w:ascii="Helvetica" w:hAnsi="Helvetica" w:cs="Helvetica"/>
          <w:b/>
          <w:bCs/>
          <w:color w:val="222222"/>
          <w:sz w:val="21"/>
          <w:szCs w:val="21"/>
        </w:rPr>
        <w:t xml:space="preserve"> </w:t>
      </w:r>
      <w:r w:rsidRPr="00916514">
        <w:rPr>
          <w:rFonts w:ascii="Helvetica" w:hAnsi="Helvetica" w:cs="Helvetica" w:hint="eastAsia"/>
          <w:b/>
          <w:bCs/>
          <w:color w:val="222222"/>
          <w:sz w:val="21"/>
          <w:szCs w:val="21"/>
        </w:rPr>
        <w:t>гена</w:t>
      </w:r>
      <w:r w:rsidRPr="00916514">
        <w:rPr>
          <w:rFonts w:ascii="Helvetica" w:hAnsi="Helvetica" w:cs="Helvetica"/>
          <w:b/>
          <w:bCs/>
          <w:color w:val="222222"/>
          <w:sz w:val="21"/>
          <w:szCs w:val="21"/>
        </w:rPr>
        <w:t xml:space="preserve"> </w:t>
      </w:r>
      <w:r w:rsidRPr="00916514">
        <w:rPr>
          <w:rFonts w:ascii="Helvetica" w:hAnsi="Helvetica" w:cs="Helvetica" w:hint="eastAsia"/>
          <w:b/>
          <w:bCs/>
          <w:color w:val="222222"/>
          <w:sz w:val="21"/>
          <w:szCs w:val="21"/>
        </w:rPr>
        <w:t>каяьцитонина</w:t>
      </w:r>
      <w:r w:rsidRPr="00916514">
        <w:rPr>
          <w:rFonts w:ascii="Helvetica" w:hAnsi="Helvetica" w:cs="Helvetica"/>
          <w:b/>
          <w:bCs/>
          <w:color w:val="222222"/>
          <w:sz w:val="21"/>
          <w:szCs w:val="21"/>
        </w:rPr>
        <w:t xml:space="preserve"> </w:t>
      </w:r>
      <w:r w:rsidRPr="00916514">
        <w:rPr>
          <w:rFonts w:ascii="Helvetica" w:hAnsi="Helvetica" w:cs="Helvetica" w:hint="eastAsia"/>
          <w:b/>
          <w:bCs/>
          <w:color w:val="222222"/>
          <w:sz w:val="21"/>
          <w:szCs w:val="21"/>
        </w:rPr>
        <w:t>человека</w:t>
      </w:r>
    </w:p>
    <w:p w14:paraId="3C2A989C" w14:textId="77777777" w:rsidR="00916514" w:rsidRPr="00916514" w:rsidRDefault="00916514" w:rsidP="00916514">
      <w:pPr>
        <w:rPr>
          <w:rFonts w:ascii="Helvetica" w:hAnsi="Helvetica" w:cs="Helvetica"/>
          <w:b/>
          <w:bCs/>
          <w:color w:val="222222"/>
          <w:sz w:val="21"/>
          <w:szCs w:val="21"/>
        </w:rPr>
      </w:pPr>
    </w:p>
    <w:p w14:paraId="492D5E6E" w14:textId="77777777" w:rsidR="00916514" w:rsidRPr="00916514" w:rsidRDefault="00916514" w:rsidP="00916514">
      <w:pPr>
        <w:rPr>
          <w:rFonts w:ascii="Helvetica" w:hAnsi="Helvetica" w:cs="Helvetica"/>
          <w:b/>
          <w:bCs/>
          <w:color w:val="222222"/>
          <w:sz w:val="21"/>
          <w:szCs w:val="21"/>
        </w:rPr>
      </w:pPr>
      <w:r w:rsidRPr="00916514">
        <w:rPr>
          <w:rFonts w:ascii="Helvetica" w:hAnsi="Helvetica" w:cs="Helvetica" w:hint="eastAsia"/>
          <w:b/>
          <w:bCs/>
          <w:color w:val="222222"/>
          <w:sz w:val="21"/>
          <w:szCs w:val="21"/>
        </w:rPr>
        <w:t>Обсуждение</w:t>
      </w:r>
      <w:r w:rsidRPr="00916514">
        <w:rPr>
          <w:rFonts w:ascii="Helvetica" w:hAnsi="Helvetica" w:cs="Helvetica"/>
          <w:b/>
          <w:bCs/>
          <w:color w:val="222222"/>
          <w:sz w:val="21"/>
          <w:szCs w:val="21"/>
        </w:rPr>
        <w:t xml:space="preserve"> </w:t>
      </w:r>
      <w:r w:rsidRPr="00916514">
        <w:rPr>
          <w:rFonts w:ascii="Helvetica" w:hAnsi="Helvetica" w:cs="Helvetica" w:hint="eastAsia"/>
          <w:b/>
          <w:bCs/>
          <w:color w:val="222222"/>
          <w:sz w:val="21"/>
          <w:szCs w:val="21"/>
        </w:rPr>
        <w:t>результатов</w:t>
      </w:r>
      <w:r w:rsidRPr="00916514">
        <w:rPr>
          <w:rFonts w:ascii="Helvetica" w:hAnsi="Helvetica" w:cs="Helvetica"/>
          <w:b/>
          <w:bCs/>
          <w:color w:val="222222"/>
          <w:sz w:val="21"/>
          <w:szCs w:val="21"/>
        </w:rPr>
        <w:t>)</w:t>
      </w:r>
    </w:p>
    <w:p w14:paraId="6C8C7FEB" w14:textId="77777777" w:rsidR="00916514" w:rsidRPr="00916514" w:rsidRDefault="00916514" w:rsidP="00916514">
      <w:pPr>
        <w:rPr>
          <w:rFonts w:ascii="Helvetica" w:hAnsi="Helvetica" w:cs="Helvetica"/>
          <w:b/>
          <w:bCs/>
          <w:color w:val="222222"/>
          <w:sz w:val="21"/>
          <w:szCs w:val="21"/>
        </w:rPr>
      </w:pPr>
    </w:p>
    <w:p w14:paraId="65145208" w14:textId="77777777" w:rsidR="00916514" w:rsidRPr="00916514" w:rsidRDefault="00916514" w:rsidP="00916514">
      <w:pPr>
        <w:rPr>
          <w:rFonts w:ascii="Helvetica" w:hAnsi="Helvetica" w:cs="Helvetica"/>
          <w:b/>
          <w:bCs/>
          <w:color w:val="222222"/>
          <w:sz w:val="21"/>
          <w:szCs w:val="21"/>
        </w:rPr>
      </w:pPr>
      <w:r w:rsidRPr="00916514">
        <w:rPr>
          <w:rFonts w:ascii="Helvetica" w:hAnsi="Helvetica" w:cs="Helvetica"/>
          <w:b/>
          <w:bCs/>
          <w:color w:val="222222"/>
          <w:sz w:val="21"/>
          <w:szCs w:val="21"/>
        </w:rPr>
        <w:t xml:space="preserve">4. </w:t>
      </w:r>
      <w:r w:rsidRPr="00916514">
        <w:rPr>
          <w:rFonts w:ascii="Helvetica" w:hAnsi="Helvetica" w:cs="Helvetica" w:hint="eastAsia"/>
          <w:b/>
          <w:bCs/>
          <w:color w:val="222222"/>
          <w:sz w:val="21"/>
          <w:szCs w:val="21"/>
        </w:rPr>
        <w:t>Материалы</w:t>
      </w:r>
      <w:r w:rsidRPr="00916514">
        <w:rPr>
          <w:rFonts w:ascii="Helvetica" w:hAnsi="Helvetica" w:cs="Helvetica"/>
          <w:b/>
          <w:bCs/>
          <w:color w:val="222222"/>
          <w:sz w:val="21"/>
          <w:szCs w:val="21"/>
        </w:rPr>
        <w:t xml:space="preserve"> </w:t>
      </w:r>
      <w:r w:rsidRPr="00916514">
        <w:rPr>
          <w:rFonts w:ascii="Helvetica" w:hAnsi="Helvetica" w:cs="Helvetica" w:hint="eastAsia"/>
          <w:b/>
          <w:bCs/>
          <w:color w:val="222222"/>
          <w:sz w:val="21"/>
          <w:szCs w:val="21"/>
        </w:rPr>
        <w:t>и</w:t>
      </w:r>
      <w:r w:rsidRPr="00916514">
        <w:rPr>
          <w:rFonts w:ascii="Helvetica" w:hAnsi="Helvetica" w:cs="Helvetica"/>
          <w:b/>
          <w:bCs/>
          <w:color w:val="222222"/>
          <w:sz w:val="21"/>
          <w:szCs w:val="21"/>
        </w:rPr>
        <w:t xml:space="preserve"> </w:t>
      </w:r>
      <w:r w:rsidRPr="00916514">
        <w:rPr>
          <w:rFonts w:ascii="Helvetica" w:hAnsi="Helvetica" w:cs="Helvetica" w:hint="eastAsia"/>
          <w:b/>
          <w:bCs/>
          <w:color w:val="222222"/>
          <w:sz w:val="21"/>
          <w:szCs w:val="21"/>
        </w:rPr>
        <w:t>методы</w:t>
      </w:r>
    </w:p>
    <w:p w14:paraId="579BD9E4" w14:textId="77777777" w:rsidR="00916514" w:rsidRPr="00916514" w:rsidRDefault="00916514" w:rsidP="00916514">
      <w:pPr>
        <w:rPr>
          <w:rFonts w:ascii="Helvetica" w:hAnsi="Helvetica" w:cs="Helvetica"/>
          <w:b/>
          <w:bCs/>
          <w:color w:val="222222"/>
          <w:sz w:val="21"/>
          <w:szCs w:val="21"/>
        </w:rPr>
      </w:pPr>
    </w:p>
    <w:p w14:paraId="109CC004" w14:textId="1102E9A1" w:rsidR="00484EB4" w:rsidRPr="00916514" w:rsidRDefault="00916514" w:rsidP="00916514">
      <w:r w:rsidRPr="00916514">
        <w:rPr>
          <w:rFonts w:ascii="Helvetica" w:hAnsi="Helvetica" w:cs="Helvetica" w:hint="eastAsia"/>
          <w:b/>
          <w:bCs/>
          <w:color w:val="222222"/>
          <w:sz w:val="21"/>
          <w:szCs w:val="21"/>
        </w:rPr>
        <w:t>Экспериментальная</w:t>
      </w:r>
      <w:r w:rsidRPr="00916514">
        <w:rPr>
          <w:rFonts w:ascii="Helvetica" w:hAnsi="Helvetica" w:cs="Helvetica"/>
          <w:b/>
          <w:bCs/>
          <w:color w:val="222222"/>
          <w:sz w:val="21"/>
          <w:szCs w:val="21"/>
        </w:rPr>
        <w:t xml:space="preserve"> </w:t>
      </w:r>
      <w:r w:rsidRPr="00916514">
        <w:rPr>
          <w:rFonts w:ascii="Helvetica" w:hAnsi="Helvetica" w:cs="Helvetica" w:hint="eastAsia"/>
          <w:b/>
          <w:bCs/>
          <w:color w:val="222222"/>
          <w:sz w:val="21"/>
          <w:szCs w:val="21"/>
        </w:rPr>
        <w:t>часть</w:t>
      </w:r>
      <w:r w:rsidRPr="00916514">
        <w:rPr>
          <w:rFonts w:ascii="Helvetica" w:hAnsi="Helvetica" w:cs="Helvetica"/>
          <w:b/>
          <w:bCs/>
          <w:color w:val="222222"/>
          <w:sz w:val="21"/>
          <w:szCs w:val="21"/>
        </w:rPr>
        <w:t>)</w:t>
      </w:r>
    </w:p>
    <w:sectPr w:rsidR="00484EB4" w:rsidRPr="00916514"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52CB3B" w14:textId="77777777" w:rsidR="004E5756" w:rsidRDefault="004E5756">
      <w:pPr>
        <w:spacing w:after="0" w:line="240" w:lineRule="auto"/>
      </w:pPr>
      <w:r>
        <w:separator/>
      </w:r>
    </w:p>
  </w:endnote>
  <w:endnote w:type="continuationSeparator" w:id="0">
    <w:p w14:paraId="3E1C1F3B" w14:textId="77777777" w:rsidR="004E5756" w:rsidRDefault="004E57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5F1BD5" w14:textId="77777777" w:rsidR="004E5756" w:rsidRDefault="004E5756"/>
    <w:p w14:paraId="04BBA142" w14:textId="77777777" w:rsidR="004E5756" w:rsidRDefault="004E5756"/>
    <w:p w14:paraId="2D262384" w14:textId="77777777" w:rsidR="004E5756" w:rsidRDefault="004E5756"/>
    <w:p w14:paraId="2B2D3DD2" w14:textId="77777777" w:rsidR="004E5756" w:rsidRDefault="004E5756"/>
    <w:p w14:paraId="01A963FB" w14:textId="77777777" w:rsidR="004E5756" w:rsidRDefault="004E5756"/>
    <w:p w14:paraId="5A6D3A9F" w14:textId="77777777" w:rsidR="004E5756" w:rsidRDefault="004E5756"/>
    <w:p w14:paraId="2B6EC692" w14:textId="77777777" w:rsidR="004E5756" w:rsidRDefault="004E5756">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C4F58EA" wp14:editId="7B12C985">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11BE5B" w14:textId="77777777" w:rsidR="004E5756" w:rsidRDefault="004E575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4F58EA"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911BE5B" w14:textId="77777777" w:rsidR="004E5756" w:rsidRDefault="004E575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3C4A80E" w14:textId="77777777" w:rsidR="004E5756" w:rsidRDefault="004E5756"/>
    <w:p w14:paraId="3A6FF2D5" w14:textId="77777777" w:rsidR="004E5756" w:rsidRDefault="004E5756"/>
    <w:p w14:paraId="73C3B5BC" w14:textId="77777777" w:rsidR="004E5756" w:rsidRDefault="004E5756">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AC9DC38" wp14:editId="4D120F35">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651A82" w14:textId="77777777" w:rsidR="004E5756" w:rsidRDefault="004E5756"/>
                          <w:p w14:paraId="63B6AD4A" w14:textId="77777777" w:rsidR="004E5756" w:rsidRDefault="004E575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AC9DC38"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A651A82" w14:textId="77777777" w:rsidR="004E5756" w:rsidRDefault="004E5756"/>
                    <w:p w14:paraId="63B6AD4A" w14:textId="77777777" w:rsidR="004E5756" w:rsidRDefault="004E575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61FDDC4" w14:textId="77777777" w:rsidR="004E5756" w:rsidRDefault="004E5756"/>
    <w:p w14:paraId="7F8B7467" w14:textId="77777777" w:rsidR="004E5756" w:rsidRDefault="004E5756">
      <w:pPr>
        <w:rPr>
          <w:sz w:val="2"/>
          <w:szCs w:val="2"/>
        </w:rPr>
      </w:pPr>
    </w:p>
    <w:p w14:paraId="23FD8935" w14:textId="77777777" w:rsidR="004E5756" w:rsidRDefault="004E5756"/>
    <w:p w14:paraId="50857E69" w14:textId="77777777" w:rsidR="004E5756" w:rsidRDefault="004E5756">
      <w:pPr>
        <w:spacing w:after="0" w:line="240" w:lineRule="auto"/>
      </w:pPr>
    </w:p>
  </w:footnote>
  <w:footnote w:type="continuationSeparator" w:id="0">
    <w:p w14:paraId="13487624" w14:textId="77777777" w:rsidR="004E5756" w:rsidRDefault="004E57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98"/>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756"/>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A81"/>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11"/>
    <w:rsid w:val="006C644A"/>
    <w:rsid w:val="006C64A9"/>
    <w:rsid w:val="006C6584"/>
    <w:rsid w:val="006C671A"/>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ABC"/>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886"/>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3D"/>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26"/>
    <w:rsid w:val="00F00138"/>
    <w:rsid w:val="00F0015B"/>
    <w:rsid w:val="00F002DD"/>
    <w:rsid w:val="00F003D6"/>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213130</TotalTime>
  <Pages>2</Pages>
  <Words>218</Words>
  <Characters>1249</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1465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2245</cp:revision>
  <cp:lastPrinted>2009-02-06T05:36:00Z</cp:lastPrinted>
  <dcterms:created xsi:type="dcterms:W3CDTF">2024-01-07T13:43:00Z</dcterms:created>
  <dcterms:modified xsi:type="dcterms:W3CDTF">2025-11-22T12:11:00Z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