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49D1" w14:textId="48C1AF5E" w:rsidR="00372B36" w:rsidRDefault="000B331C" w:rsidP="000B331C">
      <w:r w:rsidRPr="000B331C">
        <w:rPr>
          <w:rFonts w:hint="eastAsia"/>
        </w:rPr>
        <w:t>Филоненко</w:t>
      </w:r>
      <w:r w:rsidRPr="000B331C">
        <w:t xml:space="preserve"> </w:t>
      </w:r>
      <w:r w:rsidRPr="000B331C">
        <w:rPr>
          <w:rFonts w:hint="eastAsia"/>
        </w:rPr>
        <w:t>Татьяна</w:t>
      </w:r>
      <w:r w:rsidRPr="000B331C">
        <w:t xml:space="preserve"> </w:t>
      </w:r>
      <w:r w:rsidRPr="000B331C">
        <w:rPr>
          <w:rFonts w:hint="eastAsia"/>
        </w:rPr>
        <w:t>Викторовна</w:t>
      </w:r>
      <w:r>
        <w:t xml:space="preserve"> </w:t>
      </w:r>
      <w:r w:rsidRPr="000B331C">
        <w:rPr>
          <w:rFonts w:hint="eastAsia"/>
        </w:rPr>
        <w:t>Антикоррупционная</w:t>
      </w:r>
      <w:r w:rsidRPr="000B331C">
        <w:t xml:space="preserve"> </w:t>
      </w:r>
      <w:r w:rsidRPr="000B331C">
        <w:rPr>
          <w:rFonts w:hint="eastAsia"/>
        </w:rPr>
        <w:t>политика</w:t>
      </w:r>
      <w:r w:rsidRPr="000B331C">
        <w:t xml:space="preserve"> </w:t>
      </w:r>
      <w:r w:rsidRPr="000B331C">
        <w:rPr>
          <w:rFonts w:hint="eastAsia"/>
        </w:rPr>
        <w:t>России</w:t>
      </w:r>
      <w:r w:rsidRPr="000B331C">
        <w:t xml:space="preserve">. </w:t>
      </w:r>
      <w:r w:rsidRPr="000B331C">
        <w:rPr>
          <w:rFonts w:hint="eastAsia"/>
        </w:rPr>
        <w:t>Роль</w:t>
      </w:r>
      <w:r w:rsidRPr="000B331C">
        <w:t xml:space="preserve"> </w:t>
      </w:r>
      <w:r w:rsidRPr="000B331C">
        <w:rPr>
          <w:rFonts w:hint="eastAsia"/>
        </w:rPr>
        <w:t>органов</w:t>
      </w:r>
      <w:r w:rsidRPr="000B331C">
        <w:t xml:space="preserve"> </w:t>
      </w:r>
      <w:r w:rsidRPr="000B331C">
        <w:rPr>
          <w:rFonts w:hint="eastAsia"/>
        </w:rPr>
        <w:t>прокуратуры</w:t>
      </w:r>
      <w:r w:rsidRPr="000B331C">
        <w:t xml:space="preserve"> </w:t>
      </w:r>
      <w:r w:rsidRPr="000B331C">
        <w:rPr>
          <w:rFonts w:hint="eastAsia"/>
        </w:rPr>
        <w:t>в</w:t>
      </w:r>
      <w:r w:rsidRPr="000B331C">
        <w:t xml:space="preserve"> </w:t>
      </w:r>
      <w:r w:rsidRPr="000B331C">
        <w:rPr>
          <w:rFonts w:hint="eastAsia"/>
        </w:rPr>
        <w:t>ее</w:t>
      </w:r>
      <w:r w:rsidRPr="000B331C">
        <w:t xml:space="preserve"> </w:t>
      </w:r>
      <w:r w:rsidRPr="000B331C">
        <w:rPr>
          <w:rFonts w:hint="eastAsia"/>
        </w:rPr>
        <w:t>формировании</w:t>
      </w:r>
      <w:r w:rsidRPr="000B331C">
        <w:t xml:space="preserve"> </w:t>
      </w:r>
      <w:r w:rsidRPr="000B331C">
        <w:rPr>
          <w:rFonts w:hint="eastAsia"/>
        </w:rPr>
        <w:t>и</w:t>
      </w:r>
      <w:r w:rsidRPr="000B331C">
        <w:t xml:space="preserve"> </w:t>
      </w:r>
      <w:r w:rsidRPr="000B331C">
        <w:rPr>
          <w:rFonts w:hint="eastAsia"/>
        </w:rPr>
        <w:t>реализации</w:t>
      </w:r>
    </w:p>
    <w:p w14:paraId="07000E6C" w14:textId="77777777" w:rsidR="000B331C" w:rsidRDefault="000B331C" w:rsidP="000B331C">
      <w:r>
        <w:rPr>
          <w:rFonts w:hint="eastAsia"/>
        </w:rPr>
        <w:t>ОГЛАВЛЕНИЕ</w:t>
      </w:r>
      <w:r>
        <w:t xml:space="preserve"> </w:t>
      </w:r>
      <w:r>
        <w:rPr>
          <w:rFonts w:hint="eastAsia"/>
        </w:rPr>
        <w:t>ДИССЕРТАЦИИ</w:t>
      </w:r>
    </w:p>
    <w:p w14:paraId="28360094" w14:textId="77777777" w:rsidR="000B331C" w:rsidRDefault="000B331C" w:rsidP="000B331C">
      <w:r>
        <w:rPr>
          <w:rFonts w:hint="eastAsia"/>
        </w:rPr>
        <w:t>кандидат</w:t>
      </w:r>
      <w:r>
        <w:t xml:space="preserve"> </w:t>
      </w:r>
      <w:r>
        <w:rPr>
          <w:rFonts w:hint="eastAsia"/>
        </w:rPr>
        <w:t>наук</w:t>
      </w:r>
      <w:r>
        <w:t xml:space="preserve"> </w:t>
      </w:r>
      <w:r>
        <w:rPr>
          <w:rFonts w:hint="eastAsia"/>
        </w:rPr>
        <w:t>Филоненко</w:t>
      </w:r>
      <w:r>
        <w:t xml:space="preserve"> </w:t>
      </w:r>
      <w:r>
        <w:rPr>
          <w:rFonts w:hint="eastAsia"/>
        </w:rPr>
        <w:t>Татьяна</w:t>
      </w:r>
      <w:r>
        <w:t xml:space="preserve"> </w:t>
      </w:r>
      <w:r>
        <w:rPr>
          <w:rFonts w:hint="eastAsia"/>
        </w:rPr>
        <w:t>Викторовна</w:t>
      </w:r>
    </w:p>
    <w:p w14:paraId="3AC10236" w14:textId="77777777" w:rsidR="000B331C" w:rsidRDefault="000B331C" w:rsidP="000B331C">
      <w:r>
        <w:rPr>
          <w:rFonts w:hint="eastAsia"/>
        </w:rPr>
        <w:t>ВВЕДЕНИЕ</w:t>
      </w:r>
    </w:p>
    <w:p w14:paraId="197EA04B" w14:textId="77777777" w:rsidR="000B331C" w:rsidRDefault="000B331C" w:rsidP="000B331C"/>
    <w:p w14:paraId="29D82C72" w14:textId="77777777" w:rsidR="000B331C" w:rsidRDefault="000B331C" w:rsidP="000B331C">
      <w:r>
        <w:rPr>
          <w:rFonts w:hint="eastAsia"/>
        </w:rPr>
        <w:t>Глава</w:t>
      </w:r>
      <w:r>
        <w:t xml:space="preserve"> 1. </w:t>
      </w:r>
      <w:r>
        <w:rPr>
          <w:rFonts w:hint="eastAsia"/>
        </w:rPr>
        <w:t>Антикоррупционная</w:t>
      </w:r>
      <w:r>
        <w:t xml:space="preserve"> </w:t>
      </w:r>
      <w:r>
        <w:rPr>
          <w:rFonts w:hint="eastAsia"/>
        </w:rPr>
        <w:t>политика</w:t>
      </w:r>
      <w:r>
        <w:t xml:space="preserve"> </w:t>
      </w:r>
      <w:r>
        <w:rPr>
          <w:rFonts w:hint="eastAsia"/>
        </w:rPr>
        <w:t>России</w:t>
      </w:r>
      <w:r>
        <w:t xml:space="preserve">: </w:t>
      </w:r>
      <w:r>
        <w:rPr>
          <w:rFonts w:hint="eastAsia"/>
        </w:rPr>
        <w:t>криминологические</w:t>
      </w:r>
      <w:r>
        <w:t xml:space="preserve"> </w:t>
      </w:r>
      <w:r>
        <w:rPr>
          <w:rFonts w:hint="eastAsia"/>
        </w:rPr>
        <w:t>и</w:t>
      </w:r>
      <w:r>
        <w:t xml:space="preserve"> </w:t>
      </w:r>
      <w:r>
        <w:rPr>
          <w:rFonts w:hint="eastAsia"/>
        </w:rPr>
        <w:t>уголовно</w:t>
      </w:r>
      <w:r>
        <w:t>-</w:t>
      </w:r>
      <w:r>
        <w:rPr>
          <w:rFonts w:hint="eastAsia"/>
        </w:rPr>
        <w:t>правовые</w:t>
      </w:r>
      <w:r>
        <w:t xml:space="preserve"> </w:t>
      </w:r>
      <w:r>
        <w:rPr>
          <w:rFonts w:hint="eastAsia"/>
        </w:rPr>
        <w:t>аспекты</w:t>
      </w:r>
    </w:p>
    <w:p w14:paraId="652DEB07" w14:textId="77777777" w:rsidR="000B331C" w:rsidRDefault="000B331C" w:rsidP="000B331C"/>
    <w:p w14:paraId="2D9E4EAD" w14:textId="77777777" w:rsidR="000B331C" w:rsidRDefault="000B331C" w:rsidP="000B331C">
      <w:r>
        <w:rPr>
          <w:rFonts w:hint="eastAsia"/>
        </w:rPr>
        <w:t>§</w:t>
      </w:r>
      <w:r>
        <w:t xml:space="preserve">1.1. </w:t>
      </w:r>
      <w:r>
        <w:rPr>
          <w:rFonts w:hint="eastAsia"/>
        </w:rPr>
        <w:t>Коррупция</w:t>
      </w:r>
      <w:r>
        <w:t xml:space="preserve"> </w:t>
      </w:r>
      <w:r>
        <w:rPr>
          <w:rFonts w:hint="eastAsia"/>
        </w:rPr>
        <w:t>как</w:t>
      </w:r>
      <w:r>
        <w:t xml:space="preserve"> </w:t>
      </w:r>
      <w:r>
        <w:rPr>
          <w:rFonts w:hint="eastAsia"/>
        </w:rPr>
        <w:t>объект</w:t>
      </w:r>
      <w:r>
        <w:t xml:space="preserve"> </w:t>
      </w:r>
      <w:r>
        <w:rPr>
          <w:rFonts w:hint="eastAsia"/>
        </w:rPr>
        <w:t>антикоррупционной</w:t>
      </w:r>
      <w:r>
        <w:t xml:space="preserve"> </w:t>
      </w:r>
      <w:r>
        <w:rPr>
          <w:rFonts w:hint="eastAsia"/>
        </w:rPr>
        <w:t>политики</w:t>
      </w:r>
      <w:r>
        <w:t xml:space="preserve">: </w:t>
      </w:r>
      <w:r>
        <w:rPr>
          <w:rFonts w:hint="eastAsia"/>
        </w:rPr>
        <w:t>понятие</w:t>
      </w:r>
      <w:r>
        <w:t xml:space="preserve">, </w:t>
      </w:r>
      <w:r>
        <w:rPr>
          <w:rFonts w:hint="eastAsia"/>
        </w:rPr>
        <w:t>основные</w:t>
      </w:r>
      <w:r>
        <w:t xml:space="preserve"> </w:t>
      </w:r>
      <w:r>
        <w:rPr>
          <w:rFonts w:hint="eastAsia"/>
        </w:rPr>
        <w:t>черты</w:t>
      </w:r>
    </w:p>
    <w:p w14:paraId="2D3D023D" w14:textId="77777777" w:rsidR="000B331C" w:rsidRDefault="000B331C" w:rsidP="000B331C"/>
    <w:p w14:paraId="188BAB44" w14:textId="77777777" w:rsidR="000B331C" w:rsidRDefault="000B331C" w:rsidP="000B331C">
      <w:r>
        <w:rPr>
          <w:rFonts w:hint="eastAsia"/>
        </w:rPr>
        <w:t>§</w:t>
      </w:r>
      <w:r>
        <w:t xml:space="preserve">1.2. </w:t>
      </w:r>
      <w:r>
        <w:rPr>
          <w:rFonts w:hint="eastAsia"/>
        </w:rPr>
        <w:t>Детерминанты</w:t>
      </w:r>
      <w:r>
        <w:t xml:space="preserve"> </w:t>
      </w:r>
      <w:r>
        <w:rPr>
          <w:rFonts w:hint="eastAsia"/>
        </w:rPr>
        <w:t>коррупции</w:t>
      </w:r>
    </w:p>
    <w:p w14:paraId="4135FFA8" w14:textId="77777777" w:rsidR="000B331C" w:rsidRDefault="000B331C" w:rsidP="000B331C"/>
    <w:p w14:paraId="4F9DB376" w14:textId="77777777" w:rsidR="000B331C" w:rsidRDefault="000B331C" w:rsidP="000B331C">
      <w:r>
        <w:rPr>
          <w:rFonts w:hint="eastAsia"/>
        </w:rPr>
        <w:t>§</w:t>
      </w:r>
      <w:r>
        <w:t xml:space="preserve"> 1.3. </w:t>
      </w:r>
      <w:r>
        <w:rPr>
          <w:rFonts w:hint="eastAsia"/>
        </w:rPr>
        <w:t>Антикоррупционная</w:t>
      </w:r>
      <w:r>
        <w:t xml:space="preserve"> </w:t>
      </w:r>
      <w:r>
        <w:rPr>
          <w:rFonts w:hint="eastAsia"/>
        </w:rPr>
        <w:t>политика</w:t>
      </w:r>
      <w:r>
        <w:t xml:space="preserve"> </w:t>
      </w:r>
      <w:r>
        <w:rPr>
          <w:rFonts w:hint="eastAsia"/>
        </w:rPr>
        <w:t>России</w:t>
      </w:r>
      <w:r>
        <w:t xml:space="preserve">: </w:t>
      </w:r>
      <w:r>
        <w:rPr>
          <w:rFonts w:hint="eastAsia"/>
        </w:rPr>
        <w:t>понятие</w:t>
      </w:r>
      <w:r>
        <w:t xml:space="preserve"> </w:t>
      </w:r>
      <w:r>
        <w:rPr>
          <w:rFonts w:hint="eastAsia"/>
        </w:rPr>
        <w:t>и</w:t>
      </w:r>
      <w:r>
        <w:t xml:space="preserve"> </w:t>
      </w:r>
      <w:r>
        <w:rPr>
          <w:rFonts w:hint="eastAsia"/>
        </w:rPr>
        <w:t>признаки</w:t>
      </w:r>
    </w:p>
    <w:p w14:paraId="6FFA9121" w14:textId="77777777" w:rsidR="000B331C" w:rsidRDefault="000B331C" w:rsidP="000B331C"/>
    <w:p w14:paraId="7A9E81F7" w14:textId="77777777" w:rsidR="000B331C" w:rsidRDefault="000B331C" w:rsidP="000B331C">
      <w:r>
        <w:rPr>
          <w:rFonts w:hint="eastAsia"/>
        </w:rPr>
        <w:t>§</w:t>
      </w:r>
      <w:r>
        <w:t xml:space="preserve"> 1.4. </w:t>
      </w:r>
      <w:r>
        <w:rPr>
          <w:rFonts w:hint="eastAsia"/>
        </w:rPr>
        <w:t>Антикоррупционная</w:t>
      </w:r>
      <w:r>
        <w:t xml:space="preserve"> </w:t>
      </w:r>
      <w:r>
        <w:rPr>
          <w:rFonts w:hint="eastAsia"/>
        </w:rPr>
        <w:t>политика</w:t>
      </w:r>
      <w:r>
        <w:t xml:space="preserve"> </w:t>
      </w:r>
      <w:r>
        <w:rPr>
          <w:rFonts w:hint="eastAsia"/>
        </w:rPr>
        <w:t>в</w:t>
      </w:r>
      <w:r>
        <w:t xml:space="preserve"> </w:t>
      </w:r>
      <w:r>
        <w:rPr>
          <w:rFonts w:hint="eastAsia"/>
        </w:rPr>
        <w:t>системе</w:t>
      </w:r>
      <w:r>
        <w:t xml:space="preserve"> </w:t>
      </w:r>
      <w:r>
        <w:rPr>
          <w:rFonts w:hint="eastAsia"/>
        </w:rPr>
        <w:t>мер</w:t>
      </w:r>
      <w:r>
        <w:t xml:space="preserve"> </w:t>
      </w:r>
      <w:r>
        <w:rPr>
          <w:rFonts w:hint="eastAsia"/>
        </w:rPr>
        <w:t>уголовной</w:t>
      </w:r>
      <w:r>
        <w:t xml:space="preserve"> </w:t>
      </w:r>
      <w:r>
        <w:rPr>
          <w:rFonts w:hint="eastAsia"/>
        </w:rPr>
        <w:t>политики</w:t>
      </w:r>
    </w:p>
    <w:p w14:paraId="2DECDEFC" w14:textId="77777777" w:rsidR="000B331C" w:rsidRDefault="000B331C" w:rsidP="000B331C"/>
    <w:p w14:paraId="733345EE" w14:textId="77777777" w:rsidR="000B331C" w:rsidRDefault="000B331C" w:rsidP="000B331C">
      <w:r>
        <w:rPr>
          <w:rFonts w:hint="eastAsia"/>
        </w:rPr>
        <w:t>Глава</w:t>
      </w:r>
      <w:r>
        <w:t xml:space="preserve"> 2. </w:t>
      </w:r>
      <w:r>
        <w:rPr>
          <w:rFonts w:hint="eastAsia"/>
        </w:rPr>
        <w:t>Содержание</w:t>
      </w:r>
      <w:r>
        <w:t xml:space="preserve"> </w:t>
      </w:r>
      <w:r>
        <w:rPr>
          <w:rFonts w:hint="eastAsia"/>
        </w:rPr>
        <w:t>антикоррупционной</w:t>
      </w:r>
      <w:r>
        <w:t xml:space="preserve"> </w:t>
      </w:r>
      <w:r>
        <w:rPr>
          <w:rFonts w:hint="eastAsia"/>
        </w:rPr>
        <w:t>политики</w:t>
      </w:r>
      <w:r>
        <w:t xml:space="preserve"> </w:t>
      </w:r>
      <w:r>
        <w:rPr>
          <w:rFonts w:hint="eastAsia"/>
        </w:rPr>
        <w:t>современного</w:t>
      </w:r>
      <w:r>
        <w:t xml:space="preserve"> </w:t>
      </w:r>
      <w:r>
        <w:rPr>
          <w:rFonts w:hint="eastAsia"/>
        </w:rPr>
        <w:t>российского</w:t>
      </w:r>
      <w:r>
        <w:t xml:space="preserve"> </w:t>
      </w:r>
      <w:r>
        <w:rPr>
          <w:rFonts w:hint="eastAsia"/>
        </w:rPr>
        <w:t>государства</w:t>
      </w:r>
    </w:p>
    <w:p w14:paraId="110EBA3E" w14:textId="77777777" w:rsidR="000B331C" w:rsidRDefault="000B331C" w:rsidP="000B331C"/>
    <w:p w14:paraId="7D0B9CE2" w14:textId="77777777" w:rsidR="000B331C" w:rsidRDefault="000B331C" w:rsidP="000B331C">
      <w:r>
        <w:rPr>
          <w:rFonts w:hint="eastAsia"/>
        </w:rPr>
        <w:t>§</w:t>
      </w:r>
      <w:r>
        <w:t xml:space="preserve"> 2.1. </w:t>
      </w:r>
      <w:r>
        <w:rPr>
          <w:rFonts w:hint="eastAsia"/>
        </w:rPr>
        <w:t>Принципы</w:t>
      </w:r>
      <w:r>
        <w:t xml:space="preserve">, </w:t>
      </w:r>
      <w:r>
        <w:rPr>
          <w:rFonts w:hint="eastAsia"/>
        </w:rPr>
        <w:t>субъекты</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современной</w:t>
      </w:r>
      <w:r>
        <w:t xml:space="preserve"> </w:t>
      </w:r>
      <w:r>
        <w:rPr>
          <w:rFonts w:hint="eastAsia"/>
        </w:rPr>
        <w:t>антикоррупционной</w:t>
      </w:r>
      <w:r>
        <w:t xml:space="preserve"> </w:t>
      </w:r>
      <w:r>
        <w:rPr>
          <w:rFonts w:hint="eastAsia"/>
        </w:rPr>
        <w:t>политики</w:t>
      </w:r>
    </w:p>
    <w:p w14:paraId="418E8B6E" w14:textId="77777777" w:rsidR="000B331C" w:rsidRDefault="000B331C" w:rsidP="000B331C"/>
    <w:p w14:paraId="1487C239" w14:textId="77777777" w:rsidR="000B331C" w:rsidRDefault="000B331C" w:rsidP="000B331C">
      <w:r>
        <w:rPr>
          <w:rFonts w:hint="eastAsia"/>
        </w:rPr>
        <w:t>§</w:t>
      </w:r>
      <w:r>
        <w:t xml:space="preserve"> 2.2. </w:t>
      </w:r>
      <w:r>
        <w:rPr>
          <w:rFonts w:hint="eastAsia"/>
        </w:rPr>
        <w:t>Основные</w:t>
      </w:r>
      <w:r>
        <w:t xml:space="preserve"> </w:t>
      </w:r>
      <w:r>
        <w:rPr>
          <w:rFonts w:hint="eastAsia"/>
        </w:rPr>
        <w:t>меры</w:t>
      </w:r>
      <w:r>
        <w:t xml:space="preserve"> </w:t>
      </w:r>
      <w:r>
        <w:rPr>
          <w:rFonts w:hint="eastAsia"/>
        </w:rPr>
        <w:t>современной</w:t>
      </w:r>
      <w:r>
        <w:t xml:space="preserve"> </w:t>
      </w:r>
      <w:r>
        <w:rPr>
          <w:rFonts w:hint="eastAsia"/>
        </w:rPr>
        <w:t>антикоррупционной</w:t>
      </w:r>
      <w:r>
        <w:t xml:space="preserve"> </w:t>
      </w:r>
      <w:r>
        <w:rPr>
          <w:rFonts w:hint="eastAsia"/>
        </w:rPr>
        <w:t>политики</w:t>
      </w:r>
      <w:r>
        <w:t xml:space="preserve"> </w:t>
      </w:r>
      <w:r>
        <w:rPr>
          <w:rFonts w:hint="eastAsia"/>
        </w:rPr>
        <w:t>в</w:t>
      </w:r>
      <w:r>
        <w:t xml:space="preserve"> </w:t>
      </w:r>
      <w:r>
        <w:rPr>
          <w:rFonts w:hint="eastAsia"/>
        </w:rPr>
        <w:t>России</w:t>
      </w:r>
    </w:p>
    <w:p w14:paraId="3732AE38" w14:textId="77777777" w:rsidR="000B331C" w:rsidRDefault="000B331C" w:rsidP="000B331C"/>
    <w:p w14:paraId="2E5265F3" w14:textId="77777777" w:rsidR="000B331C" w:rsidRDefault="000B331C" w:rsidP="000B331C">
      <w:r>
        <w:rPr>
          <w:rFonts w:hint="eastAsia"/>
        </w:rPr>
        <w:t>§</w:t>
      </w:r>
      <w:r>
        <w:t xml:space="preserve"> 2.3. </w:t>
      </w:r>
      <w:r>
        <w:rPr>
          <w:rFonts w:hint="eastAsia"/>
        </w:rPr>
        <w:t>Проблемы</w:t>
      </w:r>
      <w:r>
        <w:t xml:space="preserve"> </w:t>
      </w:r>
      <w:r>
        <w:rPr>
          <w:rFonts w:hint="eastAsia"/>
        </w:rPr>
        <w:t>реализации</w:t>
      </w:r>
      <w:r>
        <w:t xml:space="preserve"> </w:t>
      </w:r>
      <w:r>
        <w:rPr>
          <w:rFonts w:hint="eastAsia"/>
        </w:rPr>
        <w:t>антикоррупционной</w:t>
      </w:r>
      <w:r>
        <w:t xml:space="preserve"> </w:t>
      </w:r>
      <w:r>
        <w:rPr>
          <w:rFonts w:hint="eastAsia"/>
        </w:rPr>
        <w:t>политики</w:t>
      </w:r>
      <w:r>
        <w:t xml:space="preserve"> </w:t>
      </w:r>
      <w:r>
        <w:rPr>
          <w:rFonts w:hint="eastAsia"/>
        </w:rPr>
        <w:t>в</w:t>
      </w:r>
      <w:r>
        <w:t xml:space="preserve"> </w:t>
      </w:r>
      <w:r>
        <w:rPr>
          <w:rFonts w:hint="eastAsia"/>
        </w:rPr>
        <w:t>современной</w:t>
      </w:r>
      <w:r>
        <w:t xml:space="preserve"> </w:t>
      </w:r>
      <w:r>
        <w:rPr>
          <w:rFonts w:hint="eastAsia"/>
        </w:rPr>
        <w:t>России</w:t>
      </w:r>
    </w:p>
    <w:p w14:paraId="2A1DD952" w14:textId="77777777" w:rsidR="000B331C" w:rsidRDefault="000B331C" w:rsidP="000B331C"/>
    <w:p w14:paraId="5626E18D" w14:textId="77777777" w:rsidR="000B331C" w:rsidRDefault="000B331C" w:rsidP="000B331C">
      <w:r>
        <w:rPr>
          <w:rFonts w:hint="eastAsia"/>
        </w:rPr>
        <w:t>Глава</w:t>
      </w:r>
      <w:r>
        <w:t xml:space="preserve"> 3. </w:t>
      </w:r>
      <w:r>
        <w:rPr>
          <w:rFonts w:hint="eastAsia"/>
        </w:rPr>
        <w:t>Роль</w:t>
      </w:r>
      <w:r>
        <w:t xml:space="preserve"> </w:t>
      </w:r>
      <w:r>
        <w:rPr>
          <w:rFonts w:hint="eastAsia"/>
        </w:rPr>
        <w:t>органов</w:t>
      </w:r>
      <w:r>
        <w:t xml:space="preserve"> </w:t>
      </w:r>
      <w:r>
        <w:rPr>
          <w:rFonts w:hint="eastAsia"/>
        </w:rPr>
        <w:t>прокуратуры</w:t>
      </w:r>
      <w:r>
        <w:t xml:space="preserve"> </w:t>
      </w:r>
      <w:r>
        <w:rPr>
          <w:rFonts w:hint="eastAsia"/>
        </w:rPr>
        <w:t>в</w:t>
      </w:r>
      <w:r>
        <w:t xml:space="preserve"> </w:t>
      </w:r>
      <w:r>
        <w:rPr>
          <w:rFonts w:hint="eastAsia"/>
        </w:rPr>
        <w:t>формировании</w:t>
      </w:r>
      <w:r>
        <w:t xml:space="preserve"> </w:t>
      </w:r>
      <w:r>
        <w:rPr>
          <w:rFonts w:hint="eastAsia"/>
        </w:rPr>
        <w:t>и</w:t>
      </w:r>
      <w:r>
        <w:t xml:space="preserve"> </w:t>
      </w:r>
      <w:r>
        <w:rPr>
          <w:rFonts w:hint="eastAsia"/>
        </w:rPr>
        <w:t>реализации</w:t>
      </w:r>
      <w:r>
        <w:t xml:space="preserve"> </w:t>
      </w:r>
      <w:r>
        <w:rPr>
          <w:rFonts w:hint="eastAsia"/>
        </w:rPr>
        <w:t>антикоррупционной</w:t>
      </w:r>
      <w:r>
        <w:t xml:space="preserve"> </w:t>
      </w:r>
      <w:r>
        <w:rPr>
          <w:rFonts w:hint="eastAsia"/>
        </w:rPr>
        <w:t>политики</w:t>
      </w:r>
    </w:p>
    <w:p w14:paraId="2CA7B1FE" w14:textId="77777777" w:rsidR="000B331C" w:rsidRDefault="000B331C" w:rsidP="000B331C"/>
    <w:p w14:paraId="386439F6" w14:textId="77777777" w:rsidR="000B331C" w:rsidRDefault="000B331C" w:rsidP="000B331C">
      <w:r>
        <w:rPr>
          <w:rFonts w:hint="eastAsia"/>
        </w:rPr>
        <w:t>§</w:t>
      </w:r>
      <w:r>
        <w:t xml:space="preserve"> 3.1.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органов</w:t>
      </w:r>
      <w:r>
        <w:t xml:space="preserve"> </w:t>
      </w:r>
      <w:r>
        <w:rPr>
          <w:rFonts w:hint="eastAsia"/>
        </w:rPr>
        <w:t>прокуратуры</w:t>
      </w:r>
      <w:r>
        <w:t xml:space="preserve"> </w:t>
      </w:r>
      <w:r>
        <w:rPr>
          <w:rFonts w:hint="eastAsia"/>
        </w:rPr>
        <w:t>в</w:t>
      </w:r>
      <w:r>
        <w:t xml:space="preserve"> </w:t>
      </w:r>
      <w:r>
        <w:rPr>
          <w:rFonts w:hint="eastAsia"/>
        </w:rPr>
        <w:t>противодействии</w:t>
      </w:r>
      <w:r>
        <w:t xml:space="preserve"> </w:t>
      </w:r>
      <w:r>
        <w:rPr>
          <w:rFonts w:hint="eastAsia"/>
        </w:rPr>
        <w:t>коррупционным</w:t>
      </w:r>
      <w:r>
        <w:t xml:space="preserve"> </w:t>
      </w:r>
      <w:r>
        <w:rPr>
          <w:rFonts w:hint="eastAsia"/>
        </w:rPr>
        <w:t>преступлениям</w:t>
      </w:r>
    </w:p>
    <w:p w14:paraId="7810604A" w14:textId="77777777" w:rsidR="000B331C" w:rsidRDefault="000B331C" w:rsidP="000B331C"/>
    <w:p w14:paraId="274AF37E" w14:textId="77777777" w:rsidR="000B331C" w:rsidRDefault="000B331C" w:rsidP="000B331C">
      <w:r>
        <w:rPr>
          <w:rFonts w:hint="eastAsia"/>
        </w:rPr>
        <w:t>§</w:t>
      </w:r>
      <w:r>
        <w:t xml:space="preserve"> 3.2. </w:t>
      </w:r>
      <w:r>
        <w:rPr>
          <w:rFonts w:hint="eastAsia"/>
        </w:rPr>
        <w:t>Профилактика</w:t>
      </w:r>
      <w:r>
        <w:t xml:space="preserve"> </w:t>
      </w:r>
      <w:r>
        <w:rPr>
          <w:rFonts w:hint="eastAsia"/>
        </w:rPr>
        <w:t>коррупционных</w:t>
      </w:r>
      <w:r>
        <w:t xml:space="preserve"> </w:t>
      </w:r>
      <w:r>
        <w:rPr>
          <w:rFonts w:hint="eastAsia"/>
        </w:rPr>
        <w:t>преступлений</w:t>
      </w:r>
      <w:r>
        <w:t xml:space="preserve"> </w:t>
      </w:r>
      <w:r>
        <w:rPr>
          <w:rFonts w:hint="eastAsia"/>
        </w:rPr>
        <w:t>в</w:t>
      </w:r>
      <w:r>
        <w:t xml:space="preserve"> </w:t>
      </w:r>
      <w:r>
        <w:rPr>
          <w:rFonts w:hint="eastAsia"/>
        </w:rPr>
        <w:t>рамках</w:t>
      </w:r>
      <w:r>
        <w:t xml:space="preserve"> </w:t>
      </w:r>
      <w:r>
        <w:rPr>
          <w:rFonts w:hint="eastAsia"/>
        </w:rPr>
        <w:t>осуществления</w:t>
      </w:r>
      <w:r>
        <w:t xml:space="preserve"> </w:t>
      </w:r>
      <w:r>
        <w:rPr>
          <w:rFonts w:hint="eastAsia"/>
        </w:rPr>
        <w:t>прокурорского</w:t>
      </w:r>
      <w:r>
        <w:t xml:space="preserve"> </w:t>
      </w:r>
      <w:r>
        <w:rPr>
          <w:rFonts w:hint="eastAsia"/>
        </w:rPr>
        <w:t>надзора</w:t>
      </w:r>
      <w:r>
        <w:t xml:space="preserve"> </w:t>
      </w:r>
      <w:r>
        <w:rPr>
          <w:rFonts w:hint="eastAsia"/>
        </w:rPr>
        <w:t>органами</w:t>
      </w:r>
      <w:r>
        <w:t xml:space="preserve"> </w:t>
      </w:r>
      <w:r>
        <w:rPr>
          <w:rFonts w:hint="eastAsia"/>
        </w:rPr>
        <w:t>прокуратуры</w:t>
      </w:r>
    </w:p>
    <w:p w14:paraId="016BDEF3" w14:textId="77777777" w:rsidR="000B331C" w:rsidRDefault="000B331C" w:rsidP="000B331C"/>
    <w:p w14:paraId="2254D045" w14:textId="77777777" w:rsidR="000B331C" w:rsidRDefault="000B331C" w:rsidP="000B331C">
      <w:r>
        <w:rPr>
          <w:rFonts w:hint="eastAsia"/>
        </w:rPr>
        <w:t>§</w:t>
      </w:r>
      <w:r>
        <w:t xml:space="preserve"> 3.3. </w:t>
      </w:r>
      <w:r>
        <w:rPr>
          <w:rFonts w:hint="eastAsia"/>
        </w:rPr>
        <w:t>Роль</w:t>
      </w:r>
      <w:r>
        <w:t xml:space="preserve"> </w:t>
      </w:r>
      <w:r>
        <w:rPr>
          <w:rFonts w:hint="eastAsia"/>
        </w:rPr>
        <w:t>органов</w:t>
      </w:r>
      <w:r>
        <w:t xml:space="preserve"> </w:t>
      </w:r>
      <w:r>
        <w:rPr>
          <w:rFonts w:hint="eastAsia"/>
        </w:rPr>
        <w:t>прокуратуры</w:t>
      </w:r>
      <w:r>
        <w:t xml:space="preserve"> </w:t>
      </w:r>
      <w:r>
        <w:rPr>
          <w:rFonts w:hint="eastAsia"/>
        </w:rPr>
        <w:t>в</w:t>
      </w:r>
      <w:r>
        <w:t xml:space="preserve"> </w:t>
      </w:r>
      <w:r>
        <w:rPr>
          <w:rFonts w:hint="eastAsia"/>
        </w:rPr>
        <w:t>расследовании</w:t>
      </w:r>
      <w:r>
        <w:t xml:space="preserve"> </w:t>
      </w:r>
      <w:r>
        <w:rPr>
          <w:rFonts w:hint="eastAsia"/>
        </w:rPr>
        <w:t>и</w:t>
      </w:r>
      <w:r>
        <w:t xml:space="preserve"> </w:t>
      </w:r>
      <w:r>
        <w:rPr>
          <w:rFonts w:hint="eastAsia"/>
        </w:rPr>
        <w:t>рассмотрении</w:t>
      </w:r>
      <w:r>
        <w:t xml:space="preserve"> </w:t>
      </w:r>
      <w:r>
        <w:rPr>
          <w:rFonts w:hint="eastAsia"/>
        </w:rPr>
        <w:t>судами</w:t>
      </w:r>
      <w:r>
        <w:t xml:space="preserve"> </w:t>
      </w:r>
      <w:r>
        <w:rPr>
          <w:rFonts w:hint="eastAsia"/>
        </w:rPr>
        <w:t>уголовных</w:t>
      </w:r>
      <w:r>
        <w:t xml:space="preserve"> </w:t>
      </w:r>
      <w:r>
        <w:rPr>
          <w:rFonts w:hint="eastAsia"/>
        </w:rPr>
        <w:t>дел</w:t>
      </w:r>
      <w:r>
        <w:t xml:space="preserve"> </w:t>
      </w:r>
      <w:r>
        <w:rPr>
          <w:rFonts w:hint="eastAsia"/>
        </w:rPr>
        <w:t>коррупционной</w:t>
      </w:r>
      <w:r>
        <w:t xml:space="preserve"> </w:t>
      </w:r>
      <w:r>
        <w:rPr>
          <w:rFonts w:hint="eastAsia"/>
        </w:rPr>
        <w:t>направленности</w:t>
      </w:r>
    </w:p>
    <w:p w14:paraId="2AC69F31" w14:textId="77777777" w:rsidR="000B331C" w:rsidRDefault="000B331C" w:rsidP="000B331C"/>
    <w:p w14:paraId="20D5DBA7" w14:textId="77777777" w:rsidR="000B331C" w:rsidRDefault="000B331C" w:rsidP="000B331C">
      <w:r>
        <w:rPr>
          <w:rFonts w:hint="eastAsia"/>
        </w:rPr>
        <w:t>ЗАКЛЮЧЕНИЕ</w:t>
      </w:r>
    </w:p>
    <w:p w14:paraId="47586461" w14:textId="77777777" w:rsidR="000B331C" w:rsidRDefault="000B331C" w:rsidP="000B331C"/>
    <w:p w14:paraId="255017D7" w14:textId="250FC31B" w:rsidR="000B331C" w:rsidRPr="000B331C" w:rsidRDefault="000B331C" w:rsidP="000B331C">
      <w:r>
        <w:rPr>
          <w:rFonts w:hint="eastAsia"/>
        </w:rPr>
        <w:t>СПИСОК</w:t>
      </w:r>
      <w:r>
        <w:t xml:space="preserve"> </w:t>
      </w:r>
      <w:r>
        <w:rPr>
          <w:rFonts w:hint="eastAsia"/>
        </w:rPr>
        <w:t>ИСПОЛЬЗОВАННОЙ</w:t>
      </w:r>
      <w:r>
        <w:t xml:space="preserve"> </w:t>
      </w:r>
      <w:r>
        <w:rPr>
          <w:rFonts w:hint="eastAsia"/>
        </w:rPr>
        <w:t>ЛИТЕРАТУРЫ</w:t>
      </w:r>
    </w:p>
    <w:sectPr w:rsidR="000B331C" w:rsidRPr="000B331C" w:rsidSect="002203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3958" w14:textId="77777777" w:rsidR="00220311" w:rsidRDefault="00220311">
      <w:pPr>
        <w:spacing w:after="0" w:line="240" w:lineRule="auto"/>
      </w:pPr>
      <w:r>
        <w:separator/>
      </w:r>
    </w:p>
  </w:endnote>
  <w:endnote w:type="continuationSeparator" w:id="0">
    <w:p w14:paraId="41035D39" w14:textId="77777777" w:rsidR="00220311" w:rsidRDefault="0022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ADF4" w14:textId="77777777" w:rsidR="00220311" w:rsidRDefault="00220311"/>
    <w:p w14:paraId="4602760E" w14:textId="77777777" w:rsidR="00220311" w:rsidRDefault="00220311"/>
    <w:p w14:paraId="6777E035" w14:textId="77777777" w:rsidR="00220311" w:rsidRDefault="00220311"/>
    <w:p w14:paraId="7CE14B62" w14:textId="77777777" w:rsidR="00220311" w:rsidRDefault="00220311"/>
    <w:p w14:paraId="6A15F1A6" w14:textId="77777777" w:rsidR="00220311" w:rsidRDefault="00220311"/>
    <w:p w14:paraId="66E461AB" w14:textId="77777777" w:rsidR="00220311" w:rsidRDefault="00220311"/>
    <w:p w14:paraId="6283BA55" w14:textId="77777777" w:rsidR="00220311" w:rsidRDefault="002203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74FDA" wp14:editId="1BEF2C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F84C" w14:textId="77777777" w:rsidR="00220311" w:rsidRDefault="002203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74F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D2F84C" w14:textId="77777777" w:rsidR="00220311" w:rsidRDefault="002203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902737" w14:textId="77777777" w:rsidR="00220311" w:rsidRDefault="00220311"/>
    <w:p w14:paraId="1F3D6F1B" w14:textId="77777777" w:rsidR="00220311" w:rsidRDefault="00220311"/>
    <w:p w14:paraId="12DC17AF" w14:textId="77777777" w:rsidR="00220311" w:rsidRDefault="002203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8AD6DC" wp14:editId="06617D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554A" w14:textId="77777777" w:rsidR="00220311" w:rsidRDefault="00220311"/>
                          <w:p w14:paraId="2EBAB7CC" w14:textId="77777777" w:rsidR="00220311" w:rsidRDefault="002203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AD6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1E554A" w14:textId="77777777" w:rsidR="00220311" w:rsidRDefault="00220311"/>
                    <w:p w14:paraId="2EBAB7CC" w14:textId="77777777" w:rsidR="00220311" w:rsidRDefault="002203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542E2" w14:textId="77777777" w:rsidR="00220311" w:rsidRDefault="00220311"/>
    <w:p w14:paraId="33639552" w14:textId="77777777" w:rsidR="00220311" w:rsidRDefault="00220311">
      <w:pPr>
        <w:rPr>
          <w:sz w:val="2"/>
          <w:szCs w:val="2"/>
        </w:rPr>
      </w:pPr>
    </w:p>
    <w:p w14:paraId="0E642DA1" w14:textId="77777777" w:rsidR="00220311" w:rsidRDefault="00220311"/>
    <w:p w14:paraId="34372DDD" w14:textId="77777777" w:rsidR="00220311" w:rsidRDefault="00220311">
      <w:pPr>
        <w:spacing w:after="0" w:line="240" w:lineRule="auto"/>
      </w:pPr>
    </w:p>
  </w:footnote>
  <w:footnote w:type="continuationSeparator" w:id="0">
    <w:p w14:paraId="0F0B1E39" w14:textId="77777777" w:rsidR="00220311" w:rsidRDefault="0022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11"/>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55541</TotalTime>
  <Pages>2</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1151</cp:revision>
  <cp:lastPrinted>2009-02-06T05:36:00Z</cp:lastPrinted>
  <dcterms:created xsi:type="dcterms:W3CDTF">2024-01-07T13:43:00Z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