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98" w:rsidRDefault="00D333D3" w:rsidP="00D333D3">
      <w:pPr>
        <w:rPr>
          <w:rFonts w:ascii="Times New Roman" w:eastAsia="Times New Roman" w:hAnsi="Times New Roman" w:cs="Times New Roman"/>
          <w:b/>
          <w:bCs/>
          <w:spacing w:val="-2"/>
          <w:kern w:val="0"/>
          <w:sz w:val="28"/>
          <w:szCs w:val="28"/>
          <w:lang w:eastAsia="ru-RU"/>
        </w:rPr>
      </w:pPr>
      <w:r w:rsidRPr="00D333D3">
        <w:rPr>
          <w:rFonts w:ascii="Times New Roman" w:eastAsia="Times New Roman" w:hAnsi="Times New Roman" w:cs="Times New Roman" w:hint="eastAsia"/>
          <w:b/>
          <w:bCs/>
          <w:spacing w:val="-2"/>
          <w:kern w:val="0"/>
          <w:sz w:val="28"/>
          <w:szCs w:val="28"/>
          <w:lang w:eastAsia="ru-RU"/>
        </w:rPr>
        <w:t>Берман</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В</w:t>
      </w:r>
      <w:r w:rsidRPr="00D333D3">
        <w:rPr>
          <w:rFonts w:ascii="Times New Roman" w:eastAsia="Times New Roman" w:hAnsi="Times New Roman" w:cs="Times New Roman"/>
          <w:b/>
          <w:bCs/>
          <w:spacing w:val="-2"/>
          <w:kern w:val="0"/>
          <w:sz w:val="28"/>
          <w:szCs w:val="28"/>
          <w:lang w:eastAsia="ru-RU"/>
        </w:rPr>
        <w:t>.</w:t>
      </w:r>
      <w:r w:rsidRPr="00D333D3">
        <w:rPr>
          <w:rFonts w:ascii="Times New Roman" w:eastAsia="Times New Roman" w:hAnsi="Times New Roman" w:cs="Times New Roman" w:hint="eastAsia"/>
          <w:b/>
          <w:bCs/>
          <w:spacing w:val="-2"/>
          <w:kern w:val="0"/>
          <w:sz w:val="28"/>
          <w:szCs w:val="28"/>
          <w:lang w:eastAsia="ru-RU"/>
        </w:rPr>
        <w:t>Г</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Крупномасштабная</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динамика</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межзвездного</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газа</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в</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спиральных</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галактиках</w:t>
      </w:r>
      <w:r w:rsidRPr="00D333D3">
        <w:rPr>
          <w:rFonts w:ascii="Times New Roman" w:eastAsia="Times New Roman" w:hAnsi="Times New Roman" w:cs="Times New Roman"/>
          <w:b/>
          <w:bCs/>
          <w:spacing w:val="-2"/>
          <w:kern w:val="0"/>
          <w:sz w:val="28"/>
          <w:szCs w:val="28"/>
          <w:lang w:eastAsia="ru-RU"/>
        </w:rPr>
        <w:t xml:space="preserve"> : </w:t>
      </w:r>
      <w:r w:rsidRPr="00D333D3">
        <w:rPr>
          <w:rFonts w:ascii="Times New Roman" w:eastAsia="Times New Roman" w:hAnsi="Times New Roman" w:cs="Times New Roman" w:hint="eastAsia"/>
          <w:b/>
          <w:bCs/>
          <w:spacing w:val="-2"/>
          <w:kern w:val="0"/>
          <w:sz w:val="28"/>
          <w:szCs w:val="28"/>
          <w:lang w:eastAsia="ru-RU"/>
        </w:rPr>
        <w:t>ил</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РГБ</w:t>
      </w:r>
      <w:r w:rsidRPr="00D333D3">
        <w:rPr>
          <w:rFonts w:ascii="Times New Roman" w:eastAsia="Times New Roman" w:hAnsi="Times New Roman" w:cs="Times New Roman"/>
          <w:b/>
          <w:bCs/>
          <w:spacing w:val="-2"/>
          <w:kern w:val="0"/>
          <w:sz w:val="28"/>
          <w:szCs w:val="28"/>
          <w:lang w:eastAsia="ru-RU"/>
        </w:rPr>
        <w:t xml:space="preserve"> </w:t>
      </w:r>
      <w:r w:rsidRPr="00D333D3">
        <w:rPr>
          <w:rFonts w:ascii="Times New Roman" w:eastAsia="Times New Roman" w:hAnsi="Times New Roman" w:cs="Times New Roman" w:hint="eastAsia"/>
          <w:b/>
          <w:bCs/>
          <w:spacing w:val="-2"/>
          <w:kern w:val="0"/>
          <w:sz w:val="28"/>
          <w:szCs w:val="28"/>
          <w:lang w:eastAsia="ru-RU"/>
        </w:rPr>
        <w:t>ОД</w:t>
      </w:r>
      <w:r w:rsidRPr="00D333D3">
        <w:rPr>
          <w:rFonts w:ascii="Times New Roman" w:eastAsia="Times New Roman" w:hAnsi="Times New Roman" w:cs="Times New Roman"/>
          <w:b/>
          <w:bCs/>
          <w:spacing w:val="-2"/>
          <w:kern w:val="0"/>
          <w:sz w:val="28"/>
          <w:szCs w:val="28"/>
          <w:lang w:eastAsia="ru-RU"/>
        </w:rPr>
        <w:t xml:space="preserve"> 61:85-1/923</w:t>
      </w:r>
    </w:p>
    <w:p w:rsidR="00D333D3" w:rsidRDefault="00D333D3" w:rsidP="00D333D3">
      <w:pPr>
        <w:rPr>
          <w:rFonts w:ascii="Times New Roman" w:eastAsia="Times New Roman" w:hAnsi="Times New Roman" w:cs="Times New Roman"/>
          <w:b/>
          <w:bCs/>
          <w:spacing w:val="-2"/>
          <w:kern w:val="0"/>
          <w:sz w:val="28"/>
          <w:szCs w:val="28"/>
          <w:lang w:eastAsia="ru-RU"/>
        </w:rPr>
      </w:pPr>
    </w:p>
    <w:p w:rsidR="00D333D3" w:rsidRDefault="00D333D3" w:rsidP="00D333D3">
      <w:pPr>
        <w:rPr>
          <w:rFonts w:ascii="Times New Roman" w:eastAsia="Times New Roman" w:hAnsi="Times New Roman" w:cs="Times New Roman"/>
          <w:b/>
          <w:bCs/>
          <w:spacing w:val="-2"/>
          <w:kern w:val="0"/>
          <w:sz w:val="28"/>
          <w:szCs w:val="28"/>
          <w:lang w:eastAsia="ru-RU"/>
        </w:rPr>
      </w:pPr>
    </w:p>
    <w:p w:rsidR="00D333D3" w:rsidRPr="00D333D3" w:rsidRDefault="00D333D3" w:rsidP="00D333D3">
      <w:pPr>
        <w:shd w:val="clear" w:color="auto" w:fill="FFFFFF"/>
        <w:tabs>
          <w:tab w:val="clear" w:pos="709"/>
        </w:tabs>
        <w:suppressAutoHyphens w:val="0"/>
        <w:autoSpaceDE w:val="0"/>
        <w:autoSpaceDN w:val="0"/>
        <w:adjustRightInd w:val="0"/>
        <w:spacing w:before="355" w:after="0" w:line="485" w:lineRule="exact"/>
        <w:ind w:left="1253" w:right="1114" w:hanging="144"/>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5"/>
          <w:w w:val="77"/>
          <w:kern w:val="0"/>
          <w:sz w:val="32"/>
          <w:szCs w:val="32"/>
          <w:lang w:eastAsia="ru-RU"/>
        </w:rPr>
        <w:t>РОСТОВСКИЙ</w:t>
      </w:r>
      <w:r w:rsidRPr="00D333D3">
        <w:rPr>
          <w:rFonts w:ascii="Courier New" w:eastAsia="Times New Roman" w:hAnsi="Courier New"/>
          <w:b/>
          <w:bCs/>
          <w:spacing w:val="-5"/>
          <w:w w:val="77"/>
          <w:kern w:val="0"/>
          <w:sz w:val="32"/>
          <w:szCs w:val="32"/>
          <w:lang w:eastAsia="ru-RU"/>
        </w:rPr>
        <w:t xml:space="preserve"> </w:t>
      </w:r>
      <w:r w:rsidRPr="00D333D3">
        <w:rPr>
          <w:rFonts w:ascii="Courier New" w:eastAsia="Times New Roman" w:hAnsi="Courier New" w:cs="Times New Roman"/>
          <w:b/>
          <w:bCs/>
          <w:spacing w:val="-5"/>
          <w:w w:val="77"/>
          <w:kern w:val="0"/>
          <w:sz w:val="32"/>
          <w:szCs w:val="32"/>
          <w:lang w:eastAsia="ru-RU"/>
        </w:rPr>
        <w:t>ОРДЕНА</w:t>
      </w:r>
      <w:r w:rsidRPr="00D333D3">
        <w:rPr>
          <w:rFonts w:ascii="Courier New" w:eastAsia="Times New Roman" w:hAnsi="Courier New"/>
          <w:b/>
          <w:bCs/>
          <w:spacing w:val="-5"/>
          <w:w w:val="77"/>
          <w:kern w:val="0"/>
          <w:sz w:val="32"/>
          <w:szCs w:val="32"/>
          <w:lang w:eastAsia="ru-RU"/>
        </w:rPr>
        <w:t xml:space="preserve"> </w:t>
      </w:r>
      <w:r w:rsidRPr="00D333D3">
        <w:rPr>
          <w:rFonts w:ascii="Courier New" w:eastAsia="Times New Roman" w:hAnsi="Courier New" w:cs="Times New Roman"/>
          <w:b/>
          <w:bCs/>
          <w:spacing w:val="-5"/>
          <w:w w:val="77"/>
          <w:kern w:val="0"/>
          <w:sz w:val="32"/>
          <w:szCs w:val="32"/>
          <w:lang w:eastAsia="ru-RU"/>
        </w:rPr>
        <w:t>ТРУДОВОГО</w:t>
      </w:r>
      <w:r w:rsidRPr="00D333D3">
        <w:rPr>
          <w:rFonts w:ascii="Courier New" w:eastAsia="Times New Roman" w:hAnsi="Courier New"/>
          <w:b/>
          <w:bCs/>
          <w:spacing w:val="-5"/>
          <w:w w:val="77"/>
          <w:kern w:val="0"/>
          <w:sz w:val="32"/>
          <w:szCs w:val="32"/>
          <w:lang w:eastAsia="ru-RU"/>
        </w:rPr>
        <w:t xml:space="preserve"> </w:t>
      </w:r>
      <w:r w:rsidRPr="00D333D3">
        <w:rPr>
          <w:rFonts w:ascii="Courier New" w:eastAsia="Times New Roman" w:hAnsi="Courier New" w:cs="Times New Roman"/>
          <w:b/>
          <w:bCs/>
          <w:spacing w:val="-5"/>
          <w:w w:val="77"/>
          <w:kern w:val="0"/>
          <w:sz w:val="32"/>
          <w:szCs w:val="32"/>
          <w:lang w:eastAsia="ru-RU"/>
        </w:rPr>
        <w:t>КРАСНОГО</w:t>
      </w:r>
      <w:r w:rsidRPr="00D333D3">
        <w:rPr>
          <w:rFonts w:ascii="Courier New" w:eastAsia="Times New Roman" w:hAnsi="Courier New"/>
          <w:b/>
          <w:bCs/>
          <w:spacing w:val="-5"/>
          <w:w w:val="77"/>
          <w:kern w:val="0"/>
          <w:sz w:val="32"/>
          <w:szCs w:val="32"/>
          <w:lang w:eastAsia="ru-RU"/>
        </w:rPr>
        <w:t xml:space="preserve"> </w:t>
      </w:r>
      <w:r w:rsidRPr="00D333D3">
        <w:rPr>
          <w:rFonts w:ascii="Courier New" w:eastAsia="Times New Roman" w:hAnsi="Courier New" w:cs="Times New Roman"/>
          <w:b/>
          <w:bCs/>
          <w:spacing w:val="-5"/>
          <w:w w:val="77"/>
          <w:kern w:val="0"/>
          <w:sz w:val="32"/>
          <w:szCs w:val="32"/>
          <w:lang w:eastAsia="ru-RU"/>
        </w:rPr>
        <w:t xml:space="preserve">ЗНАМЕНИ </w:t>
      </w:r>
      <w:r w:rsidRPr="00D333D3">
        <w:rPr>
          <w:rFonts w:ascii="Courier New" w:eastAsia="Times New Roman" w:hAnsi="Courier New" w:cs="Times New Roman"/>
          <w:b/>
          <w:bCs/>
          <w:spacing w:val="-2"/>
          <w:w w:val="77"/>
          <w:kern w:val="0"/>
          <w:sz w:val="32"/>
          <w:szCs w:val="32"/>
          <w:lang w:eastAsia="ru-RU"/>
        </w:rPr>
        <w:t>ГОСУДАРСТВЕННЫЙ</w:t>
      </w:r>
      <w:r w:rsidRPr="00D333D3">
        <w:rPr>
          <w:rFonts w:ascii="Courier New" w:eastAsia="Times New Roman" w:hAnsi="Courier New"/>
          <w:b/>
          <w:bCs/>
          <w:spacing w:val="-2"/>
          <w:w w:val="77"/>
          <w:kern w:val="0"/>
          <w:sz w:val="32"/>
          <w:szCs w:val="32"/>
          <w:lang w:eastAsia="ru-RU"/>
        </w:rPr>
        <w:t xml:space="preserve"> </w:t>
      </w:r>
      <w:r w:rsidRPr="00D333D3">
        <w:rPr>
          <w:rFonts w:ascii="Courier New" w:eastAsia="Times New Roman" w:hAnsi="Courier New" w:cs="Times New Roman"/>
          <w:b/>
          <w:bCs/>
          <w:spacing w:val="-2"/>
          <w:w w:val="77"/>
          <w:kern w:val="0"/>
          <w:sz w:val="32"/>
          <w:szCs w:val="32"/>
          <w:lang w:eastAsia="ru-RU"/>
        </w:rPr>
        <w:t>УНИВЕРСИТЕТ</w:t>
      </w:r>
      <w:r w:rsidRPr="00D333D3">
        <w:rPr>
          <w:rFonts w:ascii="Courier New" w:eastAsia="Times New Roman" w:hAnsi="Courier New"/>
          <w:b/>
          <w:bCs/>
          <w:spacing w:val="-2"/>
          <w:w w:val="77"/>
          <w:kern w:val="0"/>
          <w:sz w:val="32"/>
          <w:szCs w:val="32"/>
          <w:lang w:eastAsia="ru-RU"/>
        </w:rPr>
        <w:t xml:space="preserve"> </w:t>
      </w:r>
      <w:r w:rsidRPr="00D333D3">
        <w:rPr>
          <w:rFonts w:ascii="Courier New" w:eastAsia="Times New Roman" w:hAnsi="Courier New" w:cs="Times New Roman"/>
          <w:b/>
          <w:bCs/>
          <w:spacing w:val="-2"/>
          <w:w w:val="77"/>
          <w:kern w:val="0"/>
          <w:sz w:val="32"/>
          <w:szCs w:val="32"/>
          <w:lang w:eastAsia="ru-RU"/>
        </w:rPr>
        <w:t>им</w:t>
      </w:r>
      <w:r w:rsidRPr="00D333D3">
        <w:rPr>
          <w:rFonts w:ascii="Courier New" w:eastAsia="Times New Roman" w:hAnsi="Courier New"/>
          <w:b/>
          <w:bCs/>
          <w:spacing w:val="-2"/>
          <w:w w:val="77"/>
          <w:kern w:val="0"/>
          <w:sz w:val="32"/>
          <w:szCs w:val="32"/>
          <w:lang w:eastAsia="ru-RU"/>
        </w:rPr>
        <w:t>.</w:t>
      </w:r>
      <w:r w:rsidRPr="00D333D3">
        <w:rPr>
          <w:rFonts w:ascii="Courier New" w:eastAsia="Times New Roman" w:hAnsi="Courier New" w:cs="Times New Roman"/>
          <w:b/>
          <w:bCs/>
          <w:spacing w:val="-2"/>
          <w:w w:val="77"/>
          <w:kern w:val="0"/>
          <w:sz w:val="32"/>
          <w:szCs w:val="32"/>
          <w:lang w:eastAsia="ru-RU"/>
        </w:rPr>
        <w:t>М</w:t>
      </w:r>
      <w:r w:rsidRPr="00D333D3">
        <w:rPr>
          <w:rFonts w:ascii="Courier New" w:eastAsia="Times New Roman" w:hAnsi="Courier New"/>
          <w:b/>
          <w:bCs/>
          <w:spacing w:val="-2"/>
          <w:w w:val="77"/>
          <w:kern w:val="0"/>
          <w:sz w:val="32"/>
          <w:szCs w:val="32"/>
          <w:lang w:eastAsia="ru-RU"/>
        </w:rPr>
        <w:t>.</w:t>
      </w:r>
      <w:r w:rsidRPr="00D333D3">
        <w:rPr>
          <w:rFonts w:ascii="Courier New" w:eastAsia="Times New Roman" w:hAnsi="Courier New" w:cs="Times New Roman"/>
          <w:b/>
          <w:bCs/>
          <w:spacing w:val="-2"/>
          <w:w w:val="77"/>
          <w:kern w:val="0"/>
          <w:sz w:val="32"/>
          <w:szCs w:val="32"/>
          <w:lang w:eastAsia="ru-RU"/>
        </w:rPr>
        <w:t>А</w:t>
      </w:r>
      <w:r w:rsidRPr="00D333D3">
        <w:rPr>
          <w:rFonts w:ascii="Courier New" w:eastAsia="Times New Roman" w:hAnsi="Courier New"/>
          <w:b/>
          <w:bCs/>
          <w:spacing w:val="-2"/>
          <w:w w:val="77"/>
          <w:kern w:val="0"/>
          <w:sz w:val="32"/>
          <w:szCs w:val="32"/>
          <w:lang w:eastAsia="ru-RU"/>
        </w:rPr>
        <w:t>.</w:t>
      </w:r>
      <w:r w:rsidRPr="00D333D3">
        <w:rPr>
          <w:rFonts w:ascii="Courier New" w:eastAsia="Times New Roman" w:hAnsi="Courier New" w:cs="Times New Roman"/>
          <w:b/>
          <w:bCs/>
          <w:spacing w:val="-2"/>
          <w:w w:val="77"/>
          <w:kern w:val="0"/>
          <w:sz w:val="32"/>
          <w:szCs w:val="32"/>
          <w:lang w:eastAsia="ru-RU"/>
        </w:rPr>
        <w:t>СУСЛОВА</w:t>
      </w:r>
    </w:p>
    <w:p w:rsidR="00D333D3" w:rsidRPr="00D333D3" w:rsidRDefault="00D333D3" w:rsidP="00D333D3">
      <w:pPr>
        <w:shd w:val="clear" w:color="auto" w:fill="FFFFFF"/>
        <w:tabs>
          <w:tab w:val="clear" w:pos="709"/>
        </w:tabs>
        <w:suppressAutoHyphens w:val="0"/>
        <w:autoSpaceDE w:val="0"/>
        <w:autoSpaceDN w:val="0"/>
        <w:adjustRightInd w:val="0"/>
        <w:spacing w:before="1051" w:after="0" w:line="240" w:lineRule="auto"/>
        <w:ind w:left="5362"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4"/>
          <w:w w:val="77"/>
          <w:kern w:val="0"/>
          <w:sz w:val="32"/>
          <w:szCs w:val="32"/>
          <w:lang w:eastAsia="ru-RU"/>
        </w:rPr>
        <w:t>На</w:t>
      </w:r>
      <w:r w:rsidRPr="00D333D3">
        <w:rPr>
          <w:rFonts w:ascii="Courier New" w:eastAsia="Times New Roman" w:hAnsi="Courier New"/>
          <w:b/>
          <w:bCs/>
          <w:spacing w:val="-4"/>
          <w:w w:val="77"/>
          <w:kern w:val="0"/>
          <w:sz w:val="32"/>
          <w:szCs w:val="32"/>
          <w:lang w:eastAsia="ru-RU"/>
        </w:rPr>
        <w:t xml:space="preserve"> </w:t>
      </w:r>
      <w:r w:rsidRPr="00D333D3">
        <w:rPr>
          <w:rFonts w:ascii="Courier New" w:eastAsia="Times New Roman" w:hAnsi="Courier New" w:cs="Times New Roman"/>
          <w:b/>
          <w:bCs/>
          <w:spacing w:val="-4"/>
          <w:w w:val="77"/>
          <w:kern w:val="0"/>
          <w:sz w:val="32"/>
          <w:szCs w:val="32"/>
          <w:lang w:eastAsia="ru-RU"/>
        </w:rPr>
        <w:t>правах</w:t>
      </w:r>
      <w:r w:rsidRPr="00D333D3">
        <w:rPr>
          <w:rFonts w:ascii="Courier New" w:eastAsia="Times New Roman" w:hAnsi="Courier New"/>
          <w:b/>
          <w:bCs/>
          <w:spacing w:val="-4"/>
          <w:w w:val="77"/>
          <w:kern w:val="0"/>
          <w:sz w:val="32"/>
          <w:szCs w:val="32"/>
          <w:lang w:eastAsia="ru-RU"/>
        </w:rPr>
        <w:t xml:space="preserve"> </w:t>
      </w:r>
      <w:r w:rsidRPr="00D333D3">
        <w:rPr>
          <w:rFonts w:ascii="Courier New" w:eastAsia="Times New Roman" w:hAnsi="Courier New" w:cs="Times New Roman"/>
          <w:b/>
          <w:bCs/>
          <w:spacing w:val="-4"/>
          <w:w w:val="77"/>
          <w:kern w:val="0"/>
          <w:sz w:val="32"/>
          <w:szCs w:val="32"/>
          <w:lang w:eastAsia="ru-RU"/>
        </w:rPr>
        <w:t>рукописи</w:t>
      </w:r>
    </w:p>
    <w:p w:rsidR="00D333D3" w:rsidRPr="00D333D3" w:rsidRDefault="00D333D3" w:rsidP="00D333D3">
      <w:pPr>
        <w:shd w:val="clear" w:color="auto" w:fill="FFFFFF"/>
        <w:tabs>
          <w:tab w:val="clear" w:pos="709"/>
        </w:tabs>
        <w:suppressAutoHyphens w:val="0"/>
        <w:autoSpaceDE w:val="0"/>
        <w:autoSpaceDN w:val="0"/>
        <w:adjustRightInd w:val="0"/>
        <w:spacing w:before="1435" w:after="0" w:line="240" w:lineRule="auto"/>
        <w:ind w:left="3590"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77"/>
          <w:kern w:val="0"/>
          <w:sz w:val="32"/>
          <w:szCs w:val="32"/>
          <w:lang w:eastAsia="ru-RU"/>
        </w:rPr>
        <w:t>В</w:t>
      </w:r>
      <w:r w:rsidRPr="00D333D3">
        <w:rPr>
          <w:rFonts w:ascii="Courier New" w:eastAsia="Times New Roman" w:hAnsi="Courier New"/>
          <w:b/>
          <w:bCs/>
          <w:w w:val="77"/>
          <w:kern w:val="0"/>
          <w:sz w:val="32"/>
          <w:szCs w:val="32"/>
          <w:lang w:eastAsia="ru-RU"/>
        </w:rPr>
        <w:t>.</w:t>
      </w:r>
      <w:r w:rsidRPr="00D333D3">
        <w:rPr>
          <w:rFonts w:ascii="Courier New" w:eastAsia="Times New Roman" w:hAnsi="Courier New" w:cs="Times New Roman"/>
          <w:b/>
          <w:bCs/>
          <w:w w:val="77"/>
          <w:kern w:val="0"/>
          <w:sz w:val="32"/>
          <w:szCs w:val="32"/>
          <w:lang w:eastAsia="ru-RU"/>
        </w:rPr>
        <w:t>Г</w:t>
      </w:r>
      <w:r w:rsidRPr="00D333D3">
        <w:rPr>
          <w:rFonts w:ascii="Courier New" w:eastAsia="Times New Roman" w:hAnsi="Courier New"/>
          <w:b/>
          <w:bCs/>
          <w:w w:val="77"/>
          <w:kern w:val="0"/>
          <w:sz w:val="32"/>
          <w:szCs w:val="32"/>
          <w:lang w:eastAsia="ru-RU"/>
        </w:rPr>
        <w:t xml:space="preserve">. </w:t>
      </w:r>
      <w:r w:rsidRPr="00D333D3">
        <w:rPr>
          <w:rFonts w:ascii="Courier New" w:eastAsia="Times New Roman" w:hAnsi="Courier New" w:cs="Times New Roman"/>
          <w:b/>
          <w:bCs/>
          <w:w w:val="77"/>
          <w:kern w:val="0"/>
          <w:sz w:val="32"/>
          <w:szCs w:val="32"/>
          <w:lang w:eastAsia="ru-RU"/>
        </w:rPr>
        <w:t>БЕРМАН</w:t>
      </w:r>
    </w:p>
    <w:p w:rsidR="00D333D3" w:rsidRPr="00D333D3" w:rsidRDefault="00D333D3" w:rsidP="00D333D3">
      <w:pPr>
        <w:shd w:val="clear" w:color="auto" w:fill="FFFFFF"/>
        <w:tabs>
          <w:tab w:val="clear" w:pos="709"/>
        </w:tabs>
        <w:suppressAutoHyphens w:val="0"/>
        <w:autoSpaceDE w:val="0"/>
        <w:autoSpaceDN w:val="0"/>
        <w:adjustRightInd w:val="0"/>
        <w:spacing w:before="360" w:after="0" w:line="240" w:lineRule="auto"/>
        <w:ind w:left="6254"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5"/>
          <w:w w:val="77"/>
          <w:kern w:val="0"/>
          <w:sz w:val="32"/>
          <w:szCs w:val="32"/>
          <w:lang w:eastAsia="ru-RU"/>
        </w:rPr>
        <w:t>УДК</w:t>
      </w:r>
      <w:r w:rsidRPr="00D333D3">
        <w:rPr>
          <w:rFonts w:ascii="Courier New" w:eastAsia="Times New Roman" w:hAnsi="Courier New"/>
          <w:b/>
          <w:bCs/>
          <w:spacing w:val="-5"/>
          <w:w w:val="77"/>
          <w:kern w:val="0"/>
          <w:sz w:val="32"/>
          <w:szCs w:val="32"/>
          <w:lang w:eastAsia="ru-RU"/>
        </w:rPr>
        <w:t xml:space="preserve"> 524.3</w:t>
      </w:r>
    </w:p>
    <w:p w:rsidR="00D333D3" w:rsidRPr="00D333D3" w:rsidRDefault="00D333D3" w:rsidP="00D333D3">
      <w:pPr>
        <w:shd w:val="clear" w:color="auto" w:fill="FFFFFF"/>
        <w:tabs>
          <w:tab w:val="clear" w:pos="709"/>
        </w:tabs>
        <w:suppressAutoHyphens w:val="0"/>
        <w:autoSpaceDE w:val="0"/>
        <w:autoSpaceDN w:val="0"/>
        <w:adjustRightInd w:val="0"/>
        <w:spacing w:before="490" w:after="0" w:line="475" w:lineRule="exact"/>
        <w:ind w:left="2573" w:right="1152" w:hanging="1469"/>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77"/>
          <w:kern w:val="0"/>
          <w:sz w:val="32"/>
          <w:szCs w:val="32"/>
          <w:lang w:eastAsia="ru-RU"/>
        </w:rPr>
        <w:t>КРУПНОМАСШТАБНАЯ</w:t>
      </w:r>
      <w:r w:rsidRPr="00D333D3">
        <w:rPr>
          <w:rFonts w:ascii="Courier New" w:eastAsia="Times New Roman" w:hAnsi="Courier New"/>
          <w:b/>
          <w:bCs/>
          <w:spacing w:val="-1"/>
          <w:w w:val="77"/>
          <w:kern w:val="0"/>
          <w:sz w:val="32"/>
          <w:szCs w:val="32"/>
          <w:lang w:eastAsia="ru-RU"/>
        </w:rPr>
        <w:t xml:space="preserve"> </w:t>
      </w:r>
      <w:r w:rsidRPr="00D333D3">
        <w:rPr>
          <w:rFonts w:ascii="Courier New" w:eastAsia="Times New Roman" w:hAnsi="Courier New" w:cs="Times New Roman"/>
          <w:b/>
          <w:bCs/>
          <w:spacing w:val="-1"/>
          <w:w w:val="77"/>
          <w:kern w:val="0"/>
          <w:sz w:val="32"/>
          <w:szCs w:val="32"/>
          <w:lang w:eastAsia="ru-RU"/>
        </w:rPr>
        <w:t>ДИНАМИКА</w:t>
      </w:r>
      <w:r w:rsidRPr="00D333D3">
        <w:rPr>
          <w:rFonts w:ascii="Courier New" w:eastAsia="Times New Roman" w:hAnsi="Courier New"/>
          <w:b/>
          <w:bCs/>
          <w:spacing w:val="-1"/>
          <w:w w:val="77"/>
          <w:kern w:val="0"/>
          <w:sz w:val="32"/>
          <w:szCs w:val="32"/>
          <w:lang w:eastAsia="ru-RU"/>
        </w:rPr>
        <w:t xml:space="preserve"> </w:t>
      </w:r>
      <w:r w:rsidRPr="00D333D3">
        <w:rPr>
          <w:rFonts w:ascii="Courier New" w:eastAsia="Times New Roman" w:hAnsi="Courier New" w:cs="Times New Roman"/>
          <w:b/>
          <w:bCs/>
          <w:spacing w:val="-1"/>
          <w:w w:val="77"/>
          <w:kern w:val="0"/>
          <w:sz w:val="32"/>
          <w:szCs w:val="32"/>
          <w:lang w:eastAsia="ru-RU"/>
        </w:rPr>
        <w:t>МЕЖЗВЕЗДНОГО</w:t>
      </w:r>
      <w:r w:rsidRPr="00D333D3">
        <w:rPr>
          <w:rFonts w:ascii="Courier New" w:eastAsia="Times New Roman" w:hAnsi="Courier New"/>
          <w:b/>
          <w:bCs/>
          <w:spacing w:val="-1"/>
          <w:w w:val="77"/>
          <w:kern w:val="0"/>
          <w:sz w:val="32"/>
          <w:szCs w:val="32"/>
          <w:lang w:eastAsia="ru-RU"/>
        </w:rPr>
        <w:t xml:space="preserve"> </w:t>
      </w:r>
      <w:r w:rsidRPr="00D333D3">
        <w:rPr>
          <w:rFonts w:ascii="Courier New" w:eastAsia="Times New Roman" w:hAnsi="Courier New" w:cs="Times New Roman"/>
          <w:b/>
          <w:bCs/>
          <w:spacing w:val="-1"/>
          <w:w w:val="77"/>
          <w:kern w:val="0"/>
          <w:sz w:val="32"/>
          <w:szCs w:val="32"/>
          <w:lang w:eastAsia="ru-RU"/>
        </w:rPr>
        <w:t xml:space="preserve">ГАЗА </w:t>
      </w:r>
      <w:r w:rsidRPr="00D333D3">
        <w:rPr>
          <w:rFonts w:ascii="Courier New" w:eastAsia="Times New Roman" w:hAnsi="Courier New" w:cs="Times New Roman"/>
          <w:b/>
          <w:bCs/>
          <w:w w:val="77"/>
          <w:kern w:val="0"/>
          <w:sz w:val="32"/>
          <w:szCs w:val="32"/>
          <w:lang w:eastAsia="ru-RU"/>
        </w:rPr>
        <w:t>В</w:t>
      </w:r>
      <w:r w:rsidRPr="00D333D3">
        <w:rPr>
          <w:rFonts w:ascii="Courier New" w:eastAsia="Times New Roman" w:hAnsi="Courier New"/>
          <w:b/>
          <w:bCs/>
          <w:w w:val="77"/>
          <w:kern w:val="0"/>
          <w:sz w:val="32"/>
          <w:szCs w:val="32"/>
          <w:lang w:eastAsia="ru-RU"/>
        </w:rPr>
        <w:t xml:space="preserve"> </w:t>
      </w:r>
      <w:r w:rsidRPr="00D333D3">
        <w:rPr>
          <w:rFonts w:ascii="Courier New" w:eastAsia="Times New Roman" w:hAnsi="Courier New" w:cs="Times New Roman"/>
          <w:b/>
          <w:bCs/>
          <w:w w:val="77"/>
          <w:kern w:val="0"/>
          <w:sz w:val="32"/>
          <w:szCs w:val="32"/>
          <w:lang w:eastAsia="ru-RU"/>
        </w:rPr>
        <w:t>СПИРАЛЬНЫХ</w:t>
      </w:r>
      <w:r w:rsidRPr="00D333D3">
        <w:rPr>
          <w:rFonts w:ascii="Courier New" w:eastAsia="Times New Roman" w:hAnsi="Courier New"/>
          <w:b/>
          <w:bCs/>
          <w:w w:val="77"/>
          <w:kern w:val="0"/>
          <w:sz w:val="32"/>
          <w:szCs w:val="32"/>
          <w:lang w:eastAsia="ru-RU"/>
        </w:rPr>
        <w:t xml:space="preserve"> </w:t>
      </w:r>
      <w:r w:rsidRPr="00D333D3">
        <w:rPr>
          <w:rFonts w:ascii="Courier New" w:eastAsia="Times New Roman" w:hAnsi="Courier New" w:cs="Times New Roman"/>
          <w:b/>
          <w:bCs/>
          <w:w w:val="77"/>
          <w:kern w:val="0"/>
          <w:sz w:val="32"/>
          <w:szCs w:val="32"/>
          <w:lang w:eastAsia="ru-RU"/>
        </w:rPr>
        <w:t>ГАЛАКТИКАХ</w:t>
      </w:r>
    </w:p>
    <w:p w:rsidR="00D333D3" w:rsidRPr="00D333D3" w:rsidRDefault="00D333D3" w:rsidP="00D333D3">
      <w:pPr>
        <w:shd w:val="clear" w:color="auto" w:fill="FFFFFF"/>
        <w:tabs>
          <w:tab w:val="clear" w:pos="709"/>
        </w:tabs>
        <w:suppressAutoHyphens w:val="0"/>
        <w:autoSpaceDE w:val="0"/>
        <w:autoSpaceDN w:val="0"/>
        <w:adjustRightInd w:val="0"/>
        <w:spacing w:before="326" w:after="0" w:line="240" w:lineRule="auto"/>
        <w:ind w:left="2741" w:firstLine="0"/>
        <w:jc w:val="left"/>
        <w:rPr>
          <w:rFonts w:ascii="Courier New" w:eastAsia="Times New Roman" w:hAnsi="Courier New"/>
          <w:kern w:val="0"/>
          <w:sz w:val="20"/>
          <w:szCs w:val="20"/>
          <w:lang w:eastAsia="ru-RU"/>
        </w:rPr>
      </w:pPr>
      <w:r w:rsidRPr="00D333D3">
        <w:rPr>
          <w:rFonts w:ascii="Courier New" w:eastAsia="Times New Roman" w:hAnsi="Courier New"/>
          <w:b/>
          <w:bCs/>
          <w:spacing w:val="-2"/>
          <w:w w:val="77"/>
          <w:kern w:val="0"/>
          <w:sz w:val="32"/>
          <w:szCs w:val="32"/>
          <w:lang w:eastAsia="ru-RU"/>
        </w:rPr>
        <w:t xml:space="preserve">01.03.02 - </w:t>
      </w:r>
      <w:r w:rsidRPr="00D333D3">
        <w:rPr>
          <w:rFonts w:ascii="Courier New" w:eastAsia="Times New Roman" w:hAnsi="Courier New" w:cs="Times New Roman"/>
          <w:b/>
          <w:bCs/>
          <w:spacing w:val="-2"/>
          <w:w w:val="77"/>
          <w:kern w:val="0"/>
          <w:sz w:val="32"/>
          <w:szCs w:val="32"/>
          <w:lang w:eastAsia="ru-RU"/>
        </w:rPr>
        <w:t>астрофизика</w:t>
      </w:r>
    </w:p>
    <w:p w:rsidR="00D333D3" w:rsidRPr="00D333D3" w:rsidRDefault="00D333D3" w:rsidP="00D333D3">
      <w:pPr>
        <w:shd w:val="clear" w:color="auto" w:fill="FFFFFF"/>
        <w:tabs>
          <w:tab w:val="clear" w:pos="709"/>
        </w:tabs>
        <w:suppressAutoHyphens w:val="0"/>
        <w:autoSpaceDE w:val="0"/>
        <w:autoSpaceDN w:val="0"/>
        <w:adjustRightInd w:val="0"/>
        <w:spacing w:before="264" w:after="0" w:line="475" w:lineRule="exact"/>
        <w:ind w:right="504" w:firstLine="0"/>
        <w:jc w:val="center"/>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77"/>
          <w:kern w:val="0"/>
          <w:sz w:val="32"/>
          <w:szCs w:val="32"/>
          <w:lang w:eastAsia="ru-RU"/>
        </w:rPr>
        <w:t>Диссертация</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right="494" w:firstLine="0"/>
        <w:jc w:val="center"/>
        <w:rPr>
          <w:rFonts w:ascii="Courier New" w:eastAsia="Times New Roman" w:hAnsi="Courier New"/>
          <w:kern w:val="0"/>
          <w:sz w:val="20"/>
          <w:szCs w:val="20"/>
          <w:lang w:eastAsia="ru-RU"/>
        </w:rPr>
      </w:pPr>
      <w:r w:rsidRPr="00D333D3">
        <w:rPr>
          <w:rFonts w:ascii="Courier New" w:eastAsia="Times New Roman" w:hAnsi="Courier New" w:cs="Times New Roman"/>
          <w:b/>
          <w:bCs/>
          <w:spacing w:val="-2"/>
          <w:w w:val="77"/>
          <w:kern w:val="0"/>
          <w:sz w:val="32"/>
          <w:szCs w:val="32"/>
          <w:lang w:eastAsia="ru-RU"/>
        </w:rPr>
        <w:t>на</w:t>
      </w:r>
      <w:r w:rsidRPr="00D333D3">
        <w:rPr>
          <w:rFonts w:ascii="Courier New" w:eastAsia="Times New Roman" w:hAnsi="Courier New"/>
          <w:b/>
          <w:bCs/>
          <w:spacing w:val="-2"/>
          <w:w w:val="77"/>
          <w:kern w:val="0"/>
          <w:sz w:val="32"/>
          <w:szCs w:val="32"/>
          <w:lang w:eastAsia="ru-RU"/>
        </w:rPr>
        <w:t xml:space="preserve"> </w:t>
      </w:r>
      <w:r w:rsidRPr="00D333D3">
        <w:rPr>
          <w:rFonts w:ascii="Courier New" w:eastAsia="Times New Roman" w:hAnsi="Courier New" w:cs="Times New Roman"/>
          <w:b/>
          <w:bCs/>
          <w:spacing w:val="-2"/>
          <w:w w:val="77"/>
          <w:kern w:val="0"/>
          <w:sz w:val="32"/>
          <w:szCs w:val="32"/>
          <w:lang w:eastAsia="ru-RU"/>
        </w:rPr>
        <w:t>соискание</w:t>
      </w:r>
      <w:r w:rsidRPr="00D333D3">
        <w:rPr>
          <w:rFonts w:ascii="Courier New" w:eastAsia="Times New Roman" w:hAnsi="Courier New"/>
          <w:b/>
          <w:bCs/>
          <w:spacing w:val="-2"/>
          <w:w w:val="77"/>
          <w:kern w:val="0"/>
          <w:sz w:val="32"/>
          <w:szCs w:val="32"/>
          <w:lang w:eastAsia="ru-RU"/>
        </w:rPr>
        <w:t xml:space="preserve"> </w:t>
      </w:r>
      <w:r w:rsidRPr="00D333D3">
        <w:rPr>
          <w:rFonts w:ascii="Courier New" w:eastAsia="Times New Roman" w:hAnsi="Courier New" w:cs="Times New Roman"/>
          <w:b/>
          <w:bCs/>
          <w:spacing w:val="-2"/>
          <w:w w:val="77"/>
          <w:kern w:val="0"/>
          <w:sz w:val="32"/>
          <w:szCs w:val="32"/>
          <w:lang w:eastAsia="ru-RU"/>
        </w:rPr>
        <w:t>ученой</w:t>
      </w:r>
      <w:r w:rsidRPr="00D333D3">
        <w:rPr>
          <w:rFonts w:ascii="Courier New" w:eastAsia="Times New Roman" w:hAnsi="Courier New"/>
          <w:b/>
          <w:bCs/>
          <w:spacing w:val="-2"/>
          <w:w w:val="77"/>
          <w:kern w:val="0"/>
          <w:sz w:val="32"/>
          <w:szCs w:val="32"/>
          <w:lang w:eastAsia="ru-RU"/>
        </w:rPr>
        <w:t xml:space="preserve"> </w:t>
      </w:r>
      <w:r w:rsidRPr="00D333D3">
        <w:rPr>
          <w:rFonts w:ascii="Courier New" w:eastAsia="Times New Roman" w:hAnsi="Courier New" w:cs="Times New Roman"/>
          <w:b/>
          <w:bCs/>
          <w:spacing w:val="-2"/>
          <w:w w:val="77"/>
          <w:kern w:val="0"/>
          <w:sz w:val="32"/>
          <w:szCs w:val="32"/>
          <w:lang w:eastAsia="ru-RU"/>
        </w:rPr>
        <w:t>степени</w:t>
      </w:r>
      <w:r w:rsidRPr="00D333D3">
        <w:rPr>
          <w:rFonts w:ascii="Courier New" w:eastAsia="Times New Roman" w:hAnsi="Courier New"/>
          <w:b/>
          <w:bCs/>
          <w:spacing w:val="-2"/>
          <w:w w:val="77"/>
          <w:kern w:val="0"/>
          <w:sz w:val="32"/>
          <w:szCs w:val="32"/>
          <w:lang w:eastAsia="ru-RU"/>
        </w:rPr>
        <w:t xml:space="preserve"> </w:t>
      </w:r>
      <w:r w:rsidRPr="00D333D3">
        <w:rPr>
          <w:rFonts w:ascii="Courier New" w:eastAsia="Times New Roman" w:hAnsi="Courier New" w:cs="Times New Roman"/>
          <w:b/>
          <w:bCs/>
          <w:spacing w:val="-2"/>
          <w:w w:val="77"/>
          <w:kern w:val="0"/>
          <w:sz w:val="32"/>
          <w:szCs w:val="32"/>
          <w:lang w:eastAsia="ru-RU"/>
        </w:rPr>
        <w:t>кандидата</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right="504" w:firstLine="0"/>
        <w:jc w:val="center"/>
        <w:rPr>
          <w:rFonts w:ascii="Courier New" w:eastAsia="Times New Roman" w:hAnsi="Courier New"/>
          <w:kern w:val="0"/>
          <w:sz w:val="20"/>
          <w:szCs w:val="20"/>
          <w:lang w:eastAsia="ru-RU"/>
        </w:rPr>
      </w:pPr>
      <w:r w:rsidRPr="00D333D3">
        <w:rPr>
          <w:rFonts w:ascii="Courier New" w:eastAsia="Times New Roman" w:hAnsi="Courier New" w:cs="Times New Roman"/>
          <w:b/>
          <w:bCs/>
          <w:w w:val="77"/>
          <w:kern w:val="0"/>
          <w:sz w:val="32"/>
          <w:szCs w:val="32"/>
          <w:lang w:eastAsia="ru-RU"/>
        </w:rPr>
        <w:t>физико</w:t>
      </w:r>
      <w:r w:rsidRPr="00D333D3">
        <w:rPr>
          <w:rFonts w:ascii="Courier New" w:eastAsia="Times New Roman" w:hAnsi="Courier New"/>
          <w:b/>
          <w:bCs/>
          <w:w w:val="77"/>
          <w:kern w:val="0"/>
          <w:sz w:val="32"/>
          <w:szCs w:val="32"/>
          <w:lang w:eastAsia="ru-RU"/>
        </w:rPr>
        <w:t>-</w:t>
      </w:r>
      <w:r w:rsidRPr="00D333D3">
        <w:rPr>
          <w:rFonts w:ascii="Courier New" w:eastAsia="Times New Roman" w:hAnsi="Courier New" w:cs="Times New Roman"/>
          <w:b/>
          <w:bCs/>
          <w:w w:val="77"/>
          <w:kern w:val="0"/>
          <w:sz w:val="32"/>
          <w:szCs w:val="32"/>
          <w:lang w:eastAsia="ru-RU"/>
        </w:rPr>
        <w:t>математических</w:t>
      </w:r>
      <w:r w:rsidRPr="00D333D3">
        <w:rPr>
          <w:rFonts w:ascii="Courier New" w:eastAsia="Times New Roman" w:hAnsi="Courier New"/>
          <w:b/>
          <w:bCs/>
          <w:w w:val="77"/>
          <w:kern w:val="0"/>
          <w:sz w:val="32"/>
          <w:szCs w:val="32"/>
          <w:lang w:eastAsia="ru-RU"/>
        </w:rPr>
        <w:t xml:space="preserve"> </w:t>
      </w:r>
      <w:r w:rsidRPr="00D333D3">
        <w:rPr>
          <w:rFonts w:ascii="Courier New" w:eastAsia="Times New Roman" w:hAnsi="Courier New" w:cs="Times New Roman"/>
          <w:b/>
          <w:bCs/>
          <w:w w:val="77"/>
          <w:kern w:val="0"/>
          <w:sz w:val="32"/>
          <w:szCs w:val="32"/>
          <w:lang w:eastAsia="ru-RU"/>
        </w:rPr>
        <w:t>наук</w:t>
      </w:r>
    </w:p>
    <w:p w:rsidR="00D333D3" w:rsidRPr="00D333D3" w:rsidRDefault="00D333D3" w:rsidP="00D333D3">
      <w:pPr>
        <w:shd w:val="clear" w:color="auto" w:fill="FFFFFF"/>
        <w:tabs>
          <w:tab w:val="clear" w:pos="709"/>
        </w:tabs>
        <w:suppressAutoHyphens w:val="0"/>
        <w:autoSpaceDE w:val="0"/>
        <w:autoSpaceDN w:val="0"/>
        <w:adjustRightInd w:val="0"/>
        <w:spacing w:before="1094" w:after="0" w:line="480" w:lineRule="exact"/>
        <w:ind w:left="4742" w:firstLine="0"/>
        <w:jc w:val="center"/>
        <w:rPr>
          <w:rFonts w:ascii="Courier New" w:eastAsia="Times New Roman" w:hAnsi="Courier New"/>
          <w:kern w:val="0"/>
          <w:sz w:val="20"/>
          <w:szCs w:val="20"/>
          <w:lang w:eastAsia="ru-RU"/>
        </w:rPr>
      </w:pPr>
      <w:r w:rsidRPr="00D333D3">
        <w:rPr>
          <w:rFonts w:ascii="Courier New" w:eastAsia="Times New Roman" w:hAnsi="Courier New" w:cs="Times New Roman"/>
          <w:b/>
          <w:bCs/>
          <w:spacing w:val="-4"/>
          <w:w w:val="77"/>
          <w:kern w:val="0"/>
          <w:sz w:val="32"/>
          <w:szCs w:val="32"/>
          <w:lang w:eastAsia="ru-RU"/>
        </w:rPr>
        <w:t>Научный</w:t>
      </w:r>
      <w:r w:rsidRPr="00D333D3">
        <w:rPr>
          <w:rFonts w:ascii="Courier New" w:eastAsia="Times New Roman" w:hAnsi="Courier New"/>
          <w:b/>
          <w:bCs/>
          <w:spacing w:val="-4"/>
          <w:w w:val="77"/>
          <w:kern w:val="0"/>
          <w:sz w:val="32"/>
          <w:szCs w:val="32"/>
          <w:lang w:eastAsia="ru-RU"/>
        </w:rPr>
        <w:t xml:space="preserve"> </w:t>
      </w:r>
      <w:r w:rsidRPr="00D333D3">
        <w:rPr>
          <w:rFonts w:ascii="Courier New" w:eastAsia="Times New Roman" w:hAnsi="Courier New" w:cs="Times New Roman"/>
          <w:b/>
          <w:bCs/>
          <w:spacing w:val="-4"/>
          <w:w w:val="77"/>
          <w:kern w:val="0"/>
          <w:sz w:val="32"/>
          <w:szCs w:val="32"/>
          <w:lang w:eastAsia="ru-RU"/>
        </w:rPr>
        <w:t>руководитель</w:t>
      </w:r>
      <w:r w:rsidRPr="00D333D3">
        <w:rPr>
          <w:rFonts w:ascii="Courier New" w:eastAsia="Times New Roman" w:hAnsi="Courier New"/>
          <w:b/>
          <w:bCs/>
          <w:spacing w:val="-4"/>
          <w:w w:val="77"/>
          <w:kern w:val="0"/>
          <w:sz w:val="32"/>
          <w:szCs w:val="32"/>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80" w:lineRule="exact"/>
        <w:ind w:left="4786" w:firstLine="0"/>
        <w:jc w:val="center"/>
        <w:rPr>
          <w:rFonts w:ascii="Courier New" w:eastAsia="Times New Roman" w:hAnsi="Courier New"/>
          <w:kern w:val="0"/>
          <w:sz w:val="20"/>
          <w:szCs w:val="20"/>
          <w:lang w:eastAsia="ru-RU"/>
        </w:rPr>
      </w:pPr>
      <w:r w:rsidRPr="00D333D3">
        <w:rPr>
          <w:rFonts w:ascii="Courier New" w:eastAsia="Times New Roman" w:hAnsi="Courier New" w:cs="Times New Roman"/>
          <w:b/>
          <w:bCs/>
          <w:w w:val="77"/>
          <w:kern w:val="0"/>
          <w:sz w:val="32"/>
          <w:szCs w:val="32"/>
          <w:lang w:eastAsia="ru-RU"/>
        </w:rPr>
        <w:t>доктор</w:t>
      </w:r>
      <w:r w:rsidRPr="00D333D3">
        <w:rPr>
          <w:rFonts w:ascii="Courier New" w:eastAsia="Times New Roman" w:hAnsi="Courier New"/>
          <w:b/>
          <w:bCs/>
          <w:w w:val="77"/>
          <w:kern w:val="0"/>
          <w:sz w:val="32"/>
          <w:szCs w:val="32"/>
          <w:lang w:eastAsia="ru-RU"/>
        </w:rPr>
        <w:t xml:space="preserve"> </w:t>
      </w:r>
      <w:r w:rsidRPr="00D333D3">
        <w:rPr>
          <w:rFonts w:ascii="Courier New" w:eastAsia="Times New Roman" w:hAnsi="Courier New" w:cs="Times New Roman"/>
          <w:b/>
          <w:bCs/>
          <w:w w:val="77"/>
          <w:kern w:val="0"/>
          <w:sz w:val="32"/>
          <w:szCs w:val="32"/>
          <w:lang w:eastAsia="ru-RU"/>
        </w:rPr>
        <w:t>физико</w:t>
      </w:r>
      <w:r w:rsidRPr="00D333D3">
        <w:rPr>
          <w:rFonts w:ascii="Courier New" w:eastAsia="Times New Roman" w:hAnsi="Courier New"/>
          <w:b/>
          <w:bCs/>
          <w:w w:val="77"/>
          <w:kern w:val="0"/>
          <w:sz w:val="32"/>
          <w:szCs w:val="32"/>
          <w:lang w:eastAsia="ru-RU"/>
        </w:rPr>
        <w:t>-</w:t>
      </w:r>
      <w:r w:rsidRPr="00D333D3">
        <w:rPr>
          <w:rFonts w:ascii="Courier New" w:eastAsia="Times New Roman" w:hAnsi="Courier New" w:cs="Times New Roman"/>
          <w:b/>
          <w:bCs/>
          <w:w w:val="77"/>
          <w:kern w:val="0"/>
          <w:sz w:val="32"/>
          <w:szCs w:val="32"/>
          <w:lang w:eastAsia="ru-RU"/>
        </w:rPr>
        <w:t>математических</w:t>
      </w:r>
    </w:p>
    <w:p w:rsidR="00D333D3" w:rsidRPr="00D333D3" w:rsidRDefault="00D333D3" w:rsidP="00D333D3">
      <w:pPr>
        <w:shd w:val="clear" w:color="auto" w:fill="FFFFFF"/>
        <w:tabs>
          <w:tab w:val="clear" w:pos="709"/>
        </w:tabs>
        <w:suppressAutoHyphens w:val="0"/>
        <w:autoSpaceDE w:val="0"/>
        <w:autoSpaceDN w:val="0"/>
        <w:adjustRightInd w:val="0"/>
        <w:spacing w:before="5" w:after="0" w:line="480" w:lineRule="exact"/>
        <w:ind w:left="4781" w:firstLine="0"/>
        <w:jc w:val="center"/>
        <w:rPr>
          <w:rFonts w:ascii="Courier New" w:eastAsia="Times New Roman" w:hAnsi="Courier New"/>
          <w:kern w:val="0"/>
          <w:sz w:val="20"/>
          <w:szCs w:val="20"/>
          <w:lang w:eastAsia="ru-RU"/>
        </w:rPr>
      </w:pPr>
      <w:r w:rsidRPr="00D333D3">
        <w:rPr>
          <w:rFonts w:ascii="Courier New" w:eastAsia="Times New Roman" w:hAnsi="Courier New" w:cs="Times New Roman"/>
          <w:b/>
          <w:bCs/>
          <w:spacing w:val="-3"/>
          <w:w w:val="77"/>
          <w:kern w:val="0"/>
          <w:sz w:val="32"/>
          <w:szCs w:val="32"/>
          <w:lang w:eastAsia="ru-RU"/>
        </w:rPr>
        <w:t>наук</w:t>
      </w:r>
      <w:r w:rsidRPr="00D333D3">
        <w:rPr>
          <w:rFonts w:ascii="Courier New" w:eastAsia="Times New Roman" w:hAnsi="Courier New"/>
          <w:b/>
          <w:bCs/>
          <w:spacing w:val="-3"/>
          <w:w w:val="77"/>
          <w:kern w:val="0"/>
          <w:sz w:val="32"/>
          <w:szCs w:val="32"/>
          <w:lang w:eastAsia="ru-RU"/>
        </w:rPr>
        <w:t>,</w:t>
      </w:r>
      <w:r w:rsidRPr="00D333D3">
        <w:rPr>
          <w:rFonts w:ascii="Courier New" w:eastAsia="Times New Roman" w:hAnsi="Courier New" w:cs="Times New Roman"/>
          <w:b/>
          <w:bCs/>
          <w:spacing w:val="-3"/>
          <w:w w:val="77"/>
          <w:kern w:val="0"/>
          <w:sz w:val="32"/>
          <w:szCs w:val="32"/>
          <w:lang w:eastAsia="ru-RU"/>
        </w:rPr>
        <w:t>профессор</w:t>
      </w:r>
      <w:r w:rsidRPr="00D333D3">
        <w:rPr>
          <w:rFonts w:ascii="Courier New" w:eastAsia="Times New Roman" w:hAnsi="Courier New"/>
          <w:b/>
          <w:bCs/>
          <w:spacing w:val="-3"/>
          <w:w w:val="77"/>
          <w:kern w:val="0"/>
          <w:sz w:val="32"/>
          <w:szCs w:val="32"/>
          <w:lang w:eastAsia="ru-RU"/>
        </w:rPr>
        <w:t xml:space="preserve"> </w:t>
      </w:r>
      <w:r w:rsidRPr="00D333D3">
        <w:rPr>
          <w:rFonts w:ascii="Courier New" w:eastAsia="Times New Roman" w:hAnsi="Courier New" w:cs="Times New Roman"/>
          <w:b/>
          <w:bCs/>
          <w:spacing w:val="-3"/>
          <w:w w:val="77"/>
          <w:kern w:val="0"/>
          <w:sz w:val="32"/>
          <w:szCs w:val="32"/>
          <w:lang w:eastAsia="ru-RU"/>
        </w:rPr>
        <w:t>А</w:t>
      </w:r>
      <w:r w:rsidRPr="00D333D3">
        <w:rPr>
          <w:rFonts w:ascii="Courier New" w:eastAsia="Times New Roman" w:hAnsi="Courier New"/>
          <w:b/>
          <w:bCs/>
          <w:spacing w:val="-3"/>
          <w:w w:val="77"/>
          <w:kern w:val="0"/>
          <w:sz w:val="32"/>
          <w:szCs w:val="32"/>
          <w:lang w:eastAsia="ru-RU"/>
        </w:rPr>
        <w:t>.</w:t>
      </w:r>
      <w:r w:rsidRPr="00D333D3">
        <w:rPr>
          <w:rFonts w:ascii="Courier New" w:eastAsia="Times New Roman" w:hAnsi="Courier New" w:cs="Times New Roman"/>
          <w:b/>
          <w:bCs/>
          <w:spacing w:val="-3"/>
          <w:w w:val="77"/>
          <w:kern w:val="0"/>
          <w:sz w:val="32"/>
          <w:szCs w:val="32"/>
          <w:lang w:eastAsia="ru-RU"/>
        </w:rPr>
        <w:t>А</w:t>
      </w:r>
      <w:r w:rsidRPr="00D333D3">
        <w:rPr>
          <w:rFonts w:ascii="Courier New" w:eastAsia="Times New Roman" w:hAnsi="Courier New"/>
          <w:b/>
          <w:bCs/>
          <w:spacing w:val="-3"/>
          <w:w w:val="77"/>
          <w:kern w:val="0"/>
          <w:sz w:val="32"/>
          <w:szCs w:val="32"/>
          <w:lang w:eastAsia="ru-RU"/>
        </w:rPr>
        <w:t>.</w:t>
      </w:r>
      <w:r w:rsidRPr="00D333D3">
        <w:rPr>
          <w:rFonts w:ascii="Courier New" w:eastAsia="Times New Roman" w:hAnsi="Courier New" w:cs="Times New Roman"/>
          <w:b/>
          <w:bCs/>
          <w:spacing w:val="-3"/>
          <w:w w:val="77"/>
          <w:kern w:val="0"/>
          <w:sz w:val="32"/>
          <w:szCs w:val="32"/>
          <w:lang w:eastAsia="ru-RU"/>
        </w:rPr>
        <w:t>СУЧКОВ</w:t>
      </w:r>
    </w:p>
    <w:p w:rsidR="00D333D3" w:rsidRPr="00D333D3" w:rsidRDefault="00D333D3" w:rsidP="00D333D3">
      <w:pPr>
        <w:shd w:val="clear" w:color="auto" w:fill="FFFFFF"/>
        <w:tabs>
          <w:tab w:val="clear" w:pos="709"/>
        </w:tabs>
        <w:suppressAutoHyphens w:val="0"/>
        <w:autoSpaceDE w:val="0"/>
        <w:autoSpaceDN w:val="0"/>
        <w:adjustRightInd w:val="0"/>
        <w:spacing w:before="5" w:after="0" w:line="480" w:lineRule="exact"/>
        <w:ind w:left="4781" w:firstLine="0"/>
        <w:jc w:val="center"/>
        <w:rPr>
          <w:rFonts w:ascii="Courier New" w:eastAsia="Times New Roman" w:hAnsi="Courier New"/>
          <w:kern w:val="0"/>
          <w:sz w:val="20"/>
          <w:szCs w:val="20"/>
          <w:lang w:eastAsia="ru-RU"/>
        </w:rPr>
        <w:sectPr w:rsidR="00D333D3" w:rsidRPr="00D333D3">
          <w:pgSz w:w="11909" w:h="16834"/>
          <w:pgMar w:top="1200" w:right="1502" w:bottom="360" w:left="1344" w:header="720" w:footer="720" w:gutter="0"/>
          <w:cols w:space="60"/>
          <w:noEndnote/>
        </w:sectPr>
      </w:pPr>
    </w:p>
    <w:p w:rsidR="00D333D3" w:rsidRPr="00D333D3" w:rsidRDefault="00D333D3" w:rsidP="00D333D3">
      <w:pPr>
        <w:framePr w:h="576" w:hSpace="38" w:wrap="auto" w:vAnchor="text" w:hAnchor="text" w:x="1" w:y="1191"/>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4"/>
          <w:szCs w:val="24"/>
          <w:lang w:eastAsia="ru-RU"/>
        </w:rPr>
      </w:pPr>
      <w:r>
        <w:rPr>
          <w:rFonts w:ascii="Arial" w:eastAsia="Times New Roman" w:hAnsi="Arial" w:cs="Arial"/>
          <w:noProof/>
          <w:kern w:val="0"/>
          <w:sz w:val="24"/>
          <w:szCs w:val="24"/>
          <w:lang w:eastAsia="ru-RU"/>
        </w:rPr>
        <w:drawing>
          <wp:inline distT="0" distB="0" distL="0" distR="0">
            <wp:extent cx="257175" cy="36195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srcRect/>
                    <a:stretch>
                      <a:fillRect/>
                    </a:stretch>
                  </pic:blipFill>
                  <pic:spPr bwMode="auto">
                    <a:xfrm>
                      <a:off x="0" y="0"/>
                      <a:ext cx="257175" cy="361950"/>
                    </a:xfrm>
                    <a:prstGeom prst="rect">
                      <a:avLst/>
                    </a:prstGeom>
                    <a:noFill/>
                    <a:ln w="9525">
                      <a:noFill/>
                      <a:miter lim="800000"/>
                      <a:headEnd/>
                      <a:tailEnd/>
                    </a:ln>
                  </pic:spPr>
                </pic:pic>
              </a:graphicData>
            </a:graphic>
          </wp:inline>
        </w:drawing>
      </w:r>
    </w:p>
    <w:p w:rsidR="00D333D3" w:rsidRPr="00D333D3" w:rsidRDefault="00D333D3" w:rsidP="00D333D3">
      <w:pPr>
        <w:shd w:val="clear" w:color="auto" w:fill="FFFFFF"/>
        <w:tabs>
          <w:tab w:val="clear" w:pos="709"/>
        </w:tabs>
        <w:suppressAutoHyphens w:val="0"/>
        <w:autoSpaceDE w:val="0"/>
        <w:autoSpaceDN w:val="0"/>
        <w:adjustRightInd w:val="0"/>
        <w:spacing w:before="989" w:after="0" w:line="672" w:lineRule="exact"/>
        <w:ind w:firstLine="0"/>
        <w:jc w:val="left"/>
        <w:rPr>
          <w:rFonts w:ascii="Courier New" w:eastAsia="Times New Roman" w:hAnsi="Courier New"/>
          <w:kern w:val="0"/>
          <w:sz w:val="20"/>
          <w:szCs w:val="20"/>
          <w:lang w:eastAsia="ru-RU"/>
        </w:rPr>
      </w:pPr>
      <w:r w:rsidRPr="00D333D3">
        <w:rPr>
          <w:rFonts w:ascii="Times New Roman" w:eastAsia="Times New Roman" w:hAnsi="Times New Roman" w:cs="Times New Roman"/>
          <w:b/>
          <w:bCs/>
          <w:i/>
          <w:iCs/>
          <w:kern w:val="0"/>
          <w:position w:val="-1"/>
          <w:sz w:val="64"/>
          <w:szCs w:val="64"/>
          <w:lang w:eastAsia="ru-RU"/>
        </w:rPr>
        <w:t>^(рЛ&lt;</w:t>
      </w:r>
    </w:p>
    <w:p w:rsidR="00D333D3" w:rsidRPr="00D333D3" w:rsidRDefault="00D333D3" w:rsidP="00D333D3">
      <w:pPr>
        <w:shd w:val="clear" w:color="auto" w:fill="FFFFFF"/>
        <w:tabs>
          <w:tab w:val="clear" w:pos="709"/>
        </w:tabs>
        <w:suppressAutoHyphens w:val="0"/>
        <w:autoSpaceDE w:val="0"/>
        <w:autoSpaceDN w:val="0"/>
        <w:adjustRightInd w:val="0"/>
        <w:spacing w:before="989" w:after="0" w:line="672" w:lineRule="exact"/>
        <w:ind w:firstLine="0"/>
        <w:jc w:val="left"/>
        <w:rPr>
          <w:rFonts w:ascii="Courier New" w:eastAsia="Times New Roman" w:hAnsi="Courier New"/>
          <w:kern w:val="0"/>
          <w:sz w:val="20"/>
          <w:szCs w:val="20"/>
          <w:lang w:eastAsia="ru-RU"/>
        </w:rPr>
        <w:sectPr w:rsidR="00D333D3" w:rsidRPr="00D333D3">
          <w:type w:val="continuous"/>
          <w:pgSz w:w="11909" w:h="16834"/>
          <w:pgMar w:top="1200" w:right="8016" w:bottom="360" w:left="2040"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before="499" w:after="0" w:line="240" w:lineRule="auto"/>
        <w:ind w:left="3139"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6"/>
          <w:w w:val="77"/>
          <w:kern w:val="0"/>
          <w:sz w:val="32"/>
          <w:szCs w:val="32"/>
          <w:lang w:eastAsia="ru-RU"/>
        </w:rPr>
        <w:t>Ростов</w:t>
      </w:r>
      <w:r w:rsidRPr="00D333D3">
        <w:rPr>
          <w:rFonts w:ascii="Courier New" w:eastAsia="Times New Roman" w:hAnsi="Courier New"/>
          <w:b/>
          <w:bCs/>
          <w:spacing w:val="-6"/>
          <w:w w:val="77"/>
          <w:kern w:val="0"/>
          <w:sz w:val="32"/>
          <w:szCs w:val="32"/>
          <w:lang w:eastAsia="ru-RU"/>
        </w:rPr>
        <w:t>-</w:t>
      </w:r>
      <w:r w:rsidRPr="00D333D3">
        <w:rPr>
          <w:rFonts w:ascii="Courier New" w:eastAsia="Times New Roman" w:hAnsi="Courier New" w:cs="Times New Roman"/>
          <w:b/>
          <w:bCs/>
          <w:spacing w:val="-6"/>
          <w:w w:val="77"/>
          <w:kern w:val="0"/>
          <w:sz w:val="32"/>
          <w:szCs w:val="32"/>
          <w:lang w:eastAsia="ru-RU"/>
        </w:rPr>
        <w:t>на</w:t>
      </w:r>
      <w:r w:rsidRPr="00D333D3">
        <w:rPr>
          <w:rFonts w:ascii="Courier New" w:eastAsia="Times New Roman" w:hAnsi="Courier New"/>
          <w:b/>
          <w:bCs/>
          <w:spacing w:val="-6"/>
          <w:w w:val="77"/>
          <w:kern w:val="0"/>
          <w:sz w:val="32"/>
          <w:szCs w:val="32"/>
          <w:lang w:eastAsia="ru-RU"/>
        </w:rPr>
        <w:t>-</w:t>
      </w:r>
      <w:r w:rsidRPr="00D333D3">
        <w:rPr>
          <w:rFonts w:ascii="Courier New" w:eastAsia="Times New Roman" w:hAnsi="Courier New" w:cs="Times New Roman"/>
          <w:b/>
          <w:bCs/>
          <w:spacing w:val="-6"/>
          <w:w w:val="77"/>
          <w:kern w:val="0"/>
          <w:sz w:val="32"/>
          <w:szCs w:val="32"/>
          <w:lang w:eastAsia="ru-RU"/>
        </w:rPr>
        <w:t>Дону</w:t>
      </w:r>
      <w:r w:rsidRPr="00D333D3">
        <w:rPr>
          <w:rFonts w:ascii="Courier New" w:eastAsia="Times New Roman" w:hAnsi="Courier New"/>
          <w:b/>
          <w:bCs/>
          <w:spacing w:val="-6"/>
          <w:w w:val="77"/>
          <w:kern w:val="0"/>
          <w:sz w:val="32"/>
          <w:szCs w:val="32"/>
          <w:lang w:eastAsia="ru-RU"/>
        </w:rPr>
        <w:t xml:space="preserve">, 1984 </w:t>
      </w:r>
      <w:r w:rsidRPr="00D333D3">
        <w:rPr>
          <w:rFonts w:ascii="Courier New" w:eastAsia="Times New Roman" w:hAnsi="Courier New" w:cs="Times New Roman"/>
          <w:b/>
          <w:bCs/>
          <w:spacing w:val="-6"/>
          <w:w w:val="77"/>
          <w:kern w:val="0"/>
          <w:sz w:val="32"/>
          <w:szCs w:val="32"/>
          <w:lang w:eastAsia="ru-RU"/>
        </w:rPr>
        <w:t>г</w:t>
      </w:r>
      <w:r w:rsidRPr="00D333D3">
        <w:rPr>
          <w:rFonts w:ascii="Courier New" w:eastAsia="Times New Roman" w:hAnsi="Courier New"/>
          <w:b/>
          <w:bCs/>
          <w:spacing w:val="-6"/>
          <w:w w:val="77"/>
          <w:kern w:val="0"/>
          <w:sz w:val="32"/>
          <w:szCs w:val="32"/>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499" w:after="0" w:line="240" w:lineRule="auto"/>
        <w:ind w:left="3139" w:firstLine="0"/>
        <w:jc w:val="left"/>
        <w:rPr>
          <w:rFonts w:ascii="Courier New" w:eastAsia="Times New Roman" w:hAnsi="Courier New"/>
          <w:kern w:val="0"/>
          <w:sz w:val="20"/>
          <w:szCs w:val="20"/>
          <w:lang w:eastAsia="ru-RU"/>
        </w:rPr>
        <w:sectPr w:rsidR="00D333D3" w:rsidRPr="00D333D3">
          <w:type w:val="continuous"/>
          <w:pgSz w:w="11909" w:h="16834"/>
          <w:pgMar w:top="1200" w:right="1502" w:bottom="360" w:left="1344"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3221"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25"/>
          <w:w w:val="82"/>
          <w:kern w:val="0"/>
          <w:sz w:val="30"/>
          <w:szCs w:val="30"/>
          <w:lang w:eastAsia="ru-RU"/>
        </w:rPr>
        <w:t>ВВЕДЕНИЕ</w:t>
      </w:r>
    </w:p>
    <w:p w:rsidR="00D333D3" w:rsidRPr="00D333D3" w:rsidRDefault="00D333D3" w:rsidP="00D333D3">
      <w:pPr>
        <w:shd w:val="clear" w:color="auto" w:fill="FFFFFF"/>
        <w:tabs>
          <w:tab w:val="clear" w:pos="709"/>
        </w:tabs>
        <w:suppressAutoHyphens w:val="0"/>
        <w:autoSpaceDE w:val="0"/>
        <w:autoSpaceDN w:val="0"/>
        <w:adjustRightInd w:val="0"/>
        <w:spacing w:before="499" w:after="0" w:line="475" w:lineRule="exact"/>
        <w:ind w:firstLine="73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Настоящая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диссертация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посвящена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исследованию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крупномасштаб</w:t>
      </w:r>
      <w:r w:rsidRPr="00D333D3">
        <w:rPr>
          <w:rFonts w:ascii="Courier New" w:eastAsia="Times New Roman" w:hAnsi="Courier New" w:cs="Times New Roman"/>
          <w:b/>
          <w:bCs/>
          <w:spacing w:val="-1"/>
          <w:w w:val="82"/>
          <w:kern w:val="0"/>
          <w:sz w:val="30"/>
          <w:szCs w:val="30"/>
          <w:lang w:eastAsia="ru-RU"/>
        </w:rPr>
        <w:softHyphen/>
        <w:t>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течения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межзвездного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галактиках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Важность этой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проблемы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физики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заключается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сле</w:t>
      </w:r>
      <w:r w:rsidRPr="00D333D3">
        <w:rPr>
          <w:rFonts w:ascii="Courier New" w:eastAsia="Times New Roman" w:hAnsi="Courier New" w:cs="Times New Roman"/>
          <w:b/>
          <w:bCs/>
          <w:spacing w:val="-1"/>
          <w:w w:val="82"/>
          <w:kern w:val="0"/>
          <w:sz w:val="30"/>
          <w:szCs w:val="30"/>
          <w:lang w:eastAsia="ru-RU"/>
        </w:rPr>
        <w:softHyphen/>
        <w:t>дующем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одной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стороны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интерпретации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многочисленных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наблю</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дательных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данных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например</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радиоастрономических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необходимо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зна</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крупномасштабной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кинематики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структуры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другой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дан</w:t>
      </w:r>
      <w:r w:rsidRPr="00D333D3">
        <w:rPr>
          <w:rFonts w:ascii="Courier New" w:eastAsia="Times New Roman" w:hAnsi="Courier New" w:cs="Times New Roman"/>
          <w:b/>
          <w:bCs/>
          <w:spacing w:val="-1"/>
          <w:w w:val="82"/>
          <w:kern w:val="0"/>
          <w:sz w:val="30"/>
          <w:szCs w:val="30"/>
          <w:lang w:eastAsia="ru-RU"/>
        </w:rPr>
        <w:softHyphen/>
        <w:t>ная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задача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имеет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большое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значение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понимания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различных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аспек</w:t>
      </w:r>
      <w:r w:rsidRPr="00D333D3">
        <w:rPr>
          <w:rFonts w:ascii="Courier New" w:eastAsia="Times New Roman" w:hAnsi="Courier New" w:cs="Times New Roman"/>
          <w:b/>
          <w:bCs/>
          <w:spacing w:val="-1"/>
          <w:w w:val="82"/>
          <w:kern w:val="0"/>
          <w:sz w:val="30"/>
          <w:szCs w:val="30"/>
          <w:lang w:eastAsia="ru-RU"/>
        </w:rPr>
        <w:softHyphen/>
        <w:t>тов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самой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структуры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рукавах концентрируются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наиболее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молодые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активные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объекты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Здесь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имеют </w:t>
      </w:r>
      <w:r w:rsidRPr="00D333D3">
        <w:rPr>
          <w:rFonts w:ascii="Courier New" w:eastAsia="Times New Roman" w:hAnsi="Courier New" w:cs="Times New Roman"/>
          <w:b/>
          <w:bCs/>
          <w:spacing w:val="-2"/>
          <w:w w:val="82"/>
          <w:kern w:val="0"/>
          <w:sz w:val="30"/>
          <w:szCs w:val="30"/>
          <w:lang w:eastAsia="ru-RU"/>
        </w:rPr>
        <w:t>место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такие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фундаментальные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процессы</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как</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рождение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ярких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звезд</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вспышки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сверхновых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д</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Взаимодействие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спиральными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ру</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кавами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должно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несомненно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влиять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физику</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межзвездной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среды</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Всем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этим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обусловливается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большой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интерес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который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представля</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ет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для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астрофизических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приложений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данная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проблема</w:t>
      </w:r>
      <w:r w:rsidRPr="00D333D3">
        <w:rPr>
          <w:rFonts w:ascii="Courier New" w:eastAsia="Times New Roman" w:hAnsi="Courier New"/>
          <w:b/>
          <w:bCs/>
          <w:spacing w:val="-2"/>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5" w:after="0" w:line="475" w:lineRule="exact"/>
        <w:ind w:left="10" w:firstLine="715"/>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Исследования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выполненные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предлагаемой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работе</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 xml:space="preserve">проводились </w:t>
      </w:r>
      <w:r w:rsidRPr="00D333D3">
        <w:rPr>
          <w:rFonts w:ascii="Courier New" w:eastAsia="Times New Roman" w:hAnsi="Courier New" w:cs="Times New Roman"/>
          <w:b/>
          <w:bCs/>
          <w:spacing w:val="-4"/>
          <w:w w:val="82"/>
          <w:kern w:val="0"/>
          <w:sz w:val="30"/>
          <w:szCs w:val="30"/>
          <w:lang w:eastAsia="ru-RU"/>
        </w:rPr>
        <w:t>в</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рамках</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волновой</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теории</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спиральной</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структуры</w:t>
      </w:r>
      <w:r w:rsidRPr="00D333D3">
        <w:rPr>
          <w:rFonts w:ascii="Courier New" w:eastAsia="Times New Roman" w:hAnsi="Courier New"/>
          <w:b/>
          <w:bCs/>
          <w:spacing w:val="-4"/>
          <w:w w:val="82"/>
          <w:kern w:val="0"/>
          <w:sz w:val="30"/>
          <w:szCs w:val="30"/>
          <w:lang w:eastAsia="ru-RU"/>
        </w:rPr>
        <w:t xml:space="preserve"> [ </w:t>
      </w:r>
      <w:r w:rsidRPr="00D333D3">
        <w:rPr>
          <w:rFonts w:ascii="Courier New" w:eastAsia="Times New Roman" w:hAnsi="Courier New"/>
          <w:b/>
          <w:bCs/>
          <w:spacing w:val="-4"/>
          <w:w w:val="82"/>
          <w:kern w:val="0"/>
          <w:sz w:val="30"/>
          <w:szCs w:val="30"/>
          <w:lang w:val="en-US" w:eastAsia="ru-RU"/>
        </w:rPr>
        <w:t>I</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в</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основе</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ко</w:t>
      </w:r>
      <w:r w:rsidRPr="00D333D3">
        <w:rPr>
          <w:rFonts w:ascii="Courier New" w:eastAsia="Times New Roman" w:hAnsi="Courier New" w:cs="Times New Roman"/>
          <w:b/>
          <w:bCs/>
          <w:spacing w:val="-4"/>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торой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лежит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идея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рукава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галактиках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явля</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ются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твердотельно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вращающимися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волнами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плотности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Отметим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 xml:space="preserve">что </w:t>
      </w:r>
      <w:r w:rsidRPr="00D333D3">
        <w:rPr>
          <w:rFonts w:ascii="Courier New" w:eastAsia="Times New Roman" w:hAnsi="Courier New" w:cs="Times New Roman"/>
          <w:b/>
          <w:bCs/>
          <w:spacing w:val="-1"/>
          <w:w w:val="82"/>
          <w:kern w:val="0"/>
          <w:sz w:val="30"/>
          <w:szCs w:val="30"/>
          <w:lang w:eastAsia="ru-RU"/>
        </w:rPr>
        <w:t>существуют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другие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альтернативные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теории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например</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такие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как магнитная</w:t>
      </w:r>
      <w:r w:rsidRPr="00D333D3">
        <w:rPr>
          <w:rFonts w:ascii="Courier New" w:eastAsia="Times New Roman" w:hAnsi="Courier New"/>
          <w:b/>
          <w:bCs/>
          <w:spacing w:val="-1"/>
          <w:w w:val="82"/>
          <w:kern w:val="0"/>
          <w:sz w:val="30"/>
          <w:szCs w:val="30"/>
          <w:lang w:eastAsia="ru-RU"/>
        </w:rPr>
        <w:t xml:space="preserve"> [2-4]&gt; </w:t>
      </w:r>
      <w:r w:rsidRPr="00D333D3">
        <w:rPr>
          <w:rFonts w:ascii="Courier New" w:eastAsia="Times New Roman" w:hAnsi="Courier New" w:cs="Times New Roman"/>
          <w:b/>
          <w:bCs/>
          <w:spacing w:val="-1"/>
          <w:w w:val="82"/>
          <w:kern w:val="0"/>
          <w:sz w:val="30"/>
          <w:szCs w:val="30"/>
          <w:lang w:eastAsia="ru-RU"/>
        </w:rPr>
        <w:t>взрыва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аккреционная</w:t>
      </w:r>
      <w:r w:rsidRPr="00D333D3">
        <w:rPr>
          <w:rFonts w:ascii="Courier New" w:eastAsia="Times New Roman" w:hAnsi="Courier New"/>
          <w:b/>
          <w:bCs/>
          <w:spacing w:val="-1"/>
          <w:w w:val="82"/>
          <w:kern w:val="0"/>
          <w:sz w:val="30"/>
          <w:szCs w:val="30"/>
          <w:lang w:eastAsia="ru-RU"/>
        </w:rPr>
        <w:t xml:space="preserve"> [6,7], </w:t>
      </w:r>
      <w:r w:rsidRPr="00D333D3">
        <w:rPr>
          <w:rFonts w:ascii="Courier New" w:eastAsia="Times New Roman" w:hAnsi="Courier New" w:cs="Times New Roman"/>
          <w:b/>
          <w:bCs/>
          <w:spacing w:val="-1"/>
          <w:w w:val="82"/>
          <w:kern w:val="0"/>
          <w:sz w:val="30"/>
          <w:szCs w:val="30"/>
          <w:lang w:eastAsia="ru-RU"/>
        </w:rPr>
        <w:t xml:space="preserve">солитонная </w:t>
      </w:r>
      <w:r w:rsidRPr="00D333D3">
        <w:rPr>
          <w:rFonts w:ascii="Courier New" w:eastAsia="Times New Roman" w:hAnsi="Courier New"/>
          <w:b/>
          <w:bCs/>
          <w:w w:val="82"/>
          <w:kern w:val="0"/>
          <w:sz w:val="30"/>
          <w:szCs w:val="30"/>
          <w:lang w:eastAsia="ru-RU"/>
        </w:rPr>
        <w:t>[8-</w:t>
      </w:r>
      <w:r w:rsidRPr="00D333D3">
        <w:rPr>
          <w:rFonts w:ascii="Courier New" w:eastAsia="Times New Roman" w:hAnsi="Courier New" w:cs="Times New Roman"/>
          <w:b/>
          <w:bCs/>
          <w:w w:val="82"/>
          <w:kern w:val="0"/>
          <w:sz w:val="30"/>
          <w:szCs w:val="30"/>
          <w:lang w:eastAsia="ru-RU"/>
        </w:rPr>
        <w:t>Ю</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некоторые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другие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силу</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того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что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диссертации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не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ста</w:t>
      </w:r>
      <w:r w:rsidRPr="00D333D3">
        <w:rPr>
          <w:rFonts w:ascii="Courier New" w:eastAsia="Times New Roman" w:hAnsi="Courier New" w:cs="Times New Roman"/>
          <w:b/>
          <w:bCs/>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вится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цель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изучения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вопросов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связанных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происхождением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под</w:t>
      </w:r>
      <w:r w:rsidRPr="00D333D3">
        <w:rPr>
          <w:rFonts w:ascii="Courier New" w:eastAsia="Times New Roman" w:hAnsi="Courier New" w:cs="Times New Roman"/>
          <w:b/>
          <w:bCs/>
          <w:spacing w:val="-1"/>
          <w:w w:val="82"/>
          <w:kern w:val="0"/>
          <w:sz w:val="30"/>
          <w:szCs w:val="30"/>
          <w:lang w:eastAsia="ru-RU"/>
        </w:rPr>
        <w:softHyphen/>
        <w:t>держанием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узора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будем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давать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сравнительный </w:t>
      </w:r>
      <w:r w:rsidRPr="00D333D3">
        <w:rPr>
          <w:rFonts w:ascii="Courier New" w:eastAsia="Times New Roman" w:hAnsi="Courier New" w:cs="Times New Roman"/>
          <w:b/>
          <w:bCs/>
          <w:spacing w:val="-2"/>
          <w:w w:val="82"/>
          <w:kern w:val="0"/>
          <w:sz w:val="30"/>
          <w:szCs w:val="30"/>
          <w:lang w:eastAsia="ru-RU"/>
        </w:rPr>
        <w:t>анализ</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существующих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теорий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спиральной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структуры</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Ограничимся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 xml:space="preserve">лишь </w:t>
      </w:r>
      <w:r w:rsidRPr="00D333D3">
        <w:rPr>
          <w:rFonts w:ascii="Courier New" w:eastAsia="Times New Roman" w:hAnsi="Courier New" w:cs="Times New Roman"/>
          <w:b/>
          <w:bCs/>
          <w:spacing w:val="-1"/>
          <w:w w:val="82"/>
          <w:kern w:val="0"/>
          <w:sz w:val="30"/>
          <w:szCs w:val="30"/>
          <w:lang w:eastAsia="ru-RU"/>
        </w:rPr>
        <w:t>замечанием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наш</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взгляд</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крупномасштабная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картина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w:t>
      </w:r>
      <w:r w:rsidRPr="00D333D3">
        <w:rPr>
          <w:rFonts w:ascii="Courier New" w:eastAsia="Times New Roman" w:hAnsi="Courier New"/>
          <w:b/>
          <w:bCs/>
          <w:spacing w:val="-1"/>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5" w:after="0" w:line="475" w:lineRule="exact"/>
        <w:ind w:left="10" w:firstLine="715"/>
        <w:jc w:val="left"/>
        <w:rPr>
          <w:rFonts w:ascii="Courier New" w:eastAsia="Times New Roman" w:hAnsi="Courier New"/>
          <w:kern w:val="0"/>
          <w:sz w:val="20"/>
          <w:szCs w:val="20"/>
          <w:lang w:eastAsia="ru-RU"/>
        </w:rPr>
        <w:sectPr w:rsidR="00D333D3" w:rsidRPr="00D333D3">
          <w:pgSz w:w="11909" w:h="16834"/>
          <w:pgMar w:top="1440" w:right="908" w:bottom="720" w:left="1430"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74" w:lineRule="exact"/>
        <w:ind w:left="4128" w:firstLine="0"/>
        <w:jc w:val="left"/>
        <w:rPr>
          <w:rFonts w:ascii="Courier New" w:eastAsia="Times New Roman" w:hAnsi="Courier New"/>
          <w:kern w:val="0"/>
          <w:sz w:val="20"/>
          <w:szCs w:val="20"/>
          <w:lang w:eastAsia="ru-RU"/>
        </w:rPr>
      </w:pPr>
      <w:r w:rsidRPr="00D333D3">
        <w:rPr>
          <w:rFonts w:ascii="Courier New" w:eastAsia="Times New Roman" w:hAnsi="Courier New"/>
          <w:b/>
          <w:bCs/>
          <w:w w:val="69"/>
          <w:kern w:val="0"/>
          <w:sz w:val="42"/>
          <w:szCs w:val="42"/>
          <w:lang w:eastAsia="ru-RU"/>
        </w:rPr>
        <w:t xml:space="preserve">- </w:t>
      </w:r>
      <w:r w:rsidRPr="00D333D3">
        <w:rPr>
          <w:rFonts w:ascii="Courier New" w:eastAsia="Times New Roman" w:hAnsi="Courier New" w:cs="Times New Roman"/>
          <w:b/>
          <w:bCs/>
          <w:w w:val="69"/>
          <w:kern w:val="0"/>
          <w:sz w:val="42"/>
          <w:szCs w:val="42"/>
          <w:lang w:val="uk-UA" w:eastAsia="ru-RU"/>
        </w:rPr>
        <w:t>з</w:t>
      </w:r>
      <w:r w:rsidRPr="00D333D3">
        <w:rPr>
          <w:rFonts w:ascii="Courier New" w:eastAsia="Times New Roman" w:hAnsi="Courier New"/>
          <w:b/>
          <w:bCs/>
          <w:w w:val="69"/>
          <w:kern w:val="0"/>
          <w:sz w:val="42"/>
          <w:szCs w:val="42"/>
          <w:lang w:val="uk-UA" w:eastAsia="ru-RU"/>
        </w:rPr>
        <w:t xml:space="preserve"> </w:t>
      </w:r>
      <w:r w:rsidRPr="00D333D3">
        <w:rPr>
          <w:rFonts w:ascii="Courier New" w:eastAsia="Times New Roman" w:hAnsi="Courier New"/>
          <w:b/>
          <w:bCs/>
          <w:w w:val="69"/>
          <w:kern w:val="0"/>
          <w:sz w:val="42"/>
          <w:szCs w:val="42"/>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158" w:after="0" w:line="475" w:lineRule="exact"/>
        <w:ind w:left="19"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3"/>
          <w:w w:val="81"/>
          <w:kern w:val="0"/>
          <w:sz w:val="30"/>
          <w:szCs w:val="30"/>
          <w:lang w:eastAsia="ru-RU"/>
        </w:rPr>
        <w:t>ных</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рукавов</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в</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настоящее</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время</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наиболее</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адекватно</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описывается</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 xml:space="preserve">в </w:t>
      </w:r>
      <w:r w:rsidRPr="00D333D3">
        <w:rPr>
          <w:rFonts w:ascii="Courier New" w:eastAsia="Times New Roman" w:hAnsi="Courier New" w:cs="Times New Roman"/>
          <w:b/>
          <w:bCs/>
          <w:w w:val="81"/>
          <w:kern w:val="0"/>
          <w:sz w:val="30"/>
          <w:szCs w:val="30"/>
          <w:lang w:eastAsia="ru-RU"/>
        </w:rPr>
        <w:t>теории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волн</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плотности</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5" w:after="0" w:line="475" w:lineRule="exact"/>
        <w:ind w:firstLine="720"/>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1"/>
          <w:kern w:val="0"/>
          <w:sz w:val="30"/>
          <w:szCs w:val="30"/>
          <w:lang w:eastAsia="ru-RU"/>
        </w:rPr>
        <w:t>Итак</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согласно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гипотезе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выдвинутой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Линдбладом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b/>
          <w:bCs/>
          <w:w w:val="81"/>
          <w:kern w:val="0"/>
          <w:sz w:val="30"/>
          <w:szCs w:val="30"/>
          <w:lang w:val="uk-UA" w:eastAsia="ru-RU"/>
        </w:rPr>
        <w:t>[</w:t>
      </w:r>
      <w:r w:rsidRPr="00D333D3">
        <w:rPr>
          <w:rFonts w:ascii="Courier New" w:eastAsia="Times New Roman" w:hAnsi="Courier New" w:cs="Times New Roman"/>
          <w:b/>
          <w:bCs/>
          <w:w w:val="81"/>
          <w:kern w:val="0"/>
          <w:sz w:val="30"/>
          <w:szCs w:val="30"/>
          <w:lang w:val="uk-UA" w:eastAsia="ru-RU"/>
        </w:rPr>
        <w:t>іі</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раз</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витой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val="uk-UA" w:eastAsia="ru-RU"/>
        </w:rPr>
        <w:t>Лином</w:t>
      </w:r>
      <w:r w:rsidRPr="00D333D3">
        <w:rPr>
          <w:rFonts w:ascii="Courier New" w:eastAsia="Times New Roman" w:hAnsi="Courier New"/>
          <w:b/>
          <w:bCs/>
          <w:spacing w:val="-1"/>
          <w:w w:val="81"/>
          <w:kern w:val="0"/>
          <w:sz w:val="30"/>
          <w:szCs w:val="30"/>
          <w:lang w:val="uk-UA" w:eastAsia="ru-RU"/>
        </w:rPr>
        <w:t xml:space="preserve">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др</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b/>
          <w:bCs/>
          <w:spacing w:val="-1"/>
          <w:w w:val="81"/>
          <w:kern w:val="0"/>
          <w:sz w:val="30"/>
          <w:szCs w:val="30"/>
          <w:lang w:val="uk-UA" w:eastAsia="ru-RU"/>
        </w:rPr>
        <w:t>[</w:t>
      </w:r>
      <w:r w:rsidRPr="00D333D3">
        <w:rPr>
          <w:rFonts w:ascii="Courier New" w:eastAsia="Times New Roman" w:hAnsi="Courier New" w:cs="Times New Roman"/>
          <w:b/>
          <w:bCs/>
          <w:spacing w:val="-1"/>
          <w:w w:val="81"/>
          <w:kern w:val="0"/>
          <w:sz w:val="30"/>
          <w:szCs w:val="30"/>
          <w:lang w:val="uk-UA" w:eastAsia="ru-RU"/>
        </w:rPr>
        <w:t>і</w:t>
      </w:r>
      <w:r w:rsidRPr="00D333D3">
        <w:rPr>
          <w:rFonts w:ascii="Courier New" w:eastAsia="Times New Roman" w:hAnsi="Courier New"/>
          <w:b/>
          <w:bCs/>
          <w:spacing w:val="-1"/>
          <w:w w:val="81"/>
          <w:kern w:val="0"/>
          <w:sz w:val="30"/>
          <w:szCs w:val="30"/>
          <w:lang w:val="uk-UA" w:eastAsia="ru-RU"/>
        </w:rPr>
        <w:t>]</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спиральная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структура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галактик</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связана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со </w:t>
      </w:r>
      <w:r w:rsidRPr="00D333D3">
        <w:rPr>
          <w:rFonts w:ascii="Courier New" w:eastAsia="Times New Roman" w:hAnsi="Courier New" w:cs="Times New Roman"/>
          <w:b/>
          <w:bCs/>
          <w:spacing w:val="-2"/>
          <w:w w:val="81"/>
          <w:kern w:val="0"/>
          <w:sz w:val="30"/>
          <w:szCs w:val="30"/>
          <w:lang w:eastAsia="ru-RU"/>
        </w:rPr>
        <w:t>спиральной</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волной</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плотности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СВП</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распространяющейся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звездно</w:t>
      </w:r>
      <w:r w:rsidRPr="00D333D3">
        <w:rPr>
          <w:rFonts w:ascii="Courier New" w:eastAsia="Times New Roman" w:hAnsi="Courier New" w:cs="Times New Roman"/>
          <w:b/>
          <w:bCs/>
          <w:spacing w:val="-2"/>
          <w:w w:val="81"/>
          <w:kern w:val="0"/>
          <w:sz w:val="30"/>
          <w:szCs w:val="30"/>
          <w:lang w:eastAsia="ru-RU"/>
        </w:rPr>
        <w:softHyphen/>
        <w:t>му</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диску</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Эта</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волна</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плотности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своим</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гравитационным</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полем</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возмуща</w:t>
      </w:r>
      <w:r w:rsidRPr="00D333D3">
        <w:rPr>
          <w:rFonts w:ascii="Courier New" w:eastAsia="Times New Roman" w:hAnsi="Courier New" w:cs="Times New Roman"/>
          <w:b/>
          <w:bCs/>
          <w:spacing w:val="-2"/>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ет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движение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отклоняя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его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кругового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Впервые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задача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о </w:t>
      </w:r>
      <w:r w:rsidRPr="00D333D3">
        <w:rPr>
          <w:rFonts w:ascii="Courier New" w:eastAsia="Times New Roman" w:hAnsi="Courier New" w:cs="Times New Roman"/>
          <w:b/>
          <w:bCs/>
          <w:spacing w:val="-2"/>
          <w:w w:val="81"/>
          <w:kern w:val="0"/>
          <w:sz w:val="30"/>
          <w:szCs w:val="30"/>
          <w:lang w:eastAsia="ru-RU"/>
        </w:rPr>
        <w:t>движении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межзвездного</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газа</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гравитационном</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поле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СВП</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рассматрива</w:t>
      </w:r>
      <w:r w:rsidRPr="00D333D3">
        <w:rPr>
          <w:rFonts w:ascii="Courier New" w:eastAsia="Times New Roman" w:hAnsi="Courier New" w:cs="Times New Roman"/>
          <w:b/>
          <w:bCs/>
          <w:spacing w:val="-2"/>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лась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1966 </w:t>
      </w:r>
      <w:r w:rsidRPr="00D333D3">
        <w:rPr>
          <w:rFonts w:ascii="Courier New" w:eastAsia="Times New Roman" w:hAnsi="Courier New" w:cs="Times New Roman"/>
          <w:b/>
          <w:bCs/>
          <w:spacing w:val="-1"/>
          <w:w w:val="81"/>
          <w:kern w:val="0"/>
          <w:sz w:val="30"/>
          <w:szCs w:val="30"/>
          <w:lang w:eastAsia="ru-RU"/>
        </w:rPr>
        <w:t>г</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Фуджимото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b/>
          <w:bCs/>
          <w:spacing w:val="-1"/>
          <w:w w:val="81"/>
          <w:kern w:val="0"/>
          <w:sz w:val="30"/>
          <w:szCs w:val="30"/>
          <w:lang w:val="en-US" w:eastAsia="ru-RU"/>
        </w:rPr>
        <w:t>l</w:t>
      </w:r>
      <w:r w:rsidRPr="00D333D3">
        <w:rPr>
          <w:rFonts w:ascii="Courier New" w:eastAsia="Times New Roman" w:hAnsi="Courier New"/>
          <w:b/>
          <w:bCs/>
          <w:spacing w:val="-1"/>
          <w:w w:val="81"/>
          <w:kern w:val="0"/>
          <w:sz w:val="30"/>
          <w:szCs w:val="30"/>
          <w:lang w:eastAsia="ru-RU"/>
        </w:rPr>
        <w:t xml:space="preserve">2]. </w:t>
      </w:r>
      <w:r w:rsidRPr="00D333D3">
        <w:rPr>
          <w:rFonts w:ascii="Courier New" w:eastAsia="Times New Roman" w:hAnsi="Courier New" w:cs="Times New Roman"/>
          <w:b/>
          <w:bCs/>
          <w:spacing w:val="-1"/>
          <w:w w:val="81"/>
          <w:kern w:val="0"/>
          <w:sz w:val="30"/>
          <w:szCs w:val="30"/>
          <w:lang w:eastAsia="ru-RU"/>
        </w:rPr>
        <w:t>Однако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значительный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прогресс</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 этой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области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наметился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после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опубликования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1969 </w:t>
      </w:r>
      <w:r w:rsidRPr="00D333D3">
        <w:rPr>
          <w:rFonts w:ascii="Courier New" w:eastAsia="Times New Roman" w:hAnsi="Courier New" w:cs="Times New Roman"/>
          <w:b/>
          <w:bCs/>
          <w:spacing w:val="-1"/>
          <w:w w:val="81"/>
          <w:kern w:val="0"/>
          <w:sz w:val="30"/>
          <w:szCs w:val="30"/>
          <w:lang w:eastAsia="ru-RU"/>
        </w:rPr>
        <w:t>г</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статьи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Ро</w:t>
      </w:r>
      <w:r w:rsidRPr="00D333D3">
        <w:rPr>
          <w:rFonts w:ascii="Courier New" w:eastAsia="Times New Roman" w:hAnsi="Courier New"/>
          <w:b/>
          <w:bCs/>
          <w:spacing w:val="-1"/>
          <w:w w:val="81"/>
          <w:kern w:val="0"/>
          <w:sz w:val="30"/>
          <w:szCs w:val="30"/>
          <w:lang w:eastAsia="ru-RU"/>
        </w:rPr>
        <w:t>-</w:t>
      </w:r>
      <w:r w:rsidRPr="00D333D3">
        <w:rPr>
          <w:rFonts w:ascii="Courier New" w:eastAsia="Times New Roman" w:hAnsi="Courier New" w:cs="Times New Roman"/>
          <w:b/>
          <w:bCs/>
          <w:spacing w:val="-1"/>
          <w:w w:val="81"/>
          <w:kern w:val="0"/>
          <w:sz w:val="30"/>
          <w:szCs w:val="30"/>
          <w:lang w:eastAsia="ru-RU"/>
        </w:rPr>
        <w:t>бертса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b/>
          <w:bCs/>
          <w:spacing w:val="-1"/>
          <w:w w:val="81"/>
          <w:kern w:val="0"/>
          <w:sz w:val="30"/>
          <w:szCs w:val="30"/>
          <w:lang w:val="en-US" w:eastAsia="ru-RU"/>
        </w:rPr>
        <w:t>l</w:t>
      </w:r>
      <w:r w:rsidRPr="00D333D3">
        <w:rPr>
          <w:rFonts w:ascii="Courier New" w:eastAsia="Times New Roman" w:hAnsi="Courier New"/>
          <w:b/>
          <w:bCs/>
          <w:spacing w:val="-1"/>
          <w:w w:val="81"/>
          <w:kern w:val="0"/>
          <w:sz w:val="30"/>
          <w:szCs w:val="30"/>
          <w:lang w:eastAsia="ru-RU"/>
        </w:rPr>
        <w:t>3</w:t>
      </w:r>
      <w:r w:rsidRPr="00D333D3">
        <w:rPr>
          <w:rFonts w:ascii="Courier New" w:eastAsia="Times New Roman" w:hAnsi="Courier New"/>
          <w:b/>
          <w:bCs/>
          <w:spacing w:val="-1"/>
          <w:w w:val="81"/>
          <w:kern w:val="0"/>
          <w:sz w:val="30"/>
          <w:szCs w:val="30"/>
          <w:lang w:val="en-US" w:eastAsia="ru-RU"/>
        </w:rPr>
        <w:t>J</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было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показано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что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течении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межзвездного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w:t>
      </w:r>
      <w:r w:rsidRPr="00D333D3">
        <w:rPr>
          <w:rFonts w:ascii="Courier New" w:eastAsia="Times New Roman" w:hAnsi="Courier New" w:cs="Times New Roman"/>
          <w:b/>
          <w:bCs/>
          <w:spacing w:val="-1"/>
          <w:w w:val="81"/>
          <w:kern w:val="0"/>
          <w:sz w:val="30"/>
          <w:szCs w:val="30"/>
          <w:lang w:eastAsia="ru-RU"/>
        </w:rPr>
        <w:softHyphen/>
        <w:t>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рукавах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могут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формироваться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мощные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удар</w:t>
      </w:r>
      <w:r w:rsidRPr="00D333D3">
        <w:rPr>
          <w:rFonts w:ascii="Courier New" w:eastAsia="Times New Roman" w:hAnsi="Courier New" w:cs="Times New Roman"/>
          <w:b/>
          <w:bCs/>
          <w:spacing w:val="-1"/>
          <w:w w:val="81"/>
          <w:kern w:val="0"/>
          <w:sz w:val="30"/>
          <w:szCs w:val="30"/>
          <w:lang w:eastAsia="ru-RU"/>
        </w:rPr>
        <w:softHyphen/>
        <w:t>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Масштаб</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этих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ударных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сравним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радиусом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ческого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диска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Поэтому</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они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впоследствии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были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названы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галакти</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ческими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ударными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волнами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b/>
          <w:bCs/>
          <w:spacing w:val="-1"/>
          <w:w w:val="81"/>
          <w:kern w:val="0"/>
          <w:sz w:val="30"/>
          <w:szCs w:val="30"/>
          <w:lang w:val="uk-UA" w:eastAsia="ru-RU"/>
        </w:rPr>
        <w:t>(</w:t>
      </w:r>
      <w:r w:rsidRPr="00D333D3">
        <w:rPr>
          <w:rFonts w:ascii="Courier New" w:eastAsia="Times New Roman" w:hAnsi="Courier New" w:cs="Times New Roman"/>
          <w:b/>
          <w:bCs/>
          <w:spacing w:val="-1"/>
          <w:w w:val="81"/>
          <w:kern w:val="0"/>
          <w:sz w:val="30"/>
          <w:szCs w:val="30"/>
          <w:lang w:val="uk-UA" w:eastAsia="ru-RU"/>
        </w:rPr>
        <w:t>ГУВ</w:t>
      </w:r>
      <w:r w:rsidRPr="00D333D3">
        <w:rPr>
          <w:rFonts w:ascii="Courier New" w:eastAsia="Times New Roman" w:hAnsi="Courier New"/>
          <w:b/>
          <w:bCs/>
          <w:spacing w:val="-1"/>
          <w:w w:val="81"/>
          <w:kern w:val="0"/>
          <w:sz w:val="30"/>
          <w:szCs w:val="30"/>
          <w:lang w:val="uk-UA" w:eastAsia="ru-RU"/>
        </w:rPr>
        <w:t xml:space="preserve">). </w:t>
      </w:r>
      <w:r w:rsidRPr="00D333D3">
        <w:rPr>
          <w:rFonts w:ascii="Courier New" w:eastAsia="Times New Roman" w:hAnsi="Courier New" w:cs="Times New Roman"/>
          <w:b/>
          <w:bCs/>
          <w:spacing w:val="-1"/>
          <w:w w:val="81"/>
          <w:kern w:val="0"/>
          <w:sz w:val="30"/>
          <w:szCs w:val="30"/>
          <w:lang w:eastAsia="ru-RU"/>
        </w:rPr>
        <w:t>Для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амплитуды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гравитационной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си</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spacing w:val="-3"/>
          <w:w w:val="81"/>
          <w:kern w:val="0"/>
          <w:sz w:val="30"/>
          <w:szCs w:val="30"/>
          <w:lang w:eastAsia="ru-RU"/>
        </w:rPr>
        <w:t>лы</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СВП</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и</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скорости</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вращения</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спирального</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узора</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характерных</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для</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на</w:t>
      </w:r>
      <w:r w:rsidRPr="00D333D3">
        <w:rPr>
          <w:rFonts w:ascii="Courier New" w:eastAsia="Times New Roman" w:hAnsi="Courier New" w:cs="Times New Roman"/>
          <w:b/>
          <w:bCs/>
          <w:spacing w:val="-3"/>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шей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Галактики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интенсивность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val="uk-UA" w:eastAsia="ru-RU"/>
        </w:rPr>
        <w:t>ГУВ</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cs="Times New Roman"/>
          <w:b/>
          <w:bCs/>
          <w:w w:val="81"/>
          <w:kern w:val="0"/>
          <w:sz w:val="30"/>
          <w:szCs w:val="30"/>
          <w:lang w:eastAsia="ru-RU"/>
        </w:rPr>
        <w:t>по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плотности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может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достигать значения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vertAlign w:val="superscript"/>
          <w:lang w:eastAsia="ru-RU"/>
        </w:rPr>
        <w:t>гч</w:t>
      </w:r>
      <w:r w:rsidRPr="00D333D3">
        <w:rPr>
          <w:rFonts w:ascii="Courier New" w:eastAsia="Times New Roman" w:hAnsi="Courier New"/>
          <w:b/>
          <w:bCs/>
          <w:w w:val="81"/>
          <w:kern w:val="0"/>
          <w:sz w:val="30"/>
          <w:szCs w:val="30"/>
          <w:lang w:eastAsia="ru-RU"/>
        </w:rPr>
        <w:t>-</w:t>
      </w:r>
      <w:r w:rsidRPr="00D333D3">
        <w:rPr>
          <w:rFonts w:ascii="Courier New" w:eastAsia="Times New Roman" w:hAnsi="Courier New"/>
          <w:b/>
          <w:bCs/>
          <w:w w:val="81"/>
          <w:kern w:val="0"/>
          <w:sz w:val="30"/>
          <w:szCs w:val="30"/>
          <w:vertAlign w:val="superscript"/>
          <w:lang w:eastAsia="ru-RU"/>
        </w:rPr>
        <w:t>/</w:t>
      </w:r>
      <w:r w:rsidRPr="00D333D3">
        <w:rPr>
          <w:rFonts w:ascii="Courier New" w:eastAsia="Times New Roman" w:hAnsi="Courier New"/>
          <w:b/>
          <w:bCs/>
          <w:w w:val="81"/>
          <w:kern w:val="0"/>
          <w:sz w:val="30"/>
          <w:szCs w:val="30"/>
          <w:lang w:eastAsia="ru-RU"/>
        </w:rPr>
        <w:t xml:space="preserve"> 10 [</w:t>
      </w:r>
      <w:r w:rsidRPr="00D333D3">
        <w:rPr>
          <w:rFonts w:ascii="Courier New" w:eastAsia="Times New Roman" w:hAnsi="Courier New"/>
          <w:b/>
          <w:bCs/>
          <w:w w:val="81"/>
          <w:kern w:val="0"/>
          <w:sz w:val="30"/>
          <w:szCs w:val="30"/>
          <w:lang w:val="en-US" w:eastAsia="ru-RU"/>
        </w:rPr>
        <w:t>I</w:t>
      </w:r>
      <w:r w:rsidRPr="00D333D3">
        <w:rPr>
          <w:rFonts w:ascii="Courier New" w:eastAsia="Times New Roman" w:hAnsi="Courier New"/>
          <w:b/>
          <w:bCs/>
          <w:w w:val="81"/>
          <w:kern w:val="0"/>
          <w:sz w:val="30"/>
          <w:szCs w:val="30"/>
          <w:lang w:eastAsia="ru-RU"/>
        </w:rPr>
        <w:t>3-</w:t>
      </w:r>
      <w:r w:rsidRPr="00D333D3">
        <w:rPr>
          <w:rFonts w:ascii="Courier New" w:eastAsia="Times New Roman" w:hAnsi="Courier New"/>
          <w:b/>
          <w:bCs/>
          <w:w w:val="81"/>
          <w:kern w:val="0"/>
          <w:sz w:val="30"/>
          <w:szCs w:val="30"/>
          <w:lang w:val="en-US" w:eastAsia="ru-RU"/>
        </w:rPr>
        <w:t>I</w:t>
      </w:r>
      <w:r w:rsidRPr="00D333D3">
        <w:rPr>
          <w:rFonts w:ascii="Courier New" w:eastAsia="Times New Roman" w:hAnsi="Courier New"/>
          <w:b/>
          <w:bCs/>
          <w:w w:val="81"/>
          <w:kern w:val="0"/>
          <w:sz w:val="30"/>
          <w:szCs w:val="30"/>
          <w:lang w:eastAsia="ru-RU"/>
        </w:rPr>
        <w:t>5</w:t>
      </w:r>
      <w:r w:rsidRPr="00D333D3">
        <w:rPr>
          <w:rFonts w:ascii="Courier New" w:eastAsia="Times New Roman" w:hAnsi="Courier New"/>
          <w:b/>
          <w:bCs/>
          <w:w w:val="81"/>
          <w:kern w:val="0"/>
          <w:sz w:val="30"/>
          <w:szCs w:val="30"/>
          <w:lang w:val="en-US" w:eastAsia="ru-RU"/>
        </w:rPr>
        <w:t>J</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0" w:firstLine="720"/>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1"/>
          <w:kern w:val="0"/>
          <w:sz w:val="30"/>
          <w:szCs w:val="30"/>
          <w:lang w:eastAsia="ru-RU"/>
        </w:rPr>
        <w:t>Развитие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представлений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val="uk-UA" w:eastAsia="ru-RU"/>
        </w:rPr>
        <w:t>ГУВ</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cs="Times New Roman"/>
          <w:b/>
          <w:bCs/>
          <w:w w:val="81"/>
          <w:kern w:val="0"/>
          <w:sz w:val="30"/>
          <w:szCs w:val="30"/>
          <w:lang w:eastAsia="ru-RU"/>
        </w:rPr>
        <w:t>сыграло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важную</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роль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понима</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нии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процессов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происходящих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галактиках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b/>
          <w:bCs/>
          <w:spacing w:val="-1"/>
          <w:w w:val="81"/>
          <w:kern w:val="0"/>
          <w:sz w:val="30"/>
          <w:szCs w:val="30"/>
          <w:lang w:val="en-US" w:eastAsia="ru-RU"/>
        </w:rPr>
        <w:t>l</w:t>
      </w:r>
      <w:r w:rsidRPr="00D333D3">
        <w:rPr>
          <w:rFonts w:ascii="Courier New" w:eastAsia="Times New Roman" w:hAnsi="Courier New"/>
          <w:b/>
          <w:bCs/>
          <w:spacing w:val="-1"/>
          <w:w w:val="81"/>
          <w:kern w:val="0"/>
          <w:sz w:val="30"/>
          <w:szCs w:val="30"/>
          <w:lang w:eastAsia="ru-RU"/>
        </w:rPr>
        <w:t>3</w:t>
      </w:r>
      <w:r w:rsidRPr="00D333D3">
        <w:rPr>
          <w:rFonts w:ascii="Courier New" w:eastAsia="Times New Roman" w:hAnsi="Courier New"/>
          <w:b/>
          <w:bCs/>
          <w:spacing w:val="-1"/>
          <w:w w:val="81"/>
          <w:kern w:val="0"/>
          <w:sz w:val="30"/>
          <w:szCs w:val="30"/>
          <w:lang w:val="en-US" w:eastAsia="ru-RU"/>
        </w:rPr>
        <w:t>j</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была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высказана идея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что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val="uk-UA" w:eastAsia="ru-RU"/>
        </w:rPr>
        <w:t>ГУВ</w:t>
      </w:r>
      <w:r w:rsidRPr="00D333D3">
        <w:rPr>
          <w:rFonts w:ascii="Courier New" w:eastAsia="Times New Roman" w:hAnsi="Courier New"/>
          <w:b/>
          <w:bCs/>
          <w:spacing w:val="-1"/>
          <w:w w:val="81"/>
          <w:kern w:val="0"/>
          <w:sz w:val="30"/>
          <w:szCs w:val="30"/>
          <w:lang w:val="uk-UA" w:eastAsia="ru-RU"/>
        </w:rPr>
        <w:t xml:space="preserve"> </w:t>
      </w:r>
      <w:r w:rsidRPr="00D333D3">
        <w:rPr>
          <w:rFonts w:ascii="Courier New" w:eastAsia="Times New Roman" w:hAnsi="Courier New" w:cs="Times New Roman"/>
          <w:b/>
          <w:bCs/>
          <w:spacing w:val="-1"/>
          <w:w w:val="81"/>
          <w:kern w:val="0"/>
          <w:sz w:val="30"/>
          <w:szCs w:val="30"/>
          <w:lang w:eastAsia="ru-RU"/>
        </w:rPr>
        <w:t>служит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триггерным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механизмом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звездообразо</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spacing w:val="-2"/>
          <w:w w:val="81"/>
          <w:kern w:val="0"/>
          <w:sz w:val="30"/>
          <w:szCs w:val="30"/>
          <w:lang w:eastAsia="ru-RU"/>
        </w:rPr>
        <w:t>вания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Под</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этим</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понимается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следующее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достаточно</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массивное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обла</w:t>
      </w:r>
      <w:r w:rsidRPr="00D333D3">
        <w:rPr>
          <w:rFonts w:ascii="Courier New" w:eastAsia="Times New Roman" w:hAnsi="Courier New" w:cs="Times New Roman"/>
          <w:b/>
          <w:bCs/>
          <w:spacing w:val="-2"/>
          <w:w w:val="81"/>
          <w:kern w:val="0"/>
          <w:sz w:val="30"/>
          <w:szCs w:val="30"/>
          <w:lang w:eastAsia="ru-RU"/>
        </w:rPr>
        <w:softHyphen/>
        <w:t>ко</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попадая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во</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фронт</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val="uk-UA" w:eastAsia="ru-RU"/>
        </w:rPr>
        <w:t>ГУВ</w:t>
      </w:r>
      <w:r w:rsidRPr="00D333D3">
        <w:rPr>
          <w:rFonts w:ascii="Courier New" w:eastAsia="Times New Roman" w:hAnsi="Courier New"/>
          <w:b/>
          <w:bCs/>
          <w:spacing w:val="-2"/>
          <w:w w:val="81"/>
          <w:kern w:val="0"/>
          <w:sz w:val="30"/>
          <w:szCs w:val="30"/>
          <w:lang w:val="uk-UA" w:eastAsia="ru-RU"/>
        </w:rPr>
        <w:t xml:space="preserve">, </w:t>
      </w:r>
      <w:r w:rsidRPr="00D333D3">
        <w:rPr>
          <w:rFonts w:ascii="Courier New" w:eastAsia="Times New Roman" w:hAnsi="Courier New" w:cs="Times New Roman"/>
          <w:b/>
          <w:bCs/>
          <w:spacing w:val="-2"/>
          <w:w w:val="81"/>
          <w:kern w:val="0"/>
          <w:sz w:val="30"/>
          <w:szCs w:val="30"/>
          <w:lang w:eastAsia="ru-RU"/>
        </w:rPr>
        <w:t>испытывает</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резкое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поджатие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 xml:space="preserve">вследствие </w:t>
      </w:r>
      <w:r w:rsidRPr="00D333D3">
        <w:rPr>
          <w:rFonts w:ascii="Courier New" w:eastAsia="Times New Roman" w:hAnsi="Courier New" w:cs="Times New Roman"/>
          <w:b/>
          <w:bCs/>
          <w:spacing w:val="-1"/>
          <w:w w:val="81"/>
          <w:kern w:val="0"/>
          <w:sz w:val="30"/>
          <w:szCs w:val="30"/>
          <w:lang w:eastAsia="ru-RU"/>
        </w:rPr>
        <w:t>чего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может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начать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коллапсировать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приводя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рождению</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Следовательно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val="uk-UA" w:eastAsia="ru-RU"/>
        </w:rPr>
        <w:t>ГУВ</w:t>
      </w:r>
      <w:r w:rsidRPr="00D333D3">
        <w:rPr>
          <w:rFonts w:ascii="Courier New" w:eastAsia="Times New Roman" w:hAnsi="Courier New"/>
          <w:b/>
          <w:bCs/>
          <w:spacing w:val="-1"/>
          <w:w w:val="81"/>
          <w:kern w:val="0"/>
          <w:sz w:val="30"/>
          <w:szCs w:val="30"/>
          <w:lang w:val="uk-UA" w:eastAsia="ru-RU"/>
        </w:rPr>
        <w:t xml:space="preserve"> </w:t>
      </w:r>
      <w:r w:rsidRPr="00D333D3">
        <w:rPr>
          <w:rFonts w:ascii="Courier New" w:eastAsia="Times New Roman" w:hAnsi="Courier New" w:cs="Times New Roman"/>
          <w:b/>
          <w:bCs/>
          <w:spacing w:val="-1"/>
          <w:w w:val="81"/>
          <w:kern w:val="0"/>
          <w:sz w:val="30"/>
          <w:szCs w:val="30"/>
          <w:lang w:eastAsia="ru-RU"/>
        </w:rPr>
        <w:t>должна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влиять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глобальные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свойства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ческого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диска</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9" w:firstLine="734"/>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1"/>
          <w:kern w:val="0"/>
          <w:sz w:val="30"/>
          <w:szCs w:val="30"/>
          <w:lang w:eastAsia="ru-RU"/>
        </w:rPr>
        <w:t>Хорошо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известно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это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обращалось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внимание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целом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ряде работ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что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рукава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других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галактиках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наиболее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отчет</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ливо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прослеживаются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областям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ионизованного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водорода</w:t>
      </w:r>
      <w:r w:rsidRPr="00D333D3">
        <w:rPr>
          <w:rFonts w:ascii="Courier New" w:eastAsia="Times New Roman" w:hAnsi="Courier New"/>
          <w:b/>
          <w:bCs/>
          <w:w w:val="81"/>
          <w:kern w:val="0"/>
          <w:sz w:val="30"/>
          <w:szCs w:val="30"/>
          <w:lang w:eastAsia="ru-RU"/>
        </w:rPr>
        <w:t>.</w:t>
      </w:r>
      <w:r w:rsidRPr="00D333D3">
        <w:rPr>
          <w:rFonts w:ascii="Courier New" w:eastAsia="Times New Roman" w:hAnsi="Courier New" w:cs="Times New Roman"/>
          <w:b/>
          <w:bCs/>
          <w:w w:val="81"/>
          <w:kern w:val="0"/>
          <w:sz w:val="30"/>
          <w:szCs w:val="30"/>
          <w:lang w:eastAsia="ru-RU"/>
        </w:rPr>
        <w:t>Возраст</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9" w:firstLine="734"/>
        <w:jc w:val="left"/>
        <w:rPr>
          <w:rFonts w:ascii="Courier New" w:eastAsia="Times New Roman" w:hAnsi="Courier New"/>
          <w:kern w:val="0"/>
          <w:sz w:val="20"/>
          <w:szCs w:val="20"/>
          <w:lang w:eastAsia="ru-RU"/>
        </w:rPr>
        <w:sectPr w:rsidR="00D333D3" w:rsidRPr="00D333D3">
          <w:pgSz w:w="11909" w:h="16834"/>
          <w:pgMar w:top="1260" w:right="980" w:bottom="360" w:left="1425"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5" w:firstLine="0"/>
        <w:jc w:val="center"/>
        <w:rPr>
          <w:rFonts w:ascii="Courier New" w:eastAsia="Times New Roman" w:hAnsi="Courier New"/>
          <w:kern w:val="0"/>
          <w:sz w:val="20"/>
          <w:szCs w:val="20"/>
          <w:lang w:eastAsia="ru-RU"/>
        </w:rPr>
      </w:pPr>
      <w:r w:rsidRPr="00D333D3">
        <w:rPr>
          <w:rFonts w:ascii="Courier New" w:eastAsia="Times New Roman" w:hAnsi="Courier New"/>
          <w:b/>
          <w:bCs/>
          <w:w w:val="81"/>
          <w:kern w:val="0"/>
          <w:sz w:val="30"/>
          <w:szCs w:val="30"/>
          <w:lang w:eastAsia="ru-RU"/>
        </w:rPr>
        <w:t>- 4 -</w:t>
      </w:r>
    </w:p>
    <w:p w:rsidR="00D333D3" w:rsidRPr="00D333D3" w:rsidRDefault="00D333D3" w:rsidP="00D333D3">
      <w:pPr>
        <w:shd w:val="clear" w:color="auto" w:fill="FFFFFF"/>
        <w:tabs>
          <w:tab w:val="clear" w:pos="709"/>
        </w:tabs>
        <w:suppressAutoHyphens w:val="0"/>
        <w:autoSpaceDE w:val="0"/>
        <w:autoSpaceDN w:val="0"/>
        <w:adjustRightInd w:val="0"/>
        <w:spacing w:before="178" w:after="0" w:line="475" w:lineRule="exact"/>
        <w:ind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1"/>
          <w:kern w:val="0"/>
          <w:sz w:val="30"/>
          <w:szCs w:val="30"/>
          <w:lang w:eastAsia="ru-RU"/>
        </w:rPr>
        <w:t>наиболее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ярких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из</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них</w:t>
      </w:r>
      <w:r w:rsidRPr="00D333D3">
        <w:rPr>
          <w:rFonts w:ascii="Courier New" w:eastAsia="Times New Roman" w:hAnsi="Courier New"/>
          <w:b/>
          <w:bCs/>
          <w:spacing w:val="-1"/>
          <w:w w:val="81"/>
          <w:kern w:val="0"/>
          <w:sz w:val="30"/>
          <w:szCs w:val="30"/>
          <w:lang w:eastAsia="ru-RU"/>
        </w:rPr>
        <w:t xml:space="preserve"> ^10 </w:t>
      </w:r>
      <w:r w:rsidRPr="00D333D3">
        <w:rPr>
          <w:rFonts w:ascii="Courier New" w:eastAsia="Times New Roman" w:hAnsi="Courier New" w:cs="Times New Roman"/>
          <w:b/>
          <w:bCs/>
          <w:spacing w:val="-1"/>
          <w:w w:val="81"/>
          <w:kern w:val="0"/>
          <w:sz w:val="30"/>
          <w:szCs w:val="30"/>
          <w:lang w:eastAsia="ru-RU"/>
        </w:rPr>
        <w:t>лет</w:t>
      </w:r>
      <w:r w:rsidRPr="00D333D3">
        <w:rPr>
          <w:rFonts w:ascii="Courier New" w:eastAsia="Times New Roman" w:hAnsi="Courier New"/>
          <w:b/>
          <w:bCs/>
          <w:spacing w:val="-1"/>
          <w:w w:val="81"/>
          <w:kern w:val="0"/>
          <w:sz w:val="30"/>
          <w:szCs w:val="30"/>
          <w:lang w:eastAsia="ru-RU"/>
        </w:rPr>
        <w:t xml:space="preserve"> |_16_], </w:t>
      </w:r>
      <w:r w:rsidRPr="00D333D3">
        <w:rPr>
          <w:rFonts w:ascii="Courier New" w:eastAsia="Times New Roman" w:hAnsi="Courier New" w:cs="Times New Roman"/>
          <w:b/>
          <w:bCs/>
          <w:spacing w:val="-1"/>
          <w:w w:val="81"/>
          <w:kern w:val="0"/>
          <w:sz w:val="30"/>
          <w:szCs w:val="30"/>
          <w:vertAlign w:val="superscript"/>
          <w:lang w:eastAsia="ru-RU"/>
        </w:rPr>
        <w:t>т</w:t>
      </w:r>
      <w:r w:rsidRPr="00D333D3">
        <w:rPr>
          <w:rFonts w:ascii="Courier New" w:eastAsia="Times New Roman" w:hAnsi="Courier New" w:cs="Times New Roman"/>
          <w:b/>
          <w:bCs/>
          <w:spacing w:val="-1"/>
          <w:w w:val="81"/>
          <w:kern w:val="0"/>
          <w:sz w:val="30"/>
          <w:szCs w:val="30"/>
          <w:lang w:eastAsia="ru-RU"/>
        </w:rPr>
        <w:t>»е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примерно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два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w:t>
      </w:r>
      <w:r w:rsidRPr="00D333D3">
        <w:rPr>
          <w:rFonts w:ascii="Courier New" w:eastAsia="Times New Roman" w:hAnsi="Courier New" w:cs="Times New Roman"/>
          <w:b/>
          <w:bCs/>
          <w:spacing w:val="-1"/>
          <w:w w:val="81"/>
          <w:kern w:val="0"/>
          <w:sz w:val="30"/>
          <w:szCs w:val="30"/>
          <w:lang w:eastAsia="ru-RU"/>
        </w:rPr>
        <w:softHyphen/>
        <w:t>рядка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меньше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галактического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года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галактическим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меркам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это </w:t>
      </w:r>
      <w:r w:rsidRPr="00D333D3">
        <w:rPr>
          <w:rFonts w:ascii="Courier New" w:eastAsia="Times New Roman" w:hAnsi="Courier New" w:cs="Times New Roman"/>
          <w:b/>
          <w:bCs/>
          <w:spacing w:val="-2"/>
          <w:w w:val="81"/>
          <w:kern w:val="0"/>
          <w:sz w:val="30"/>
          <w:szCs w:val="30"/>
          <w:lang w:eastAsia="ru-RU"/>
        </w:rPr>
        <w:t>очень</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молодые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образования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Следовательно</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возникает</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вопрос</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 xml:space="preserve">какой </w:t>
      </w:r>
      <w:r w:rsidRPr="00D333D3">
        <w:rPr>
          <w:rFonts w:ascii="Courier New" w:eastAsia="Times New Roman" w:hAnsi="Courier New" w:cs="Times New Roman"/>
          <w:b/>
          <w:bCs/>
          <w:spacing w:val="-1"/>
          <w:w w:val="81"/>
          <w:kern w:val="0"/>
          <w:sz w:val="30"/>
          <w:szCs w:val="30"/>
          <w:lang w:eastAsia="ru-RU"/>
        </w:rPr>
        <w:t>механизм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управляет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рождением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масштабах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галактического </w:t>
      </w:r>
      <w:r w:rsidRPr="00D333D3">
        <w:rPr>
          <w:rFonts w:ascii="Courier New" w:eastAsia="Times New Roman" w:hAnsi="Courier New" w:cs="Times New Roman"/>
          <w:b/>
          <w:bCs/>
          <w:w w:val="81"/>
          <w:kern w:val="0"/>
          <w:sz w:val="30"/>
          <w:szCs w:val="30"/>
          <w:lang w:eastAsia="ru-RU"/>
        </w:rPr>
        <w:t>диска</w:t>
      </w:r>
      <w:r w:rsidRPr="00D333D3">
        <w:rPr>
          <w:rFonts w:ascii="Courier New" w:eastAsia="Times New Roman" w:hAnsi="Courier New"/>
          <w:b/>
          <w:bCs/>
          <w:w w:val="81"/>
          <w:kern w:val="0"/>
          <w:sz w:val="30"/>
          <w:szCs w:val="30"/>
          <w:lang w:eastAsia="ru-RU"/>
        </w:rPr>
        <w:t>, "</w:t>
      </w:r>
      <w:r w:rsidRPr="00D333D3">
        <w:rPr>
          <w:rFonts w:ascii="Courier New" w:eastAsia="Times New Roman" w:hAnsi="Courier New" w:cs="Times New Roman"/>
          <w:b/>
          <w:bCs/>
          <w:w w:val="81"/>
          <w:kern w:val="0"/>
          <w:sz w:val="30"/>
          <w:szCs w:val="30"/>
          <w:lang w:eastAsia="ru-RU"/>
        </w:rPr>
        <w:t>поджигая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звездообразование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практически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одновременно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на </w:t>
      </w:r>
      <w:r w:rsidRPr="00D333D3">
        <w:rPr>
          <w:rFonts w:ascii="Courier New" w:eastAsia="Times New Roman" w:hAnsi="Courier New" w:cs="Times New Roman"/>
          <w:b/>
          <w:bCs/>
          <w:spacing w:val="-1"/>
          <w:w w:val="81"/>
          <w:kern w:val="0"/>
          <w:sz w:val="30"/>
          <w:szCs w:val="30"/>
          <w:lang w:eastAsia="ru-RU"/>
        </w:rPr>
        <w:t>всем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радиусе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галактики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причем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именно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вдоль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рукавов</w:t>
      </w:r>
      <w:r w:rsidRPr="00D333D3">
        <w:rPr>
          <w:rFonts w:ascii="Courier New" w:eastAsia="Times New Roman" w:hAnsi="Courier New"/>
          <w:b/>
          <w:bCs/>
          <w:spacing w:val="-1"/>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10"/>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последнее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время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начиная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w:t>
      </w:r>
      <w:r w:rsidRPr="00D333D3">
        <w:rPr>
          <w:rFonts w:ascii="Courier New" w:eastAsia="Times New Roman" w:hAnsi="Courier New"/>
          <w:b/>
          <w:bCs/>
          <w:w w:val="81"/>
          <w:kern w:val="0"/>
          <w:sz w:val="30"/>
          <w:szCs w:val="30"/>
          <w:lang w:eastAsia="ru-RU"/>
        </w:rPr>
        <w:t xml:space="preserve"> 1978 </w:t>
      </w:r>
      <w:r w:rsidRPr="00D333D3">
        <w:rPr>
          <w:rFonts w:ascii="Courier New" w:eastAsia="Times New Roman" w:hAnsi="Courier New" w:cs="Times New Roman"/>
          <w:b/>
          <w:bCs/>
          <w:w w:val="81"/>
          <w:kern w:val="0"/>
          <w:sz w:val="30"/>
          <w:szCs w:val="30"/>
          <w:lang w:eastAsia="ru-RU"/>
        </w:rPr>
        <w:t>г</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работах</w:t>
      </w:r>
      <w:r w:rsidRPr="00D333D3">
        <w:rPr>
          <w:rFonts w:ascii="Courier New" w:eastAsia="Times New Roman" w:hAnsi="Courier New"/>
          <w:b/>
          <w:bCs/>
          <w:w w:val="81"/>
          <w:kern w:val="0"/>
          <w:sz w:val="30"/>
          <w:szCs w:val="30"/>
          <w:lang w:eastAsia="ru-RU"/>
        </w:rPr>
        <w:t xml:space="preserve"> [17-20</w:t>
      </w:r>
      <w:r w:rsidRPr="00D333D3">
        <w:rPr>
          <w:rFonts w:ascii="Courier New" w:eastAsia="Times New Roman" w:hAnsi="Courier New"/>
          <w:b/>
          <w:bCs/>
          <w:w w:val="81"/>
          <w:kern w:val="0"/>
          <w:sz w:val="30"/>
          <w:szCs w:val="30"/>
          <w:lang w:val="en-US" w:eastAsia="ru-RU"/>
        </w:rPr>
        <w:t>J</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лучила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развитие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теория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так</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называемого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стохастического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саморас</w:t>
      </w:r>
      <w:r w:rsidRPr="00D333D3">
        <w:rPr>
          <w:rFonts w:ascii="Courier New" w:eastAsia="Times New Roman" w:hAnsi="Courier New" w:cs="Times New Roman"/>
          <w:b/>
          <w:bCs/>
          <w:spacing w:val="-1"/>
          <w:w w:val="81"/>
          <w:kern w:val="0"/>
          <w:sz w:val="30"/>
          <w:szCs w:val="30"/>
          <w:lang w:eastAsia="ru-RU"/>
        </w:rPr>
        <w:softHyphen/>
        <w:t>пространяющегося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звездообразования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которой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качестве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такого </w:t>
      </w:r>
      <w:r w:rsidRPr="00D333D3">
        <w:rPr>
          <w:rFonts w:ascii="Courier New" w:eastAsia="Times New Roman" w:hAnsi="Courier New" w:cs="Times New Roman"/>
          <w:b/>
          <w:bCs/>
          <w:w w:val="81"/>
          <w:kern w:val="0"/>
          <w:sz w:val="30"/>
          <w:szCs w:val="30"/>
          <w:lang w:eastAsia="ru-RU"/>
        </w:rPr>
        <w:t>механизма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предлагается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цепная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реакция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звездообразования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Под </w:t>
      </w:r>
      <w:r w:rsidRPr="00D333D3">
        <w:rPr>
          <w:rFonts w:ascii="Courier New" w:eastAsia="Times New Roman" w:hAnsi="Courier New" w:cs="Times New Roman"/>
          <w:b/>
          <w:bCs/>
          <w:spacing w:val="-1"/>
          <w:w w:val="81"/>
          <w:kern w:val="0"/>
          <w:sz w:val="30"/>
          <w:szCs w:val="30"/>
          <w:lang w:eastAsia="ru-RU"/>
        </w:rPr>
        <w:t>этим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термином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понимается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следующее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ударные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вновь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рож</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даемых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массивных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звезд</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вызывают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рождение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других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массивных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звезд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w:t>
      </w:r>
      <w:r w:rsidRPr="00D333D3">
        <w:rPr>
          <w:rFonts w:ascii="Courier New" w:eastAsia="Times New Roman" w:hAnsi="Courier New"/>
          <w:b/>
          <w:bCs/>
          <w:spacing w:val="-1"/>
          <w:w w:val="81"/>
          <w:kern w:val="0"/>
          <w:sz w:val="30"/>
          <w:szCs w:val="30"/>
          <w:lang w:eastAsia="ru-RU"/>
        </w:rPr>
        <w:t>.</w:t>
      </w:r>
      <w:r w:rsidRPr="00D333D3">
        <w:rPr>
          <w:rFonts w:ascii="Courier New" w:eastAsia="Times New Roman" w:hAnsi="Courier New" w:cs="Times New Roman"/>
          <w:b/>
          <w:bCs/>
          <w:spacing w:val="-1"/>
          <w:w w:val="81"/>
          <w:kern w:val="0"/>
          <w:sz w:val="30"/>
          <w:szCs w:val="30"/>
          <w:lang w:eastAsia="ru-RU"/>
        </w:rPr>
        <w:t>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Однако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численных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расчетах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проведенных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авторами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этой теории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удается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получить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правильной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двухрукавной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крупномас</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штабной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структуры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этот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факт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признается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ими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b/>
          <w:bCs/>
          <w:w w:val="81"/>
          <w:kern w:val="0"/>
          <w:sz w:val="30"/>
          <w:szCs w:val="30"/>
          <w:lang w:val="uk-UA" w:eastAsia="ru-RU"/>
        </w:rPr>
        <w:t>[</w:t>
      </w:r>
      <w:r w:rsidRPr="00D333D3">
        <w:rPr>
          <w:rFonts w:ascii="Courier New" w:eastAsia="Times New Roman" w:hAnsi="Courier New" w:cs="Times New Roman"/>
          <w:b/>
          <w:bCs/>
          <w:w w:val="81"/>
          <w:kern w:val="0"/>
          <w:sz w:val="30"/>
          <w:szCs w:val="30"/>
          <w:lang w:val="uk-UA" w:eastAsia="ru-RU"/>
        </w:rPr>
        <w:t>і</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cs="Times New Roman"/>
          <w:b/>
          <w:bCs/>
          <w:w w:val="81"/>
          <w:kern w:val="0"/>
          <w:sz w:val="30"/>
          <w:szCs w:val="30"/>
          <w:lang w:eastAsia="ru-RU"/>
        </w:rPr>
        <w:t>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наблю</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даются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многорукавные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клочковатые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конфигурации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Кроме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как </w:t>
      </w:r>
      <w:r w:rsidRPr="00D333D3">
        <w:rPr>
          <w:rFonts w:ascii="Courier New" w:eastAsia="Times New Roman" w:hAnsi="Courier New" w:cs="Times New Roman"/>
          <w:b/>
          <w:bCs/>
          <w:w w:val="81"/>
          <w:kern w:val="0"/>
          <w:sz w:val="30"/>
          <w:szCs w:val="30"/>
          <w:lang w:eastAsia="ru-RU"/>
        </w:rPr>
        <w:t>указывается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работе</w:t>
      </w:r>
      <w:r w:rsidRPr="00D333D3">
        <w:rPr>
          <w:rFonts w:ascii="Courier New" w:eastAsia="Times New Roman" w:hAnsi="Courier New"/>
          <w:b/>
          <w:bCs/>
          <w:w w:val="81"/>
          <w:kern w:val="0"/>
          <w:sz w:val="30"/>
          <w:szCs w:val="30"/>
          <w:lang w:eastAsia="ru-RU"/>
        </w:rPr>
        <w:t xml:space="preserve"> |211,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теории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стохастического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звездообра</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зования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базирующейся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основном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численном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моделировании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ос</w:t>
      </w:r>
      <w:r w:rsidRPr="00D333D3">
        <w:rPr>
          <w:rFonts w:ascii="Courier New" w:eastAsia="Times New Roman" w:hAnsi="Courier New" w:cs="Times New Roman"/>
          <w:b/>
          <w:bCs/>
          <w:spacing w:val="-1"/>
          <w:w w:val="81"/>
          <w:kern w:val="0"/>
          <w:sz w:val="30"/>
          <w:szCs w:val="30"/>
          <w:lang w:eastAsia="ru-RU"/>
        </w:rPr>
        <w:softHyphen/>
        <w:t>таются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невыясненными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многие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вопросы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связанные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образованием спиральной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структуры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зависимостью</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последней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физических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пара</w:t>
      </w:r>
      <w:r w:rsidRPr="00D333D3">
        <w:rPr>
          <w:rFonts w:ascii="Courier New" w:eastAsia="Times New Roman" w:hAnsi="Courier New" w:cs="Times New Roman"/>
          <w:b/>
          <w:bCs/>
          <w:spacing w:val="-1"/>
          <w:w w:val="81"/>
          <w:kern w:val="0"/>
          <w:sz w:val="30"/>
          <w:szCs w:val="30"/>
          <w:lang w:eastAsia="ru-RU"/>
        </w:rPr>
        <w:softHyphen/>
        <w:t>метров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val="uk-UA" w:eastAsia="ru-RU"/>
        </w:rPr>
        <w:t>Г</w:t>
      </w:r>
      <w:r w:rsidRPr="00D333D3">
        <w:rPr>
          <w:rFonts w:ascii="Courier New" w:eastAsia="Times New Roman" w:hAnsi="Courier New"/>
          <w:b/>
          <w:bCs/>
          <w:spacing w:val="-1"/>
          <w:w w:val="81"/>
          <w:kern w:val="0"/>
          <w:sz w:val="30"/>
          <w:szCs w:val="30"/>
          <w:lang w:val="uk-UA" w:eastAsia="ru-RU"/>
        </w:rPr>
        <w:t>2</w:t>
      </w:r>
      <w:r w:rsidRPr="00D333D3">
        <w:rPr>
          <w:rFonts w:ascii="Courier New" w:eastAsia="Times New Roman" w:hAnsi="Courier New" w:cs="Times New Roman"/>
          <w:b/>
          <w:bCs/>
          <w:spacing w:val="-1"/>
          <w:w w:val="81"/>
          <w:kern w:val="0"/>
          <w:sz w:val="30"/>
          <w:szCs w:val="30"/>
          <w:lang w:val="uk-UA" w:eastAsia="ru-RU"/>
        </w:rPr>
        <w:t>іП</w:t>
      </w:r>
      <w:r w:rsidRPr="00D333D3">
        <w:rPr>
          <w:rFonts w:ascii="Courier New" w:eastAsia="Times New Roman" w:hAnsi="Courier New"/>
          <w:b/>
          <w:bCs/>
          <w:spacing w:val="-1"/>
          <w:w w:val="81"/>
          <w:kern w:val="0"/>
          <w:sz w:val="30"/>
          <w:szCs w:val="30"/>
          <w:lang w:val="uk-UA" w:eastAsia="ru-RU"/>
        </w:rPr>
        <w:t xml:space="preserve"> </w:t>
      </w:r>
      <w:r w:rsidRPr="00D333D3">
        <w:rPr>
          <w:rFonts w:ascii="Courier New" w:eastAsia="Times New Roman" w:hAnsi="Courier New" w:cs="Times New Roman"/>
          <w:b/>
          <w:bCs/>
          <w:spacing w:val="-1"/>
          <w:w w:val="81"/>
          <w:kern w:val="0"/>
          <w:sz w:val="30"/>
          <w:szCs w:val="30"/>
          <w:lang w:eastAsia="ru-RU"/>
        </w:rPr>
        <w:t>показано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что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такой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модели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будут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распро</w:t>
      </w:r>
      <w:r w:rsidRPr="00D333D3">
        <w:rPr>
          <w:rFonts w:ascii="Courier New" w:eastAsia="Times New Roman" w:hAnsi="Courier New" w:cs="Times New Roman"/>
          <w:b/>
          <w:bCs/>
          <w:spacing w:val="-1"/>
          <w:w w:val="81"/>
          <w:kern w:val="0"/>
          <w:sz w:val="30"/>
          <w:szCs w:val="30"/>
          <w:lang w:eastAsia="ru-RU"/>
        </w:rPr>
        <w:softHyphen/>
        <w:t>страняться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как</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направлении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вращения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галактического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диска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так 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против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него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что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приводит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взаимодействию</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разрушению</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наш</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взгляд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галактиках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действие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механизма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стохас</w:t>
      </w:r>
      <w:r w:rsidRPr="00D333D3">
        <w:rPr>
          <w:rFonts w:ascii="Courier New" w:eastAsia="Times New Roman" w:hAnsi="Courier New" w:cs="Times New Roman"/>
          <w:b/>
          <w:bCs/>
          <w:spacing w:val="-1"/>
          <w:w w:val="81"/>
          <w:kern w:val="0"/>
          <w:sz w:val="30"/>
          <w:szCs w:val="30"/>
          <w:lang w:eastAsia="ru-RU"/>
        </w:rPr>
        <w:softHyphen/>
        <w:t>тического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звездообразования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может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служить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объяснением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лишь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не</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правильных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локальных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структур</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сопутствующих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глобальному</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спи</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ральному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узору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самой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крупномасштабной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картины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спиральных </w:t>
      </w:r>
      <w:r w:rsidRPr="00D333D3">
        <w:rPr>
          <w:rFonts w:ascii="Courier New" w:eastAsia="Times New Roman" w:hAnsi="Courier New" w:cs="Times New Roman"/>
          <w:b/>
          <w:bCs/>
          <w:w w:val="81"/>
          <w:kern w:val="0"/>
          <w:sz w:val="30"/>
          <w:szCs w:val="30"/>
          <w:lang w:eastAsia="ru-RU"/>
        </w:rPr>
        <w:t>рукавов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также</w:t>
      </w:r>
      <w:r w:rsidRPr="00D333D3">
        <w:rPr>
          <w:rFonts w:ascii="Courier New" w:eastAsia="Times New Roman" w:hAnsi="Courier New"/>
          <w:b/>
          <w:bCs/>
          <w:w w:val="81"/>
          <w:kern w:val="0"/>
          <w:sz w:val="30"/>
          <w:szCs w:val="30"/>
          <w:lang w:eastAsia="ru-RU"/>
        </w:rPr>
        <w:t xml:space="preserve"> [22</w:t>
      </w:r>
      <w:r w:rsidRPr="00D333D3">
        <w:rPr>
          <w:rFonts w:ascii="Courier New" w:eastAsia="Times New Roman" w:hAnsi="Courier New"/>
          <w:b/>
          <w:bCs/>
          <w:w w:val="81"/>
          <w:kern w:val="0"/>
          <w:sz w:val="30"/>
          <w:szCs w:val="30"/>
          <w:lang w:val="en-US" w:eastAsia="ru-RU"/>
        </w:rPr>
        <w:t>J</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758"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же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время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как</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уже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говорилось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выше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исследовании</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758" w:firstLine="0"/>
        <w:jc w:val="left"/>
        <w:rPr>
          <w:rFonts w:ascii="Courier New" w:eastAsia="Times New Roman" w:hAnsi="Courier New"/>
          <w:kern w:val="0"/>
          <w:sz w:val="20"/>
          <w:szCs w:val="20"/>
          <w:lang w:eastAsia="ru-RU"/>
        </w:rPr>
        <w:sectPr w:rsidR="00D333D3" w:rsidRPr="00D333D3">
          <w:pgSz w:w="11909" w:h="16834"/>
          <w:pgMar w:top="1224" w:right="953" w:bottom="360" w:left="1380"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firstLine="4118"/>
        <w:jc w:val="left"/>
        <w:rPr>
          <w:rFonts w:ascii="Courier New" w:eastAsia="Times New Roman" w:hAnsi="Courier New"/>
          <w:kern w:val="0"/>
          <w:sz w:val="20"/>
          <w:szCs w:val="20"/>
          <w:lang w:eastAsia="ru-RU"/>
        </w:rPr>
      </w:pPr>
      <w:r w:rsidRPr="00D333D3">
        <w:rPr>
          <w:rFonts w:ascii="Courier New" w:eastAsia="Times New Roman" w:hAnsi="Courier New"/>
          <w:b/>
          <w:bCs/>
          <w:w w:val="82"/>
          <w:kern w:val="0"/>
          <w:sz w:val="30"/>
          <w:szCs w:val="30"/>
          <w:lang w:eastAsia="ru-RU"/>
        </w:rPr>
        <w:t>- 5 -</w:t>
      </w:r>
      <w:r w:rsidRPr="00D333D3">
        <w:rPr>
          <w:rFonts w:ascii="Courier New" w:eastAsia="Times New Roman" w:hAnsi="Courier New" w:cs="Times New Roman"/>
          <w:b/>
          <w:bCs/>
          <w:spacing w:val="-1"/>
          <w:w w:val="82"/>
          <w:kern w:val="0"/>
          <w:sz w:val="30"/>
          <w:szCs w:val="30"/>
          <w:lang w:eastAsia="ru-RU"/>
        </w:rPr>
        <w:t>течения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рамках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волновой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теории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структуры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w:t>
      </w:r>
      <w:r w:rsidRPr="00D333D3">
        <w:rPr>
          <w:rFonts w:ascii="Courier New" w:eastAsia="Times New Roman" w:hAnsi="Courier New" w:cs="Times New Roman"/>
          <w:b/>
          <w:bCs/>
          <w:spacing w:val="-1"/>
          <w:w w:val="82"/>
          <w:kern w:val="0"/>
          <w:sz w:val="30"/>
          <w:szCs w:val="30"/>
          <w:lang w:eastAsia="ru-RU"/>
        </w:rPr>
        <w:softHyphen/>
        <w:t>лактик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было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обнаружено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явление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ГУВ</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val="uk-UA" w:eastAsia="ru-RU"/>
        </w:rPr>
        <w:t>ГУВ</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eastAsia="ru-RU"/>
        </w:rPr>
        <w:t>имеющая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геометрию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ру</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кава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размеры</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сравнимые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диском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галактики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фронте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 xml:space="preserve">которой </w:t>
      </w:r>
      <w:r w:rsidRPr="00D333D3">
        <w:rPr>
          <w:rFonts w:ascii="Courier New" w:eastAsia="Times New Roman" w:hAnsi="Courier New" w:cs="Times New Roman"/>
          <w:b/>
          <w:bCs/>
          <w:spacing w:val="-1"/>
          <w:w w:val="82"/>
          <w:kern w:val="0"/>
          <w:sz w:val="30"/>
          <w:szCs w:val="30"/>
          <w:lang w:eastAsia="ru-RU"/>
        </w:rPr>
        <w:t>реализуются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условия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благоприятные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звездообразования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w:t>
      </w:r>
      <w:r w:rsidRPr="00D333D3">
        <w:rPr>
          <w:rFonts w:ascii="Courier New" w:eastAsia="Times New Roman" w:hAnsi="Courier New" w:cs="Times New Roman"/>
          <w:b/>
          <w:bCs/>
          <w:spacing w:val="-1"/>
          <w:w w:val="82"/>
          <w:kern w:val="0"/>
          <w:sz w:val="30"/>
          <w:szCs w:val="30"/>
          <w:lang w:eastAsia="ru-RU"/>
        </w:rPr>
        <w:softHyphen/>
        <w:t>жет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быть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ответственна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существование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крупномасштабной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картины </w:t>
      </w:r>
      <w:r w:rsidRPr="00D333D3">
        <w:rPr>
          <w:rFonts w:ascii="Courier New" w:eastAsia="Times New Roman" w:hAnsi="Courier New" w:cs="Times New Roman"/>
          <w:b/>
          <w:bCs/>
          <w:spacing w:val="-2"/>
          <w:w w:val="82"/>
          <w:kern w:val="0"/>
          <w:sz w:val="30"/>
          <w:szCs w:val="30"/>
          <w:lang w:eastAsia="ru-RU"/>
        </w:rPr>
        <w:t>спиральных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рукавов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наблюдаемой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ярким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молодым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звездам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обла</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стям</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val="uk-UA" w:eastAsia="ru-RU"/>
        </w:rPr>
        <w:t>НІ</w:t>
      </w:r>
      <w:r w:rsidRPr="00D333D3">
        <w:rPr>
          <w:rFonts w:ascii="Courier New" w:eastAsia="Times New Roman" w:hAnsi="Courier New"/>
          <w:b/>
          <w:bCs/>
          <w:w w:val="82"/>
          <w:kern w:val="0"/>
          <w:sz w:val="30"/>
          <w:szCs w:val="30"/>
          <w:lang w:val="uk-UA" w:eastAsia="ru-RU"/>
        </w:rPr>
        <w:t xml:space="preserve">. </w:t>
      </w:r>
      <w:r w:rsidRPr="00D333D3">
        <w:rPr>
          <w:rFonts w:ascii="Courier New" w:eastAsia="Times New Roman" w:hAnsi="Courier New" w:cs="Times New Roman"/>
          <w:b/>
          <w:bCs/>
          <w:w w:val="82"/>
          <w:kern w:val="0"/>
          <w:sz w:val="30"/>
          <w:szCs w:val="30"/>
          <w:lang w:eastAsia="ru-RU"/>
        </w:rPr>
        <w:t>Наличие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узкой</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области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сильного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сжатия</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газа</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ГУБ</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поз</w:t>
      </w:r>
      <w:r w:rsidRPr="00D333D3">
        <w:rPr>
          <w:rFonts w:ascii="Courier New" w:eastAsia="Times New Roman" w:hAnsi="Courier New" w:cs="Times New Roman"/>
          <w:b/>
          <w:bCs/>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воляет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понять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положение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структуру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пылевых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полос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спиральных ветвях</w:t>
      </w:r>
      <w:r w:rsidRPr="00D333D3">
        <w:rPr>
          <w:rFonts w:ascii="Courier New" w:eastAsia="Times New Roman" w:hAnsi="Courier New"/>
          <w:b/>
          <w:bCs/>
          <w:spacing w:val="-1"/>
          <w:w w:val="82"/>
          <w:kern w:val="0"/>
          <w:sz w:val="30"/>
          <w:szCs w:val="30"/>
          <w:lang w:eastAsia="ru-RU"/>
        </w:rPr>
        <w:t xml:space="preserve"> [23,24]. </w:t>
      </w:r>
      <w:r w:rsidRPr="00D333D3">
        <w:rPr>
          <w:rFonts w:ascii="Courier New" w:eastAsia="Times New Roman" w:hAnsi="Courier New" w:cs="Times New Roman"/>
          <w:b/>
          <w:bCs/>
          <w:spacing w:val="-1"/>
          <w:w w:val="82"/>
          <w:kern w:val="0"/>
          <w:sz w:val="30"/>
          <w:szCs w:val="30"/>
          <w:lang w:eastAsia="ru-RU"/>
        </w:rPr>
        <w:t>Она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же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ответственна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усиление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 xml:space="preserve">синхротронного </w:t>
      </w:r>
      <w:r w:rsidRPr="00D333D3">
        <w:rPr>
          <w:rFonts w:ascii="Courier New" w:eastAsia="Times New Roman" w:hAnsi="Courier New"/>
          <w:b/>
          <w:bCs/>
          <w:spacing w:val="-1"/>
          <w:w w:val="82"/>
          <w:kern w:val="0"/>
          <w:sz w:val="30"/>
          <w:szCs w:val="30"/>
          <w:lang w:eastAsia="ru-RU"/>
        </w:rPr>
        <w:t xml:space="preserve">излучения [25,26]. </w:t>
      </w:r>
      <w:r w:rsidRPr="00D333D3">
        <w:rPr>
          <w:rFonts w:ascii="Courier New" w:eastAsia="Times New Roman" w:hAnsi="Courier New" w:cs="Times New Roman"/>
          <w:b/>
          <w:bCs/>
          <w:spacing w:val="-1"/>
          <w:w w:val="82"/>
          <w:kern w:val="0"/>
          <w:sz w:val="30"/>
          <w:szCs w:val="30"/>
          <w:lang w:eastAsia="ru-RU"/>
        </w:rPr>
        <w:t>Даже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такой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небольшой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перечень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явлений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свя</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занных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val="uk-UA" w:eastAsia="ru-RU"/>
        </w:rPr>
        <w:t>ГУВ</w:t>
      </w:r>
      <w:r w:rsidRPr="00D333D3">
        <w:rPr>
          <w:rFonts w:ascii="Courier New" w:eastAsia="Times New Roman" w:hAnsi="Courier New"/>
          <w:b/>
          <w:bCs/>
          <w:spacing w:val="-2"/>
          <w:w w:val="82"/>
          <w:kern w:val="0"/>
          <w:sz w:val="30"/>
          <w:szCs w:val="30"/>
          <w:lang w:val="uk-UA" w:eastAsia="ru-RU"/>
        </w:rPr>
        <w:t xml:space="preserve">, </w:t>
      </w:r>
      <w:r w:rsidRPr="00D333D3">
        <w:rPr>
          <w:rFonts w:ascii="Courier New" w:eastAsia="Times New Roman" w:hAnsi="Courier New" w:cs="Times New Roman"/>
          <w:b/>
          <w:bCs/>
          <w:spacing w:val="-2"/>
          <w:w w:val="82"/>
          <w:kern w:val="0"/>
          <w:sz w:val="30"/>
          <w:szCs w:val="30"/>
          <w:lang w:eastAsia="ru-RU"/>
        </w:rPr>
        <w:t>объясняет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неопадающий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интерес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к</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физике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этого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явле</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ния</w:t>
      </w:r>
      <w:r w:rsidRPr="00D333D3">
        <w:rPr>
          <w:rFonts w:ascii="Courier New" w:eastAsia="Times New Roman" w:hAnsi="Courier New"/>
          <w:b/>
          <w:bCs/>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34"/>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Свойства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течения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сильной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степени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зависят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парамет</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ров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СВП</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ее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геометрии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скорости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вращения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узора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амплитуды</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грави</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тационной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силы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характеристик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межзвездной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среды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наиболее известных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расчетах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ГУВ</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см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например</w:t>
      </w:r>
      <w:r w:rsidRPr="00D333D3">
        <w:rPr>
          <w:rFonts w:ascii="Courier New" w:eastAsia="Times New Roman" w:hAnsi="Courier New"/>
          <w:b/>
          <w:bCs/>
          <w:spacing w:val="-1"/>
          <w:w w:val="82"/>
          <w:kern w:val="0"/>
          <w:sz w:val="30"/>
          <w:szCs w:val="30"/>
          <w:lang w:eastAsia="ru-RU"/>
        </w:rPr>
        <w:t>, [</w:t>
      </w:r>
      <w:r w:rsidRPr="00D333D3">
        <w:rPr>
          <w:rFonts w:ascii="Courier New" w:eastAsia="Times New Roman" w:hAnsi="Courier New"/>
          <w:b/>
          <w:bCs/>
          <w:spacing w:val="-1"/>
          <w:w w:val="82"/>
          <w:kern w:val="0"/>
          <w:sz w:val="30"/>
          <w:szCs w:val="30"/>
          <w:lang w:val="en-US" w:eastAsia="ru-RU"/>
        </w:rPr>
        <w:t>I</w:t>
      </w:r>
      <w:r w:rsidRPr="00D333D3">
        <w:rPr>
          <w:rFonts w:ascii="Courier New" w:eastAsia="Times New Roman" w:hAnsi="Courier New"/>
          <w:b/>
          <w:bCs/>
          <w:spacing w:val="-1"/>
          <w:w w:val="82"/>
          <w:kern w:val="0"/>
          <w:sz w:val="30"/>
          <w:szCs w:val="30"/>
          <w:lang w:eastAsia="ru-RU"/>
        </w:rPr>
        <w:t>3-</w:t>
      </w:r>
      <w:r w:rsidRPr="00D333D3">
        <w:rPr>
          <w:rFonts w:ascii="Courier New" w:eastAsia="Times New Roman" w:hAnsi="Courier New"/>
          <w:b/>
          <w:bCs/>
          <w:spacing w:val="-1"/>
          <w:w w:val="82"/>
          <w:kern w:val="0"/>
          <w:sz w:val="30"/>
          <w:szCs w:val="30"/>
          <w:lang w:val="en-US" w:eastAsia="ru-RU"/>
        </w:rPr>
        <w:t>I</w:t>
      </w:r>
      <w:r w:rsidRPr="00D333D3">
        <w:rPr>
          <w:rFonts w:ascii="Courier New" w:eastAsia="Times New Roman" w:hAnsi="Courier New"/>
          <w:b/>
          <w:bCs/>
          <w:spacing w:val="-1"/>
          <w:w w:val="82"/>
          <w:kern w:val="0"/>
          <w:sz w:val="30"/>
          <w:szCs w:val="30"/>
          <w:lang w:eastAsia="ru-RU"/>
        </w:rPr>
        <w:t>5</w:t>
      </w:r>
      <w:r w:rsidRPr="00D333D3">
        <w:rPr>
          <w:rFonts w:ascii="Courier New" w:eastAsia="Times New Roman" w:hAnsi="Courier New"/>
          <w:b/>
          <w:bCs/>
          <w:spacing w:val="-1"/>
          <w:w w:val="82"/>
          <w:kern w:val="0"/>
          <w:sz w:val="30"/>
          <w:szCs w:val="30"/>
          <w:lang w:val="en-US" w:eastAsia="ru-RU"/>
        </w:rPr>
        <w:t>J</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делаются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два существенных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предположения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b/>
          <w:bCs/>
          <w:spacing w:val="-1"/>
          <w:w w:val="82"/>
          <w:kern w:val="0"/>
          <w:sz w:val="30"/>
          <w:szCs w:val="30"/>
          <w:lang w:val="en-US" w:eastAsia="ru-RU"/>
        </w:rPr>
        <w:t>I</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движение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является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изотерми</w:t>
      </w:r>
      <w:r w:rsidRPr="00D333D3">
        <w:rPr>
          <w:rFonts w:ascii="Courier New" w:eastAsia="Times New Roman" w:hAnsi="Courier New" w:cs="Times New Roman"/>
          <w:b/>
          <w:bCs/>
          <w:spacing w:val="-1"/>
          <w:w w:val="82"/>
          <w:kern w:val="0"/>
          <w:sz w:val="30"/>
          <w:szCs w:val="30"/>
          <w:lang w:eastAsia="ru-RU"/>
        </w:rPr>
        <w:softHyphen/>
        <w:t>ческим</w:t>
      </w:r>
      <w:r w:rsidRPr="00D333D3">
        <w:rPr>
          <w:rFonts w:ascii="Courier New" w:eastAsia="Times New Roman" w:hAnsi="Courier New"/>
          <w:b/>
          <w:bCs/>
          <w:spacing w:val="-1"/>
          <w:w w:val="82"/>
          <w:kern w:val="0"/>
          <w:sz w:val="30"/>
          <w:szCs w:val="30"/>
          <w:lang w:eastAsia="ru-RU"/>
        </w:rPr>
        <w:t xml:space="preserve">; 2) </w:t>
      </w:r>
      <w:r w:rsidRPr="00D333D3">
        <w:rPr>
          <w:rFonts w:ascii="Courier New" w:eastAsia="Times New Roman" w:hAnsi="Courier New" w:cs="Times New Roman"/>
          <w:b/>
          <w:bCs/>
          <w:spacing w:val="-1"/>
          <w:w w:val="82"/>
          <w:kern w:val="0"/>
          <w:sz w:val="30"/>
          <w:szCs w:val="30"/>
          <w:lang w:eastAsia="ru-RU"/>
        </w:rPr>
        <w:t>гравитация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мала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поэтому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его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движение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полностью определяется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внешним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гравитационным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полем</w:t>
      </w:r>
      <w:r w:rsidRPr="00D333D3">
        <w:rPr>
          <w:rFonts w:ascii="Courier New" w:eastAsia="Times New Roman" w:hAnsi="Courier New"/>
          <w:b/>
          <w:bCs/>
          <w:spacing w:val="-1"/>
          <w:w w:val="82"/>
          <w:kern w:val="0"/>
          <w:sz w:val="30"/>
          <w:szCs w:val="30"/>
          <w:lang w:eastAsia="ru-RU"/>
        </w:rPr>
        <w:t xml:space="preserve"> - </w:t>
      </w:r>
      <w:r w:rsidRPr="00D333D3">
        <w:rPr>
          <w:rFonts w:ascii="Courier New" w:eastAsia="Times New Roman" w:hAnsi="Courier New" w:cs="Times New Roman"/>
          <w:b/>
          <w:bCs/>
          <w:spacing w:val="-1"/>
          <w:w w:val="82"/>
          <w:kern w:val="0"/>
          <w:sz w:val="30"/>
          <w:szCs w:val="30"/>
          <w:lang w:eastAsia="ru-RU"/>
        </w:rPr>
        <w:t>полем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звездной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вол</w:t>
      </w:r>
      <w:r w:rsidRPr="00D333D3">
        <w:rPr>
          <w:rFonts w:ascii="Courier New" w:eastAsia="Times New Roman" w:hAnsi="Courier New" w:cs="Times New Roman"/>
          <w:b/>
          <w:bCs/>
          <w:spacing w:val="-1"/>
          <w:w w:val="82"/>
          <w:kern w:val="0"/>
          <w:sz w:val="30"/>
          <w:szCs w:val="30"/>
          <w:lang w:eastAsia="ru-RU"/>
        </w:rPr>
        <w:softHyphen/>
        <w:t>ны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плотности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предположения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представлялись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вполне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разумными 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справедливыми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первых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этапах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развития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теории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ГУВ</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eastAsia="ru-RU"/>
        </w:rPr>
        <w:t xml:space="preserve">Однако </w:t>
      </w:r>
      <w:r w:rsidRPr="00D333D3">
        <w:rPr>
          <w:rFonts w:ascii="Courier New" w:eastAsia="Times New Roman" w:hAnsi="Courier New" w:cs="Times New Roman"/>
          <w:b/>
          <w:bCs/>
          <w:spacing w:val="-3"/>
          <w:w w:val="82"/>
          <w:kern w:val="0"/>
          <w:sz w:val="30"/>
          <w:szCs w:val="30"/>
          <w:lang w:eastAsia="ru-RU"/>
        </w:rPr>
        <w:t>сейчас</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и</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первое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и</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второе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требуют</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более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тщательного</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рассмотрения</w:t>
      </w:r>
      <w:r w:rsidRPr="00D333D3">
        <w:rPr>
          <w:rFonts w:ascii="Courier New" w:eastAsia="Times New Roman" w:hAnsi="Courier New"/>
          <w:b/>
          <w:bCs/>
          <w:spacing w:val="-3"/>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39"/>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3"/>
          <w:w w:val="82"/>
          <w:kern w:val="0"/>
          <w:sz w:val="30"/>
          <w:szCs w:val="30"/>
          <w:lang w:eastAsia="ru-RU"/>
        </w:rPr>
        <w:t>Роберте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b/>
          <w:bCs/>
          <w:spacing w:val="-3"/>
          <w:w w:val="82"/>
          <w:kern w:val="0"/>
          <w:sz w:val="30"/>
          <w:szCs w:val="30"/>
          <w:lang w:val="uk-UA" w:eastAsia="ru-RU"/>
        </w:rPr>
        <w:t>[</w:t>
      </w:r>
      <w:r w:rsidRPr="00D333D3">
        <w:rPr>
          <w:rFonts w:ascii="Courier New" w:eastAsia="Times New Roman" w:hAnsi="Courier New" w:cs="Times New Roman"/>
          <w:b/>
          <w:bCs/>
          <w:spacing w:val="-3"/>
          <w:w w:val="82"/>
          <w:kern w:val="0"/>
          <w:sz w:val="30"/>
          <w:szCs w:val="30"/>
          <w:lang w:val="uk-UA" w:eastAsia="ru-RU"/>
        </w:rPr>
        <w:t>із</w:t>
      </w:r>
      <w:r w:rsidRPr="00D333D3">
        <w:rPr>
          <w:rFonts w:ascii="Courier New" w:eastAsia="Times New Roman" w:hAnsi="Courier New"/>
          <w:b/>
          <w:bCs/>
          <w:spacing w:val="-3"/>
          <w:w w:val="82"/>
          <w:kern w:val="0"/>
          <w:sz w:val="30"/>
          <w:szCs w:val="30"/>
          <w:lang w:val="uk-UA" w:eastAsia="ru-RU"/>
        </w:rPr>
        <w:t xml:space="preserve">], </w:t>
      </w:r>
      <w:r w:rsidRPr="00D333D3">
        <w:rPr>
          <w:rFonts w:ascii="Courier New" w:eastAsia="Times New Roman" w:hAnsi="Courier New" w:cs="Times New Roman"/>
          <w:b/>
          <w:bCs/>
          <w:spacing w:val="-3"/>
          <w:w w:val="82"/>
          <w:kern w:val="0"/>
          <w:sz w:val="30"/>
          <w:szCs w:val="30"/>
          <w:lang w:eastAsia="ru-RU"/>
        </w:rPr>
        <w:t>Шу</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и</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др</w:t>
      </w:r>
      <w:r w:rsidRPr="00D333D3">
        <w:rPr>
          <w:rFonts w:ascii="Courier New" w:eastAsia="Times New Roman" w:hAnsi="Courier New"/>
          <w:b/>
          <w:bCs/>
          <w:spacing w:val="-3"/>
          <w:w w:val="82"/>
          <w:kern w:val="0"/>
          <w:sz w:val="30"/>
          <w:szCs w:val="30"/>
          <w:lang w:eastAsia="ru-RU"/>
        </w:rPr>
        <w:t>. [</w:t>
      </w:r>
      <w:r w:rsidRPr="00D333D3">
        <w:rPr>
          <w:rFonts w:ascii="Courier New" w:eastAsia="Times New Roman" w:hAnsi="Courier New"/>
          <w:b/>
          <w:bCs/>
          <w:spacing w:val="-3"/>
          <w:w w:val="82"/>
          <w:kern w:val="0"/>
          <w:sz w:val="30"/>
          <w:szCs w:val="30"/>
          <w:lang w:val="en-US" w:eastAsia="ru-RU"/>
        </w:rPr>
        <w:t>l</w:t>
      </w:r>
      <w:r w:rsidRPr="00D333D3">
        <w:rPr>
          <w:rFonts w:ascii="Courier New" w:eastAsia="Times New Roman" w:hAnsi="Courier New"/>
          <w:b/>
          <w:bCs/>
          <w:spacing w:val="-3"/>
          <w:w w:val="82"/>
          <w:kern w:val="0"/>
          <w:sz w:val="30"/>
          <w:szCs w:val="30"/>
          <w:lang w:eastAsia="ru-RU"/>
        </w:rPr>
        <w:t>4</w:t>
      </w:r>
      <w:r w:rsidRPr="00D333D3">
        <w:rPr>
          <w:rFonts w:ascii="Courier New" w:eastAsia="Times New Roman" w:hAnsi="Courier New"/>
          <w:b/>
          <w:bCs/>
          <w:spacing w:val="-3"/>
          <w:w w:val="82"/>
          <w:kern w:val="0"/>
          <w:sz w:val="30"/>
          <w:szCs w:val="30"/>
          <w:lang w:val="en-US" w:eastAsia="ru-RU"/>
        </w:rPr>
        <w:t>j</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рассматривали</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как</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сплошную</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сре</w:t>
      </w:r>
      <w:r w:rsidRPr="00D333D3">
        <w:rPr>
          <w:rFonts w:ascii="Courier New" w:eastAsia="Times New Roman" w:hAnsi="Courier New" w:cs="Times New Roman"/>
          <w:b/>
          <w:bCs/>
          <w:spacing w:val="-3"/>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ду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существу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систему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диффузных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облаков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нейтрального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водорода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предполагая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что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температура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среды</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плотности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зависит</w:t>
      </w:r>
      <w:r w:rsidRPr="00D333D3">
        <w:rPr>
          <w:rFonts w:ascii="Courier New" w:eastAsia="Times New Roman" w:hAnsi="Courier New"/>
          <w:b/>
          <w:bCs/>
          <w:spacing w:val="-2"/>
          <w:w w:val="82"/>
          <w:kern w:val="0"/>
          <w:sz w:val="30"/>
          <w:szCs w:val="30"/>
          <w:lang w:eastAsia="ru-RU"/>
        </w:rPr>
        <w:t>. "</w:t>
      </w:r>
      <w:r w:rsidRPr="00D333D3">
        <w:rPr>
          <w:rFonts w:ascii="Courier New" w:eastAsia="Times New Roman" w:hAnsi="Courier New" w:cs="Times New Roman"/>
          <w:b/>
          <w:bCs/>
          <w:spacing w:val="-2"/>
          <w:w w:val="82"/>
          <w:kern w:val="0"/>
          <w:sz w:val="30"/>
          <w:szCs w:val="30"/>
          <w:lang w:eastAsia="ru-RU"/>
        </w:rPr>
        <w:t>Температура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определяет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скорость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звука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которая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 xml:space="preserve">отождествляется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дисперсией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скоростей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облаков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считается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известной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константой </w:t>
      </w:r>
      <w:r w:rsidRPr="00D333D3">
        <w:rPr>
          <w:rFonts w:ascii="Courier New" w:eastAsia="Times New Roman" w:hAnsi="Courier New" w:cs="Times New Roman"/>
          <w:b/>
          <w:bCs/>
          <w:w w:val="82"/>
          <w:kern w:val="0"/>
          <w:sz w:val="30"/>
          <w:szCs w:val="30"/>
          <w:lang w:eastAsia="ru-RU"/>
        </w:rPr>
        <w:t>порядка</w:t>
      </w:r>
      <w:r w:rsidRPr="00D333D3">
        <w:rPr>
          <w:rFonts w:ascii="Courier New" w:eastAsia="Times New Roman" w:hAnsi="Courier New"/>
          <w:b/>
          <w:bCs/>
          <w:w w:val="82"/>
          <w:kern w:val="0"/>
          <w:sz w:val="30"/>
          <w:szCs w:val="30"/>
          <w:lang w:eastAsia="ru-RU"/>
        </w:rPr>
        <w:t xml:space="preserve"> 5-</w:t>
      </w:r>
      <w:r w:rsidRPr="00D333D3">
        <w:rPr>
          <w:rFonts w:ascii="Courier New" w:eastAsia="Times New Roman" w:hAnsi="Courier New" w:cs="Times New Roman"/>
          <w:b/>
          <w:bCs/>
          <w:w w:val="82"/>
          <w:kern w:val="0"/>
          <w:sz w:val="30"/>
          <w:szCs w:val="30"/>
          <w:lang w:eastAsia="ru-RU"/>
        </w:rPr>
        <w:t>Ю</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км</w:t>
      </w:r>
      <w:r w:rsidRPr="00D333D3">
        <w:rPr>
          <w:rFonts w:ascii="Courier New" w:eastAsia="Times New Roman" w:hAnsi="Courier New"/>
          <w:b/>
          <w:bCs/>
          <w:w w:val="82"/>
          <w:kern w:val="0"/>
          <w:sz w:val="30"/>
          <w:szCs w:val="30"/>
          <w:lang w:eastAsia="ru-RU"/>
        </w:rPr>
        <w:t>/</w:t>
      </w:r>
      <w:r w:rsidRPr="00D333D3">
        <w:rPr>
          <w:rFonts w:ascii="Courier New" w:eastAsia="Times New Roman" w:hAnsi="Courier New" w:cs="Times New Roman"/>
          <w:b/>
          <w:bCs/>
          <w:w w:val="82"/>
          <w:kern w:val="0"/>
          <w:sz w:val="30"/>
          <w:szCs w:val="30"/>
          <w:lang w:eastAsia="ru-RU"/>
        </w:rPr>
        <w:t>с</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Но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структура</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межзвездной</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среды</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ее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динамиче</w:t>
      </w:r>
      <w:r w:rsidRPr="00D333D3">
        <w:rPr>
          <w:rFonts w:ascii="Courier New" w:eastAsia="Times New Roman" w:hAnsi="Courier New" w:cs="Times New Roman"/>
          <w:b/>
          <w:bCs/>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ские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тепловые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свойства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значительно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сложнее</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Здесь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большую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роль</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39"/>
        <w:jc w:val="left"/>
        <w:rPr>
          <w:rFonts w:ascii="Courier New" w:eastAsia="Times New Roman" w:hAnsi="Courier New"/>
          <w:kern w:val="0"/>
          <w:sz w:val="20"/>
          <w:szCs w:val="20"/>
          <w:lang w:eastAsia="ru-RU"/>
        </w:rPr>
        <w:sectPr w:rsidR="00D333D3" w:rsidRPr="00D333D3">
          <w:pgSz w:w="11909" w:h="16834"/>
          <w:pgMar w:top="1232" w:right="955" w:bottom="360" w:left="1426"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4430" w:firstLine="0"/>
        <w:jc w:val="left"/>
        <w:rPr>
          <w:rFonts w:ascii="Courier New" w:eastAsia="Times New Roman" w:hAnsi="Courier New"/>
          <w:kern w:val="0"/>
          <w:sz w:val="20"/>
          <w:szCs w:val="20"/>
          <w:lang w:eastAsia="ru-RU"/>
        </w:rPr>
      </w:pPr>
      <w:r w:rsidRPr="00D333D3">
        <w:rPr>
          <w:rFonts w:ascii="Courier New" w:eastAsia="Times New Roman" w:hAnsi="Courier New"/>
          <w:b/>
          <w:bCs/>
          <w:w w:val="82"/>
          <w:kern w:val="0"/>
          <w:sz w:val="30"/>
          <w:szCs w:val="30"/>
          <w:lang w:eastAsia="ru-RU"/>
        </w:rPr>
        <w:t>- 6 -</w:t>
      </w:r>
    </w:p>
    <w:p w:rsidR="00D333D3" w:rsidRPr="00D333D3" w:rsidRDefault="00D333D3" w:rsidP="00D333D3">
      <w:pPr>
        <w:shd w:val="clear" w:color="auto" w:fill="FFFFFF"/>
        <w:tabs>
          <w:tab w:val="clear" w:pos="709"/>
        </w:tabs>
        <w:suppressAutoHyphens w:val="0"/>
        <w:autoSpaceDE w:val="0"/>
        <w:autoSpaceDN w:val="0"/>
        <w:adjustRightInd w:val="0"/>
        <w:spacing w:before="154" w:after="0" w:line="475" w:lineRule="exact"/>
        <w:ind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играют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процессы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нагрева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охлаждения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разбит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крайней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ме</w:t>
      </w:r>
      <w:r w:rsidRPr="00D333D3">
        <w:rPr>
          <w:rFonts w:ascii="Courier New" w:eastAsia="Times New Roman" w:hAnsi="Courier New" w:cs="Times New Roman"/>
          <w:b/>
          <w:bCs/>
          <w:spacing w:val="-1"/>
          <w:w w:val="82"/>
          <w:kern w:val="0"/>
          <w:sz w:val="30"/>
          <w:szCs w:val="30"/>
          <w:lang w:eastAsia="ru-RU"/>
        </w:rPr>
        <w:softHyphen/>
        <w:t>ре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фазы</w:t>
      </w:r>
      <w:r w:rsidRPr="00D333D3">
        <w:rPr>
          <w:rFonts w:ascii="Courier New" w:eastAsia="Times New Roman" w:hAnsi="Courier New"/>
          <w:b/>
          <w:bCs/>
          <w:spacing w:val="-1"/>
          <w:w w:val="82"/>
          <w:kern w:val="0"/>
          <w:sz w:val="30"/>
          <w:szCs w:val="30"/>
          <w:lang w:eastAsia="ru-RU"/>
        </w:rPr>
        <w:t xml:space="preserve"> - </w:t>
      </w:r>
      <w:r w:rsidRPr="00D333D3">
        <w:rPr>
          <w:rFonts w:ascii="Courier New" w:eastAsia="Times New Roman" w:hAnsi="Courier New" w:cs="Times New Roman"/>
          <w:b/>
          <w:bCs/>
          <w:spacing w:val="-1"/>
          <w:w w:val="82"/>
          <w:kern w:val="0"/>
          <w:sz w:val="30"/>
          <w:szCs w:val="30"/>
          <w:lang w:eastAsia="ru-RU"/>
        </w:rPr>
        <w:t>холодную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плотную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облачную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фазу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горячую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раз</w:t>
      </w:r>
      <w:r w:rsidRPr="00D333D3">
        <w:rPr>
          <w:rFonts w:ascii="Courier New" w:eastAsia="Times New Roman" w:hAnsi="Courier New" w:cs="Times New Roman"/>
          <w:b/>
          <w:bCs/>
          <w:spacing w:val="-1"/>
          <w:w w:val="82"/>
          <w:kern w:val="0"/>
          <w:sz w:val="30"/>
          <w:szCs w:val="30"/>
          <w:lang w:eastAsia="ru-RU"/>
        </w:rPr>
        <w:softHyphen/>
        <w:t>реженную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межоблачную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Стационарное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нелинейное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движение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двухфаз</w:t>
      </w:r>
      <w:r w:rsidRPr="00D333D3">
        <w:rPr>
          <w:rFonts w:ascii="Courier New" w:eastAsia="Times New Roman" w:hAnsi="Courier New" w:cs="Times New Roman"/>
          <w:b/>
          <w:bCs/>
          <w:spacing w:val="-1"/>
          <w:w w:val="82"/>
          <w:kern w:val="0"/>
          <w:sz w:val="30"/>
          <w:szCs w:val="30"/>
          <w:lang w:eastAsia="ru-RU"/>
        </w:rPr>
        <w:softHyphen/>
        <w:t>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среды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волны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рассчитывалось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[27].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этой работе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принято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облака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уже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существуют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задается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масса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обла</w:t>
      </w:r>
      <w:r w:rsidRPr="00D333D3">
        <w:rPr>
          <w:rFonts w:ascii="Courier New" w:eastAsia="Times New Roman" w:hAnsi="Courier New" w:cs="Times New Roman"/>
          <w:b/>
          <w:bCs/>
          <w:spacing w:val="-1"/>
          <w:w w:val="82"/>
          <w:kern w:val="0"/>
          <w:sz w:val="30"/>
          <w:szCs w:val="30"/>
          <w:lang w:eastAsia="ru-RU"/>
        </w:rPr>
        <w:softHyphen/>
        <w:t>ков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фактор</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объемного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заполнения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рассмотрено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как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изменяют</w:t>
      </w:r>
      <w:r w:rsidRPr="00D333D3">
        <w:rPr>
          <w:rFonts w:ascii="Courier New" w:eastAsia="Times New Roman" w:hAnsi="Courier New" w:cs="Times New Roman"/>
          <w:b/>
          <w:bCs/>
          <w:spacing w:val="-1"/>
          <w:w w:val="82"/>
          <w:kern w:val="0"/>
          <w:sz w:val="30"/>
          <w:szCs w:val="30"/>
          <w:lang w:eastAsia="ru-RU"/>
        </w:rPr>
        <w:softHyphen/>
        <w:t>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параметры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течения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отдельно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облачной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межоблачной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среды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 этом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прежнему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предполагается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движение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системы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облаков описывается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уравнениями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газодинамики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изотермическим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уравнением </w:t>
      </w:r>
      <w:r w:rsidRPr="00D333D3">
        <w:rPr>
          <w:rFonts w:ascii="Courier New" w:eastAsia="Times New Roman" w:hAnsi="Courier New" w:cs="Times New Roman"/>
          <w:b/>
          <w:bCs/>
          <w:spacing w:val="-2"/>
          <w:w w:val="82"/>
          <w:kern w:val="0"/>
          <w:sz w:val="30"/>
          <w:szCs w:val="30"/>
          <w:lang w:eastAsia="ru-RU"/>
        </w:rPr>
        <w:t>состояния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Очень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важным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для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приложения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к</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проблеме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звездообразова</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явилось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исследование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этой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работе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гравитационного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коллапса облака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испытавшего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сжатие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ГУБ</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впрочем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как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показали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двумер</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3"/>
          <w:w w:val="82"/>
          <w:kern w:val="0"/>
          <w:sz w:val="30"/>
          <w:szCs w:val="30"/>
          <w:lang w:eastAsia="ru-RU"/>
        </w:rPr>
        <w:t>ные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расчеты</w:t>
      </w:r>
      <w:r w:rsidRPr="00D333D3">
        <w:rPr>
          <w:rFonts w:ascii="Courier New" w:eastAsia="Times New Roman" w:hAnsi="Courier New"/>
          <w:b/>
          <w:bCs/>
          <w:spacing w:val="-3"/>
          <w:w w:val="82"/>
          <w:kern w:val="0"/>
          <w:sz w:val="30"/>
          <w:szCs w:val="30"/>
          <w:lang w:eastAsia="ru-RU"/>
        </w:rPr>
        <w:t xml:space="preserve"> |_28</w:t>
      </w:r>
      <w:r w:rsidRPr="00D333D3">
        <w:rPr>
          <w:rFonts w:ascii="Courier New" w:eastAsia="Times New Roman" w:hAnsi="Courier New"/>
          <w:b/>
          <w:bCs/>
          <w:spacing w:val="-3"/>
          <w:w w:val="82"/>
          <w:kern w:val="0"/>
          <w:sz w:val="30"/>
          <w:szCs w:val="30"/>
          <w:lang w:val="en-US" w:eastAsia="ru-RU"/>
        </w:rPr>
        <w:t>J</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картина</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здесь</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гораздо</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сложнее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Необходимо</w:t>
      </w:r>
      <w:r w:rsidRPr="00D333D3">
        <w:rPr>
          <w:rFonts w:ascii="Courier New" w:eastAsia="Times New Roman" w:hAnsi="Courier New"/>
          <w:b/>
          <w:bCs/>
          <w:spacing w:val="-3"/>
          <w:w w:val="82"/>
          <w:kern w:val="0"/>
          <w:sz w:val="30"/>
          <w:szCs w:val="30"/>
          <w:lang w:eastAsia="ru-RU"/>
        </w:rPr>
        <w:t>,</w:t>
      </w:r>
      <w:r w:rsidRPr="00D333D3">
        <w:rPr>
          <w:rFonts w:ascii="Courier New" w:eastAsia="Times New Roman" w:hAnsi="Courier New" w:cs="Times New Roman"/>
          <w:b/>
          <w:bCs/>
          <w:spacing w:val="-3"/>
          <w:w w:val="82"/>
          <w:kern w:val="0"/>
          <w:sz w:val="30"/>
          <w:szCs w:val="30"/>
          <w:lang w:eastAsia="ru-RU"/>
        </w:rPr>
        <w:t>од</w:t>
      </w:r>
      <w:r w:rsidRPr="00D333D3">
        <w:rPr>
          <w:rFonts w:ascii="Courier New" w:eastAsia="Times New Roman" w:hAnsi="Courier New" w:cs="Times New Roman"/>
          <w:b/>
          <w:bCs/>
          <w:spacing w:val="-3"/>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нако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отметить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силу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стационарности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задачи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вопрос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обра</w:t>
      </w:r>
      <w:r w:rsidRPr="00D333D3">
        <w:rPr>
          <w:rFonts w:ascii="Courier New" w:eastAsia="Times New Roman" w:hAnsi="Courier New" w:cs="Times New Roman"/>
          <w:b/>
          <w:bCs/>
          <w:spacing w:val="-1"/>
          <w:w w:val="82"/>
          <w:kern w:val="0"/>
          <w:sz w:val="30"/>
          <w:szCs w:val="30"/>
          <w:lang w:eastAsia="ru-RU"/>
        </w:rPr>
        <w:softHyphen/>
        <w:t>зовании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облаков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естественно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мог</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быть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здесь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рассмотрен</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хотя уже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существовали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ясные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физические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соображения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 движении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через</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ударную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волну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может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происходить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фазовый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пе</w:t>
      </w:r>
      <w:r w:rsidRPr="00D333D3">
        <w:rPr>
          <w:rFonts w:ascii="Courier New" w:eastAsia="Times New Roman" w:hAnsi="Courier New" w:cs="Times New Roman"/>
          <w:b/>
          <w:bCs/>
          <w:spacing w:val="-1"/>
          <w:w w:val="82"/>
          <w:kern w:val="0"/>
          <w:sz w:val="30"/>
          <w:szCs w:val="30"/>
          <w:lang w:eastAsia="ru-RU"/>
        </w:rPr>
        <w:softHyphen/>
        <w:t>реход</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течение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принципе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может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быть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существенно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нестацио</w:t>
      </w:r>
      <w:r w:rsidRPr="00D333D3">
        <w:rPr>
          <w:rFonts w:ascii="Courier New" w:eastAsia="Times New Roman" w:hAnsi="Courier New" w:cs="Times New Roman"/>
          <w:b/>
          <w:bCs/>
          <w:spacing w:val="-1"/>
          <w:w w:val="82"/>
          <w:kern w:val="0"/>
          <w:sz w:val="30"/>
          <w:szCs w:val="30"/>
          <w:lang w:eastAsia="ru-RU"/>
        </w:rPr>
        <w:softHyphen/>
        <w:t>нарным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Еще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УІ</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eastAsia="ru-RU"/>
        </w:rPr>
        <w:t>симпозиуме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космической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газодинамике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Пикель</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нер</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Гринберг</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высказали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идею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сами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облака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могут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рождаться 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фронте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ГУБ</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вследствие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тепловой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неустойчивости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доклад Филда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дискуссию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после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него</w:t>
      </w:r>
      <w:r w:rsidRPr="00D333D3">
        <w:rPr>
          <w:rFonts w:ascii="Courier New" w:eastAsia="Times New Roman" w:hAnsi="Courier New"/>
          <w:b/>
          <w:bCs/>
          <w:spacing w:val="-1"/>
          <w:w w:val="82"/>
          <w:kern w:val="0"/>
          <w:sz w:val="30"/>
          <w:szCs w:val="30"/>
          <w:lang w:eastAsia="ru-RU"/>
        </w:rPr>
        <w:t xml:space="preserve"> [29</w:t>
      </w:r>
      <w:r w:rsidRPr="00D333D3">
        <w:rPr>
          <w:rFonts w:ascii="Courier New" w:eastAsia="Times New Roman" w:hAnsi="Courier New"/>
          <w:b/>
          <w:bCs/>
          <w:spacing w:val="-1"/>
          <w:w w:val="82"/>
          <w:kern w:val="0"/>
          <w:sz w:val="30"/>
          <w:szCs w:val="30"/>
          <w:lang w:val="en-US" w:eastAsia="ru-RU"/>
        </w:rPr>
        <w:t>J</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Поэтому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чтобы проследить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временную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эволюцию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межзвездного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его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течении 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СВП</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учетом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тепловых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процессов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необходимо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решать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неста</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ционарную</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задачу</w:t>
      </w:r>
      <w:r w:rsidRPr="00D333D3">
        <w:rPr>
          <w:rFonts w:ascii="Courier New" w:eastAsia="Times New Roman" w:hAnsi="Courier New"/>
          <w:b/>
          <w:bCs/>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3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3"/>
          <w:w w:val="82"/>
          <w:kern w:val="0"/>
          <w:sz w:val="30"/>
          <w:szCs w:val="30"/>
          <w:lang w:eastAsia="ru-RU"/>
        </w:rPr>
        <w:t>Однако</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первый</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же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прямой</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расчет</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течения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газа</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учетом</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тепло</w:t>
      </w:r>
      <w:r w:rsidRPr="00D333D3">
        <w:rPr>
          <w:rFonts w:ascii="Courier New" w:eastAsia="Times New Roman" w:hAnsi="Courier New" w:cs="Times New Roman"/>
          <w:b/>
          <w:bCs/>
          <w:spacing w:val="-3"/>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вого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баланса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выполненный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1974 </w:t>
      </w:r>
      <w:r w:rsidRPr="00D333D3">
        <w:rPr>
          <w:rFonts w:ascii="Courier New" w:eastAsia="Times New Roman" w:hAnsi="Courier New" w:cs="Times New Roman"/>
          <w:b/>
          <w:bCs/>
          <w:spacing w:val="-2"/>
          <w:w w:val="82"/>
          <w:kern w:val="0"/>
          <w:sz w:val="30"/>
          <w:szCs w:val="30"/>
          <w:lang w:eastAsia="ru-RU"/>
        </w:rPr>
        <w:t>г</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Бейкером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Баркером</w:t>
      </w:r>
      <w:r w:rsidRPr="00D333D3">
        <w:rPr>
          <w:rFonts w:ascii="Courier New" w:eastAsia="Times New Roman" w:hAnsi="Courier New"/>
          <w:b/>
          <w:bCs/>
          <w:spacing w:val="-2"/>
          <w:w w:val="82"/>
          <w:kern w:val="0"/>
          <w:sz w:val="30"/>
          <w:szCs w:val="30"/>
          <w:lang w:eastAsia="ru-RU"/>
        </w:rPr>
        <w:t xml:space="preserve"> [30],</w:t>
      </w:r>
      <w:r w:rsidRPr="00D333D3">
        <w:rPr>
          <w:rFonts w:ascii="Courier New" w:eastAsia="Times New Roman" w:hAnsi="Courier New" w:cs="Times New Roman"/>
          <w:b/>
          <w:bCs/>
          <w:spacing w:val="-2"/>
          <w:w w:val="82"/>
          <w:kern w:val="0"/>
          <w:sz w:val="30"/>
          <w:szCs w:val="30"/>
          <w:lang w:eastAsia="ru-RU"/>
        </w:rPr>
        <w:t xml:space="preserve">дал </w:t>
      </w:r>
      <w:r w:rsidRPr="00D333D3">
        <w:rPr>
          <w:rFonts w:ascii="Courier New" w:eastAsia="Times New Roman" w:hAnsi="Courier New" w:cs="Times New Roman"/>
          <w:b/>
          <w:bCs/>
          <w:spacing w:val="-1"/>
          <w:w w:val="82"/>
          <w:kern w:val="0"/>
          <w:sz w:val="30"/>
          <w:szCs w:val="30"/>
          <w:lang w:eastAsia="ru-RU"/>
        </w:rPr>
        <w:t>неожиданный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результат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оказалось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первых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этом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случае ударная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волна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формируется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возникает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совершенно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новый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тип</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30"/>
        <w:jc w:val="left"/>
        <w:rPr>
          <w:rFonts w:ascii="Courier New" w:eastAsia="Times New Roman" w:hAnsi="Courier New"/>
          <w:kern w:val="0"/>
          <w:sz w:val="20"/>
          <w:szCs w:val="20"/>
          <w:lang w:eastAsia="ru-RU"/>
        </w:rPr>
        <w:sectPr w:rsidR="00D333D3" w:rsidRPr="00D333D3">
          <w:pgSz w:w="11909" w:h="16834"/>
          <w:pgMar w:top="1231" w:right="980" w:bottom="360" w:left="1368"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3984" w:firstLine="0"/>
        <w:jc w:val="left"/>
        <w:rPr>
          <w:rFonts w:ascii="Courier New" w:eastAsia="Times New Roman" w:hAnsi="Courier New"/>
          <w:kern w:val="0"/>
          <w:sz w:val="20"/>
          <w:szCs w:val="20"/>
          <w:lang w:eastAsia="ru-RU"/>
        </w:rPr>
      </w:pPr>
      <w:r w:rsidRPr="00D333D3">
        <w:rPr>
          <w:rFonts w:ascii="Courier New" w:eastAsia="Times New Roman" w:hAnsi="Courier New"/>
          <w:b/>
          <w:bCs/>
          <w:w w:val="81"/>
          <w:kern w:val="0"/>
          <w:sz w:val="30"/>
          <w:szCs w:val="30"/>
          <w:lang w:eastAsia="ru-RU"/>
        </w:rPr>
        <w:t>- 7 -</w:t>
      </w:r>
    </w:p>
    <w:p w:rsidR="00D333D3" w:rsidRPr="00D333D3" w:rsidRDefault="00D333D3" w:rsidP="00D333D3">
      <w:pPr>
        <w:shd w:val="clear" w:color="auto" w:fill="FFFFFF"/>
        <w:tabs>
          <w:tab w:val="clear" w:pos="709"/>
        </w:tabs>
        <w:suppressAutoHyphens w:val="0"/>
        <w:autoSpaceDE w:val="0"/>
        <w:autoSpaceDN w:val="0"/>
        <w:adjustRightInd w:val="0"/>
        <w:spacing w:before="154" w:after="0" w:line="475" w:lineRule="exact"/>
        <w:ind w:left="10"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1"/>
          <w:kern w:val="0"/>
          <w:sz w:val="30"/>
          <w:szCs w:val="30"/>
          <w:lang w:eastAsia="ru-RU"/>
        </w:rPr>
        <w:t>течения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аккреционный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фронт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w:t>
      </w:r>
      <w:r w:rsidRPr="00D333D3">
        <w:rPr>
          <w:rFonts w:ascii="Courier New" w:eastAsia="Times New Roman" w:hAnsi="Courier New"/>
          <w:b/>
          <w:bCs/>
          <w:spacing w:val="-1"/>
          <w:w w:val="81"/>
          <w:kern w:val="0"/>
          <w:sz w:val="30"/>
          <w:szCs w:val="30"/>
          <w:lang w:eastAsia="ru-RU"/>
        </w:rPr>
        <w:t>-</w:t>
      </w:r>
      <w:r w:rsidRPr="00D333D3">
        <w:rPr>
          <w:rFonts w:ascii="Courier New" w:eastAsia="Times New Roman" w:hAnsi="Courier New" w:cs="Times New Roman"/>
          <w:b/>
          <w:bCs/>
          <w:spacing w:val="-1"/>
          <w:w w:val="81"/>
          <w:kern w:val="0"/>
          <w:sz w:val="30"/>
          <w:szCs w:val="30"/>
          <w:lang w:eastAsia="ru-RU"/>
        </w:rPr>
        <w:t>вторых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фазовый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переход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со</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провождающийся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образованием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холодных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плотных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облаков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про</w:t>
      </w:r>
      <w:r w:rsidRPr="00D333D3">
        <w:rPr>
          <w:rFonts w:ascii="Courier New" w:eastAsia="Times New Roman" w:hAnsi="Courier New" w:cs="Times New Roman"/>
          <w:b/>
          <w:bCs/>
          <w:w w:val="81"/>
          <w:kern w:val="0"/>
          <w:sz w:val="30"/>
          <w:szCs w:val="30"/>
          <w:lang w:eastAsia="ru-RU"/>
        </w:rPr>
        <w:softHyphen/>
        <w:t>исходит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этом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расчете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рассматривалось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одномерное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прямолинейное течение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через</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потенциальную</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яму</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Следующая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работа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эту </w:t>
      </w:r>
      <w:r w:rsidRPr="00D333D3">
        <w:rPr>
          <w:rFonts w:ascii="Courier New" w:eastAsia="Times New Roman" w:hAnsi="Courier New" w:cs="Times New Roman"/>
          <w:b/>
          <w:bCs/>
          <w:spacing w:val="-1"/>
          <w:w w:val="81"/>
          <w:kern w:val="0"/>
          <w:sz w:val="30"/>
          <w:szCs w:val="30"/>
          <w:lang w:eastAsia="ru-RU"/>
        </w:rPr>
        <w:t>тему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была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выполнена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1980 </w:t>
      </w:r>
      <w:r w:rsidRPr="00D333D3">
        <w:rPr>
          <w:rFonts w:ascii="Courier New" w:eastAsia="Times New Roman" w:hAnsi="Courier New" w:cs="Times New Roman"/>
          <w:b/>
          <w:bCs/>
          <w:spacing w:val="-1"/>
          <w:w w:val="81"/>
          <w:kern w:val="0"/>
          <w:sz w:val="30"/>
          <w:szCs w:val="30"/>
          <w:lang w:eastAsia="ru-RU"/>
        </w:rPr>
        <w:t>г</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Таббсом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b/>
          <w:bCs/>
          <w:spacing w:val="-1"/>
          <w:w w:val="81"/>
          <w:kern w:val="0"/>
          <w:sz w:val="30"/>
          <w:szCs w:val="30"/>
          <w:lang w:val="uk-UA" w:eastAsia="ru-RU"/>
        </w:rPr>
        <w:t>[</w:t>
      </w:r>
      <w:r w:rsidRPr="00D333D3">
        <w:rPr>
          <w:rFonts w:ascii="Courier New" w:eastAsia="Times New Roman" w:hAnsi="Courier New" w:cs="Times New Roman"/>
          <w:b/>
          <w:bCs/>
          <w:spacing w:val="-1"/>
          <w:w w:val="81"/>
          <w:kern w:val="0"/>
          <w:sz w:val="30"/>
          <w:szCs w:val="30"/>
          <w:lang w:val="uk-UA" w:eastAsia="ru-RU"/>
        </w:rPr>
        <w:t>ЗҐ</w:t>
      </w:r>
      <w:r w:rsidRPr="00D333D3">
        <w:rPr>
          <w:rFonts w:ascii="Courier New" w:eastAsia="Times New Roman" w:hAnsi="Courier New"/>
          <w:b/>
          <w:bCs/>
          <w:spacing w:val="-1"/>
          <w:w w:val="81"/>
          <w:kern w:val="0"/>
          <w:sz w:val="30"/>
          <w:szCs w:val="30"/>
          <w:lang w:val="uk-UA" w:eastAsia="ru-RU"/>
        </w:rPr>
        <w:t>]</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который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решал</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анало</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гичную</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задачу</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для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спирального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потенциала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Его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результат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ока</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зался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диаметрально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противоположным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ударная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возникает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и </w:t>
      </w:r>
      <w:r w:rsidRPr="00D333D3">
        <w:rPr>
          <w:rFonts w:ascii="Courier New" w:eastAsia="Times New Roman" w:hAnsi="Courier New" w:cs="Times New Roman"/>
          <w:b/>
          <w:bCs/>
          <w:w w:val="81"/>
          <w:kern w:val="0"/>
          <w:sz w:val="30"/>
          <w:szCs w:val="30"/>
          <w:lang w:eastAsia="ru-RU"/>
        </w:rPr>
        <w:t>возникает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вторичное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облако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холодной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фазы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появляющееся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фазо</w:t>
      </w:r>
      <w:r w:rsidRPr="00D333D3">
        <w:rPr>
          <w:rFonts w:ascii="Courier New" w:eastAsia="Times New Roman" w:hAnsi="Courier New" w:cs="Times New Roman"/>
          <w:b/>
          <w:bCs/>
          <w:w w:val="81"/>
          <w:kern w:val="0"/>
          <w:sz w:val="30"/>
          <w:szCs w:val="30"/>
          <w:lang w:eastAsia="ru-RU"/>
        </w:rPr>
        <w:softHyphen/>
        <w:t>вом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переходе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галактической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ударной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волне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итоге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вопрос</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ока</w:t>
      </w:r>
      <w:r w:rsidRPr="00D333D3">
        <w:rPr>
          <w:rFonts w:ascii="Courier New" w:eastAsia="Times New Roman" w:hAnsi="Courier New" w:cs="Times New Roman"/>
          <w:b/>
          <w:bCs/>
          <w:w w:val="81"/>
          <w:kern w:val="0"/>
          <w:sz w:val="30"/>
          <w:szCs w:val="30"/>
          <w:lang w:eastAsia="ru-RU"/>
        </w:rPr>
        <w:softHyphen/>
        <w:t>зался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открытым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как</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же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все</w:t>
      </w:r>
      <w:r w:rsidRPr="00D333D3">
        <w:rPr>
          <w:rFonts w:ascii="Courier New" w:eastAsia="Times New Roman" w:hAnsi="Courier New"/>
          <w:b/>
          <w:bCs/>
          <w:w w:val="81"/>
          <w:kern w:val="0"/>
          <w:sz w:val="30"/>
          <w:szCs w:val="30"/>
          <w:lang w:eastAsia="ru-RU"/>
        </w:rPr>
        <w:t>-</w:t>
      </w:r>
      <w:r w:rsidRPr="00D333D3">
        <w:rPr>
          <w:rFonts w:ascii="Courier New" w:eastAsia="Times New Roman" w:hAnsi="Courier New" w:cs="Times New Roman"/>
          <w:b/>
          <w:bCs/>
          <w:w w:val="81"/>
          <w:kern w:val="0"/>
          <w:sz w:val="30"/>
          <w:szCs w:val="30"/>
          <w:lang w:eastAsia="ru-RU"/>
        </w:rPr>
        <w:t>таки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влияет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тепловой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баланс</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тече</w:t>
      </w:r>
      <w:r w:rsidRPr="00D333D3">
        <w:rPr>
          <w:rFonts w:ascii="Courier New" w:eastAsia="Times New Roman" w:hAnsi="Courier New" w:cs="Times New Roman"/>
          <w:b/>
          <w:bCs/>
          <w:w w:val="81"/>
          <w:kern w:val="0"/>
          <w:sz w:val="30"/>
          <w:szCs w:val="30"/>
          <w:lang w:eastAsia="ru-RU"/>
        </w:rPr>
        <w:softHyphen/>
        <w:t>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структуру</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firstLine="715"/>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1"/>
          <w:kern w:val="0"/>
          <w:sz w:val="30"/>
          <w:szCs w:val="30"/>
          <w:lang w:eastAsia="ru-RU"/>
        </w:rPr>
        <w:t>Чтобы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ответить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этот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вопрос</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настоящей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работе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решалась задача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течении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поле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СВП</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для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серии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различных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начальных условий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Оказалось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что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зависимости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начальных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условий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и </w:t>
      </w:r>
      <w:r w:rsidRPr="00D333D3">
        <w:rPr>
          <w:rFonts w:ascii="Courier New" w:eastAsia="Times New Roman" w:hAnsi="Courier New" w:cs="Times New Roman"/>
          <w:b/>
          <w:bCs/>
          <w:spacing w:val="-1"/>
          <w:w w:val="81"/>
          <w:kern w:val="0"/>
          <w:sz w:val="30"/>
          <w:szCs w:val="30"/>
          <w:lang w:eastAsia="ru-RU"/>
        </w:rPr>
        <w:t>расстояния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центра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Галактики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возможны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разнообразные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качествен</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но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отличающиеся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друг</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друга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варианты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развития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течения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струк</w:t>
      </w:r>
      <w:r w:rsidRPr="00D333D3">
        <w:rPr>
          <w:rFonts w:ascii="Courier New" w:eastAsia="Times New Roman" w:hAnsi="Courier New" w:cs="Times New Roman"/>
          <w:b/>
          <w:bCs/>
          <w:w w:val="81"/>
          <w:kern w:val="0"/>
          <w:sz w:val="30"/>
          <w:szCs w:val="30"/>
          <w:lang w:eastAsia="ru-RU"/>
        </w:rPr>
        <w:softHyphen/>
        <w:t>туры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среди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них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течение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фазовым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переходом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сопровождаю</w:t>
      </w:r>
      <w:r w:rsidRPr="00D333D3">
        <w:rPr>
          <w:rFonts w:ascii="Courier New" w:eastAsia="Times New Roman" w:hAnsi="Courier New" w:cs="Times New Roman"/>
          <w:b/>
          <w:bCs/>
          <w:w w:val="81"/>
          <w:kern w:val="0"/>
          <w:sz w:val="30"/>
          <w:szCs w:val="30"/>
          <w:lang w:eastAsia="ru-RU"/>
        </w:rPr>
        <w:softHyphen/>
        <w:t>щимся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образованием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холодных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плотных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конденсаций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также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совер</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шенно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новый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тип</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волнового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движения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 </w:t>
      </w:r>
      <w:r w:rsidRPr="00D333D3">
        <w:rPr>
          <w:rFonts w:ascii="Courier New" w:eastAsia="Times New Roman" w:hAnsi="Courier New" w:cs="Times New Roman"/>
          <w:b/>
          <w:bCs/>
          <w:spacing w:val="-1"/>
          <w:w w:val="81"/>
          <w:kern w:val="0"/>
          <w:sz w:val="30"/>
          <w:szCs w:val="30"/>
          <w:lang w:eastAsia="ru-RU"/>
        </w:rPr>
        <w:t>аккреционная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Амплитуда</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этой</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волны</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плотности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составляет</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два</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более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порядка</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Значение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такого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типа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течения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для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физики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межзвездной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среды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заклю</w:t>
      </w:r>
      <w:r w:rsidRPr="00D333D3">
        <w:rPr>
          <w:rFonts w:ascii="Courier New" w:eastAsia="Times New Roman" w:hAnsi="Courier New" w:cs="Times New Roman"/>
          <w:b/>
          <w:bCs/>
          <w:w w:val="81"/>
          <w:kern w:val="0"/>
          <w:sz w:val="30"/>
          <w:szCs w:val="30"/>
          <w:lang w:eastAsia="ru-RU"/>
        </w:rPr>
        <w:softHyphen/>
        <w:t>чается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что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это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есть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механизм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мощного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увеличения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плотности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рукавах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одновременным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сильным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понижением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температуры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что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как</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раз</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необходимо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для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начала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процесса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звездообразования</w:t>
      </w:r>
      <w:r w:rsidRPr="00D333D3">
        <w:rPr>
          <w:rFonts w:ascii="Courier New" w:eastAsia="Times New Roman" w:hAnsi="Courier New"/>
          <w:b/>
          <w:bCs/>
          <w:spacing w:val="-1"/>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10" w:after="0" w:line="475" w:lineRule="exact"/>
        <w:ind w:left="5" w:firstLine="744"/>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1"/>
          <w:kern w:val="0"/>
          <w:sz w:val="30"/>
          <w:szCs w:val="30"/>
          <w:lang w:eastAsia="ru-RU"/>
        </w:rPr>
        <w:t>Обратимся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теперь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вопросу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об</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учете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самогравитации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Если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принять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качестве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поверхностной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плотности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плотность нейтрального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водорода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значение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которой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более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чем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порядок </w:t>
      </w:r>
      <w:r w:rsidRPr="00D333D3">
        <w:rPr>
          <w:rFonts w:ascii="Courier New" w:eastAsia="Times New Roman" w:hAnsi="Courier New" w:cs="Times New Roman"/>
          <w:b/>
          <w:bCs/>
          <w:spacing w:val="-1"/>
          <w:w w:val="81"/>
          <w:kern w:val="0"/>
          <w:sz w:val="30"/>
          <w:szCs w:val="30"/>
          <w:lang w:eastAsia="ru-RU"/>
        </w:rPr>
        <w:t>меньше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плотности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эффективной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подсистемы</w:t>
      </w:r>
      <w:r w:rsidRPr="00D333D3">
        <w:rPr>
          <w:rFonts w:ascii="Courier New" w:eastAsia="Times New Roman" w:hAnsi="Courier New"/>
          <w:b/>
          <w:bCs/>
          <w:spacing w:val="-1"/>
          <w:w w:val="81"/>
          <w:kern w:val="0"/>
          <w:sz w:val="30"/>
          <w:szCs w:val="30"/>
          <w:lang w:eastAsia="ru-RU"/>
        </w:rPr>
        <w:t>,</w:t>
      </w:r>
      <w:r w:rsidRPr="00D333D3">
        <w:rPr>
          <w:rFonts w:ascii="Courier New" w:eastAsia="Times New Roman" w:hAnsi="Courier New" w:cs="Times New Roman"/>
          <w:b/>
          <w:bCs/>
          <w:spacing w:val="-1"/>
          <w:w w:val="81"/>
          <w:kern w:val="0"/>
          <w:sz w:val="30"/>
          <w:szCs w:val="30"/>
          <w:lang w:eastAsia="ru-RU"/>
        </w:rPr>
        <w:t xml:space="preserve">определяющей </w:t>
      </w:r>
      <w:r w:rsidRPr="00D333D3">
        <w:rPr>
          <w:rFonts w:ascii="Courier New" w:eastAsia="Times New Roman" w:hAnsi="Courier New" w:cs="Times New Roman"/>
          <w:b/>
          <w:bCs/>
          <w:spacing w:val="-5"/>
          <w:w w:val="81"/>
          <w:kern w:val="0"/>
          <w:sz w:val="30"/>
          <w:szCs w:val="30"/>
          <w:lang w:eastAsia="ru-RU"/>
        </w:rPr>
        <w:t>динамику</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СВП</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b/>
          <w:bCs/>
          <w:spacing w:val="-5"/>
          <w:w w:val="81"/>
          <w:kern w:val="0"/>
          <w:sz w:val="30"/>
          <w:szCs w:val="30"/>
          <w:lang w:val="en-US" w:eastAsia="ru-RU"/>
        </w:rPr>
        <w:t>J</w:t>
      </w:r>
      <w:r w:rsidRPr="00D333D3">
        <w:rPr>
          <w:rFonts w:ascii="Courier New" w:eastAsia="Times New Roman" w:hAnsi="Courier New"/>
          <w:b/>
          <w:bCs/>
          <w:spacing w:val="-5"/>
          <w:w w:val="81"/>
          <w:kern w:val="0"/>
          <w:sz w:val="30"/>
          <w:szCs w:val="30"/>
          <w:lang w:eastAsia="ru-RU"/>
        </w:rPr>
        <w:t>32-35] ,</w:t>
      </w:r>
      <w:r w:rsidRPr="00D333D3">
        <w:rPr>
          <w:rFonts w:ascii="Courier New" w:eastAsia="Times New Roman" w:hAnsi="Courier New" w:cs="Times New Roman"/>
          <w:b/>
          <w:bCs/>
          <w:spacing w:val="-5"/>
          <w:w w:val="81"/>
          <w:kern w:val="0"/>
          <w:sz w:val="30"/>
          <w:szCs w:val="30"/>
          <w:lang w:eastAsia="ru-RU"/>
        </w:rPr>
        <w:t>и</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считать</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при</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этом</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течение</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газа</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изотерми</w:t>
      </w:r>
      <w:r w:rsidRPr="00D333D3">
        <w:rPr>
          <w:rFonts w:ascii="Courier New" w:eastAsia="Times New Roman" w:hAnsi="Courier New"/>
          <w:b/>
          <w:bCs/>
          <w:spacing w:val="-5"/>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10" w:after="0" w:line="475" w:lineRule="exact"/>
        <w:ind w:left="5" w:firstLine="744"/>
        <w:jc w:val="left"/>
        <w:rPr>
          <w:rFonts w:ascii="Courier New" w:eastAsia="Times New Roman" w:hAnsi="Courier New"/>
          <w:kern w:val="0"/>
          <w:sz w:val="20"/>
          <w:szCs w:val="20"/>
          <w:lang w:eastAsia="ru-RU"/>
        </w:rPr>
        <w:sectPr w:rsidR="00D333D3" w:rsidRPr="00D333D3">
          <w:pgSz w:w="11909" w:h="16834"/>
          <w:pgMar w:top="1212" w:right="970" w:bottom="360" w:left="1372"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right="139" w:firstLine="0"/>
        <w:jc w:val="center"/>
        <w:rPr>
          <w:rFonts w:ascii="Courier New" w:eastAsia="Times New Roman" w:hAnsi="Courier New"/>
          <w:kern w:val="0"/>
          <w:sz w:val="20"/>
          <w:szCs w:val="20"/>
          <w:lang w:eastAsia="ru-RU"/>
        </w:rPr>
      </w:pPr>
      <w:r w:rsidRPr="00D333D3">
        <w:rPr>
          <w:rFonts w:ascii="Courier New" w:eastAsia="Times New Roman" w:hAnsi="Courier New"/>
          <w:b/>
          <w:bCs/>
          <w:w w:val="82"/>
          <w:kern w:val="0"/>
          <w:sz w:val="30"/>
          <w:szCs w:val="30"/>
          <w:lang w:eastAsia="ru-RU"/>
        </w:rPr>
        <w:t>- 8 -</w:t>
      </w:r>
    </w:p>
    <w:p w:rsidR="00D333D3" w:rsidRPr="00D333D3" w:rsidRDefault="00D333D3" w:rsidP="00D333D3">
      <w:pPr>
        <w:shd w:val="clear" w:color="auto" w:fill="FFFFFF"/>
        <w:tabs>
          <w:tab w:val="clear" w:pos="709"/>
        </w:tabs>
        <w:suppressAutoHyphens w:val="0"/>
        <w:autoSpaceDE w:val="0"/>
        <w:autoSpaceDN w:val="0"/>
        <w:adjustRightInd w:val="0"/>
        <w:spacing w:before="144" w:after="0" w:line="475" w:lineRule="exact"/>
        <w:ind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ческим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как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будет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показано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настоящей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работе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влияние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соб</w:t>
      </w:r>
      <w:r w:rsidRPr="00D333D3">
        <w:rPr>
          <w:rFonts w:ascii="Courier New" w:eastAsia="Times New Roman" w:hAnsi="Courier New" w:cs="Times New Roman"/>
          <w:b/>
          <w:bCs/>
          <w:spacing w:val="-1"/>
          <w:w w:val="82"/>
          <w:kern w:val="0"/>
          <w:sz w:val="30"/>
          <w:szCs w:val="30"/>
          <w:lang w:eastAsia="ru-RU"/>
        </w:rPr>
        <w:softHyphen/>
        <w:t>ственной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гравитации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мало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сравнению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влиянием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СВП</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Эти результаты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убедительно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подтверждают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справедливость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проводимых </w:t>
      </w:r>
      <w:r w:rsidRPr="00D333D3">
        <w:rPr>
          <w:rFonts w:ascii="Courier New" w:eastAsia="Times New Roman" w:hAnsi="Courier New" w:cs="Times New Roman"/>
          <w:b/>
          <w:bCs/>
          <w:spacing w:val="-2"/>
          <w:w w:val="82"/>
          <w:kern w:val="0"/>
          <w:sz w:val="30"/>
          <w:szCs w:val="30"/>
          <w:lang w:eastAsia="ru-RU"/>
        </w:rPr>
        <w:t>ранее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расчетов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изотермических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ГУБ</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без</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самогравитации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газа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 xml:space="preserve">такой </w:t>
      </w:r>
      <w:r w:rsidRPr="00D333D3">
        <w:rPr>
          <w:rFonts w:ascii="Courier New" w:eastAsia="Times New Roman" w:hAnsi="Courier New" w:cs="Times New Roman"/>
          <w:b/>
          <w:bCs/>
          <w:w w:val="82"/>
          <w:kern w:val="0"/>
          <w:sz w:val="30"/>
          <w:szCs w:val="30"/>
          <w:lang w:eastAsia="ru-RU"/>
        </w:rPr>
        <w:t>же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вывод</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сделан</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w:t>
      </w:r>
      <w:r w:rsidRPr="00D333D3">
        <w:rPr>
          <w:rFonts w:ascii="Courier New" w:eastAsia="Times New Roman" w:hAnsi="Courier New"/>
          <w:b/>
          <w:bCs/>
          <w:w w:val="82"/>
          <w:kern w:val="0"/>
          <w:sz w:val="30"/>
          <w:szCs w:val="30"/>
          <w:lang w:eastAsia="ru-RU"/>
        </w:rPr>
        <w:t xml:space="preserve"> |_31,36</w:t>
      </w:r>
      <w:r w:rsidRPr="00D333D3">
        <w:rPr>
          <w:rFonts w:ascii="Courier New" w:eastAsia="Times New Roman" w:hAnsi="Courier New"/>
          <w:b/>
          <w:bCs/>
          <w:w w:val="82"/>
          <w:kern w:val="0"/>
          <w:sz w:val="30"/>
          <w:szCs w:val="30"/>
          <w:lang w:val="en-US" w:eastAsia="ru-RU"/>
        </w:rPr>
        <w:t>J</w:t>
      </w:r>
      <w:r w:rsidRPr="00D333D3">
        <w:rPr>
          <w:rFonts w:ascii="Courier New" w:eastAsia="Times New Roman" w:hAnsi="Courier New"/>
          <w:b/>
          <w:bCs/>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2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Картина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может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стать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если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плотность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взять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равной плотности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молекулярного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водорода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количество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которого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согласно выводам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работ</w:t>
      </w:r>
      <w:r w:rsidRPr="00D333D3">
        <w:rPr>
          <w:rFonts w:ascii="Courier New" w:eastAsia="Times New Roman" w:hAnsi="Courier New"/>
          <w:b/>
          <w:bCs/>
          <w:spacing w:val="-1"/>
          <w:w w:val="82"/>
          <w:kern w:val="0"/>
          <w:sz w:val="30"/>
          <w:szCs w:val="30"/>
          <w:lang w:eastAsia="ru-RU"/>
        </w:rPr>
        <w:t xml:space="preserve"> [32,37,38</w:t>
      </w:r>
      <w:r w:rsidRPr="00D333D3">
        <w:rPr>
          <w:rFonts w:ascii="Courier New" w:eastAsia="Times New Roman" w:hAnsi="Courier New"/>
          <w:b/>
          <w:bCs/>
          <w:spacing w:val="-1"/>
          <w:w w:val="82"/>
          <w:kern w:val="0"/>
          <w:sz w:val="30"/>
          <w:szCs w:val="30"/>
          <w:lang w:val="en-US" w:eastAsia="ru-RU"/>
        </w:rPr>
        <w:t>j</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может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быть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значительным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 по</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прежнему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считать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течение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изотермическим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Действительно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этом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случае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собственная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гравитация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будет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велика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w:t>
      </w:r>
      <w:r w:rsidRPr="00D333D3">
        <w:rPr>
          <w:rFonts w:ascii="Courier New" w:eastAsia="Times New Roman" w:hAnsi="Courier New"/>
          <w:b/>
          <w:bCs/>
          <w:spacing w:val="-2"/>
          <w:w w:val="82"/>
          <w:kern w:val="0"/>
          <w:sz w:val="30"/>
          <w:szCs w:val="30"/>
          <w:lang w:eastAsia="ru-RU"/>
        </w:rPr>
        <w:t xml:space="preserve"> 4). </w:t>
      </w:r>
      <w:r w:rsidRPr="00D333D3">
        <w:rPr>
          <w:rFonts w:ascii="Courier New" w:eastAsia="Times New Roman" w:hAnsi="Courier New" w:cs="Times New Roman"/>
          <w:b/>
          <w:bCs/>
          <w:spacing w:val="-2"/>
          <w:w w:val="82"/>
          <w:kern w:val="0"/>
          <w:sz w:val="30"/>
          <w:szCs w:val="30"/>
          <w:lang w:eastAsia="ru-RU"/>
        </w:rPr>
        <w:t>Од</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нако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здесь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необходимо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учесть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следующие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обстоятельства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пер</w:t>
      </w:r>
      <w:r w:rsidRPr="00D333D3">
        <w:rPr>
          <w:rFonts w:ascii="Courier New" w:eastAsia="Times New Roman" w:hAnsi="Courier New" w:cs="Times New Roman"/>
          <w:b/>
          <w:bCs/>
          <w:spacing w:val="-1"/>
          <w:w w:val="82"/>
          <w:kern w:val="0"/>
          <w:sz w:val="30"/>
          <w:szCs w:val="30"/>
          <w:lang w:eastAsia="ru-RU"/>
        </w:rPr>
        <w:softHyphen/>
        <w:t>вых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согласно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исследованию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Блитца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Шу</w:t>
      </w:r>
      <w:r w:rsidRPr="00D333D3">
        <w:rPr>
          <w:rFonts w:ascii="Courier New" w:eastAsia="Times New Roman" w:hAnsi="Courier New"/>
          <w:b/>
          <w:bCs/>
          <w:spacing w:val="-1"/>
          <w:w w:val="82"/>
          <w:kern w:val="0"/>
          <w:sz w:val="30"/>
          <w:szCs w:val="30"/>
          <w:lang w:eastAsia="ru-RU"/>
        </w:rPr>
        <w:t xml:space="preserve"> [39] </w:t>
      </w:r>
      <w:r w:rsidRPr="00D333D3">
        <w:rPr>
          <w:rFonts w:ascii="Courier New" w:eastAsia="Times New Roman" w:hAnsi="Courier New" w:cs="Times New Roman"/>
          <w:b/>
          <w:bCs/>
          <w:spacing w:val="-1"/>
          <w:w w:val="82"/>
          <w:kern w:val="0"/>
          <w:sz w:val="30"/>
          <w:szCs w:val="30"/>
          <w:lang w:eastAsia="ru-RU"/>
        </w:rPr>
        <w:t>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самом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деле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плот</w:t>
      </w:r>
      <w:r w:rsidRPr="00D333D3">
        <w:rPr>
          <w:rFonts w:ascii="Courier New" w:eastAsia="Times New Roman" w:hAnsi="Courier New" w:cs="Times New Roman"/>
          <w:b/>
          <w:bCs/>
          <w:spacing w:val="-1"/>
          <w:w w:val="82"/>
          <w:kern w:val="0"/>
          <w:sz w:val="30"/>
          <w:szCs w:val="30"/>
          <w:lang w:eastAsia="ru-RU"/>
        </w:rPr>
        <w:softHyphen/>
        <w:t>ность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молекулярного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водорода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превышает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плотности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атомарного </w:t>
      </w:r>
      <w:r w:rsidRPr="00D333D3">
        <w:rPr>
          <w:rFonts w:ascii="Courier New" w:eastAsia="Times New Roman" w:hAnsi="Courier New" w:cs="Times New Roman"/>
          <w:b/>
          <w:bCs/>
          <w:spacing w:val="-2"/>
          <w:w w:val="82"/>
          <w:kern w:val="0"/>
          <w:sz w:val="30"/>
          <w:szCs w:val="30"/>
          <w:lang w:eastAsia="ru-RU"/>
        </w:rPr>
        <w:t>водорода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этот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результат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согласуется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результатами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других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ав</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торов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нашей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например</w:t>
      </w:r>
      <w:r w:rsidRPr="00D333D3">
        <w:rPr>
          <w:rFonts w:ascii="Courier New" w:eastAsia="Times New Roman" w:hAnsi="Courier New"/>
          <w:b/>
          <w:bCs/>
          <w:spacing w:val="-1"/>
          <w:w w:val="82"/>
          <w:kern w:val="0"/>
          <w:sz w:val="30"/>
          <w:szCs w:val="30"/>
          <w:lang w:eastAsia="ru-RU"/>
        </w:rPr>
        <w:t xml:space="preserve">, [40,41]),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внеш</w:t>
      </w:r>
      <w:r w:rsidRPr="00D333D3">
        <w:rPr>
          <w:rFonts w:ascii="Courier New" w:eastAsia="Times New Roman" w:hAnsi="Courier New" w:cs="Times New Roman"/>
          <w:b/>
          <w:bCs/>
          <w:spacing w:val="-1"/>
          <w:w w:val="82"/>
          <w:kern w:val="0"/>
          <w:sz w:val="30"/>
          <w:szCs w:val="30"/>
          <w:lang w:eastAsia="ru-RU"/>
        </w:rPr>
        <w:softHyphen/>
        <w:t>ним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галактикам</w:t>
      </w:r>
      <w:r w:rsidRPr="00D333D3">
        <w:rPr>
          <w:rFonts w:ascii="Courier New" w:eastAsia="Times New Roman" w:hAnsi="Courier New"/>
          <w:b/>
          <w:bCs/>
          <w:spacing w:val="-1"/>
          <w:w w:val="82"/>
          <w:kern w:val="0"/>
          <w:sz w:val="30"/>
          <w:szCs w:val="30"/>
          <w:lang w:eastAsia="ru-RU"/>
        </w:rPr>
        <w:t xml:space="preserve"> [42,43]. </w:t>
      </w:r>
      <w:r w:rsidRPr="00D333D3">
        <w:rPr>
          <w:rFonts w:ascii="Courier New" w:eastAsia="Times New Roman" w:hAnsi="Courier New" w:cs="Times New Roman"/>
          <w:b/>
          <w:bCs/>
          <w:spacing w:val="-1"/>
          <w:w w:val="82"/>
          <w:kern w:val="0"/>
          <w:sz w:val="30"/>
          <w:szCs w:val="30"/>
          <w:lang w:eastAsia="ru-RU"/>
        </w:rPr>
        <w:t>Во</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вторых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система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молекулярных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облаков </w:t>
      </w:r>
      <w:r w:rsidRPr="00D333D3">
        <w:rPr>
          <w:rFonts w:ascii="Courier New" w:eastAsia="Times New Roman" w:hAnsi="Courier New" w:cs="Times New Roman"/>
          <w:b/>
          <w:bCs/>
          <w:spacing w:val="-2"/>
          <w:w w:val="82"/>
          <w:kern w:val="0"/>
          <w:sz w:val="30"/>
          <w:szCs w:val="30"/>
          <w:lang w:eastAsia="ru-RU"/>
        </w:rPr>
        <w:t>является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val="uk-UA" w:eastAsia="ru-RU"/>
        </w:rPr>
        <w:t>бесстолкновитєльной</w:t>
      </w:r>
      <w:r w:rsidRPr="00D333D3">
        <w:rPr>
          <w:rFonts w:ascii="Courier New" w:eastAsia="Times New Roman" w:hAnsi="Courier New"/>
          <w:b/>
          <w:bCs/>
          <w:spacing w:val="-2"/>
          <w:w w:val="82"/>
          <w:kern w:val="0"/>
          <w:sz w:val="30"/>
          <w:szCs w:val="30"/>
          <w:lang w:val="uk-UA" w:eastAsia="ru-RU"/>
        </w:rPr>
        <w:t xml:space="preserve">, </w:t>
      </w:r>
      <w:r w:rsidRPr="00D333D3">
        <w:rPr>
          <w:rFonts w:ascii="Courier New" w:eastAsia="Times New Roman" w:hAnsi="Courier New" w:cs="Times New Roman"/>
          <w:b/>
          <w:bCs/>
          <w:spacing w:val="-2"/>
          <w:w w:val="82"/>
          <w:kern w:val="0"/>
          <w:sz w:val="30"/>
          <w:szCs w:val="30"/>
          <w:lang w:eastAsia="ru-RU"/>
        </w:rPr>
        <w:t>поэтому</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ее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динамика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описывается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 xml:space="preserve">не </w:t>
      </w:r>
      <w:r w:rsidRPr="00D333D3">
        <w:rPr>
          <w:rFonts w:ascii="Courier New" w:eastAsia="Times New Roman" w:hAnsi="Courier New" w:cs="Times New Roman"/>
          <w:b/>
          <w:bCs/>
          <w:spacing w:val="-1"/>
          <w:w w:val="82"/>
          <w:kern w:val="0"/>
          <w:sz w:val="30"/>
          <w:szCs w:val="30"/>
          <w:lang w:eastAsia="ru-RU"/>
        </w:rPr>
        <w:t>изотермическими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уравнениями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движения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адиабатическими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пока</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зателем</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адиабаты</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Т</w:t>
      </w:r>
      <w:r w:rsidRPr="00D333D3">
        <w:rPr>
          <w:rFonts w:ascii="Courier New" w:eastAsia="Times New Roman" w:hAnsi="Courier New"/>
          <w:b/>
          <w:bCs/>
          <w:w w:val="82"/>
          <w:kern w:val="0"/>
          <w:sz w:val="30"/>
          <w:szCs w:val="30"/>
          <w:lang w:eastAsia="ru-RU"/>
        </w:rPr>
        <w:t xml:space="preserve">= 2 [44]. </w:t>
      </w:r>
      <w:r w:rsidRPr="00D333D3">
        <w:rPr>
          <w:rFonts w:ascii="Courier New" w:eastAsia="Times New Roman" w:hAnsi="Courier New" w:cs="Times New Roman"/>
          <w:b/>
          <w:bCs/>
          <w:w w:val="82"/>
          <w:kern w:val="0"/>
          <w:sz w:val="30"/>
          <w:szCs w:val="30"/>
          <w:lang w:eastAsia="ru-RU"/>
        </w:rPr>
        <w:t>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этом</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случае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возмущения</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 xml:space="preserve">плотности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его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течении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СВП</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оказываются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порядок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меньшими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чем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изотермическом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Следовательно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здесь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роль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собственной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грави</w:t>
      </w:r>
      <w:r w:rsidRPr="00D333D3">
        <w:rPr>
          <w:rFonts w:ascii="Courier New" w:eastAsia="Times New Roman" w:hAnsi="Courier New" w:cs="Times New Roman"/>
          <w:b/>
          <w:bCs/>
          <w:spacing w:val="-2"/>
          <w:w w:val="82"/>
          <w:kern w:val="0"/>
          <w:sz w:val="30"/>
          <w:szCs w:val="30"/>
          <w:lang w:eastAsia="ru-RU"/>
        </w:rPr>
        <w:softHyphen/>
        <w:t>тации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газа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мала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Более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бесстолкновительную</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систему</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молеку</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3"/>
          <w:w w:val="82"/>
          <w:kern w:val="0"/>
          <w:sz w:val="30"/>
          <w:szCs w:val="30"/>
          <w:lang w:eastAsia="ru-RU"/>
        </w:rPr>
        <w:t>лярных</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облаков</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следует</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включать</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же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самые</w:t>
      </w:r>
      <w:r w:rsidRPr="00D333D3">
        <w:rPr>
          <w:rFonts w:ascii="Courier New" w:eastAsia="Times New Roman" w:hAnsi="Courier New"/>
          <w:b/>
          <w:bCs/>
          <w:spacing w:val="-3"/>
          <w:w w:val="82"/>
          <w:kern w:val="0"/>
          <w:sz w:val="30"/>
          <w:szCs w:val="30"/>
          <w:lang w:eastAsia="ru-RU"/>
        </w:rPr>
        <w:t>;/</w:t>
      </w:r>
      <w:r w:rsidRPr="00D333D3">
        <w:rPr>
          <w:rFonts w:ascii="Courier New" w:eastAsia="Times New Roman" w:hAnsi="Courier New" w:cs="Times New Roman"/>
          <w:b/>
          <w:bCs/>
          <w:spacing w:val="-3"/>
          <w:w w:val="82"/>
          <w:kern w:val="0"/>
          <w:sz w:val="30"/>
          <w:szCs w:val="30"/>
          <w:lang w:eastAsia="ru-RU"/>
        </w:rPr>
        <w:t>уравнения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что</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 xml:space="preserve">и </w:t>
      </w:r>
      <w:r w:rsidRPr="00D333D3">
        <w:rPr>
          <w:rFonts w:ascii="Courier New" w:eastAsia="Times New Roman" w:hAnsi="Courier New" w:cs="Times New Roman"/>
          <w:b/>
          <w:bCs/>
          <w:w w:val="82"/>
          <w:kern w:val="0"/>
          <w:sz w:val="30"/>
          <w:szCs w:val="30"/>
          <w:lang w:eastAsia="ru-RU"/>
        </w:rPr>
        <w:t>звездную</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компоненту</w:t>
      </w:r>
      <w:r w:rsidRPr="00D333D3">
        <w:rPr>
          <w:rFonts w:ascii="Courier New" w:eastAsia="Times New Roman" w:hAnsi="Courier New"/>
          <w:b/>
          <w:bCs/>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4" w:right="139" w:firstLine="730"/>
        <w:rPr>
          <w:rFonts w:ascii="Courier New" w:eastAsia="Times New Roman" w:hAnsi="Courier New"/>
          <w:kern w:val="0"/>
          <w:sz w:val="20"/>
          <w:szCs w:val="20"/>
          <w:lang w:eastAsia="ru-RU"/>
        </w:rPr>
      </w:pPr>
      <w:r w:rsidRPr="00D333D3">
        <w:rPr>
          <w:rFonts w:ascii="Courier New" w:eastAsia="Times New Roman" w:hAnsi="Courier New" w:cs="Times New Roman"/>
          <w:b/>
          <w:bCs/>
          <w:spacing w:val="-3"/>
          <w:w w:val="82"/>
          <w:kern w:val="0"/>
          <w:sz w:val="30"/>
          <w:szCs w:val="30"/>
          <w:lang w:eastAsia="ru-RU"/>
        </w:rPr>
        <w:t>Как</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уже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говорилось</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выше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учетом</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тепловых</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процессов</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тече</w:t>
      </w:r>
      <w:r w:rsidRPr="00D333D3">
        <w:rPr>
          <w:rFonts w:ascii="Courier New" w:eastAsia="Times New Roman" w:hAnsi="Courier New" w:cs="Times New Roman"/>
          <w:b/>
          <w:bCs/>
          <w:spacing w:val="-3"/>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газа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СВП</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сопровождается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появлением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очень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плотных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холод</w:t>
      </w:r>
      <w:r w:rsidRPr="00D333D3">
        <w:rPr>
          <w:rFonts w:ascii="Courier New" w:eastAsia="Times New Roman" w:hAnsi="Courier New" w:cs="Times New Roman"/>
          <w:b/>
          <w:bCs/>
          <w:spacing w:val="-2"/>
          <w:w w:val="82"/>
          <w:kern w:val="0"/>
          <w:sz w:val="30"/>
          <w:szCs w:val="30"/>
          <w:lang w:eastAsia="ru-RU"/>
        </w:rPr>
        <w:softHyphen/>
        <w:t>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образований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газа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настоящей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работе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показано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что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случае аккреционной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волны</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влияние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собственного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гравитационного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поля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 xml:space="preserve">на </w:t>
      </w:r>
      <w:r w:rsidRPr="00D333D3">
        <w:rPr>
          <w:rFonts w:ascii="Courier New" w:eastAsia="Times New Roman" w:hAnsi="Courier New" w:cs="Times New Roman"/>
          <w:b/>
          <w:bCs/>
          <w:spacing w:val="-1"/>
          <w:w w:val="82"/>
          <w:kern w:val="0"/>
          <w:sz w:val="30"/>
          <w:szCs w:val="30"/>
          <w:lang w:eastAsia="ru-RU"/>
        </w:rPr>
        <w:t>эволюцию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может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быть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велико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Под</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действием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самогравитации</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4" w:right="139" w:firstLine="730"/>
        <w:rPr>
          <w:rFonts w:ascii="Courier New" w:eastAsia="Times New Roman" w:hAnsi="Courier New"/>
          <w:kern w:val="0"/>
          <w:sz w:val="20"/>
          <w:szCs w:val="20"/>
          <w:lang w:eastAsia="ru-RU"/>
        </w:rPr>
        <w:sectPr w:rsidR="00D333D3" w:rsidRPr="00D333D3">
          <w:pgSz w:w="11909" w:h="16834"/>
          <w:pgMar w:top="1236" w:right="1100" w:bottom="360" w:left="1392"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right="144" w:firstLine="0"/>
        <w:jc w:val="center"/>
        <w:rPr>
          <w:rFonts w:ascii="Courier New" w:eastAsia="Times New Roman" w:hAnsi="Courier New"/>
          <w:kern w:val="0"/>
          <w:sz w:val="20"/>
          <w:szCs w:val="20"/>
          <w:lang w:eastAsia="ru-RU"/>
        </w:rPr>
      </w:pPr>
      <w:r w:rsidRPr="00D333D3">
        <w:rPr>
          <w:rFonts w:ascii="Courier New" w:eastAsia="Times New Roman" w:hAnsi="Courier New"/>
          <w:b/>
          <w:bCs/>
          <w:w w:val="82"/>
          <w:kern w:val="0"/>
          <w:sz w:val="30"/>
          <w:szCs w:val="30"/>
          <w:lang w:eastAsia="ru-RU"/>
        </w:rPr>
        <w:t>- 9 -</w:t>
      </w:r>
    </w:p>
    <w:p w:rsidR="00D333D3" w:rsidRPr="00D333D3" w:rsidRDefault="00D333D3" w:rsidP="00D333D3">
      <w:pPr>
        <w:shd w:val="clear" w:color="auto" w:fill="FFFFFF"/>
        <w:tabs>
          <w:tab w:val="clear" w:pos="709"/>
        </w:tabs>
        <w:suppressAutoHyphens w:val="0"/>
        <w:autoSpaceDE w:val="0"/>
        <w:autoSpaceDN w:val="0"/>
        <w:adjustRightInd w:val="0"/>
        <w:spacing w:before="134" w:after="0" w:line="475" w:lineRule="exact"/>
        <w:ind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2"/>
          <w:w w:val="82"/>
          <w:kern w:val="0"/>
          <w:sz w:val="30"/>
          <w:szCs w:val="30"/>
          <w:lang w:eastAsia="ru-RU"/>
        </w:rPr>
        <w:t>конденсации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возникающие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течении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межзвездного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газа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СВП</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схлопываготся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Этот</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коллапс</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очевидно</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должен</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приводить</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к</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рожде</w:t>
      </w:r>
      <w:r w:rsidRPr="00D333D3">
        <w:rPr>
          <w:rFonts w:ascii="Courier New" w:eastAsia="Times New Roman" w:hAnsi="Courier New" w:cs="Times New Roman"/>
          <w:b/>
          <w:bCs/>
          <w:spacing w:val="-3"/>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нию</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новых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звезд</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исключено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что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отдельных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случаях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будет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су</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щественным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обратное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влияние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мощных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уплотнений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звездную </w:t>
      </w:r>
      <w:r w:rsidRPr="00D333D3">
        <w:rPr>
          <w:rFonts w:ascii="Courier New" w:eastAsia="Times New Roman" w:hAnsi="Courier New" w:cs="Times New Roman"/>
          <w:b/>
          <w:bCs/>
          <w:w w:val="82"/>
          <w:kern w:val="0"/>
          <w:sz w:val="30"/>
          <w:szCs w:val="30"/>
          <w:lang w:eastAsia="ru-RU"/>
        </w:rPr>
        <w:t>спиральную</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волну</w:t>
      </w:r>
      <w:r w:rsidRPr="00D333D3">
        <w:rPr>
          <w:rFonts w:ascii="Courier New" w:eastAsia="Times New Roman" w:hAnsi="Courier New"/>
          <w:b/>
          <w:bCs/>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firstLine="715"/>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3"/>
          <w:w w:val="82"/>
          <w:kern w:val="0"/>
          <w:sz w:val="30"/>
          <w:szCs w:val="30"/>
          <w:lang w:eastAsia="ru-RU"/>
        </w:rPr>
        <w:t>В</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большинстве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работ</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связанных</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расчетами</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val="uk-UA" w:eastAsia="ru-RU"/>
        </w:rPr>
        <w:t>ГУВ</w:t>
      </w:r>
      <w:r w:rsidRPr="00D333D3">
        <w:rPr>
          <w:rFonts w:ascii="Courier New" w:eastAsia="Times New Roman" w:hAnsi="Courier New"/>
          <w:b/>
          <w:bCs/>
          <w:spacing w:val="-3"/>
          <w:w w:val="82"/>
          <w:kern w:val="0"/>
          <w:sz w:val="30"/>
          <w:szCs w:val="30"/>
          <w:lang w:val="uk-UA" w:eastAsia="ru-RU"/>
        </w:rPr>
        <w:t xml:space="preserve">, </w:t>
      </w:r>
      <w:r w:rsidRPr="00D333D3">
        <w:rPr>
          <w:rFonts w:ascii="Courier New" w:eastAsia="Times New Roman" w:hAnsi="Courier New" w:cs="Times New Roman"/>
          <w:b/>
          <w:bCs/>
          <w:spacing w:val="-3"/>
          <w:w w:val="82"/>
          <w:kern w:val="0"/>
          <w:sz w:val="30"/>
          <w:szCs w:val="30"/>
          <w:lang w:eastAsia="ru-RU"/>
        </w:rPr>
        <w:t>не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учитыва</w:t>
      </w:r>
      <w:r w:rsidRPr="00D333D3">
        <w:rPr>
          <w:rFonts w:ascii="Courier New" w:eastAsia="Times New Roman" w:hAnsi="Courier New" w:cs="Times New Roman"/>
          <w:b/>
          <w:bCs/>
          <w:spacing w:val="-3"/>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лось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галактическое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магнитное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исключение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составляют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пожа</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луй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работы</w:t>
      </w:r>
      <w:r w:rsidRPr="00D333D3">
        <w:rPr>
          <w:rFonts w:ascii="Courier New" w:eastAsia="Times New Roman" w:hAnsi="Courier New"/>
          <w:b/>
          <w:bCs/>
          <w:spacing w:val="-2"/>
          <w:w w:val="82"/>
          <w:kern w:val="0"/>
          <w:sz w:val="30"/>
          <w:szCs w:val="30"/>
          <w:lang w:eastAsia="ru-RU"/>
        </w:rPr>
        <w:t xml:space="preserve"> [45,4</w:t>
      </w:r>
      <w:r w:rsidRPr="00D333D3">
        <w:rPr>
          <w:rFonts w:ascii="Courier New" w:eastAsia="Times New Roman" w:hAnsi="Courier New" w:cs="Times New Roman"/>
          <w:b/>
          <w:bCs/>
          <w:spacing w:val="-2"/>
          <w:w w:val="82"/>
          <w:kern w:val="0"/>
          <w:sz w:val="30"/>
          <w:szCs w:val="30"/>
          <w:lang w:eastAsia="ru-RU"/>
        </w:rPr>
        <w:t>б</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где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показано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что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его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учет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несколько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умень</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шает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интенсивность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ГУВ</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настоящей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работе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магнитное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так</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же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включалось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рассмотрение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Сделано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это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было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потому</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 xml:space="preserve">что </w:t>
      </w:r>
      <w:r w:rsidRPr="00D333D3">
        <w:rPr>
          <w:rFonts w:ascii="Courier New" w:eastAsia="Times New Roman" w:hAnsi="Courier New" w:cs="Times New Roman"/>
          <w:b/>
          <w:bCs/>
          <w:spacing w:val="-1"/>
          <w:w w:val="82"/>
          <w:kern w:val="0"/>
          <w:sz w:val="30"/>
          <w:szCs w:val="30"/>
          <w:lang w:eastAsia="ru-RU"/>
        </w:rPr>
        <w:t>связанные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ним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эффекты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считались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несущественными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только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 тем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чтобы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упростить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решение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поставленных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задач</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которое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без того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оказывается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достаточно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сложным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дальнейшем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одним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воз</w:t>
      </w:r>
      <w:r w:rsidRPr="00D333D3">
        <w:rPr>
          <w:rFonts w:ascii="Courier New" w:eastAsia="Times New Roman" w:hAnsi="Courier New" w:cs="Times New Roman"/>
          <w:b/>
          <w:bCs/>
          <w:spacing w:val="-1"/>
          <w:w w:val="82"/>
          <w:kern w:val="0"/>
          <w:sz w:val="30"/>
          <w:szCs w:val="30"/>
          <w:lang w:eastAsia="ru-RU"/>
        </w:rPr>
        <w:softHyphen/>
        <w:t>можных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направлений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развития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исследований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проведенных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диссер</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тации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является</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учет</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магнитного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поля</w:t>
      </w:r>
      <w:r w:rsidRPr="00D333D3">
        <w:rPr>
          <w:rFonts w:ascii="Courier New" w:eastAsia="Times New Roman" w:hAnsi="Courier New"/>
          <w:b/>
          <w:bCs/>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3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Ранее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было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уже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отмечено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задача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крупномасштабном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w:t>
      </w:r>
      <w:r w:rsidRPr="00D333D3">
        <w:rPr>
          <w:rFonts w:ascii="Courier New" w:eastAsia="Times New Roman" w:hAnsi="Courier New" w:cs="Times New Roman"/>
          <w:b/>
          <w:bCs/>
          <w:spacing w:val="-1"/>
          <w:w w:val="82"/>
          <w:kern w:val="0"/>
          <w:sz w:val="30"/>
          <w:szCs w:val="30"/>
          <w:lang w:eastAsia="ru-RU"/>
        </w:rPr>
        <w:softHyphen/>
        <w:t>чении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галактиках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имеет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большое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значение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также </w:t>
      </w:r>
      <w:r w:rsidRPr="00D333D3">
        <w:rPr>
          <w:rFonts w:ascii="Courier New" w:eastAsia="Times New Roman" w:hAnsi="Courier New" w:cs="Times New Roman"/>
          <w:b/>
          <w:bCs/>
          <w:spacing w:val="-2"/>
          <w:w w:val="82"/>
          <w:kern w:val="0"/>
          <w:sz w:val="30"/>
          <w:szCs w:val="30"/>
          <w:lang w:eastAsia="ru-RU"/>
        </w:rPr>
        <w:t>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точки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зрения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интерпретации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наблюдательных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данных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 xml:space="preserve">определения </w:t>
      </w:r>
      <w:r w:rsidRPr="00D333D3">
        <w:rPr>
          <w:rFonts w:ascii="Courier New" w:eastAsia="Times New Roman" w:hAnsi="Courier New" w:cs="Times New Roman"/>
          <w:b/>
          <w:bCs/>
          <w:spacing w:val="-1"/>
          <w:w w:val="82"/>
          <w:kern w:val="0"/>
          <w:sz w:val="30"/>
          <w:szCs w:val="30"/>
          <w:lang w:eastAsia="ru-RU"/>
        </w:rPr>
        <w:t>параметров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самой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СВП</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Важным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здесь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представляется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исследование </w:t>
      </w:r>
      <w:r w:rsidRPr="00D333D3">
        <w:rPr>
          <w:rFonts w:ascii="Courier New" w:eastAsia="Times New Roman" w:hAnsi="Courier New" w:cs="Times New Roman"/>
          <w:b/>
          <w:bCs/>
          <w:spacing w:val="-2"/>
          <w:w w:val="82"/>
          <w:kern w:val="0"/>
          <w:sz w:val="30"/>
          <w:szCs w:val="30"/>
          <w:lang w:eastAsia="ru-RU"/>
        </w:rPr>
        <w:t>структуры</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движения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нейтрального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водорода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молодых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звезд</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w:t>
      </w:r>
      <w:r w:rsidRPr="00D333D3">
        <w:rPr>
          <w:rFonts w:ascii="Courier New" w:eastAsia="Times New Roman" w:hAnsi="Courier New"/>
          <w:b/>
          <w:bCs/>
          <w:spacing w:val="-2"/>
          <w:w w:val="82"/>
          <w:kern w:val="0"/>
          <w:sz w:val="30"/>
          <w:szCs w:val="30"/>
          <w:lang w:eastAsia="ru-RU"/>
        </w:rPr>
        <w:t>.</w:t>
      </w:r>
      <w:r w:rsidRPr="00D333D3">
        <w:rPr>
          <w:rFonts w:ascii="Courier New" w:eastAsia="Times New Roman" w:hAnsi="Courier New" w:cs="Times New Roman"/>
          <w:b/>
          <w:bCs/>
          <w:spacing w:val="-2"/>
          <w:w w:val="82"/>
          <w:kern w:val="0"/>
          <w:sz w:val="30"/>
          <w:szCs w:val="30"/>
          <w:lang w:eastAsia="ru-RU"/>
        </w:rPr>
        <w:t>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объектов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малой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дисперсией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скоростей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позволяет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понять распределение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гравитационных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полей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следовательно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масс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лактике</w:t>
      </w:r>
      <w:r w:rsidRPr="00D333D3">
        <w:rPr>
          <w:rFonts w:ascii="Courier New" w:eastAsia="Times New Roman" w:hAnsi="Courier New"/>
          <w:b/>
          <w:bCs/>
          <w:w w:val="82"/>
          <w:kern w:val="0"/>
          <w:sz w:val="30"/>
          <w:szCs w:val="30"/>
          <w:lang w:eastAsia="ru-RU"/>
        </w:rPr>
        <w:t xml:space="preserve"> .</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25"/>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3"/>
          <w:w w:val="82"/>
          <w:kern w:val="0"/>
          <w:sz w:val="30"/>
          <w:szCs w:val="30"/>
          <w:lang w:eastAsia="ru-RU"/>
        </w:rPr>
        <w:t>В</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ряде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работ</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см</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например</w:t>
      </w:r>
      <w:r w:rsidRPr="00D333D3">
        <w:rPr>
          <w:rFonts w:ascii="Courier New" w:eastAsia="Times New Roman" w:hAnsi="Courier New"/>
          <w:b/>
          <w:bCs/>
          <w:spacing w:val="-3"/>
          <w:w w:val="82"/>
          <w:kern w:val="0"/>
          <w:sz w:val="30"/>
          <w:szCs w:val="30"/>
          <w:lang w:eastAsia="ru-RU"/>
        </w:rPr>
        <w:t xml:space="preserve">, [^47-54]) </w:t>
      </w:r>
      <w:r w:rsidRPr="00D333D3">
        <w:rPr>
          <w:rFonts w:ascii="Courier New" w:eastAsia="Times New Roman" w:hAnsi="Courier New" w:cs="Times New Roman"/>
          <w:b/>
          <w:bCs/>
          <w:spacing w:val="-3"/>
          <w:w w:val="82"/>
          <w:kern w:val="0"/>
          <w:sz w:val="30"/>
          <w:szCs w:val="30"/>
          <w:lang w:eastAsia="ru-RU"/>
        </w:rPr>
        <w:t>дана</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 xml:space="preserve">интерпретация </w:t>
      </w:r>
      <w:r w:rsidRPr="00D333D3">
        <w:rPr>
          <w:rFonts w:ascii="Courier New" w:eastAsia="Times New Roman" w:hAnsi="Courier New" w:cs="Times New Roman"/>
          <w:b/>
          <w:bCs/>
          <w:spacing w:val="-2"/>
          <w:w w:val="82"/>
          <w:kern w:val="0"/>
          <w:sz w:val="30"/>
          <w:szCs w:val="30"/>
          <w:lang w:eastAsia="ru-RU"/>
        </w:rPr>
        <w:t>наблюдений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радиоизлучения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val="uk-UA" w:eastAsia="ru-RU"/>
        </w:rPr>
        <w:t>НІ</w:t>
      </w:r>
      <w:r w:rsidRPr="00D333D3">
        <w:rPr>
          <w:rFonts w:ascii="Courier New" w:eastAsia="Times New Roman" w:hAnsi="Courier New"/>
          <w:b/>
          <w:bCs/>
          <w:spacing w:val="-2"/>
          <w:w w:val="82"/>
          <w:kern w:val="0"/>
          <w:sz w:val="30"/>
          <w:szCs w:val="30"/>
          <w:lang w:val="uk-UA"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линии</w:t>
      </w:r>
      <w:r w:rsidRPr="00D333D3">
        <w:rPr>
          <w:rFonts w:ascii="Courier New" w:eastAsia="Times New Roman" w:hAnsi="Courier New"/>
          <w:b/>
          <w:bCs/>
          <w:spacing w:val="-2"/>
          <w:w w:val="82"/>
          <w:kern w:val="0"/>
          <w:sz w:val="30"/>
          <w:szCs w:val="30"/>
          <w:lang w:eastAsia="ru-RU"/>
        </w:rPr>
        <w:t xml:space="preserve"> 21 </w:t>
      </w:r>
      <w:r w:rsidRPr="00D333D3">
        <w:rPr>
          <w:rFonts w:ascii="Courier New" w:eastAsia="Times New Roman" w:hAnsi="Courier New" w:cs="Times New Roman"/>
          <w:b/>
          <w:bCs/>
          <w:spacing w:val="-2"/>
          <w:w w:val="82"/>
          <w:kern w:val="0"/>
          <w:sz w:val="30"/>
          <w:szCs w:val="30"/>
          <w:lang w:eastAsia="ru-RU"/>
        </w:rPr>
        <w:t>см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нашей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других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w:t>
      </w:r>
      <w:r w:rsidRPr="00D333D3">
        <w:rPr>
          <w:rFonts w:ascii="Courier New" w:eastAsia="Times New Roman" w:hAnsi="Courier New" w:cs="Times New Roman"/>
          <w:b/>
          <w:bCs/>
          <w:spacing w:val="-2"/>
          <w:w w:val="82"/>
          <w:kern w:val="0"/>
          <w:sz w:val="30"/>
          <w:szCs w:val="30"/>
          <w:lang w:eastAsia="ru-RU"/>
        </w:rPr>
        <w:softHyphen/>
        <w:t>лактиках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частности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М</w:t>
      </w:r>
      <w:r w:rsidRPr="00D333D3">
        <w:rPr>
          <w:rFonts w:ascii="Courier New" w:eastAsia="Times New Roman" w:hAnsi="Courier New"/>
          <w:b/>
          <w:bCs/>
          <w:spacing w:val="-2"/>
          <w:w w:val="82"/>
          <w:kern w:val="0"/>
          <w:sz w:val="30"/>
          <w:szCs w:val="30"/>
          <w:lang w:eastAsia="ru-RU"/>
        </w:rPr>
        <w:t xml:space="preserve"> 81) </w:t>
      </w:r>
      <w:r w:rsidRPr="00D333D3">
        <w:rPr>
          <w:rFonts w:ascii="Courier New" w:eastAsia="Times New Roman" w:hAnsi="Courier New" w:cs="Times New Roman"/>
          <w:b/>
          <w:bCs/>
          <w:spacing w:val="-2"/>
          <w:w w:val="82"/>
          <w:kern w:val="0"/>
          <w:sz w:val="30"/>
          <w:szCs w:val="30"/>
          <w:lang w:eastAsia="ru-RU"/>
        </w:rPr>
        <w:t>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помощью</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теории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волн</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плотности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Авторами</w:t>
      </w:r>
      <w:r w:rsidRPr="00D333D3">
        <w:rPr>
          <w:rFonts w:ascii="Courier New" w:eastAsia="Times New Roman" w:hAnsi="Courier New"/>
          <w:b/>
          <w:bCs/>
          <w:spacing w:val="-1"/>
          <w:w w:val="82"/>
          <w:kern w:val="0"/>
          <w:sz w:val="30"/>
          <w:szCs w:val="30"/>
          <w:lang w:eastAsia="ru-RU"/>
        </w:rPr>
        <w:t xml:space="preserve"> [47-49] </w:t>
      </w:r>
      <w:r w:rsidRPr="00D333D3">
        <w:rPr>
          <w:rFonts w:ascii="Courier New" w:eastAsia="Times New Roman" w:hAnsi="Courier New" w:cs="Times New Roman"/>
          <w:b/>
          <w:bCs/>
          <w:spacing w:val="-1"/>
          <w:w w:val="82"/>
          <w:kern w:val="0"/>
          <w:sz w:val="30"/>
          <w:szCs w:val="30"/>
          <w:lang w:eastAsia="ru-RU"/>
        </w:rPr>
        <w:t>сделан</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вывод</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хорошем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согласии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теории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Лина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 др</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b/>
          <w:bCs/>
          <w:spacing w:val="-1"/>
          <w:w w:val="82"/>
          <w:kern w:val="0"/>
          <w:sz w:val="30"/>
          <w:szCs w:val="30"/>
          <w:lang w:val="uk-UA" w:eastAsia="ru-RU"/>
        </w:rPr>
        <w:t>[</w:t>
      </w:r>
      <w:r w:rsidRPr="00D333D3">
        <w:rPr>
          <w:rFonts w:ascii="Courier New" w:eastAsia="Times New Roman" w:hAnsi="Courier New" w:cs="Times New Roman"/>
          <w:b/>
          <w:bCs/>
          <w:spacing w:val="-1"/>
          <w:w w:val="82"/>
          <w:kern w:val="0"/>
          <w:sz w:val="30"/>
          <w:szCs w:val="30"/>
          <w:lang w:val="uk-UA" w:eastAsia="ru-RU"/>
        </w:rPr>
        <w:t>і</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радионаблюдениями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НІ</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eastAsia="ru-RU"/>
        </w:rPr>
        <w:t>Однако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наш</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взгляд</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этот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вы</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3"/>
          <w:w w:val="82"/>
          <w:kern w:val="0"/>
          <w:sz w:val="30"/>
          <w:szCs w:val="30"/>
          <w:lang w:eastAsia="ru-RU"/>
        </w:rPr>
        <w:t>вод</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недостаточно</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обоснован</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так</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как</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этих</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работах</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использован</w:t>
      </w:r>
      <w:r w:rsidRPr="00D333D3">
        <w:rPr>
          <w:rFonts w:ascii="Courier New" w:eastAsia="Times New Roman" w:hAnsi="Courier New"/>
          <w:b/>
          <w:bCs/>
          <w:spacing w:val="-3"/>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25"/>
        <w:jc w:val="left"/>
        <w:rPr>
          <w:rFonts w:ascii="Courier New" w:eastAsia="Times New Roman" w:hAnsi="Courier New"/>
          <w:kern w:val="0"/>
          <w:sz w:val="20"/>
          <w:szCs w:val="20"/>
          <w:lang w:eastAsia="ru-RU"/>
        </w:rPr>
        <w:sectPr w:rsidR="00D333D3" w:rsidRPr="00D333D3">
          <w:pgSz w:w="11909" w:h="16834"/>
          <w:pgMar w:top="1229" w:right="1099" w:bottom="360" w:left="1392"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right="134" w:firstLine="0"/>
        <w:jc w:val="center"/>
        <w:rPr>
          <w:rFonts w:ascii="Courier New" w:eastAsia="Times New Roman" w:hAnsi="Courier New"/>
          <w:kern w:val="0"/>
          <w:sz w:val="20"/>
          <w:szCs w:val="20"/>
          <w:lang w:eastAsia="ru-RU"/>
        </w:rPr>
      </w:pPr>
      <w:r w:rsidRPr="00D333D3">
        <w:rPr>
          <w:rFonts w:ascii="Courier New" w:eastAsia="Times New Roman" w:hAnsi="Courier New"/>
          <w:b/>
          <w:bCs/>
          <w:w w:val="82"/>
          <w:kern w:val="0"/>
          <w:sz w:val="30"/>
          <w:szCs w:val="30"/>
          <w:lang w:val="uk-UA" w:eastAsia="ru-RU"/>
        </w:rPr>
        <w:t>-</w:t>
      </w:r>
      <w:r w:rsidRPr="00D333D3">
        <w:rPr>
          <w:rFonts w:ascii="Courier New" w:eastAsia="Times New Roman" w:hAnsi="Courier New" w:cs="Times New Roman"/>
          <w:b/>
          <w:bCs/>
          <w:w w:val="82"/>
          <w:kern w:val="0"/>
          <w:sz w:val="30"/>
          <w:szCs w:val="30"/>
          <w:lang w:val="uk-UA" w:eastAsia="ru-RU"/>
        </w:rPr>
        <w:t>ІО</w:t>
      </w:r>
      <w:r w:rsidRPr="00D333D3">
        <w:rPr>
          <w:rFonts w:ascii="Courier New" w:eastAsia="Times New Roman" w:hAnsi="Courier New"/>
          <w:b/>
          <w:bCs/>
          <w:w w:val="82"/>
          <w:kern w:val="0"/>
          <w:sz w:val="30"/>
          <w:szCs w:val="30"/>
          <w:lang w:val="uk-UA"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163" w:after="0" w:line="475" w:lineRule="exact"/>
        <w:ind w:left="19"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4"/>
          <w:w w:val="82"/>
          <w:kern w:val="0"/>
          <w:sz w:val="30"/>
          <w:szCs w:val="30"/>
          <w:lang w:val="uk-UA" w:eastAsia="ru-RU"/>
        </w:rPr>
        <w:t>нне</w:t>
      </w:r>
      <w:r w:rsidRPr="00D333D3">
        <w:rPr>
          <w:rFonts w:ascii="Courier New" w:eastAsia="Times New Roman" w:hAnsi="Courier New"/>
          <w:b/>
          <w:bCs/>
          <w:spacing w:val="-4"/>
          <w:w w:val="82"/>
          <w:kern w:val="0"/>
          <w:sz w:val="30"/>
          <w:szCs w:val="30"/>
          <w:lang w:val="uk-UA" w:eastAsia="ru-RU"/>
        </w:rPr>
        <w:t xml:space="preserve">. </w:t>
      </w:r>
      <w:r w:rsidRPr="00D333D3">
        <w:rPr>
          <w:rFonts w:ascii="Courier New" w:eastAsia="Times New Roman" w:hAnsi="Courier New" w:cs="Times New Roman"/>
          <w:b/>
          <w:bCs/>
          <w:spacing w:val="-4"/>
          <w:w w:val="82"/>
          <w:kern w:val="0"/>
          <w:sz w:val="30"/>
          <w:szCs w:val="30"/>
          <w:lang w:val="uk-UA" w:eastAsia="ru-RU"/>
        </w:rPr>
        <w:t>для</w:t>
      </w:r>
      <w:r w:rsidRPr="00D333D3">
        <w:rPr>
          <w:rFonts w:ascii="Courier New" w:eastAsia="Times New Roman" w:hAnsi="Courier New"/>
          <w:b/>
          <w:bCs/>
          <w:spacing w:val="-4"/>
          <w:w w:val="82"/>
          <w:kern w:val="0"/>
          <w:sz w:val="30"/>
          <w:szCs w:val="30"/>
          <w:lang w:val="uk-UA" w:eastAsia="ru-RU"/>
        </w:rPr>
        <w:t xml:space="preserve"> </w:t>
      </w:r>
      <w:r w:rsidRPr="00D333D3">
        <w:rPr>
          <w:rFonts w:ascii="Courier New" w:eastAsia="Times New Roman" w:hAnsi="Courier New" w:cs="Times New Roman"/>
          <w:b/>
          <w:bCs/>
          <w:spacing w:val="-4"/>
          <w:w w:val="82"/>
          <w:kern w:val="0"/>
          <w:sz w:val="30"/>
          <w:szCs w:val="30"/>
          <w:lang w:eastAsia="ru-RU"/>
        </w:rPr>
        <w:t>расчетов</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модели</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val="uk-UA" w:eastAsia="ru-RU"/>
        </w:rPr>
        <w:t>не</w:t>
      </w:r>
      <w:r w:rsidRPr="00D333D3">
        <w:rPr>
          <w:rFonts w:ascii="Courier New" w:eastAsia="Times New Roman" w:hAnsi="Courier New"/>
          <w:b/>
          <w:bCs/>
          <w:spacing w:val="-4"/>
          <w:w w:val="82"/>
          <w:kern w:val="0"/>
          <w:sz w:val="30"/>
          <w:szCs w:val="30"/>
          <w:lang w:val="uk-UA" w:eastAsia="ru-RU"/>
        </w:rPr>
        <w:t xml:space="preserve"> </w:t>
      </w:r>
      <w:r w:rsidRPr="00D333D3">
        <w:rPr>
          <w:rFonts w:ascii="Courier New" w:eastAsia="Times New Roman" w:hAnsi="Courier New" w:cs="Times New Roman"/>
          <w:b/>
          <w:bCs/>
          <w:spacing w:val="-4"/>
          <w:w w:val="82"/>
          <w:kern w:val="0"/>
          <w:sz w:val="30"/>
          <w:szCs w:val="30"/>
          <w:lang w:val="uk-UA" w:eastAsia="ru-RU"/>
        </w:rPr>
        <w:t>являлись</w:t>
      </w:r>
      <w:r w:rsidRPr="00D333D3">
        <w:rPr>
          <w:rFonts w:ascii="Courier New" w:eastAsia="Times New Roman" w:hAnsi="Courier New"/>
          <w:b/>
          <w:bCs/>
          <w:spacing w:val="-4"/>
          <w:w w:val="82"/>
          <w:kern w:val="0"/>
          <w:sz w:val="30"/>
          <w:szCs w:val="30"/>
          <w:lang w:val="uk-UA" w:eastAsia="ru-RU"/>
        </w:rPr>
        <w:t xml:space="preserve"> </w:t>
      </w:r>
      <w:r w:rsidRPr="00D333D3">
        <w:rPr>
          <w:rFonts w:ascii="Courier New" w:eastAsia="Times New Roman" w:hAnsi="Courier New" w:cs="Times New Roman"/>
          <w:b/>
          <w:bCs/>
          <w:spacing w:val="-4"/>
          <w:w w:val="82"/>
          <w:kern w:val="0"/>
          <w:sz w:val="30"/>
          <w:szCs w:val="30"/>
          <w:lang w:eastAsia="ru-RU"/>
        </w:rPr>
        <w:t>самосогласованными</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с</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val="uk-UA" w:eastAsia="ru-RU"/>
        </w:rPr>
        <w:t xml:space="preserve">точки </w:t>
      </w:r>
      <w:r w:rsidRPr="00D333D3">
        <w:rPr>
          <w:rFonts w:ascii="Courier New" w:eastAsia="Times New Roman" w:hAnsi="Courier New"/>
          <w:b/>
          <w:bCs/>
          <w:spacing w:val="-2"/>
          <w:w w:val="82"/>
          <w:kern w:val="0"/>
          <w:sz w:val="30"/>
          <w:szCs w:val="30"/>
          <w:lang w:eastAsia="ru-RU"/>
        </w:rPr>
        <w:t xml:space="preserve">зрения </w:t>
      </w:r>
      <w:r w:rsidRPr="00D333D3">
        <w:rPr>
          <w:rFonts w:ascii="Courier New" w:eastAsia="Times New Roman" w:hAnsi="Courier New" w:cs="Times New Roman"/>
          <w:b/>
          <w:bCs/>
          <w:spacing w:val="-2"/>
          <w:w w:val="82"/>
          <w:kern w:val="0"/>
          <w:sz w:val="30"/>
          <w:szCs w:val="30"/>
          <w:lang w:eastAsia="ru-RU"/>
        </w:rPr>
        <w:t>волновой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теории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спиральной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структуры</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галактик</w:t>
      </w:r>
      <w:r w:rsidRPr="00D333D3">
        <w:rPr>
          <w:rFonts w:ascii="Courier New" w:eastAsia="Times New Roman" w:hAnsi="Courier New"/>
          <w:b/>
          <w:bCs/>
          <w:spacing w:val="-2"/>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5" w:firstLine="734"/>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диссертации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отличие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работ</w:t>
      </w:r>
      <w:r w:rsidRPr="00D333D3">
        <w:rPr>
          <w:rFonts w:ascii="Courier New" w:eastAsia="Times New Roman" w:hAnsi="Courier New"/>
          <w:b/>
          <w:bCs/>
          <w:spacing w:val="-1"/>
          <w:w w:val="82"/>
          <w:kern w:val="0"/>
          <w:sz w:val="30"/>
          <w:szCs w:val="30"/>
          <w:lang w:eastAsia="ru-RU"/>
        </w:rPr>
        <w:t xml:space="preserve"> [47-54] </w:t>
      </w:r>
      <w:r w:rsidRPr="00D333D3">
        <w:rPr>
          <w:rFonts w:ascii="Courier New" w:eastAsia="Times New Roman" w:hAnsi="Courier New" w:cs="Times New Roman"/>
          <w:b/>
          <w:bCs/>
          <w:spacing w:val="-1"/>
          <w:w w:val="82"/>
          <w:kern w:val="0"/>
          <w:sz w:val="30"/>
          <w:szCs w:val="30"/>
          <w:lang w:eastAsia="ru-RU"/>
        </w:rPr>
        <w:t>расчеты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течения межзвездного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СВП</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нашей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w:t>
      </w:r>
      <w:r w:rsidRPr="00D333D3">
        <w:rPr>
          <w:rFonts w:ascii="Courier New" w:eastAsia="Times New Roman" w:hAnsi="Courier New"/>
          <w:b/>
          <w:bCs/>
          <w:spacing w:val="-1"/>
          <w:w w:val="82"/>
          <w:kern w:val="0"/>
          <w:sz w:val="30"/>
          <w:szCs w:val="30"/>
          <w:lang w:eastAsia="ru-RU"/>
        </w:rPr>
        <w:t xml:space="preserve"> 81 </w:t>
      </w:r>
      <w:r w:rsidRPr="00D333D3">
        <w:rPr>
          <w:rFonts w:ascii="Courier New" w:eastAsia="Times New Roman" w:hAnsi="Courier New" w:cs="Times New Roman"/>
          <w:b/>
          <w:bCs/>
          <w:spacing w:val="-1"/>
          <w:w w:val="82"/>
          <w:kern w:val="0"/>
          <w:sz w:val="30"/>
          <w:szCs w:val="30"/>
          <w:lang w:eastAsia="ru-RU"/>
        </w:rPr>
        <w:t>выпол</w:t>
      </w:r>
      <w:r w:rsidRPr="00D333D3">
        <w:rPr>
          <w:rFonts w:ascii="Courier New" w:eastAsia="Times New Roman" w:hAnsi="Courier New" w:cs="Times New Roman"/>
          <w:b/>
          <w:bCs/>
          <w:spacing w:val="-1"/>
          <w:w w:val="82"/>
          <w:kern w:val="0"/>
          <w:sz w:val="30"/>
          <w:szCs w:val="30"/>
          <w:lang w:eastAsia="ru-RU"/>
        </w:rPr>
        <w:softHyphen/>
        <w:t>нялись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согласно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теории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структуры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предложенной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Мароч</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ником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др</w:t>
      </w:r>
      <w:r w:rsidRPr="00D333D3">
        <w:rPr>
          <w:rFonts w:ascii="Courier New" w:eastAsia="Times New Roman" w:hAnsi="Courier New"/>
          <w:b/>
          <w:bCs/>
          <w:spacing w:val="-2"/>
          <w:w w:val="82"/>
          <w:kern w:val="0"/>
          <w:sz w:val="30"/>
          <w:szCs w:val="30"/>
          <w:lang w:eastAsia="ru-RU"/>
        </w:rPr>
        <w:t xml:space="preserve">. [34].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целом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из</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результатов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расчетов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следует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вывод</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модель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структуры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Марочника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др</w:t>
      </w:r>
      <w:r w:rsidRPr="00D333D3">
        <w:rPr>
          <w:rFonts w:ascii="Courier New" w:eastAsia="Times New Roman" w:hAnsi="Courier New"/>
          <w:b/>
          <w:bCs/>
          <w:spacing w:val="-1"/>
          <w:w w:val="82"/>
          <w:kern w:val="0"/>
          <w:sz w:val="30"/>
          <w:szCs w:val="30"/>
          <w:lang w:eastAsia="ru-RU"/>
        </w:rPr>
        <w:t xml:space="preserve">. £34] </w:t>
      </w:r>
      <w:r w:rsidRPr="00D333D3">
        <w:rPr>
          <w:rFonts w:ascii="Courier New" w:eastAsia="Times New Roman" w:hAnsi="Courier New" w:cs="Times New Roman"/>
          <w:b/>
          <w:bCs/>
          <w:w w:val="82"/>
          <w:kern w:val="0"/>
          <w:sz w:val="30"/>
          <w:szCs w:val="30"/>
          <w:lang w:eastAsia="ru-RU"/>
        </w:rPr>
        <w:t>согласуется</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данными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по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val="uk-UA" w:eastAsia="ru-RU"/>
        </w:rPr>
        <w:t>НІ</w:t>
      </w:r>
      <w:r w:rsidRPr="00D333D3">
        <w:rPr>
          <w:rFonts w:ascii="Courier New" w:eastAsia="Times New Roman" w:hAnsi="Courier New"/>
          <w:b/>
          <w:bCs/>
          <w:w w:val="82"/>
          <w:kern w:val="0"/>
          <w:sz w:val="30"/>
          <w:szCs w:val="30"/>
          <w:lang w:val="uk-UA"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firstLine="71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Из</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наблюдений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хорошо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известна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следующая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проблема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Количест</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во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ионизованного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водорода</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других</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индикаторов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спиральной</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стру</w:t>
      </w:r>
      <w:r w:rsidRPr="00D333D3">
        <w:rPr>
          <w:rFonts w:ascii="Courier New" w:eastAsia="Times New Roman" w:hAnsi="Courier New" w:cs="Times New Roman"/>
          <w:b/>
          <w:bCs/>
          <w:w w:val="82"/>
          <w:kern w:val="0"/>
          <w:sz w:val="30"/>
          <w:szCs w:val="30"/>
          <w:lang w:eastAsia="ru-RU"/>
        </w:rPr>
        <w:softHyphen/>
      </w:r>
      <w:r w:rsidRPr="00D333D3">
        <w:rPr>
          <w:rFonts w:ascii="Courier New" w:eastAsia="Times New Roman" w:hAnsi="Courier New" w:cs="Times New Roman"/>
          <w:b/>
          <w:bCs/>
          <w:spacing w:val="-4"/>
          <w:w w:val="82"/>
          <w:kern w:val="0"/>
          <w:sz w:val="30"/>
          <w:szCs w:val="30"/>
          <w:lang w:eastAsia="ru-RU"/>
        </w:rPr>
        <w:t>ктуры</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в</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Галактике</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падает</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с</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расстоянием</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от</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центра</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так</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что</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 xml:space="preserve">при </w:t>
      </w:r>
      <w:r w:rsidRPr="00D333D3">
        <w:rPr>
          <w:rFonts w:ascii="Courier New" w:eastAsia="Times New Roman" w:hAnsi="Courier New"/>
          <w:b/>
          <w:bCs/>
          <w:w w:val="82"/>
          <w:kern w:val="0"/>
          <w:sz w:val="30"/>
          <w:szCs w:val="30"/>
          <w:lang w:val="en-US" w:eastAsia="ru-RU"/>
        </w:rPr>
        <w:t>R</w:t>
      </w:r>
      <w:r w:rsidRPr="00D333D3">
        <w:rPr>
          <w:rFonts w:ascii="Courier New" w:eastAsia="Times New Roman" w:hAnsi="Courier New"/>
          <w:b/>
          <w:bCs/>
          <w:w w:val="82"/>
          <w:kern w:val="0"/>
          <w:sz w:val="30"/>
          <w:szCs w:val="30"/>
          <w:lang w:eastAsia="ru-RU"/>
        </w:rPr>
        <w:t xml:space="preserve">^8 </w:t>
      </w:r>
      <w:r w:rsidRPr="00D333D3">
        <w:rPr>
          <w:rFonts w:ascii="Courier New" w:eastAsia="Times New Roman" w:hAnsi="Courier New" w:cs="Times New Roman"/>
          <w:b/>
          <w:bCs/>
          <w:w w:val="82"/>
          <w:kern w:val="0"/>
          <w:sz w:val="30"/>
          <w:szCs w:val="30"/>
          <w:lang w:eastAsia="ru-RU"/>
        </w:rPr>
        <w:t>кпк</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их</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практически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нет</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то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же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время</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b/>
          <w:bCs/>
          <w:w w:val="82"/>
          <w:kern w:val="0"/>
          <w:sz w:val="30"/>
          <w:szCs w:val="30"/>
          <w:lang w:val="en-US" w:eastAsia="ru-RU"/>
        </w:rPr>
        <w:t>HI</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тянется</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почти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 xml:space="preserve">с </w:t>
      </w:r>
      <w:r w:rsidRPr="00D333D3">
        <w:rPr>
          <w:rFonts w:ascii="Courier New" w:eastAsia="Times New Roman" w:hAnsi="Courier New" w:cs="Times New Roman"/>
          <w:b/>
          <w:bCs/>
          <w:spacing w:val="-1"/>
          <w:w w:val="82"/>
          <w:kern w:val="0"/>
          <w:sz w:val="30"/>
          <w:szCs w:val="30"/>
          <w:lang w:eastAsia="ru-RU"/>
        </w:rPr>
        <w:t>постоянной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плотностью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гораздо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дальше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приблизительно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до</w:t>
      </w:r>
      <w:r w:rsidRPr="00D333D3">
        <w:rPr>
          <w:rFonts w:ascii="Courier New" w:eastAsia="Times New Roman" w:hAnsi="Courier New"/>
          <w:b/>
          <w:bCs/>
          <w:spacing w:val="-1"/>
          <w:w w:val="82"/>
          <w:kern w:val="0"/>
          <w:sz w:val="30"/>
          <w:szCs w:val="30"/>
          <w:lang w:eastAsia="ru-RU"/>
        </w:rPr>
        <w:t xml:space="preserve"> 14-15 </w:t>
      </w:r>
      <w:r w:rsidRPr="00D333D3">
        <w:rPr>
          <w:rFonts w:ascii="Courier New" w:eastAsia="Times New Roman" w:hAnsi="Courier New" w:cs="Times New Roman"/>
          <w:b/>
          <w:bCs/>
          <w:spacing w:val="-3"/>
          <w:w w:val="82"/>
          <w:kern w:val="0"/>
          <w:sz w:val="30"/>
          <w:szCs w:val="30"/>
          <w:lang w:eastAsia="ru-RU"/>
        </w:rPr>
        <w:t>кпк</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см</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например</w:t>
      </w:r>
      <w:r w:rsidRPr="00D333D3">
        <w:rPr>
          <w:rFonts w:ascii="Courier New" w:eastAsia="Times New Roman" w:hAnsi="Courier New"/>
          <w:b/>
          <w:bCs/>
          <w:spacing w:val="-3"/>
          <w:w w:val="82"/>
          <w:kern w:val="0"/>
          <w:sz w:val="30"/>
          <w:szCs w:val="30"/>
          <w:lang w:eastAsia="ru-RU"/>
        </w:rPr>
        <w:t xml:space="preserve">, [33,55] , </w:t>
      </w:r>
      <w:r w:rsidRPr="00D333D3">
        <w:rPr>
          <w:rFonts w:ascii="Courier New" w:eastAsia="Times New Roman" w:hAnsi="Courier New" w:cs="Times New Roman"/>
          <w:b/>
          <w:bCs/>
          <w:spacing w:val="-3"/>
          <w:w w:val="82"/>
          <w:kern w:val="0"/>
          <w:sz w:val="30"/>
          <w:szCs w:val="30"/>
          <w:lang w:eastAsia="ru-RU"/>
        </w:rPr>
        <w:t>аналогичная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ситуация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имеет</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место</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и в</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М</w:t>
      </w:r>
      <w:r w:rsidRPr="00D333D3">
        <w:rPr>
          <w:rFonts w:ascii="Courier New" w:eastAsia="Times New Roman" w:hAnsi="Courier New"/>
          <w:b/>
          <w:bCs/>
          <w:spacing w:val="-3"/>
          <w:w w:val="82"/>
          <w:kern w:val="0"/>
          <w:sz w:val="30"/>
          <w:szCs w:val="30"/>
          <w:lang w:eastAsia="ru-RU"/>
        </w:rPr>
        <w:t xml:space="preserve"> 81 |_56,57</w:t>
      </w:r>
      <w:r w:rsidRPr="00D333D3">
        <w:rPr>
          <w:rFonts w:ascii="Courier New" w:eastAsia="Times New Roman" w:hAnsi="Courier New"/>
          <w:b/>
          <w:bCs/>
          <w:spacing w:val="-3"/>
          <w:w w:val="82"/>
          <w:kern w:val="0"/>
          <w:sz w:val="30"/>
          <w:szCs w:val="30"/>
          <w:lang w:val="en-US" w:eastAsia="ru-RU"/>
        </w:rPr>
        <w:t>j</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Возникает</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вопрос</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чем</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вызвана</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такая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 xml:space="preserve">особенность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распределении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этих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объектов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Как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следует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проведенных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нами расчетов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модели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структуры</w:t>
      </w:r>
      <w:r w:rsidRPr="00D333D3">
        <w:rPr>
          <w:rFonts w:ascii="Courier New" w:eastAsia="Times New Roman" w:hAnsi="Courier New"/>
          <w:b/>
          <w:bCs/>
          <w:spacing w:val="-1"/>
          <w:w w:val="82"/>
          <w:kern w:val="0"/>
          <w:sz w:val="30"/>
          <w:szCs w:val="30"/>
          <w:lang w:eastAsia="ru-RU"/>
        </w:rPr>
        <w:t xml:space="preserve"> [34] </w:t>
      </w:r>
      <w:r w:rsidRPr="00D333D3">
        <w:rPr>
          <w:rFonts w:ascii="Courier New" w:eastAsia="Times New Roman" w:hAnsi="Courier New" w:cs="Times New Roman"/>
          <w:b/>
          <w:bCs/>
          <w:spacing w:val="-1"/>
          <w:w w:val="82"/>
          <w:kern w:val="0"/>
          <w:sz w:val="30"/>
          <w:szCs w:val="30"/>
          <w:lang w:eastAsia="ru-RU"/>
        </w:rPr>
        <w:t>изменение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рассто</w:t>
      </w:r>
      <w:r w:rsidRPr="00D333D3">
        <w:rPr>
          <w:rFonts w:ascii="Courier New" w:eastAsia="Times New Roman" w:hAnsi="Courier New" w:cs="Times New Roman"/>
          <w:b/>
          <w:bCs/>
          <w:spacing w:val="-1"/>
          <w:w w:val="82"/>
          <w:kern w:val="0"/>
          <w:sz w:val="30"/>
          <w:szCs w:val="30"/>
          <w:lang w:eastAsia="ru-RU"/>
        </w:rPr>
        <w:softHyphen/>
        <w:t>янием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степени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сжатия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ГУВ</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eastAsia="ru-RU"/>
        </w:rPr>
        <w:t>коррелируется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распределением </w:t>
      </w:r>
      <w:r w:rsidRPr="00D333D3">
        <w:rPr>
          <w:rFonts w:ascii="Courier New" w:eastAsia="Times New Roman" w:hAnsi="Courier New" w:cs="Times New Roman"/>
          <w:b/>
          <w:bCs/>
          <w:w w:val="82"/>
          <w:kern w:val="0"/>
          <w:sz w:val="30"/>
          <w:szCs w:val="30"/>
          <w:lang w:eastAsia="ru-RU"/>
        </w:rPr>
        <w:t>по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радиусу</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зон</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НЕ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других</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индикаторов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спиральной</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структуры</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Поэтому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настоящей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работе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выдвигается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гипотеза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пропорциональ</w:t>
      </w:r>
      <w:r w:rsidRPr="00D333D3">
        <w:rPr>
          <w:rFonts w:ascii="Courier New" w:eastAsia="Times New Roman" w:hAnsi="Courier New" w:cs="Times New Roman"/>
          <w:b/>
          <w:bCs/>
          <w:spacing w:val="-1"/>
          <w:w w:val="82"/>
          <w:kern w:val="0"/>
          <w:sz w:val="30"/>
          <w:szCs w:val="30"/>
          <w:lang w:eastAsia="ru-RU"/>
        </w:rPr>
        <w:softHyphen/>
        <w:t>ности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количества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молодых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объектов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прочих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равных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условиях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интенсивности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ГУВ</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eastAsia="ru-RU"/>
        </w:rPr>
        <w:t>Эта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гипотеза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основывается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идее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 сжатие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val="uk-UA" w:eastAsia="ru-RU"/>
        </w:rPr>
        <w:t>ГУВ</w:t>
      </w:r>
      <w:r w:rsidRPr="00D333D3">
        <w:rPr>
          <w:rFonts w:ascii="Courier New" w:eastAsia="Times New Roman" w:hAnsi="Courier New"/>
          <w:b/>
          <w:bCs/>
          <w:spacing w:val="-1"/>
          <w:w w:val="82"/>
          <w:kern w:val="0"/>
          <w:sz w:val="30"/>
          <w:szCs w:val="30"/>
          <w:lang w:val="uk-UA" w:eastAsia="ru-RU"/>
        </w:rPr>
        <w:t xml:space="preserve"> </w:t>
      </w:r>
      <w:r w:rsidRPr="00D333D3">
        <w:rPr>
          <w:rFonts w:ascii="Courier New" w:eastAsia="Times New Roman" w:hAnsi="Courier New" w:cs="Times New Roman"/>
          <w:b/>
          <w:bCs/>
          <w:spacing w:val="-1"/>
          <w:w w:val="82"/>
          <w:kern w:val="0"/>
          <w:sz w:val="30"/>
          <w:szCs w:val="30"/>
          <w:lang w:eastAsia="ru-RU"/>
        </w:rPr>
        <w:t>инициирует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звездообразование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также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b/>
          <w:bCs/>
          <w:spacing w:val="-1"/>
          <w:w w:val="82"/>
          <w:kern w:val="0"/>
          <w:sz w:val="30"/>
          <w:szCs w:val="30"/>
          <w:lang w:val="en-US" w:eastAsia="ru-RU"/>
        </w:rPr>
        <w:t>l</w:t>
      </w:r>
      <w:r w:rsidRPr="00D333D3">
        <w:rPr>
          <w:rFonts w:ascii="Courier New" w:eastAsia="Times New Roman" w:hAnsi="Courier New"/>
          <w:b/>
          <w:bCs/>
          <w:spacing w:val="-1"/>
          <w:w w:val="82"/>
          <w:kern w:val="0"/>
          <w:sz w:val="30"/>
          <w:szCs w:val="30"/>
          <w:lang w:eastAsia="ru-RU"/>
        </w:rPr>
        <w:t xml:space="preserve">3 , </w:t>
      </w:r>
      <w:r w:rsidRPr="00D333D3">
        <w:rPr>
          <w:rFonts w:ascii="Courier New" w:eastAsia="Times New Roman" w:hAnsi="Courier New"/>
          <w:b/>
          <w:bCs/>
          <w:w w:val="82"/>
          <w:kern w:val="0"/>
          <w:sz w:val="30"/>
          <w:szCs w:val="30"/>
          <w:lang w:eastAsia="ru-RU"/>
        </w:rPr>
        <w:t>58]).</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9" w:firstLine="734"/>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Для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определения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параметров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структуры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Галактики </w:t>
      </w:r>
      <w:r w:rsidRPr="00D333D3">
        <w:rPr>
          <w:rFonts w:ascii="Courier New" w:eastAsia="Times New Roman" w:hAnsi="Courier New" w:cs="Times New Roman"/>
          <w:b/>
          <w:bCs/>
          <w:spacing w:val="-2"/>
          <w:w w:val="82"/>
          <w:kern w:val="0"/>
          <w:sz w:val="30"/>
          <w:szCs w:val="30"/>
          <w:lang w:eastAsia="ru-RU"/>
        </w:rPr>
        <w:t>необходимо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привлекать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всю</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совокупность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наблюдательных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данных</w:t>
      </w:r>
      <w:r w:rsidRPr="00D333D3">
        <w:rPr>
          <w:rFonts w:ascii="Courier New" w:eastAsia="Times New Roman" w:hAnsi="Courier New"/>
          <w:b/>
          <w:bCs/>
          <w:spacing w:val="-2"/>
          <w:w w:val="82"/>
          <w:kern w:val="0"/>
          <w:sz w:val="30"/>
          <w:szCs w:val="30"/>
          <w:lang w:eastAsia="ru-RU"/>
        </w:rPr>
        <w:t>,</w:t>
      </w:r>
      <w:r w:rsidRPr="00D333D3">
        <w:rPr>
          <w:rFonts w:ascii="Courier New" w:eastAsia="Times New Roman" w:hAnsi="Courier New" w:cs="Times New Roman"/>
          <w:b/>
          <w:bCs/>
          <w:spacing w:val="-2"/>
          <w:w w:val="82"/>
          <w:kern w:val="0"/>
          <w:sz w:val="30"/>
          <w:szCs w:val="30"/>
          <w:lang w:eastAsia="ru-RU"/>
        </w:rPr>
        <w:t>по</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лученных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различных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объектам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Возможно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наиболее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прямым путем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нахождения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параметров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является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анализ</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кинематики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молодых </w:t>
      </w:r>
      <w:r w:rsidRPr="00D333D3">
        <w:rPr>
          <w:rFonts w:ascii="Courier New" w:eastAsia="Times New Roman" w:hAnsi="Courier New" w:cs="Times New Roman"/>
          <w:b/>
          <w:bCs/>
          <w:spacing w:val="-2"/>
          <w:w w:val="82"/>
          <w:kern w:val="0"/>
          <w:sz w:val="30"/>
          <w:szCs w:val="30"/>
          <w:lang w:eastAsia="ru-RU"/>
        </w:rPr>
        <w:t>звезд</w:t>
      </w:r>
      <w:r w:rsidRPr="00D333D3">
        <w:rPr>
          <w:rFonts w:ascii="Courier New" w:eastAsia="Times New Roman" w:hAnsi="Courier New"/>
          <w:b/>
          <w:bCs/>
          <w:spacing w:val="-2"/>
          <w:w w:val="82"/>
          <w:kern w:val="0"/>
          <w:sz w:val="30"/>
          <w:szCs w:val="30"/>
          <w:lang w:eastAsia="ru-RU"/>
        </w:rPr>
        <w:t xml:space="preserve"> [26</w:t>
      </w:r>
      <w:r w:rsidRPr="00D333D3">
        <w:rPr>
          <w:rFonts w:ascii="Courier New" w:eastAsia="Times New Roman" w:hAnsi="Courier New"/>
          <w:b/>
          <w:bCs/>
          <w:spacing w:val="-2"/>
          <w:w w:val="82"/>
          <w:kern w:val="0"/>
          <w:sz w:val="30"/>
          <w:szCs w:val="30"/>
          <w:lang w:val="en-US" w:eastAsia="ru-RU"/>
        </w:rPr>
        <w:t>J</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Эта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задача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решалась</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рядом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авторов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см</w:t>
      </w:r>
      <w:r w:rsidRPr="00D333D3">
        <w:rPr>
          <w:rFonts w:ascii="Courier New" w:eastAsia="Times New Roman" w:hAnsi="Courier New"/>
          <w:b/>
          <w:bCs/>
          <w:spacing w:val="-2"/>
          <w:w w:val="82"/>
          <w:kern w:val="0"/>
          <w:sz w:val="30"/>
          <w:szCs w:val="30"/>
          <w:lang w:eastAsia="ru-RU"/>
        </w:rPr>
        <w:t>.,</w:t>
      </w:r>
      <w:r w:rsidRPr="00D333D3">
        <w:rPr>
          <w:rFonts w:ascii="Courier New" w:eastAsia="Times New Roman" w:hAnsi="Courier New" w:cs="Times New Roman"/>
          <w:b/>
          <w:bCs/>
          <w:spacing w:val="-2"/>
          <w:w w:val="82"/>
          <w:kern w:val="0"/>
          <w:sz w:val="30"/>
          <w:szCs w:val="30"/>
          <w:lang w:eastAsia="ru-RU"/>
        </w:rPr>
        <w:t>например</w:t>
      </w:r>
      <w:r w:rsidRPr="00D333D3">
        <w:rPr>
          <w:rFonts w:ascii="Courier New" w:eastAsia="Times New Roman" w:hAnsi="Courier New"/>
          <w:b/>
          <w:bCs/>
          <w:spacing w:val="-2"/>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9" w:firstLine="734"/>
        <w:jc w:val="left"/>
        <w:rPr>
          <w:rFonts w:ascii="Courier New" w:eastAsia="Times New Roman" w:hAnsi="Courier New"/>
          <w:kern w:val="0"/>
          <w:sz w:val="20"/>
          <w:szCs w:val="20"/>
          <w:lang w:eastAsia="ru-RU"/>
        </w:rPr>
        <w:sectPr w:rsidR="00D333D3" w:rsidRPr="00D333D3">
          <w:pgSz w:w="11909" w:h="16834"/>
          <w:pgMar w:top="1221" w:right="956" w:bottom="360" w:left="1397"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4426" w:firstLine="0"/>
        <w:jc w:val="left"/>
        <w:rPr>
          <w:rFonts w:ascii="Courier New" w:eastAsia="Times New Roman" w:hAnsi="Courier New"/>
          <w:kern w:val="0"/>
          <w:sz w:val="20"/>
          <w:szCs w:val="20"/>
          <w:lang w:eastAsia="ru-RU"/>
        </w:rPr>
      </w:pP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b/>
          <w:bCs/>
          <w:w w:val="81"/>
          <w:kern w:val="0"/>
          <w:sz w:val="30"/>
          <w:szCs w:val="30"/>
          <w:lang w:val="en-US" w:eastAsia="ru-RU"/>
        </w:rPr>
        <w:t>II</w:t>
      </w:r>
      <w:r w:rsidRPr="00D333D3">
        <w:rPr>
          <w:rFonts w:ascii="Courier New" w:eastAsia="Times New Roman" w:hAnsi="Courier New"/>
          <w:b/>
          <w:bCs/>
          <w:w w:val="81"/>
          <w:kern w:val="0"/>
          <w:sz w:val="30"/>
          <w:szCs w:val="30"/>
          <w:lang w:eastAsia="ru-RU"/>
        </w:rPr>
        <w:t xml:space="preserve"> -</w:t>
      </w:r>
    </w:p>
    <w:p w:rsidR="00D333D3" w:rsidRPr="00D333D3" w:rsidRDefault="00D333D3" w:rsidP="00D333D3">
      <w:pPr>
        <w:shd w:val="clear" w:color="auto" w:fill="FFFFFF"/>
        <w:tabs>
          <w:tab w:val="clear" w:pos="709"/>
        </w:tabs>
        <w:suppressAutoHyphens w:val="0"/>
        <w:autoSpaceDE w:val="0"/>
        <w:autoSpaceDN w:val="0"/>
        <w:adjustRightInd w:val="0"/>
        <w:spacing w:before="163" w:after="0" w:line="475" w:lineRule="exact"/>
        <w:ind w:firstLine="0"/>
        <w:jc w:val="left"/>
        <w:rPr>
          <w:rFonts w:ascii="Courier New" w:eastAsia="Times New Roman" w:hAnsi="Courier New"/>
          <w:kern w:val="0"/>
          <w:sz w:val="20"/>
          <w:szCs w:val="20"/>
          <w:lang w:eastAsia="ru-RU"/>
        </w:rPr>
      </w:pPr>
      <w:r w:rsidRPr="00D333D3">
        <w:rPr>
          <w:rFonts w:ascii="Courier New" w:eastAsia="Times New Roman" w:hAnsi="Courier New"/>
          <w:b/>
          <w:bCs/>
          <w:spacing w:val="-2"/>
          <w:w w:val="81"/>
          <w:kern w:val="0"/>
          <w:sz w:val="30"/>
          <w:szCs w:val="30"/>
          <w:lang w:eastAsia="ru-RU"/>
        </w:rPr>
        <w:t xml:space="preserve">[35,59-63] ). </w:t>
      </w:r>
      <w:r w:rsidRPr="00D333D3">
        <w:rPr>
          <w:rFonts w:ascii="Courier New" w:eastAsia="Times New Roman" w:hAnsi="Courier New" w:cs="Times New Roman"/>
          <w:b/>
          <w:bCs/>
          <w:spacing w:val="-2"/>
          <w:w w:val="81"/>
          <w:kern w:val="0"/>
          <w:sz w:val="30"/>
          <w:szCs w:val="30"/>
          <w:lang w:eastAsia="ru-RU"/>
        </w:rPr>
        <w:t>В</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работах</w:t>
      </w:r>
      <w:r w:rsidRPr="00D333D3">
        <w:rPr>
          <w:rFonts w:ascii="Courier New" w:eastAsia="Times New Roman" w:hAnsi="Courier New"/>
          <w:b/>
          <w:bCs/>
          <w:spacing w:val="-2"/>
          <w:w w:val="81"/>
          <w:kern w:val="0"/>
          <w:sz w:val="30"/>
          <w:szCs w:val="30"/>
          <w:lang w:eastAsia="ru-RU"/>
        </w:rPr>
        <w:t xml:space="preserve"> [35,61^ </w:t>
      </w:r>
      <w:r w:rsidRPr="00D333D3">
        <w:rPr>
          <w:rFonts w:ascii="Courier New" w:eastAsia="Times New Roman" w:hAnsi="Courier New" w:cs="Times New Roman"/>
          <w:b/>
          <w:bCs/>
          <w:spacing w:val="-2"/>
          <w:w w:val="81"/>
          <w:kern w:val="0"/>
          <w:sz w:val="30"/>
          <w:szCs w:val="30"/>
          <w:lang w:eastAsia="ru-RU"/>
        </w:rPr>
        <w:t>для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расчета</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поля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скоростей</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 xml:space="preserve">звезд </w:t>
      </w:r>
      <w:r w:rsidRPr="00D333D3">
        <w:rPr>
          <w:rFonts w:ascii="Courier New" w:eastAsia="Times New Roman" w:hAnsi="Courier New" w:cs="Times New Roman"/>
          <w:b/>
          <w:bCs/>
          <w:w w:val="81"/>
          <w:kern w:val="0"/>
          <w:sz w:val="30"/>
          <w:szCs w:val="30"/>
          <w:lang w:eastAsia="ru-RU"/>
        </w:rPr>
        <w:t>с</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учетом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возмущения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спиральных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рукавов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использовалось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линей</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ное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приближение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Представляется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интересным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выяснить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же </w:t>
      </w:r>
      <w:r w:rsidRPr="00D333D3">
        <w:rPr>
          <w:rFonts w:ascii="Courier New" w:eastAsia="Times New Roman" w:hAnsi="Courier New" w:cs="Times New Roman"/>
          <w:b/>
          <w:bCs/>
          <w:w w:val="81"/>
          <w:kern w:val="0"/>
          <w:sz w:val="30"/>
          <w:szCs w:val="30"/>
          <w:lang w:eastAsia="ru-RU"/>
        </w:rPr>
        <w:t>самом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наблюдательном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материале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каким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изменениям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параметров спиральной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структуры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приведет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учет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нелинейного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характера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возму</w:t>
      </w:r>
      <w:r w:rsidRPr="00D333D3">
        <w:rPr>
          <w:rFonts w:ascii="Courier New" w:eastAsia="Times New Roman" w:hAnsi="Courier New" w:cs="Times New Roman"/>
          <w:b/>
          <w:bCs/>
          <w:w w:val="81"/>
          <w:kern w:val="0"/>
          <w:sz w:val="30"/>
          <w:szCs w:val="30"/>
          <w:lang w:eastAsia="ru-RU"/>
        </w:rPr>
        <w:softHyphen/>
        <w:t>щенного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движения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звезд</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Поскольку</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решение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уравнений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нелинейной </w:t>
      </w:r>
      <w:r w:rsidRPr="00D333D3">
        <w:rPr>
          <w:rFonts w:ascii="Courier New" w:eastAsia="Times New Roman" w:hAnsi="Courier New" w:cs="Times New Roman"/>
          <w:b/>
          <w:bCs/>
          <w:spacing w:val="-2"/>
          <w:w w:val="81"/>
          <w:kern w:val="0"/>
          <w:sz w:val="30"/>
          <w:szCs w:val="30"/>
          <w:lang w:eastAsia="ru-RU"/>
        </w:rPr>
        <w:t>кинетики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затруднительно</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естественно</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воспользоваться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газодинами</w:t>
      </w:r>
      <w:r w:rsidRPr="00D333D3">
        <w:rPr>
          <w:rFonts w:ascii="Courier New" w:eastAsia="Times New Roman" w:hAnsi="Courier New" w:cs="Times New Roman"/>
          <w:b/>
          <w:bCs/>
          <w:spacing w:val="-2"/>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ческой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моделью</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движения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самом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деле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вошедшие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выбор</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ки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молодые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поэтому</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есть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основание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полагать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что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они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зна</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чительное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мере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наследуют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кинематику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из</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которого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родились </w:t>
      </w:r>
      <w:r w:rsidRPr="00D333D3">
        <w:rPr>
          <w:rFonts w:ascii="Courier New" w:eastAsia="Times New Roman" w:hAnsi="Courier New"/>
          <w:b/>
          <w:bCs/>
          <w:spacing w:val="-4"/>
          <w:w w:val="81"/>
          <w:kern w:val="0"/>
          <w:sz w:val="30"/>
          <w:szCs w:val="30"/>
          <w:lang w:eastAsia="ru-RU"/>
        </w:rPr>
        <w:t>(</w:t>
      </w:r>
      <w:r w:rsidRPr="00D333D3">
        <w:rPr>
          <w:rFonts w:ascii="Courier New" w:eastAsia="Times New Roman" w:hAnsi="Courier New" w:cs="Times New Roman"/>
          <w:b/>
          <w:bCs/>
          <w:spacing w:val="-4"/>
          <w:w w:val="81"/>
          <w:kern w:val="0"/>
          <w:sz w:val="30"/>
          <w:szCs w:val="30"/>
          <w:lang w:eastAsia="ru-RU"/>
        </w:rPr>
        <w:t>такое</w:t>
      </w:r>
      <w:r w:rsidRPr="00D333D3">
        <w:rPr>
          <w:rFonts w:ascii="Courier New" w:eastAsia="Times New Roman" w:hAnsi="Courier New"/>
          <w:b/>
          <w:bCs/>
          <w:spacing w:val="-4"/>
          <w:w w:val="81"/>
          <w:kern w:val="0"/>
          <w:sz w:val="30"/>
          <w:szCs w:val="30"/>
          <w:lang w:eastAsia="ru-RU"/>
        </w:rPr>
        <w:t xml:space="preserve"> </w:t>
      </w:r>
      <w:r w:rsidRPr="00D333D3">
        <w:rPr>
          <w:rFonts w:ascii="Courier New" w:eastAsia="Times New Roman" w:hAnsi="Courier New" w:cs="Times New Roman"/>
          <w:b/>
          <w:bCs/>
          <w:spacing w:val="-4"/>
          <w:w w:val="81"/>
          <w:kern w:val="0"/>
          <w:sz w:val="30"/>
          <w:szCs w:val="30"/>
          <w:lang w:eastAsia="ru-RU"/>
        </w:rPr>
        <w:t>же</w:t>
      </w:r>
      <w:r w:rsidRPr="00D333D3">
        <w:rPr>
          <w:rFonts w:ascii="Courier New" w:eastAsia="Times New Roman" w:hAnsi="Courier New"/>
          <w:b/>
          <w:bCs/>
          <w:spacing w:val="-4"/>
          <w:w w:val="81"/>
          <w:kern w:val="0"/>
          <w:sz w:val="30"/>
          <w:szCs w:val="30"/>
          <w:lang w:eastAsia="ru-RU"/>
        </w:rPr>
        <w:t xml:space="preserve"> </w:t>
      </w:r>
      <w:r w:rsidRPr="00D333D3">
        <w:rPr>
          <w:rFonts w:ascii="Courier New" w:eastAsia="Times New Roman" w:hAnsi="Courier New" w:cs="Times New Roman"/>
          <w:b/>
          <w:bCs/>
          <w:spacing w:val="-4"/>
          <w:w w:val="81"/>
          <w:kern w:val="0"/>
          <w:sz w:val="30"/>
          <w:szCs w:val="30"/>
          <w:lang w:eastAsia="ru-RU"/>
        </w:rPr>
        <w:t>предположение</w:t>
      </w:r>
      <w:r w:rsidRPr="00D333D3">
        <w:rPr>
          <w:rFonts w:ascii="Courier New" w:eastAsia="Times New Roman" w:hAnsi="Courier New"/>
          <w:b/>
          <w:bCs/>
          <w:spacing w:val="-4"/>
          <w:w w:val="81"/>
          <w:kern w:val="0"/>
          <w:sz w:val="30"/>
          <w:szCs w:val="30"/>
          <w:lang w:eastAsia="ru-RU"/>
        </w:rPr>
        <w:t xml:space="preserve"> </w:t>
      </w:r>
      <w:r w:rsidRPr="00D333D3">
        <w:rPr>
          <w:rFonts w:ascii="Courier New" w:eastAsia="Times New Roman" w:hAnsi="Courier New" w:cs="Times New Roman"/>
          <w:b/>
          <w:bCs/>
          <w:spacing w:val="-4"/>
          <w:w w:val="81"/>
          <w:kern w:val="0"/>
          <w:sz w:val="30"/>
          <w:szCs w:val="30"/>
          <w:lang w:eastAsia="ru-RU"/>
        </w:rPr>
        <w:t>использовано</w:t>
      </w:r>
      <w:r w:rsidRPr="00D333D3">
        <w:rPr>
          <w:rFonts w:ascii="Courier New" w:eastAsia="Times New Roman" w:hAnsi="Courier New"/>
          <w:b/>
          <w:bCs/>
          <w:spacing w:val="-4"/>
          <w:w w:val="81"/>
          <w:kern w:val="0"/>
          <w:sz w:val="30"/>
          <w:szCs w:val="30"/>
          <w:lang w:eastAsia="ru-RU"/>
        </w:rPr>
        <w:t xml:space="preserve"> </w:t>
      </w:r>
      <w:r w:rsidRPr="00D333D3">
        <w:rPr>
          <w:rFonts w:ascii="Courier New" w:eastAsia="Times New Roman" w:hAnsi="Courier New" w:cs="Times New Roman"/>
          <w:b/>
          <w:bCs/>
          <w:spacing w:val="-4"/>
          <w:w w:val="81"/>
          <w:kern w:val="0"/>
          <w:sz w:val="30"/>
          <w:szCs w:val="30"/>
          <w:lang w:eastAsia="ru-RU"/>
        </w:rPr>
        <w:t>в</w:t>
      </w:r>
      <w:r w:rsidRPr="00D333D3">
        <w:rPr>
          <w:rFonts w:ascii="Courier New" w:eastAsia="Times New Roman" w:hAnsi="Courier New"/>
          <w:b/>
          <w:bCs/>
          <w:spacing w:val="-4"/>
          <w:w w:val="81"/>
          <w:kern w:val="0"/>
          <w:sz w:val="30"/>
          <w:szCs w:val="30"/>
          <w:lang w:eastAsia="ru-RU"/>
        </w:rPr>
        <w:t xml:space="preserve"> [64], </w:t>
      </w:r>
      <w:r w:rsidRPr="00D333D3">
        <w:rPr>
          <w:rFonts w:ascii="Courier New" w:eastAsia="Times New Roman" w:hAnsi="Courier New" w:cs="Times New Roman"/>
          <w:b/>
          <w:bCs/>
          <w:spacing w:val="-4"/>
          <w:w w:val="81"/>
          <w:kern w:val="0"/>
          <w:sz w:val="30"/>
          <w:szCs w:val="30"/>
          <w:vertAlign w:val="superscript"/>
          <w:lang w:eastAsia="ru-RU"/>
        </w:rPr>
        <w:t>см</w:t>
      </w:r>
      <w:r w:rsidRPr="00D333D3">
        <w:rPr>
          <w:rFonts w:ascii="Courier New" w:eastAsia="Times New Roman" w:hAnsi="Courier New" w:cs="Times New Roman"/>
          <w:b/>
          <w:bCs/>
          <w:spacing w:val="-4"/>
          <w:w w:val="81"/>
          <w:kern w:val="0"/>
          <w:sz w:val="30"/>
          <w:szCs w:val="30"/>
          <w:lang w:eastAsia="ru-RU"/>
        </w:rPr>
        <w:t>»</w:t>
      </w:r>
      <w:r w:rsidRPr="00D333D3">
        <w:rPr>
          <w:rFonts w:ascii="Courier New" w:eastAsia="Times New Roman" w:hAnsi="Courier New"/>
          <w:b/>
          <w:bCs/>
          <w:spacing w:val="-4"/>
          <w:w w:val="81"/>
          <w:kern w:val="0"/>
          <w:sz w:val="30"/>
          <w:szCs w:val="30"/>
          <w:lang w:eastAsia="ru-RU"/>
        </w:rPr>
        <w:t xml:space="preserve"> </w:t>
      </w:r>
      <w:r w:rsidRPr="00D333D3">
        <w:rPr>
          <w:rFonts w:ascii="Courier New" w:eastAsia="Times New Roman" w:hAnsi="Courier New" w:cs="Times New Roman"/>
          <w:b/>
          <w:bCs/>
          <w:spacing w:val="-4"/>
          <w:w w:val="81"/>
          <w:kern w:val="0"/>
          <w:sz w:val="30"/>
          <w:szCs w:val="30"/>
          <w:lang w:eastAsia="ru-RU"/>
        </w:rPr>
        <w:t>также</w:t>
      </w:r>
      <w:r w:rsidRPr="00D333D3">
        <w:rPr>
          <w:rFonts w:ascii="Courier New" w:eastAsia="Times New Roman" w:hAnsi="Courier New"/>
          <w:b/>
          <w:bCs/>
          <w:spacing w:val="-4"/>
          <w:w w:val="81"/>
          <w:kern w:val="0"/>
          <w:sz w:val="30"/>
          <w:szCs w:val="30"/>
          <w:lang w:eastAsia="ru-RU"/>
        </w:rPr>
        <w:t xml:space="preserve"> |</w:t>
      </w:r>
      <w:r w:rsidRPr="00D333D3">
        <w:rPr>
          <w:rFonts w:ascii="Courier New" w:eastAsia="Times New Roman" w:hAnsi="Courier New"/>
          <w:b/>
          <w:bCs/>
          <w:spacing w:val="-4"/>
          <w:w w:val="81"/>
          <w:kern w:val="0"/>
          <w:sz w:val="30"/>
          <w:szCs w:val="30"/>
          <w:lang w:val="en-US" w:eastAsia="ru-RU"/>
        </w:rPr>
        <w:t>j</w:t>
      </w:r>
      <w:r w:rsidRPr="00D333D3">
        <w:rPr>
          <w:rFonts w:ascii="Courier New" w:eastAsia="Times New Roman" w:hAnsi="Courier New"/>
          <w:b/>
          <w:bCs/>
          <w:spacing w:val="-4"/>
          <w:w w:val="81"/>
          <w:kern w:val="0"/>
          <w:sz w:val="30"/>
          <w:szCs w:val="30"/>
          <w:lang w:eastAsia="ru-RU"/>
        </w:rPr>
        <w:t>50</w:t>
      </w:r>
      <w:r w:rsidRPr="00D333D3">
        <w:rPr>
          <w:rFonts w:ascii="Courier New" w:eastAsia="Times New Roman" w:hAnsi="Courier New"/>
          <w:b/>
          <w:bCs/>
          <w:spacing w:val="-4"/>
          <w:w w:val="81"/>
          <w:kern w:val="0"/>
          <w:sz w:val="30"/>
          <w:szCs w:val="30"/>
          <w:lang w:val="en-US" w:eastAsia="ru-RU"/>
        </w:rPr>
        <w:t>J</w:t>
      </w:r>
      <w:r w:rsidRPr="00D333D3">
        <w:rPr>
          <w:rFonts w:ascii="Courier New" w:eastAsia="Times New Roman" w:hAnsi="Courier New"/>
          <w:b/>
          <w:bCs/>
          <w:spacing w:val="-4"/>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Результаты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оказались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качественном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количественном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согласии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с </w:t>
      </w:r>
      <w:r w:rsidRPr="00D333D3">
        <w:rPr>
          <w:rFonts w:ascii="Courier New" w:eastAsia="Times New Roman" w:hAnsi="Courier New" w:cs="Times New Roman"/>
          <w:b/>
          <w:bCs/>
          <w:spacing w:val="-5"/>
          <w:w w:val="81"/>
          <w:kern w:val="0"/>
          <w:sz w:val="30"/>
          <w:szCs w:val="30"/>
          <w:lang w:eastAsia="ru-RU"/>
        </w:rPr>
        <w:t>полученными</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при</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линейном</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описании</w:t>
      </w:r>
      <w:r w:rsidRPr="00D333D3">
        <w:rPr>
          <w:rFonts w:ascii="Courier New" w:eastAsia="Times New Roman" w:hAnsi="Courier New"/>
          <w:b/>
          <w:bCs/>
          <w:spacing w:val="-5"/>
          <w:w w:val="81"/>
          <w:kern w:val="0"/>
          <w:sz w:val="30"/>
          <w:szCs w:val="30"/>
          <w:lang w:eastAsia="ru-RU"/>
        </w:rPr>
        <w:t xml:space="preserve"> |_</w:t>
      </w:r>
      <w:r w:rsidRPr="00D333D3">
        <w:rPr>
          <w:rFonts w:ascii="Courier New" w:eastAsia="Times New Roman" w:hAnsi="Courier New"/>
          <w:b/>
          <w:bCs/>
          <w:spacing w:val="-5"/>
          <w:w w:val="81"/>
          <w:kern w:val="0"/>
          <w:sz w:val="30"/>
          <w:szCs w:val="30"/>
          <w:lang w:val="en-US" w:eastAsia="ru-RU"/>
        </w:rPr>
        <w:t>GIJ</w:t>
      </w:r>
      <w:r w:rsidRPr="00D333D3">
        <w:rPr>
          <w:rFonts w:ascii="Courier New" w:eastAsia="Times New Roman" w:hAnsi="Courier New"/>
          <w:b/>
          <w:bCs/>
          <w:spacing w:val="-5"/>
          <w:w w:val="81"/>
          <w:kern w:val="0"/>
          <w:sz w:val="30"/>
          <w:szCs w:val="30"/>
          <w:lang w:eastAsia="ru-RU"/>
        </w:rPr>
        <w:t xml:space="preserve"> . </w:t>
      </w:r>
      <w:r w:rsidRPr="00D333D3">
        <w:rPr>
          <w:rFonts w:ascii="Courier New" w:eastAsia="Times New Roman" w:hAnsi="Courier New" w:cs="Times New Roman"/>
          <w:b/>
          <w:bCs/>
          <w:spacing w:val="-5"/>
          <w:w w:val="81"/>
          <w:kern w:val="0"/>
          <w:sz w:val="30"/>
          <w:szCs w:val="30"/>
          <w:lang w:eastAsia="ru-RU"/>
        </w:rPr>
        <w:t>И</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они</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близки</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к</w:t>
      </w:r>
      <w:r w:rsidRPr="00D333D3">
        <w:rPr>
          <w:rFonts w:ascii="Courier New" w:eastAsia="Times New Roman" w:hAnsi="Courier New"/>
          <w:b/>
          <w:bCs/>
          <w:spacing w:val="-5"/>
          <w:w w:val="81"/>
          <w:kern w:val="0"/>
          <w:sz w:val="30"/>
          <w:szCs w:val="30"/>
          <w:lang w:eastAsia="ru-RU"/>
        </w:rPr>
        <w:t xml:space="preserve"> </w:t>
      </w:r>
      <w:r w:rsidRPr="00D333D3">
        <w:rPr>
          <w:rFonts w:ascii="Courier New" w:eastAsia="Times New Roman" w:hAnsi="Courier New" w:cs="Times New Roman"/>
          <w:b/>
          <w:bCs/>
          <w:spacing w:val="-5"/>
          <w:w w:val="81"/>
          <w:kern w:val="0"/>
          <w:sz w:val="30"/>
          <w:szCs w:val="30"/>
          <w:lang w:eastAsia="ru-RU"/>
        </w:rPr>
        <w:t>парамет</w:t>
      </w:r>
      <w:r w:rsidRPr="00D333D3">
        <w:rPr>
          <w:rFonts w:ascii="Courier New" w:eastAsia="Times New Roman" w:hAnsi="Courier New" w:cs="Times New Roman"/>
          <w:b/>
          <w:bCs/>
          <w:spacing w:val="-5"/>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рам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СВП</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предсказанным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работе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Марочника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др</w:t>
      </w:r>
      <w:r w:rsidRPr="00D333D3">
        <w:rPr>
          <w:rFonts w:ascii="Courier New" w:eastAsia="Times New Roman" w:hAnsi="Courier New"/>
          <w:b/>
          <w:bCs/>
          <w:spacing w:val="-1"/>
          <w:w w:val="81"/>
          <w:kern w:val="0"/>
          <w:sz w:val="30"/>
          <w:szCs w:val="30"/>
          <w:lang w:eastAsia="ru-RU"/>
        </w:rPr>
        <w:t>. [34].</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0" w:firstLine="739"/>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1"/>
          <w:kern w:val="0"/>
          <w:sz w:val="30"/>
          <w:szCs w:val="30"/>
          <w:lang w:eastAsia="ru-RU"/>
        </w:rPr>
        <w:t>Суммируя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вышесказанное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можно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заключить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что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настоящей </w:t>
      </w:r>
      <w:r w:rsidRPr="00D333D3">
        <w:rPr>
          <w:rFonts w:ascii="Courier New" w:eastAsia="Times New Roman" w:hAnsi="Courier New" w:cs="Times New Roman"/>
          <w:b/>
          <w:bCs/>
          <w:spacing w:val="-1"/>
          <w:w w:val="81"/>
          <w:kern w:val="0"/>
          <w:sz w:val="30"/>
          <w:szCs w:val="30"/>
          <w:lang w:eastAsia="ru-RU"/>
        </w:rPr>
        <w:t>работе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рамках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теории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структуры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развитой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b/>
          <w:bCs/>
          <w:spacing w:val="-1"/>
          <w:w w:val="81"/>
          <w:kern w:val="0"/>
          <w:sz w:val="30"/>
          <w:szCs w:val="30"/>
          <w:lang w:val="uk-UA" w:eastAsia="ru-RU"/>
        </w:rPr>
        <w:t>[</w:t>
      </w:r>
      <w:r w:rsidRPr="00D333D3">
        <w:rPr>
          <w:rFonts w:ascii="Courier New" w:eastAsia="Times New Roman" w:hAnsi="Courier New" w:cs="Times New Roman"/>
          <w:b/>
          <w:bCs/>
          <w:spacing w:val="-1"/>
          <w:w w:val="81"/>
          <w:kern w:val="0"/>
          <w:sz w:val="30"/>
          <w:szCs w:val="30"/>
          <w:lang w:val="uk-UA" w:eastAsia="ru-RU"/>
        </w:rPr>
        <w:t>і</w:t>
      </w:r>
      <w:r w:rsidRPr="00D333D3">
        <w:rPr>
          <w:rFonts w:ascii="Courier New" w:eastAsia="Times New Roman" w:hAnsi="Courier New"/>
          <w:b/>
          <w:bCs/>
          <w:spacing w:val="-1"/>
          <w:w w:val="81"/>
          <w:kern w:val="0"/>
          <w:sz w:val="30"/>
          <w:szCs w:val="30"/>
          <w:lang w:eastAsia="ru-RU"/>
        </w:rPr>
        <w:t xml:space="preserve">,34], </w:t>
      </w:r>
      <w:r w:rsidRPr="00D333D3">
        <w:rPr>
          <w:rFonts w:ascii="Courier New" w:eastAsia="Times New Roman" w:hAnsi="Courier New" w:cs="Times New Roman"/>
          <w:b/>
          <w:bCs/>
          <w:w w:val="81"/>
          <w:kern w:val="0"/>
          <w:sz w:val="30"/>
          <w:szCs w:val="30"/>
          <w:lang w:eastAsia="ru-RU"/>
        </w:rPr>
        <w:t>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основе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эффективных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численных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методов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газодинамики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изучается </w:t>
      </w:r>
      <w:r w:rsidRPr="00D333D3">
        <w:rPr>
          <w:rFonts w:ascii="Courier New" w:eastAsia="Times New Roman" w:hAnsi="Courier New" w:cs="Times New Roman"/>
          <w:b/>
          <w:bCs/>
          <w:spacing w:val="-1"/>
          <w:w w:val="81"/>
          <w:kern w:val="0"/>
          <w:sz w:val="30"/>
          <w:szCs w:val="30"/>
          <w:lang w:eastAsia="ru-RU"/>
        </w:rPr>
        <w:t>крупномасштабное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движение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галактиках</w:t>
      </w:r>
      <w:r w:rsidRPr="00D333D3">
        <w:rPr>
          <w:rFonts w:ascii="Courier New" w:eastAsia="Times New Roman" w:hAnsi="Courier New"/>
          <w:b/>
          <w:bCs/>
          <w:spacing w:val="-1"/>
          <w:w w:val="81"/>
          <w:kern w:val="0"/>
          <w:sz w:val="30"/>
          <w:szCs w:val="30"/>
          <w:lang w:eastAsia="ru-RU"/>
        </w:rPr>
        <w:t>.</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резуль</w:t>
      </w:r>
      <w:r w:rsidRPr="00D333D3">
        <w:rPr>
          <w:rFonts w:ascii="Courier New" w:eastAsia="Times New Roman" w:hAnsi="Courier New" w:cs="Times New Roman"/>
          <w:b/>
          <w:bCs/>
          <w:spacing w:val="-1"/>
          <w:w w:val="81"/>
          <w:kern w:val="0"/>
          <w:sz w:val="30"/>
          <w:szCs w:val="30"/>
          <w:lang w:eastAsia="ru-RU"/>
        </w:rPr>
        <w:softHyphen/>
        <w:t>тате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исследования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радиоизлучения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нейтрального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водорода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линии </w:t>
      </w:r>
      <w:r w:rsidRPr="00D333D3">
        <w:rPr>
          <w:rFonts w:ascii="Courier New" w:eastAsia="Times New Roman" w:hAnsi="Courier New"/>
          <w:b/>
          <w:bCs/>
          <w:spacing w:val="-1"/>
          <w:w w:val="81"/>
          <w:kern w:val="0"/>
          <w:sz w:val="30"/>
          <w:szCs w:val="30"/>
          <w:lang w:eastAsia="ru-RU"/>
        </w:rPr>
        <w:t xml:space="preserve">21 </w:t>
      </w:r>
      <w:r w:rsidRPr="00D333D3">
        <w:rPr>
          <w:rFonts w:ascii="Courier New" w:eastAsia="Times New Roman" w:hAnsi="Courier New" w:cs="Times New Roman"/>
          <w:b/>
          <w:bCs/>
          <w:spacing w:val="-1"/>
          <w:w w:val="81"/>
          <w:kern w:val="0"/>
          <w:sz w:val="30"/>
          <w:szCs w:val="30"/>
          <w:lang w:eastAsia="ru-RU"/>
        </w:rPr>
        <w:t>см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кинематики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молодых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распределения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галоктоцентри</w:t>
      </w:r>
      <w:r w:rsidRPr="00D333D3">
        <w:rPr>
          <w:rFonts w:ascii="Courier New" w:eastAsia="Times New Roman" w:hAnsi="Courier New"/>
          <w:b/>
          <w:bCs/>
          <w:spacing w:val="-1"/>
          <w:w w:val="81"/>
          <w:kern w:val="0"/>
          <w:sz w:val="30"/>
          <w:szCs w:val="30"/>
          <w:lang w:eastAsia="ru-RU"/>
        </w:rPr>
        <w:t>-</w:t>
      </w:r>
      <w:r w:rsidRPr="00D333D3">
        <w:rPr>
          <w:rFonts w:ascii="Courier New" w:eastAsia="Times New Roman" w:hAnsi="Courier New" w:cs="Times New Roman"/>
          <w:b/>
          <w:bCs/>
          <w:w w:val="81"/>
          <w:kern w:val="0"/>
          <w:sz w:val="30"/>
          <w:szCs w:val="30"/>
          <w:lang w:eastAsia="ru-RU"/>
        </w:rPr>
        <w:t>ческому</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радиусу</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молодых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объектов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оценены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параметры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спиральной структуры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нашей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Галактики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w:t>
      </w:r>
      <w:r w:rsidRPr="00D333D3">
        <w:rPr>
          <w:rFonts w:ascii="Courier New" w:eastAsia="Times New Roman" w:hAnsi="Courier New"/>
          <w:b/>
          <w:bCs/>
          <w:w w:val="81"/>
          <w:kern w:val="0"/>
          <w:sz w:val="30"/>
          <w:szCs w:val="30"/>
          <w:lang w:eastAsia="ru-RU"/>
        </w:rPr>
        <w:t xml:space="preserve"> 81. </w:t>
      </w:r>
      <w:r w:rsidRPr="00D333D3">
        <w:rPr>
          <w:rFonts w:ascii="Courier New" w:eastAsia="Times New Roman" w:hAnsi="Courier New" w:cs="Times New Roman"/>
          <w:b/>
          <w:bCs/>
          <w:w w:val="81"/>
          <w:kern w:val="0"/>
          <w:sz w:val="30"/>
          <w:szCs w:val="30"/>
          <w:lang w:eastAsia="ru-RU"/>
        </w:rPr>
        <w:t>Для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данных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параметров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нашей </w:t>
      </w:r>
      <w:r w:rsidRPr="00D333D3">
        <w:rPr>
          <w:rFonts w:ascii="Courier New" w:eastAsia="Times New Roman" w:hAnsi="Courier New" w:cs="Times New Roman"/>
          <w:b/>
          <w:bCs/>
          <w:spacing w:val="-1"/>
          <w:w w:val="81"/>
          <w:kern w:val="0"/>
          <w:sz w:val="30"/>
          <w:szCs w:val="30"/>
          <w:lang w:eastAsia="ru-RU"/>
        </w:rPr>
        <w:t>Галактике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рассчитывается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течение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плотно</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сти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учетом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его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самогравитации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тепловых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свойств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проводится </w:t>
      </w:r>
      <w:r w:rsidRPr="00D333D3">
        <w:rPr>
          <w:rFonts w:ascii="Courier New" w:eastAsia="Times New Roman" w:hAnsi="Courier New" w:cs="Times New Roman"/>
          <w:b/>
          <w:bCs/>
          <w:spacing w:val="-1"/>
          <w:w w:val="81"/>
          <w:kern w:val="0"/>
          <w:sz w:val="30"/>
          <w:szCs w:val="30"/>
          <w:lang w:eastAsia="ru-RU"/>
        </w:rPr>
        <w:t>анализ</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возникающих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этом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разнообразных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типов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эволюции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межзве</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здной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среды</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749"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диссертационной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работе</w:t>
      </w:r>
      <w:r w:rsidRPr="00D333D3">
        <w:rPr>
          <w:rFonts w:ascii="Courier New" w:eastAsia="Times New Roman" w:hAnsi="Courier New"/>
          <w:b/>
          <w:bCs/>
          <w:spacing w:val="-1"/>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24" w:firstLine="758"/>
        <w:jc w:val="left"/>
        <w:rPr>
          <w:rFonts w:ascii="Courier New" w:eastAsia="Times New Roman" w:hAnsi="Courier New"/>
          <w:kern w:val="0"/>
          <w:sz w:val="20"/>
          <w:szCs w:val="20"/>
          <w:lang w:eastAsia="ru-RU"/>
        </w:rPr>
      </w:pP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разработан</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разностный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метод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который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позволяет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находить численные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решения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задач</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газодинамики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движении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межзвездного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w:t>
      </w:r>
      <w:r w:rsidRPr="00D333D3">
        <w:rPr>
          <w:rFonts w:ascii="Courier New" w:eastAsia="Times New Roman" w:hAnsi="Courier New"/>
          <w:b/>
          <w:bCs/>
          <w:spacing w:val="-1"/>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24" w:firstLine="758"/>
        <w:jc w:val="left"/>
        <w:rPr>
          <w:rFonts w:ascii="Courier New" w:eastAsia="Times New Roman" w:hAnsi="Courier New"/>
          <w:kern w:val="0"/>
          <w:sz w:val="20"/>
          <w:szCs w:val="20"/>
          <w:lang w:eastAsia="ru-RU"/>
        </w:rPr>
        <w:sectPr w:rsidR="00D333D3" w:rsidRPr="00D333D3">
          <w:pgSz w:w="11909" w:h="16834"/>
          <w:pgMar w:top="1224" w:right="1076" w:bottom="360" w:left="1401"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4277" w:firstLine="0"/>
        <w:jc w:val="left"/>
        <w:rPr>
          <w:rFonts w:ascii="Courier New" w:eastAsia="Times New Roman" w:hAnsi="Courier New"/>
          <w:kern w:val="0"/>
          <w:sz w:val="20"/>
          <w:szCs w:val="20"/>
          <w:lang w:eastAsia="ru-RU"/>
        </w:rPr>
      </w:pPr>
      <w:r w:rsidRPr="00D333D3">
        <w:rPr>
          <w:rFonts w:ascii="Courier New" w:eastAsia="Times New Roman" w:hAnsi="Courier New"/>
          <w:b/>
          <w:bCs/>
          <w:w w:val="82"/>
          <w:kern w:val="0"/>
          <w:sz w:val="30"/>
          <w:szCs w:val="30"/>
          <w:lang w:eastAsia="ru-RU"/>
        </w:rPr>
        <w:t>- 12 -</w:t>
      </w:r>
    </w:p>
    <w:p w:rsidR="00D333D3" w:rsidRPr="00D333D3" w:rsidRDefault="00D333D3" w:rsidP="00D333D3">
      <w:pPr>
        <w:shd w:val="clear" w:color="auto" w:fill="FFFFFF"/>
        <w:tabs>
          <w:tab w:val="clear" w:pos="709"/>
        </w:tabs>
        <w:suppressAutoHyphens w:val="0"/>
        <w:autoSpaceDE w:val="0"/>
        <w:autoSpaceDN w:val="0"/>
        <w:adjustRightInd w:val="0"/>
        <w:spacing w:before="154" w:after="0" w:line="475" w:lineRule="exact"/>
        <w:ind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2"/>
          <w:kern w:val="0"/>
          <w:sz w:val="30"/>
          <w:szCs w:val="30"/>
          <w:lang w:eastAsia="ru-RU"/>
        </w:rPr>
        <w:t>за</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спиральных</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рукавах</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отличающихся</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как</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начальными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условиями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так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типами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рассматриваемых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течений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изотермическое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адиабати</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ческое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течение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учетом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тепловых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процессов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течение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включени</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ем</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собственной</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гравитации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газа</w:t>
      </w:r>
      <w:r w:rsidRPr="00D333D3">
        <w:rPr>
          <w:rFonts w:ascii="Courier New" w:eastAsia="Times New Roman" w:hAnsi="Courier New"/>
          <w:b/>
          <w:bCs/>
          <w:w w:val="82"/>
          <w:kern w:val="0"/>
          <w:sz w:val="30"/>
          <w:szCs w:val="30"/>
          <w:lang w:eastAsia="ru-RU"/>
        </w:rPr>
        <w:t>);</w:t>
      </w:r>
    </w:p>
    <w:p w:rsidR="00D333D3" w:rsidRPr="00D333D3" w:rsidRDefault="00D333D3" w:rsidP="00D333D3">
      <w:pPr>
        <w:shd w:val="clear" w:color="auto" w:fill="FFFFFF"/>
        <w:tabs>
          <w:tab w:val="clear" w:pos="709"/>
          <w:tab w:val="left" w:pos="1037"/>
        </w:tabs>
        <w:suppressAutoHyphens w:val="0"/>
        <w:autoSpaceDE w:val="0"/>
        <w:autoSpaceDN w:val="0"/>
        <w:adjustRightInd w:val="0"/>
        <w:spacing w:after="0" w:line="475" w:lineRule="exact"/>
        <w:ind w:left="754" w:firstLine="0"/>
        <w:jc w:val="left"/>
        <w:rPr>
          <w:rFonts w:ascii="Courier New" w:eastAsia="Times New Roman" w:hAnsi="Courier New"/>
          <w:kern w:val="0"/>
          <w:sz w:val="20"/>
          <w:szCs w:val="20"/>
          <w:lang w:eastAsia="ru-RU"/>
        </w:rPr>
      </w:pPr>
      <w:r w:rsidRPr="00D333D3">
        <w:rPr>
          <w:rFonts w:ascii="Courier New" w:eastAsia="Times New Roman" w:hAnsi="Courier New"/>
          <w:b/>
          <w:bCs/>
          <w:w w:val="82"/>
          <w:kern w:val="0"/>
          <w:sz w:val="30"/>
          <w:szCs w:val="30"/>
          <w:lang w:eastAsia="ru-RU"/>
        </w:rPr>
        <w:t>-</w:t>
      </w:r>
      <w:r w:rsidRPr="00D333D3">
        <w:rPr>
          <w:rFonts w:ascii="Courier New" w:eastAsia="Times New Roman" w:hAnsi="Courier New"/>
          <w:b/>
          <w:bCs/>
          <w:kern w:val="0"/>
          <w:sz w:val="30"/>
          <w:szCs w:val="30"/>
          <w:lang w:eastAsia="ru-RU"/>
        </w:rPr>
        <w:tab/>
      </w:r>
      <w:r w:rsidRPr="00D333D3">
        <w:rPr>
          <w:rFonts w:ascii="Courier New" w:eastAsia="Times New Roman" w:hAnsi="Courier New" w:cs="Times New Roman"/>
          <w:b/>
          <w:bCs/>
          <w:spacing w:val="-4"/>
          <w:w w:val="82"/>
          <w:kern w:val="0"/>
          <w:sz w:val="30"/>
          <w:szCs w:val="30"/>
          <w:lang w:eastAsia="ru-RU"/>
        </w:rPr>
        <w:t>в</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рамках</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модели</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спиральной</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структуры</w:t>
      </w:r>
      <w:r w:rsidRPr="00D333D3">
        <w:rPr>
          <w:rFonts w:ascii="Courier New" w:eastAsia="Times New Roman" w:hAnsi="Courier New"/>
          <w:b/>
          <w:bCs/>
          <w:spacing w:val="-4"/>
          <w:w w:val="82"/>
          <w:kern w:val="0"/>
          <w:sz w:val="30"/>
          <w:szCs w:val="30"/>
          <w:lang w:eastAsia="ru-RU"/>
        </w:rPr>
        <w:t xml:space="preserve"> [34 ] </w:t>
      </w:r>
      <w:r w:rsidRPr="00D333D3">
        <w:rPr>
          <w:rFonts w:ascii="Courier New" w:eastAsia="Times New Roman" w:hAnsi="Courier New" w:cs="Times New Roman"/>
          <w:b/>
          <w:bCs/>
          <w:spacing w:val="-4"/>
          <w:w w:val="82"/>
          <w:kern w:val="0"/>
          <w:sz w:val="30"/>
          <w:szCs w:val="30"/>
          <w:lang w:eastAsia="ru-RU"/>
        </w:rPr>
        <w:t>показано</w:t>
      </w:r>
      <w:r w:rsidRPr="00D333D3">
        <w:rPr>
          <w:rFonts w:ascii="Courier New" w:eastAsia="Times New Roman" w:hAnsi="Courier New"/>
          <w:b/>
          <w:bCs/>
          <w:spacing w:val="-4"/>
          <w:w w:val="82"/>
          <w:kern w:val="0"/>
          <w:sz w:val="30"/>
          <w:szCs w:val="30"/>
          <w:lang w:eastAsia="ru-RU"/>
        </w:rPr>
        <w:t xml:space="preserve">, </w:t>
      </w:r>
      <w:r w:rsidRPr="00D333D3">
        <w:rPr>
          <w:rFonts w:ascii="Courier New" w:eastAsia="Times New Roman" w:hAnsi="Courier New" w:cs="Times New Roman"/>
          <w:b/>
          <w:bCs/>
          <w:spacing w:val="-4"/>
          <w:w w:val="82"/>
          <w:kern w:val="0"/>
          <w:sz w:val="30"/>
          <w:szCs w:val="30"/>
          <w:lang w:eastAsia="ru-RU"/>
        </w:rPr>
        <w:t>что</w:t>
      </w:r>
    </w:p>
    <w:p w:rsidR="00D333D3" w:rsidRPr="00D333D3" w:rsidRDefault="00D333D3" w:rsidP="00D333D3">
      <w:pPr>
        <w:shd w:val="clear" w:color="auto" w:fill="FFFFFF"/>
        <w:tabs>
          <w:tab w:val="clear" w:pos="709"/>
        </w:tabs>
        <w:suppressAutoHyphens w:val="0"/>
        <w:autoSpaceDE w:val="0"/>
        <w:autoSpaceDN w:val="0"/>
        <w:adjustRightInd w:val="0"/>
        <w:spacing w:before="5" w:after="0" w:line="475" w:lineRule="exact"/>
        <w:ind w:left="14" w:right="10" w:firstLine="0"/>
        <w:rPr>
          <w:rFonts w:ascii="Courier New" w:eastAsia="Times New Roman" w:hAnsi="Courier New"/>
          <w:kern w:val="0"/>
          <w:sz w:val="20"/>
          <w:szCs w:val="20"/>
          <w:lang w:eastAsia="ru-RU"/>
        </w:rPr>
      </w:pP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случае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изотермической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val="uk-UA" w:eastAsia="ru-RU"/>
        </w:rPr>
        <w:t>ГУВ</w:t>
      </w:r>
      <w:r w:rsidRPr="00D333D3">
        <w:rPr>
          <w:rFonts w:ascii="Courier New" w:eastAsia="Times New Roman" w:hAnsi="Courier New"/>
          <w:b/>
          <w:bCs/>
          <w:spacing w:val="-2"/>
          <w:w w:val="82"/>
          <w:kern w:val="0"/>
          <w:sz w:val="30"/>
          <w:szCs w:val="30"/>
          <w:lang w:val="uk-UA" w:eastAsia="ru-RU"/>
        </w:rPr>
        <w:t xml:space="preserve">, </w:t>
      </w:r>
      <w:r w:rsidRPr="00D333D3">
        <w:rPr>
          <w:rFonts w:ascii="Courier New" w:eastAsia="Times New Roman" w:hAnsi="Courier New" w:cs="Times New Roman"/>
          <w:b/>
          <w:bCs/>
          <w:spacing w:val="-2"/>
          <w:w w:val="82"/>
          <w:kern w:val="0"/>
          <w:sz w:val="30"/>
          <w:szCs w:val="30"/>
          <w:lang w:eastAsia="ru-RU"/>
        </w:rPr>
        <w:t>распространяющейся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газовому</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дис</w:t>
      </w:r>
      <w:r w:rsidRPr="00D333D3">
        <w:rPr>
          <w:rFonts w:ascii="Courier New" w:eastAsia="Times New Roman" w:hAnsi="Courier New" w:cs="Times New Roman"/>
          <w:b/>
          <w:bCs/>
          <w:spacing w:val="-2"/>
          <w:w w:val="82"/>
          <w:kern w:val="0"/>
          <w:sz w:val="30"/>
          <w:szCs w:val="30"/>
          <w:lang w:eastAsia="ru-RU"/>
        </w:rPr>
        <w:softHyphen/>
        <w:t>ку</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небольшой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величиной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поверхностной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плотности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влияние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собст</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венной</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гравитации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газа</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мало</w:t>
      </w:r>
      <w:r w:rsidRPr="00D333D3">
        <w:rPr>
          <w:rFonts w:ascii="Courier New" w:eastAsia="Times New Roman" w:hAnsi="Courier New"/>
          <w:b/>
          <w:bCs/>
          <w:w w:val="82"/>
          <w:kern w:val="0"/>
          <w:sz w:val="30"/>
          <w:szCs w:val="30"/>
          <w:lang w:eastAsia="ru-RU"/>
        </w:rPr>
        <w:t>;</w:t>
      </w:r>
    </w:p>
    <w:p w:rsidR="00D333D3" w:rsidRPr="00D333D3" w:rsidRDefault="00D333D3" w:rsidP="00D333D3">
      <w:pPr>
        <w:numPr>
          <w:ilvl w:val="0"/>
          <w:numId w:val="6"/>
        </w:numPr>
        <w:shd w:val="clear" w:color="auto" w:fill="FFFFFF"/>
        <w:tabs>
          <w:tab w:val="clear" w:pos="709"/>
          <w:tab w:val="left" w:pos="1037"/>
        </w:tabs>
        <w:suppressAutoHyphens w:val="0"/>
        <w:autoSpaceDE w:val="0"/>
        <w:autoSpaceDN w:val="0"/>
        <w:adjustRightInd w:val="0"/>
        <w:spacing w:after="0" w:line="475" w:lineRule="exact"/>
        <w:jc w:val="left"/>
        <w:rPr>
          <w:rFonts w:ascii="Courier New" w:eastAsia="Times New Roman" w:hAnsi="Courier New"/>
          <w:b/>
          <w:bCs/>
          <w:w w:val="82"/>
          <w:kern w:val="0"/>
          <w:sz w:val="30"/>
          <w:szCs w:val="30"/>
          <w:lang w:eastAsia="ru-RU"/>
        </w:rPr>
      </w:pPr>
      <w:r w:rsidRPr="00D333D3">
        <w:rPr>
          <w:rFonts w:ascii="Courier New" w:eastAsia="Times New Roman" w:hAnsi="Courier New" w:cs="Times New Roman"/>
          <w:b/>
          <w:bCs/>
          <w:spacing w:val="-3"/>
          <w:w w:val="82"/>
          <w:kern w:val="0"/>
          <w:sz w:val="30"/>
          <w:szCs w:val="30"/>
          <w:lang w:eastAsia="ru-RU"/>
        </w:rPr>
        <w:t>исследованы</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динамические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свойства</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ансамбля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 xml:space="preserve">молекулярных </w:t>
      </w:r>
      <w:r w:rsidRPr="00D333D3">
        <w:rPr>
          <w:rFonts w:ascii="Courier New" w:eastAsia="Times New Roman" w:hAnsi="Courier New" w:cs="Times New Roman"/>
          <w:b/>
          <w:bCs/>
          <w:spacing w:val="-1"/>
          <w:w w:val="82"/>
          <w:kern w:val="0"/>
          <w:sz w:val="30"/>
          <w:szCs w:val="30"/>
          <w:lang w:eastAsia="ru-RU"/>
        </w:rPr>
        <w:t>облаков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найдено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даже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случае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экстремально больших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оценок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количества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например</w:t>
      </w:r>
      <w:r w:rsidRPr="00D333D3">
        <w:rPr>
          <w:rFonts w:ascii="Courier New" w:eastAsia="Times New Roman" w:hAnsi="Courier New"/>
          <w:b/>
          <w:bCs/>
          <w:spacing w:val="-1"/>
          <w:w w:val="82"/>
          <w:kern w:val="0"/>
          <w:sz w:val="30"/>
          <w:szCs w:val="30"/>
          <w:lang w:eastAsia="ru-RU"/>
        </w:rPr>
        <w:t xml:space="preserve">, [32,37,38] ) </w:t>
      </w:r>
      <w:r w:rsidRPr="00D333D3">
        <w:rPr>
          <w:rFonts w:ascii="Courier New" w:eastAsia="Times New Roman" w:hAnsi="Courier New" w:cs="Times New Roman"/>
          <w:b/>
          <w:bCs/>
          <w:spacing w:val="-1"/>
          <w:w w:val="82"/>
          <w:kern w:val="0"/>
          <w:sz w:val="30"/>
          <w:szCs w:val="30"/>
          <w:lang w:eastAsia="ru-RU"/>
        </w:rPr>
        <w:t>они представляют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собой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бесстолкновительную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неувлекаемую</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сплошной </w:t>
      </w:r>
      <w:r w:rsidRPr="00D333D3">
        <w:rPr>
          <w:rFonts w:ascii="Courier New" w:eastAsia="Times New Roman" w:hAnsi="Courier New" w:cs="Times New Roman"/>
          <w:b/>
          <w:bCs/>
          <w:w w:val="82"/>
          <w:kern w:val="0"/>
          <w:sz w:val="30"/>
          <w:szCs w:val="30"/>
          <w:lang w:eastAsia="ru-RU"/>
        </w:rPr>
        <w:t>средой</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систему</w:t>
      </w:r>
      <w:r w:rsidRPr="00D333D3">
        <w:rPr>
          <w:rFonts w:ascii="Courier New" w:eastAsia="Times New Roman" w:hAnsi="Courier New"/>
          <w:b/>
          <w:bCs/>
          <w:w w:val="82"/>
          <w:kern w:val="0"/>
          <w:sz w:val="30"/>
          <w:szCs w:val="30"/>
          <w:lang w:eastAsia="ru-RU"/>
        </w:rPr>
        <w:t>;</w:t>
      </w:r>
    </w:p>
    <w:p w:rsidR="00D333D3" w:rsidRPr="00D333D3" w:rsidRDefault="00D333D3" w:rsidP="00D333D3">
      <w:pPr>
        <w:numPr>
          <w:ilvl w:val="0"/>
          <w:numId w:val="6"/>
        </w:numPr>
        <w:shd w:val="clear" w:color="auto" w:fill="FFFFFF"/>
        <w:tabs>
          <w:tab w:val="clear" w:pos="709"/>
          <w:tab w:val="left" w:pos="1037"/>
        </w:tabs>
        <w:suppressAutoHyphens w:val="0"/>
        <w:autoSpaceDE w:val="0"/>
        <w:autoSpaceDN w:val="0"/>
        <w:adjustRightInd w:val="0"/>
        <w:spacing w:after="0" w:line="475" w:lineRule="exact"/>
        <w:jc w:val="left"/>
        <w:rPr>
          <w:rFonts w:ascii="Courier New" w:eastAsia="Times New Roman" w:hAnsi="Courier New"/>
          <w:b/>
          <w:bCs/>
          <w:w w:val="82"/>
          <w:kern w:val="0"/>
          <w:sz w:val="30"/>
          <w:szCs w:val="30"/>
          <w:lang w:eastAsia="ru-RU"/>
        </w:rPr>
      </w:pPr>
      <w:r w:rsidRPr="00D333D3">
        <w:rPr>
          <w:rFonts w:ascii="Courier New" w:eastAsia="Times New Roman" w:hAnsi="Courier New" w:cs="Times New Roman"/>
          <w:b/>
          <w:bCs/>
          <w:spacing w:val="-1"/>
          <w:w w:val="82"/>
          <w:kern w:val="0"/>
          <w:sz w:val="30"/>
          <w:szCs w:val="30"/>
          <w:lang w:eastAsia="ru-RU"/>
        </w:rPr>
        <w:t>из</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расчетов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следует</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этой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системе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движение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кото</w:t>
      </w:r>
      <w:r w:rsidRPr="00D333D3">
        <w:rPr>
          <w:rFonts w:ascii="Courier New" w:eastAsia="Times New Roman" w:hAnsi="Courier New" w:cs="Times New Roman"/>
          <w:b/>
          <w:bCs/>
          <w:spacing w:val="-1"/>
          <w:w w:val="82"/>
          <w:kern w:val="0"/>
          <w:sz w:val="30"/>
          <w:szCs w:val="30"/>
          <w:lang w:eastAsia="ru-RU"/>
        </w:rPr>
        <w:softHyphen/>
        <w:t>рой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гидродинамическом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приближении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является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адиабатическим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с </w:t>
      </w:r>
      <w:r w:rsidRPr="00D333D3">
        <w:rPr>
          <w:rFonts w:ascii="Courier New" w:eastAsia="Times New Roman" w:hAnsi="Courier New" w:cs="Times New Roman"/>
          <w:b/>
          <w:bCs/>
          <w:w w:val="82"/>
          <w:kern w:val="0"/>
          <w:sz w:val="30"/>
          <w:szCs w:val="30"/>
          <w:lang w:eastAsia="ru-RU"/>
        </w:rPr>
        <w:t>показателем</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адиабаты</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Т</w:t>
      </w:r>
      <w:r w:rsidRPr="00D333D3">
        <w:rPr>
          <w:rFonts w:ascii="Courier New" w:eastAsia="Times New Roman" w:hAnsi="Courier New"/>
          <w:b/>
          <w:bCs/>
          <w:w w:val="82"/>
          <w:kern w:val="0"/>
          <w:sz w:val="30"/>
          <w:szCs w:val="30"/>
          <w:lang w:eastAsia="ru-RU"/>
        </w:rPr>
        <w:t xml:space="preserve">= 2, </w:t>
      </w:r>
      <w:r w:rsidRPr="00D333D3">
        <w:rPr>
          <w:rFonts w:ascii="Courier New" w:eastAsia="Times New Roman" w:hAnsi="Courier New" w:cs="Times New Roman"/>
          <w:b/>
          <w:bCs/>
          <w:w w:val="82"/>
          <w:kern w:val="0"/>
          <w:sz w:val="30"/>
          <w:szCs w:val="30"/>
          <w:lang w:eastAsia="ru-RU"/>
        </w:rPr>
        <w:t>формируется</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слабое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возмущение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плот</w:t>
      </w:r>
      <w:r w:rsidRPr="00D333D3">
        <w:rPr>
          <w:rFonts w:ascii="Courier New" w:eastAsia="Times New Roman" w:hAnsi="Courier New" w:cs="Times New Roman"/>
          <w:b/>
          <w:bCs/>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ности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пренебрежимо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малой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собственной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гравитацией</w:t>
      </w:r>
      <w:r w:rsidRPr="00D333D3">
        <w:rPr>
          <w:rFonts w:ascii="Courier New" w:eastAsia="Times New Roman" w:hAnsi="Courier New"/>
          <w:b/>
          <w:bCs/>
          <w:spacing w:val="-2"/>
          <w:w w:val="82"/>
          <w:kern w:val="0"/>
          <w:sz w:val="30"/>
          <w:szCs w:val="30"/>
          <w:lang w:eastAsia="ru-RU"/>
        </w:rPr>
        <w:t>;</w:t>
      </w:r>
    </w:p>
    <w:p w:rsidR="00D333D3" w:rsidRPr="00D333D3" w:rsidRDefault="00D333D3" w:rsidP="00D333D3">
      <w:pPr>
        <w:numPr>
          <w:ilvl w:val="0"/>
          <w:numId w:val="6"/>
        </w:numPr>
        <w:shd w:val="clear" w:color="auto" w:fill="FFFFFF"/>
        <w:tabs>
          <w:tab w:val="clear" w:pos="709"/>
          <w:tab w:val="left" w:pos="1037"/>
        </w:tabs>
        <w:suppressAutoHyphens w:val="0"/>
        <w:autoSpaceDE w:val="0"/>
        <w:autoSpaceDN w:val="0"/>
        <w:adjustRightInd w:val="0"/>
        <w:spacing w:after="0" w:line="475" w:lineRule="exact"/>
        <w:jc w:val="left"/>
        <w:rPr>
          <w:rFonts w:ascii="Courier New" w:eastAsia="Times New Roman" w:hAnsi="Courier New"/>
          <w:b/>
          <w:bCs/>
          <w:w w:val="82"/>
          <w:kern w:val="0"/>
          <w:sz w:val="30"/>
          <w:szCs w:val="30"/>
          <w:lang w:eastAsia="ru-RU"/>
        </w:rPr>
      </w:pPr>
      <w:r w:rsidRPr="00D333D3">
        <w:rPr>
          <w:rFonts w:ascii="Courier New" w:eastAsia="Times New Roman" w:hAnsi="Courier New" w:cs="Times New Roman"/>
          <w:b/>
          <w:bCs/>
          <w:spacing w:val="-3"/>
          <w:w w:val="82"/>
          <w:kern w:val="0"/>
          <w:sz w:val="30"/>
          <w:szCs w:val="30"/>
          <w:lang w:eastAsia="ru-RU"/>
        </w:rPr>
        <w:t>по</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пяти</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выборкам</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включающим</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долгопериодические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цефеиды</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 xml:space="preserve">и </w:t>
      </w:r>
      <w:r w:rsidRPr="00D333D3">
        <w:rPr>
          <w:rFonts w:ascii="Courier New" w:eastAsia="Times New Roman" w:hAnsi="Courier New" w:cs="Times New Roman"/>
          <w:b/>
          <w:bCs/>
          <w:w w:val="82"/>
          <w:kern w:val="0"/>
          <w:sz w:val="30"/>
          <w:szCs w:val="30"/>
          <w:lang w:eastAsia="ru-RU"/>
        </w:rPr>
        <w:t>сверхгиганты</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спектральных</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классов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w:t>
      </w:r>
      <w:r w:rsidRPr="00D333D3">
        <w:rPr>
          <w:rFonts w:ascii="Courier New" w:eastAsia="Times New Roman" w:hAnsi="Courier New"/>
          <w:b/>
          <w:bCs/>
          <w:w w:val="82"/>
          <w:kern w:val="0"/>
          <w:sz w:val="30"/>
          <w:szCs w:val="30"/>
          <w:lang w:eastAsia="ru-RU"/>
        </w:rPr>
        <w:t>,</w:t>
      </w:r>
      <w:r w:rsidRPr="00D333D3">
        <w:rPr>
          <w:rFonts w:ascii="Courier New" w:eastAsia="Times New Roman" w:hAnsi="Courier New" w:cs="Times New Roman"/>
          <w:b/>
          <w:bCs/>
          <w:w w:val="82"/>
          <w:kern w:val="0"/>
          <w:sz w:val="30"/>
          <w:szCs w:val="30"/>
          <w:lang w:eastAsia="ru-RU"/>
        </w:rPr>
        <w:t>А</w:t>
      </w:r>
      <w:r w:rsidRPr="00D333D3">
        <w:rPr>
          <w:rFonts w:ascii="Courier New" w:eastAsia="Times New Roman" w:hAnsi="Courier New"/>
          <w:b/>
          <w:bCs/>
          <w:w w:val="82"/>
          <w:kern w:val="0"/>
          <w:sz w:val="30"/>
          <w:szCs w:val="30"/>
          <w:lang w:eastAsia="ru-RU"/>
        </w:rPr>
        <w:t>,</w:t>
      </w:r>
      <w:r w:rsidRPr="00D333D3">
        <w:rPr>
          <w:rFonts w:ascii="Courier New" w:eastAsia="Times New Roman" w:hAnsi="Courier New" w:cs="Times New Roman"/>
          <w:b/>
          <w:bCs/>
          <w:w w:val="82"/>
          <w:kern w:val="0"/>
          <w:sz w:val="30"/>
          <w:szCs w:val="30"/>
          <w:lang w:eastAsia="ru-RU"/>
        </w:rPr>
        <w:t>р</w:t>
      </w:r>
      <w:r w:rsidRPr="00D333D3">
        <w:rPr>
          <w:rFonts w:ascii="Courier New" w:eastAsia="Times New Roman" w:hAnsi="Courier New"/>
          <w:b/>
          <w:bCs/>
          <w:w w:val="82"/>
          <w:kern w:val="0"/>
          <w:sz w:val="30"/>
          <w:szCs w:val="30"/>
          <w:lang w:eastAsia="ru-RU"/>
        </w:rPr>
        <w:t>-</w:t>
      </w:r>
      <w:r w:rsidRPr="00D333D3">
        <w:rPr>
          <w:rFonts w:ascii="Courier New" w:eastAsia="Times New Roman" w:hAnsi="Courier New" w:cs="Times New Roman"/>
          <w:b/>
          <w:bCs/>
          <w:w w:val="82"/>
          <w:kern w:val="0"/>
          <w:sz w:val="30"/>
          <w:szCs w:val="30"/>
          <w:lang w:eastAsia="ru-RU"/>
        </w:rPr>
        <w:t>С</w:t>
      </w:r>
      <w:r w:rsidRPr="00D333D3">
        <w:rPr>
          <w:rFonts w:ascii="Courier New" w:eastAsia="Times New Roman" w:hAnsi="Courier New"/>
          <w:b/>
          <w:bCs/>
          <w:w w:val="82"/>
          <w:kern w:val="0"/>
          <w:sz w:val="30"/>
          <w:szCs w:val="30"/>
          <w:lang w:eastAsia="ru-RU"/>
        </w:rPr>
        <w:t>,</w:t>
      </w:r>
      <w:r w:rsidRPr="00D333D3">
        <w:rPr>
          <w:rFonts w:ascii="Courier New" w:eastAsia="Times New Roman" w:hAnsi="Courier New" w:cs="Times New Roman"/>
          <w:b/>
          <w:bCs/>
          <w:w w:val="82"/>
          <w:kern w:val="0"/>
          <w:sz w:val="30"/>
          <w:szCs w:val="30"/>
          <w:lang w:eastAsia="ru-RU"/>
        </w:rPr>
        <w:t>М</w:t>
      </w:r>
      <w:r w:rsidRPr="00D333D3">
        <w:rPr>
          <w:rFonts w:ascii="Courier New" w:eastAsia="Times New Roman" w:hAnsi="Courier New"/>
          <w:b/>
          <w:bCs/>
          <w:w w:val="82"/>
          <w:kern w:val="0"/>
          <w:sz w:val="30"/>
          <w:szCs w:val="30"/>
          <w:lang w:eastAsia="ru-RU"/>
        </w:rPr>
        <w:t>, (</w:t>
      </w:r>
      <w:r w:rsidRPr="00D333D3">
        <w:rPr>
          <w:rFonts w:ascii="Courier New" w:eastAsia="Times New Roman" w:hAnsi="Courier New" w:cs="Times New Roman"/>
          <w:b/>
          <w:bCs/>
          <w:w w:val="82"/>
          <w:kern w:val="0"/>
          <w:sz w:val="30"/>
          <w:szCs w:val="30"/>
          <w:lang w:eastAsia="ru-RU"/>
        </w:rPr>
        <w:t>всего</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около</w:t>
      </w:r>
      <w:r w:rsidRPr="00D333D3">
        <w:rPr>
          <w:rFonts w:ascii="Courier New" w:eastAsia="Times New Roman" w:hAnsi="Courier New"/>
          <w:b/>
          <w:bCs/>
          <w:w w:val="82"/>
          <w:kern w:val="0"/>
          <w:sz w:val="30"/>
          <w:szCs w:val="30"/>
          <w:lang w:eastAsia="ru-RU"/>
        </w:rPr>
        <w:t xml:space="preserve"> 500 </w:t>
      </w:r>
      <w:r w:rsidRPr="00D333D3">
        <w:rPr>
          <w:rFonts w:ascii="Courier New" w:eastAsia="Times New Roman" w:hAnsi="Courier New" w:cs="Times New Roman"/>
          <w:b/>
          <w:bCs/>
          <w:spacing w:val="-2"/>
          <w:w w:val="82"/>
          <w:kern w:val="0"/>
          <w:sz w:val="30"/>
          <w:szCs w:val="30"/>
          <w:lang w:eastAsia="ru-RU"/>
        </w:rPr>
        <w:t>объектов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помощью</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нелинейного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описания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возмущенного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под</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дейст</w:t>
      </w:r>
      <w:r w:rsidRPr="00D333D3">
        <w:rPr>
          <w:rFonts w:ascii="Courier New" w:eastAsia="Times New Roman" w:hAnsi="Courier New" w:cs="Times New Roman"/>
          <w:b/>
          <w:bCs/>
          <w:spacing w:val="-2"/>
          <w:w w:val="82"/>
          <w:kern w:val="0"/>
          <w:sz w:val="30"/>
          <w:szCs w:val="30"/>
          <w:lang w:eastAsia="ru-RU"/>
        </w:rPr>
        <w:softHyphen/>
        <w:t>вием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спиральных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рукавов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движения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молодых</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звезд</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находятся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параме</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тры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СВП</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нашей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которые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оказываются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близкими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най</w:t>
      </w:r>
      <w:r w:rsidRPr="00D333D3">
        <w:rPr>
          <w:rFonts w:ascii="Courier New" w:eastAsia="Times New Roman" w:hAnsi="Courier New" w:cs="Times New Roman"/>
          <w:b/>
          <w:bCs/>
          <w:spacing w:val="-1"/>
          <w:w w:val="82"/>
          <w:kern w:val="0"/>
          <w:sz w:val="30"/>
          <w:szCs w:val="30"/>
          <w:lang w:eastAsia="ru-RU"/>
        </w:rPr>
        <w:softHyphen/>
        <w:t>денным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ранее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рамках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линейного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приближения</w:t>
      </w:r>
      <w:r w:rsidRPr="00D333D3">
        <w:rPr>
          <w:rFonts w:ascii="Courier New" w:eastAsia="Times New Roman" w:hAnsi="Courier New"/>
          <w:b/>
          <w:bCs/>
          <w:spacing w:val="-1"/>
          <w:w w:val="82"/>
          <w:kern w:val="0"/>
          <w:sz w:val="30"/>
          <w:szCs w:val="30"/>
          <w:lang w:eastAsia="ru-RU"/>
        </w:rPr>
        <w:t xml:space="preserve"> [61];</w:t>
      </w:r>
    </w:p>
    <w:p w:rsidR="00D333D3" w:rsidRPr="00D333D3" w:rsidRDefault="00D333D3" w:rsidP="00D333D3">
      <w:pPr>
        <w:numPr>
          <w:ilvl w:val="0"/>
          <w:numId w:val="6"/>
        </w:numPr>
        <w:shd w:val="clear" w:color="auto" w:fill="FFFFFF"/>
        <w:tabs>
          <w:tab w:val="clear" w:pos="709"/>
          <w:tab w:val="left" w:pos="1037"/>
        </w:tabs>
        <w:suppressAutoHyphens w:val="0"/>
        <w:autoSpaceDE w:val="0"/>
        <w:autoSpaceDN w:val="0"/>
        <w:adjustRightInd w:val="0"/>
        <w:spacing w:after="0" w:line="475" w:lineRule="exact"/>
        <w:jc w:val="left"/>
        <w:rPr>
          <w:rFonts w:ascii="Courier New" w:eastAsia="Times New Roman" w:hAnsi="Courier New"/>
          <w:b/>
          <w:bCs/>
          <w:w w:val="82"/>
          <w:kern w:val="0"/>
          <w:sz w:val="30"/>
          <w:szCs w:val="30"/>
          <w:lang w:eastAsia="ru-RU"/>
        </w:rPr>
      </w:pPr>
      <w:r w:rsidRPr="00D333D3">
        <w:rPr>
          <w:rFonts w:ascii="Courier New" w:eastAsia="Times New Roman" w:hAnsi="Courier New" w:cs="Times New Roman"/>
          <w:b/>
          <w:bCs/>
          <w:spacing w:val="-3"/>
          <w:w w:val="82"/>
          <w:kern w:val="0"/>
          <w:sz w:val="30"/>
          <w:szCs w:val="30"/>
          <w:lang w:eastAsia="ru-RU"/>
        </w:rPr>
        <w:t>для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этих</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параметров</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строятся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теоретические</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контуры</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радио</w:t>
      </w:r>
      <w:r w:rsidRPr="00D333D3">
        <w:rPr>
          <w:rFonts w:ascii="Courier New" w:eastAsia="Times New Roman" w:hAnsi="Courier New" w:cs="Times New Roman"/>
          <w:b/>
          <w:bCs/>
          <w:spacing w:val="-3"/>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излучения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нашей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Галактике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нейтрального</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водорода</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в</w:t>
      </w:r>
      <w:r w:rsidRPr="00D333D3">
        <w:rPr>
          <w:rFonts w:ascii="Courier New" w:eastAsia="Times New Roman" w:hAnsi="Courier New"/>
          <w:b/>
          <w:bCs/>
          <w:spacing w:val="-2"/>
          <w:w w:val="82"/>
          <w:kern w:val="0"/>
          <w:sz w:val="30"/>
          <w:szCs w:val="30"/>
          <w:lang w:eastAsia="ru-RU"/>
        </w:rPr>
        <w:t xml:space="preserve"> 21 </w:t>
      </w:r>
      <w:r w:rsidRPr="00D333D3">
        <w:rPr>
          <w:rFonts w:ascii="Courier New" w:eastAsia="Times New Roman" w:hAnsi="Courier New" w:cs="Times New Roman"/>
          <w:b/>
          <w:bCs/>
          <w:spacing w:val="-2"/>
          <w:w w:val="82"/>
          <w:kern w:val="0"/>
          <w:sz w:val="30"/>
          <w:szCs w:val="30"/>
          <w:lang w:eastAsia="ru-RU"/>
        </w:rPr>
        <w:t>см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кото</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рые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согласуются</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с</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наблюдательными</w:t>
      </w:r>
      <w:r w:rsidRPr="00D333D3">
        <w:rPr>
          <w:rFonts w:ascii="Courier New" w:eastAsia="Times New Roman" w:hAnsi="Courier New"/>
          <w:b/>
          <w:bCs/>
          <w:w w:val="82"/>
          <w:kern w:val="0"/>
          <w:sz w:val="30"/>
          <w:szCs w:val="30"/>
          <w:lang w:eastAsia="ru-RU"/>
        </w:rPr>
        <w:t>;</w:t>
      </w:r>
    </w:p>
    <w:p w:rsidR="00D333D3" w:rsidRPr="00D333D3" w:rsidRDefault="00D333D3" w:rsidP="00D333D3">
      <w:pPr>
        <w:numPr>
          <w:ilvl w:val="0"/>
          <w:numId w:val="6"/>
        </w:numPr>
        <w:shd w:val="clear" w:color="auto" w:fill="FFFFFF"/>
        <w:tabs>
          <w:tab w:val="clear" w:pos="709"/>
          <w:tab w:val="left" w:pos="1037"/>
        </w:tabs>
        <w:suppressAutoHyphens w:val="0"/>
        <w:autoSpaceDE w:val="0"/>
        <w:autoSpaceDN w:val="0"/>
        <w:adjustRightInd w:val="0"/>
        <w:spacing w:after="0" w:line="475" w:lineRule="exact"/>
        <w:jc w:val="left"/>
        <w:rPr>
          <w:rFonts w:ascii="Courier New" w:eastAsia="Times New Roman" w:hAnsi="Courier New"/>
          <w:b/>
          <w:bCs/>
          <w:w w:val="82"/>
          <w:kern w:val="0"/>
          <w:sz w:val="30"/>
          <w:szCs w:val="30"/>
          <w:lang w:eastAsia="ru-RU"/>
        </w:rPr>
      </w:pPr>
      <w:r w:rsidRPr="00D333D3">
        <w:rPr>
          <w:rFonts w:ascii="Courier New" w:eastAsia="Times New Roman" w:hAnsi="Courier New" w:cs="Times New Roman"/>
          <w:b/>
          <w:bCs/>
          <w:spacing w:val="-3"/>
          <w:w w:val="82"/>
          <w:kern w:val="0"/>
          <w:sz w:val="30"/>
          <w:szCs w:val="30"/>
          <w:lang w:eastAsia="ru-RU"/>
        </w:rPr>
        <w:t>следуя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модели</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Марочника</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и</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др</w:t>
      </w:r>
      <w:r w:rsidRPr="00D333D3">
        <w:rPr>
          <w:rFonts w:ascii="Courier New" w:eastAsia="Times New Roman" w:hAnsi="Courier New"/>
          <w:b/>
          <w:bCs/>
          <w:spacing w:val="-3"/>
          <w:w w:val="82"/>
          <w:kern w:val="0"/>
          <w:sz w:val="30"/>
          <w:szCs w:val="30"/>
          <w:lang w:eastAsia="ru-RU"/>
        </w:rPr>
        <w:t xml:space="preserve">. [34], </w:t>
      </w:r>
      <w:r w:rsidRPr="00D333D3">
        <w:rPr>
          <w:rFonts w:ascii="Courier New" w:eastAsia="Times New Roman" w:hAnsi="Courier New" w:cs="Times New Roman"/>
          <w:b/>
          <w:bCs/>
          <w:spacing w:val="-3"/>
          <w:w w:val="82"/>
          <w:kern w:val="0"/>
          <w:sz w:val="30"/>
          <w:szCs w:val="30"/>
          <w:lang w:eastAsia="ru-RU"/>
        </w:rPr>
        <w:t>рассчитывается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гео</w:t>
      </w:r>
      <w:r w:rsidRPr="00D333D3">
        <w:rPr>
          <w:rFonts w:ascii="Courier New" w:eastAsia="Times New Roman" w:hAnsi="Courier New" w:cs="Times New Roman"/>
          <w:b/>
          <w:bCs/>
          <w:spacing w:val="-3"/>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метрия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рукавов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параметры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СВП</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для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w:t>
      </w:r>
      <w:r w:rsidRPr="00D333D3">
        <w:rPr>
          <w:rFonts w:ascii="Courier New" w:eastAsia="Times New Roman" w:hAnsi="Courier New"/>
          <w:b/>
          <w:bCs/>
          <w:spacing w:val="-1"/>
          <w:w w:val="82"/>
          <w:kern w:val="0"/>
          <w:sz w:val="30"/>
          <w:szCs w:val="30"/>
          <w:lang w:eastAsia="ru-RU"/>
        </w:rPr>
        <w:t xml:space="preserve"> 81;</w:t>
      </w:r>
    </w:p>
    <w:p w:rsidR="00D333D3" w:rsidRPr="00D333D3" w:rsidRDefault="00D333D3" w:rsidP="00D333D3">
      <w:pPr>
        <w:numPr>
          <w:ilvl w:val="0"/>
          <w:numId w:val="6"/>
        </w:numPr>
        <w:shd w:val="clear" w:color="auto" w:fill="FFFFFF"/>
        <w:tabs>
          <w:tab w:val="clear" w:pos="709"/>
          <w:tab w:val="left" w:pos="1037"/>
        </w:tabs>
        <w:suppressAutoHyphens w:val="0"/>
        <w:autoSpaceDE w:val="0"/>
        <w:autoSpaceDN w:val="0"/>
        <w:adjustRightInd w:val="0"/>
        <w:spacing w:before="5" w:after="0" w:line="475" w:lineRule="exact"/>
        <w:jc w:val="left"/>
        <w:rPr>
          <w:rFonts w:ascii="Courier New" w:eastAsia="Times New Roman" w:hAnsi="Courier New"/>
          <w:b/>
          <w:bCs/>
          <w:w w:val="82"/>
          <w:kern w:val="0"/>
          <w:sz w:val="30"/>
          <w:szCs w:val="30"/>
          <w:lang w:eastAsia="ru-RU"/>
        </w:rPr>
      </w:pPr>
      <w:r w:rsidRPr="00D333D3">
        <w:rPr>
          <w:rFonts w:ascii="Courier New" w:eastAsia="Times New Roman" w:hAnsi="Courier New" w:cs="Times New Roman"/>
          <w:b/>
          <w:bCs/>
          <w:spacing w:val="-3"/>
          <w:w w:val="82"/>
          <w:kern w:val="0"/>
          <w:sz w:val="30"/>
          <w:szCs w:val="30"/>
          <w:lang w:eastAsia="ru-RU"/>
        </w:rPr>
        <w:t>обнаружена</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корреляция</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между</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распределением</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по</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радиусу</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га</w:t>
      </w:r>
      <w:r w:rsidRPr="00D333D3">
        <w:rPr>
          <w:rFonts w:ascii="Courier New" w:eastAsia="Times New Roman" w:hAnsi="Courier New"/>
          <w:b/>
          <w:bCs/>
          <w:spacing w:val="-3"/>
          <w:w w:val="82"/>
          <w:kern w:val="0"/>
          <w:sz w:val="30"/>
          <w:szCs w:val="30"/>
          <w:lang w:eastAsia="ru-RU"/>
        </w:rPr>
        <w:t>-</w:t>
      </w:r>
    </w:p>
    <w:p w:rsidR="00D333D3" w:rsidRPr="00D333D3" w:rsidRDefault="00D333D3" w:rsidP="00D333D3">
      <w:pPr>
        <w:numPr>
          <w:ilvl w:val="0"/>
          <w:numId w:val="6"/>
        </w:numPr>
        <w:shd w:val="clear" w:color="auto" w:fill="FFFFFF"/>
        <w:tabs>
          <w:tab w:val="clear" w:pos="709"/>
          <w:tab w:val="left" w:pos="1037"/>
        </w:tabs>
        <w:suppressAutoHyphens w:val="0"/>
        <w:autoSpaceDE w:val="0"/>
        <w:autoSpaceDN w:val="0"/>
        <w:adjustRightInd w:val="0"/>
        <w:spacing w:before="5" w:after="0" w:line="475" w:lineRule="exact"/>
        <w:jc w:val="left"/>
        <w:rPr>
          <w:rFonts w:ascii="Courier New" w:eastAsia="Times New Roman" w:hAnsi="Courier New"/>
          <w:b/>
          <w:bCs/>
          <w:w w:val="82"/>
          <w:kern w:val="0"/>
          <w:sz w:val="30"/>
          <w:szCs w:val="30"/>
          <w:lang w:eastAsia="ru-RU"/>
        </w:rPr>
        <w:sectPr w:rsidR="00D333D3" w:rsidRPr="00D333D3">
          <w:pgSz w:w="11909" w:h="16834"/>
          <w:pgMar w:top="1229" w:right="1133" w:bottom="360" w:left="1359"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168" w:firstLine="0"/>
        <w:jc w:val="center"/>
        <w:rPr>
          <w:rFonts w:ascii="Courier New" w:eastAsia="Times New Roman" w:hAnsi="Courier New"/>
          <w:kern w:val="0"/>
          <w:sz w:val="20"/>
          <w:szCs w:val="20"/>
          <w:lang w:eastAsia="ru-RU"/>
        </w:rPr>
      </w:pP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val="uk-UA" w:eastAsia="ru-RU"/>
        </w:rPr>
        <w:t>ІЗ</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149" w:after="0" w:line="475" w:lineRule="exact"/>
        <w:ind w:left="10"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1"/>
          <w:kern w:val="0"/>
          <w:sz w:val="30"/>
          <w:szCs w:val="30"/>
          <w:lang w:val="uk-UA" w:eastAsia="ru-RU"/>
        </w:rPr>
        <w:t>лактик</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cs="Times New Roman"/>
          <w:b/>
          <w:bCs/>
          <w:w w:val="81"/>
          <w:kern w:val="0"/>
          <w:sz w:val="30"/>
          <w:szCs w:val="30"/>
          <w:lang w:eastAsia="ru-RU"/>
        </w:rPr>
        <w:t>молодых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объектов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b/>
          <w:bCs/>
          <w:w w:val="81"/>
          <w:kern w:val="0"/>
          <w:sz w:val="30"/>
          <w:szCs w:val="30"/>
          <w:lang w:val="uk-UA" w:eastAsia="ru-RU"/>
        </w:rPr>
        <w:t>(</w:t>
      </w:r>
      <w:r w:rsidRPr="00D333D3">
        <w:rPr>
          <w:rFonts w:ascii="Courier New" w:eastAsia="Times New Roman" w:hAnsi="Courier New" w:cs="Times New Roman"/>
          <w:b/>
          <w:bCs/>
          <w:w w:val="81"/>
          <w:kern w:val="0"/>
          <w:sz w:val="30"/>
          <w:szCs w:val="30"/>
          <w:lang w:val="uk-UA" w:eastAsia="ru-RU"/>
        </w:rPr>
        <w:t>зон</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cs="Times New Roman"/>
          <w:b/>
          <w:bCs/>
          <w:w w:val="81"/>
          <w:kern w:val="0"/>
          <w:sz w:val="30"/>
          <w:szCs w:val="30"/>
          <w:lang w:val="uk-UA" w:eastAsia="ru-RU"/>
        </w:rPr>
        <w:t>НЕ</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cs="Times New Roman"/>
          <w:b/>
          <w:bCs/>
          <w:w w:val="81"/>
          <w:kern w:val="0"/>
          <w:sz w:val="30"/>
          <w:szCs w:val="30"/>
          <w:lang w:val="uk-UA" w:eastAsia="ru-RU"/>
        </w:rPr>
        <w:t>У</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cs="Times New Roman"/>
          <w:b/>
          <w:bCs/>
          <w:w w:val="81"/>
          <w:kern w:val="0"/>
          <w:sz w:val="30"/>
          <w:szCs w:val="30"/>
          <w:lang w:eastAsia="ru-RU"/>
        </w:rPr>
        <w:t>излучения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др</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измене</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нием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радиусу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степени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сжатия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val="uk-UA" w:eastAsia="ru-RU"/>
        </w:rPr>
        <w:t>ГУВ</w:t>
      </w:r>
      <w:r w:rsidRPr="00D333D3">
        <w:rPr>
          <w:rFonts w:ascii="Courier New" w:eastAsia="Times New Roman" w:hAnsi="Courier New"/>
          <w:b/>
          <w:bCs/>
          <w:spacing w:val="-1"/>
          <w:w w:val="81"/>
          <w:kern w:val="0"/>
          <w:sz w:val="30"/>
          <w:szCs w:val="30"/>
          <w:lang w:val="uk-UA" w:eastAsia="ru-RU"/>
        </w:rPr>
        <w:t xml:space="preserve">, </w:t>
      </w:r>
      <w:r w:rsidRPr="00D333D3">
        <w:rPr>
          <w:rFonts w:ascii="Courier New" w:eastAsia="Times New Roman" w:hAnsi="Courier New" w:cs="Times New Roman"/>
          <w:b/>
          <w:bCs/>
          <w:spacing w:val="-1"/>
          <w:w w:val="81"/>
          <w:kern w:val="0"/>
          <w:sz w:val="30"/>
          <w:szCs w:val="30"/>
          <w:lang w:eastAsia="ru-RU"/>
        </w:rPr>
        <w:t>что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позволяет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выдви</w:t>
      </w:r>
      <w:r w:rsidRPr="00D333D3">
        <w:rPr>
          <w:rFonts w:ascii="Courier New" w:eastAsia="Times New Roman" w:hAnsi="Courier New" w:cs="Times New Roman"/>
          <w:b/>
          <w:bCs/>
          <w:spacing w:val="-1"/>
          <w:w w:val="81"/>
          <w:kern w:val="0"/>
          <w:sz w:val="30"/>
          <w:szCs w:val="30"/>
          <w:lang w:eastAsia="ru-RU"/>
        </w:rPr>
        <w:softHyphen/>
        <w:t>нуть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гипотезу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зависимости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количества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молодых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объектов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от</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ин</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тенсивности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ударной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волны</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 w:val="left" w:pos="1051"/>
        </w:tabs>
        <w:suppressAutoHyphens w:val="0"/>
        <w:autoSpaceDE w:val="0"/>
        <w:autoSpaceDN w:val="0"/>
        <w:adjustRightInd w:val="0"/>
        <w:spacing w:after="0" w:line="475" w:lineRule="exact"/>
        <w:ind w:left="5" w:firstLine="754"/>
        <w:jc w:val="left"/>
        <w:rPr>
          <w:rFonts w:ascii="Courier New" w:eastAsia="Times New Roman" w:hAnsi="Courier New"/>
          <w:kern w:val="0"/>
          <w:sz w:val="20"/>
          <w:szCs w:val="20"/>
          <w:lang w:eastAsia="ru-RU"/>
        </w:rPr>
      </w:pPr>
      <w:r w:rsidRPr="00D333D3">
        <w:rPr>
          <w:rFonts w:ascii="Courier New" w:eastAsia="Times New Roman" w:hAnsi="Courier New"/>
          <w:b/>
          <w:bCs/>
          <w:w w:val="81"/>
          <w:kern w:val="0"/>
          <w:sz w:val="30"/>
          <w:szCs w:val="30"/>
          <w:lang w:eastAsia="ru-RU"/>
        </w:rPr>
        <w:t>-</w:t>
      </w:r>
      <w:r w:rsidRPr="00D333D3">
        <w:rPr>
          <w:rFonts w:ascii="Courier New" w:eastAsia="Times New Roman" w:hAnsi="Courier New"/>
          <w:b/>
          <w:bCs/>
          <w:kern w:val="0"/>
          <w:sz w:val="30"/>
          <w:szCs w:val="30"/>
          <w:lang w:eastAsia="ru-RU"/>
        </w:rPr>
        <w:tab/>
      </w:r>
      <w:r w:rsidRPr="00D333D3">
        <w:rPr>
          <w:rFonts w:ascii="Courier New" w:eastAsia="Times New Roman" w:hAnsi="Courier New" w:cs="Times New Roman"/>
          <w:b/>
          <w:bCs/>
          <w:spacing w:val="-3"/>
          <w:w w:val="81"/>
          <w:kern w:val="0"/>
          <w:sz w:val="30"/>
          <w:szCs w:val="30"/>
          <w:lang w:eastAsia="ru-RU"/>
        </w:rPr>
        <w:t>как</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показали</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расчеты</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при</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учете</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тепловых</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процессов</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в</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меж</w:t>
      </w:r>
      <w:r w:rsidRPr="00D333D3">
        <w:rPr>
          <w:rFonts w:ascii="Courier New" w:eastAsia="Times New Roman" w:hAnsi="Courier New" w:cs="Times New Roman"/>
          <w:b/>
          <w:bCs/>
          <w:spacing w:val="-3"/>
          <w:w w:val="81"/>
          <w:kern w:val="0"/>
          <w:sz w:val="30"/>
          <w:szCs w:val="30"/>
          <w:lang w:eastAsia="ru-RU"/>
        </w:rPr>
        <w:softHyphen/>
      </w:r>
      <w:r w:rsidRPr="00D333D3">
        <w:rPr>
          <w:rFonts w:ascii="Courier New" w:eastAsia="Times New Roman" w:hAnsi="Courier New" w:cs="Times New Roman"/>
          <w:b/>
          <w:bCs/>
          <w:spacing w:val="-3"/>
          <w:w w:val="81"/>
          <w:kern w:val="0"/>
          <w:sz w:val="30"/>
          <w:szCs w:val="30"/>
          <w:lang w:eastAsia="ru-RU"/>
        </w:rPr>
        <w:br/>
      </w:r>
      <w:r w:rsidRPr="00D333D3">
        <w:rPr>
          <w:rFonts w:ascii="Courier New" w:eastAsia="Times New Roman" w:hAnsi="Courier New" w:cs="Times New Roman"/>
          <w:b/>
          <w:bCs/>
          <w:spacing w:val="-1"/>
          <w:w w:val="81"/>
          <w:kern w:val="0"/>
          <w:sz w:val="30"/>
          <w:szCs w:val="30"/>
          <w:lang w:eastAsia="ru-RU"/>
        </w:rPr>
        <w:t>звездной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среде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возможны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такие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движения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как</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ударная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волна</w:t>
      </w:r>
    </w:p>
    <w:p w:rsidR="00D333D3" w:rsidRPr="00D333D3" w:rsidRDefault="00D333D3" w:rsidP="00D333D3">
      <w:pPr>
        <w:shd w:val="clear" w:color="auto" w:fill="FFFFFF"/>
        <w:tabs>
          <w:tab w:val="clear" w:pos="709"/>
        </w:tabs>
        <w:suppressAutoHyphens w:val="0"/>
        <w:autoSpaceDE w:val="0"/>
        <w:autoSpaceDN w:val="0"/>
        <w:adjustRightInd w:val="0"/>
        <w:spacing w:before="5" w:after="0" w:line="475" w:lineRule="exact"/>
        <w:ind w:left="5"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1"/>
          <w:kern w:val="0"/>
          <w:sz w:val="30"/>
          <w:szCs w:val="30"/>
          <w:lang w:eastAsia="ru-RU"/>
        </w:rPr>
        <w:t>с</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фазовым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переходом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трехфазное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течение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аккреционная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характерной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особенностью</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которых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является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формирование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очень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пло</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тных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холодных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конденсаций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 w:val="left" w:pos="1051"/>
        </w:tabs>
        <w:suppressAutoHyphens w:val="0"/>
        <w:autoSpaceDE w:val="0"/>
        <w:autoSpaceDN w:val="0"/>
        <w:adjustRightInd w:val="0"/>
        <w:spacing w:after="0" w:line="475" w:lineRule="exact"/>
        <w:ind w:left="5" w:firstLine="754"/>
        <w:jc w:val="left"/>
        <w:rPr>
          <w:rFonts w:ascii="Courier New" w:eastAsia="Times New Roman" w:hAnsi="Courier New"/>
          <w:kern w:val="0"/>
          <w:sz w:val="20"/>
          <w:szCs w:val="20"/>
          <w:lang w:eastAsia="ru-RU"/>
        </w:rPr>
      </w:pPr>
      <w:r w:rsidRPr="00D333D3">
        <w:rPr>
          <w:rFonts w:ascii="Courier New" w:eastAsia="Times New Roman" w:hAnsi="Courier New"/>
          <w:b/>
          <w:bCs/>
          <w:w w:val="81"/>
          <w:kern w:val="0"/>
          <w:sz w:val="30"/>
          <w:szCs w:val="30"/>
          <w:lang w:eastAsia="ru-RU"/>
        </w:rPr>
        <w:t>-</w:t>
      </w:r>
      <w:r w:rsidRPr="00D333D3">
        <w:rPr>
          <w:rFonts w:ascii="Courier New" w:eastAsia="Times New Roman" w:hAnsi="Courier New"/>
          <w:b/>
          <w:bCs/>
          <w:kern w:val="0"/>
          <w:sz w:val="30"/>
          <w:szCs w:val="30"/>
          <w:lang w:eastAsia="ru-RU"/>
        </w:rPr>
        <w:tab/>
      </w:r>
      <w:r w:rsidRPr="00D333D3">
        <w:rPr>
          <w:rFonts w:ascii="Courier New" w:eastAsia="Times New Roman" w:hAnsi="Courier New" w:cs="Times New Roman"/>
          <w:b/>
          <w:bCs/>
          <w:spacing w:val="-3"/>
          <w:w w:val="81"/>
          <w:kern w:val="0"/>
          <w:sz w:val="30"/>
          <w:szCs w:val="30"/>
          <w:lang w:eastAsia="ru-RU"/>
        </w:rPr>
        <w:t>найдено</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что</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самогравитация</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газа</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существенно</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влияет</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на</w:t>
      </w:r>
      <w:r w:rsidRPr="00D333D3">
        <w:rPr>
          <w:rFonts w:ascii="Courier New" w:eastAsia="Times New Roman" w:hAnsi="Courier New" w:cs="Times New Roman"/>
          <w:b/>
          <w:bCs/>
          <w:spacing w:val="-3"/>
          <w:w w:val="81"/>
          <w:kern w:val="0"/>
          <w:sz w:val="30"/>
          <w:szCs w:val="30"/>
          <w:lang w:eastAsia="ru-RU"/>
        </w:rPr>
        <w:br/>
      </w:r>
      <w:r w:rsidRPr="00D333D3">
        <w:rPr>
          <w:rFonts w:ascii="Courier New" w:eastAsia="Times New Roman" w:hAnsi="Courier New" w:cs="Times New Roman"/>
          <w:b/>
          <w:bCs/>
          <w:spacing w:val="-2"/>
          <w:w w:val="81"/>
          <w:kern w:val="0"/>
          <w:sz w:val="30"/>
          <w:szCs w:val="30"/>
          <w:lang w:eastAsia="ru-RU"/>
        </w:rPr>
        <w:t>развитие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течения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случае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аккреционной</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волны</w:t>
      </w:r>
      <w:r w:rsidRPr="00D333D3">
        <w:rPr>
          <w:rFonts w:ascii="Courier New" w:eastAsia="Times New Roman" w:hAnsi="Courier New"/>
          <w:b/>
          <w:bCs/>
          <w:spacing w:val="-2"/>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0" w:firstLine="725"/>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2"/>
          <w:w w:val="81"/>
          <w:kern w:val="0"/>
          <w:sz w:val="30"/>
          <w:szCs w:val="30"/>
          <w:lang w:eastAsia="ru-RU"/>
        </w:rPr>
        <w:t>Все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перечисленные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выше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результаты</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обосновываются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выносят</w:t>
      </w:r>
      <w:r w:rsidRPr="00D333D3">
        <w:rPr>
          <w:rFonts w:ascii="Courier New" w:eastAsia="Times New Roman" w:hAnsi="Courier New" w:cs="Times New Roman"/>
          <w:b/>
          <w:bCs/>
          <w:spacing w:val="-2"/>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защиту</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4" w:firstLine="72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2"/>
          <w:w w:val="81"/>
          <w:kern w:val="0"/>
          <w:sz w:val="30"/>
          <w:szCs w:val="30"/>
          <w:lang w:eastAsia="ru-RU"/>
        </w:rPr>
        <w:t>Работа</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состоит</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из</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введения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четырех</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глав</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заключения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спи</w:t>
      </w:r>
      <w:r w:rsidRPr="00D333D3">
        <w:rPr>
          <w:rFonts w:ascii="Courier New" w:eastAsia="Times New Roman" w:hAnsi="Courier New" w:cs="Times New Roman"/>
          <w:b/>
          <w:bCs/>
          <w:spacing w:val="-2"/>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ска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литературы</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firstLine="720"/>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главе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b/>
          <w:bCs/>
          <w:w w:val="81"/>
          <w:kern w:val="0"/>
          <w:sz w:val="30"/>
          <w:szCs w:val="30"/>
          <w:lang w:val="en-US" w:eastAsia="ru-RU"/>
        </w:rPr>
        <w:t>I</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излагается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постановка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задачи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течении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межзвезд</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ного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гравитационном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поле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рукавов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демонстри</w:t>
      </w:r>
      <w:r w:rsidRPr="00D333D3">
        <w:rPr>
          <w:rFonts w:ascii="Courier New" w:eastAsia="Times New Roman" w:hAnsi="Courier New" w:cs="Times New Roman"/>
          <w:b/>
          <w:bCs/>
          <w:spacing w:val="-1"/>
          <w:w w:val="81"/>
          <w:kern w:val="0"/>
          <w:sz w:val="30"/>
          <w:szCs w:val="30"/>
          <w:lang w:eastAsia="ru-RU"/>
        </w:rPr>
        <w:softHyphen/>
        <w:t>руется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численный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метод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ее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решения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b/>
          <w:bCs/>
          <w:spacing w:val="-1"/>
          <w:w w:val="81"/>
          <w:kern w:val="0"/>
          <w:sz w:val="30"/>
          <w:szCs w:val="30"/>
          <w:lang w:val="en-US" w:eastAsia="ru-RU"/>
        </w:rPr>
        <w:t>I</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этой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главы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исходные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не</w:t>
      </w:r>
      <w:r w:rsidRPr="00D333D3">
        <w:rPr>
          <w:rFonts w:ascii="Courier New" w:eastAsia="Times New Roman" w:hAnsi="Courier New" w:cs="Times New Roman"/>
          <w:b/>
          <w:bCs/>
          <w:spacing w:val="-1"/>
          <w:w w:val="81"/>
          <w:kern w:val="0"/>
          <w:sz w:val="30"/>
          <w:szCs w:val="30"/>
          <w:lang w:eastAsia="ru-RU"/>
        </w:rPr>
        <w:softHyphen/>
        <w:t>стационарные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двумерные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газодинамические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уравнения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описывающие движение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плоскости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галактического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диска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приводятся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в </w:t>
      </w:r>
      <w:r w:rsidRPr="00D333D3">
        <w:rPr>
          <w:rFonts w:ascii="Courier New" w:eastAsia="Times New Roman" w:hAnsi="Courier New" w:cs="Times New Roman"/>
          <w:b/>
          <w:bCs/>
          <w:spacing w:val="-2"/>
          <w:w w:val="81"/>
          <w:kern w:val="0"/>
          <w:sz w:val="30"/>
          <w:szCs w:val="30"/>
          <w:lang w:eastAsia="ru-RU"/>
        </w:rPr>
        <w:t>предположении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тугой</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закрутки</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рукавов</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к</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более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простому</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асимптоти</w:t>
      </w:r>
      <w:r w:rsidRPr="00D333D3">
        <w:rPr>
          <w:rFonts w:ascii="Courier New" w:eastAsia="Times New Roman" w:hAnsi="Courier New" w:cs="Times New Roman"/>
          <w:b/>
          <w:bCs/>
          <w:spacing w:val="-2"/>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ческому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виду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Здесь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же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записывается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также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приближении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малости </w:t>
      </w:r>
      <w:r w:rsidRPr="00D333D3">
        <w:rPr>
          <w:rFonts w:ascii="Courier New" w:eastAsia="Times New Roman" w:hAnsi="Courier New" w:cs="Times New Roman"/>
          <w:b/>
          <w:bCs/>
          <w:w w:val="81"/>
          <w:kern w:val="0"/>
          <w:sz w:val="30"/>
          <w:szCs w:val="30"/>
          <w:lang w:eastAsia="ru-RU"/>
        </w:rPr>
        <w:t>угла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закрутки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спиралей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уравнение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Пуассона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которое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используется для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нахождения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собственного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гравитационного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потенциала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расче</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тах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учетом</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самогравитации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Далее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для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моделей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спиральной </w:t>
      </w:r>
      <w:r w:rsidRPr="00D333D3">
        <w:rPr>
          <w:rFonts w:ascii="Courier New" w:eastAsia="Times New Roman" w:hAnsi="Courier New" w:cs="Times New Roman"/>
          <w:b/>
          <w:bCs/>
          <w:w w:val="81"/>
          <w:kern w:val="0"/>
          <w:sz w:val="30"/>
          <w:szCs w:val="30"/>
          <w:lang w:eastAsia="ru-RU"/>
        </w:rPr>
        <w:t>структуры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Лина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др</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Марочника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др</w:t>
      </w:r>
      <w:r w:rsidRPr="00D333D3">
        <w:rPr>
          <w:rFonts w:ascii="Courier New" w:eastAsia="Times New Roman" w:hAnsi="Courier New"/>
          <w:b/>
          <w:bCs/>
          <w:w w:val="81"/>
          <w:kern w:val="0"/>
          <w:sz w:val="30"/>
          <w:szCs w:val="30"/>
          <w:lang w:eastAsia="ru-RU"/>
        </w:rPr>
        <w:t xml:space="preserve">. [34] </w:t>
      </w:r>
      <w:r w:rsidRPr="00D333D3">
        <w:rPr>
          <w:rFonts w:ascii="Courier New" w:eastAsia="Times New Roman" w:hAnsi="Courier New" w:cs="Times New Roman"/>
          <w:b/>
          <w:bCs/>
          <w:w w:val="81"/>
          <w:kern w:val="0"/>
          <w:sz w:val="30"/>
          <w:szCs w:val="30"/>
          <w:lang w:eastAsia="ru-RU"/>
        </w:rPr>
        <w:t>обсуждается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за</w:t>
      </w:r>
      <w:r w:rsidRPr="00D333D3">
        <w:rPr>
          <w:rFonts w:ascii="Courier New" w:eastAsia="Times New Roman" w:hAnsi="Courier New" w:cs="Times New Roman"/>
          <w:b/>
          <w:bCs/>
          <w:w w:val="81"/>
          <w:kern w:val="0"/>
          <w:sz w:val="30"/>
          <w:szCs w:val="30"/>
          <w:lang w:eastAsia="ru-RU"/>
        </w:rPr>
        <w:softHyphen/>
        <w:t>дание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параметров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присутствующих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задаче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w:t>
      </w:r>
      <w:r w:rsidRPr="00D333D3">
        <w:rPr>
          <w:rFonts w:ascii="Courier New" w:eastAsia="Times New Roman" w:hAnsi="Courier New"/>
          <w:b/>
          <w:bCs/>
          <w:w w:val="81"/>
          <w:kern w:val="0"/>
          <w:sz w:val="30"/>
          <w:szCs w:val="30"/>
          <w:lang w:eastAsia="ru-RU"/>
        </w:rPr>
        <w:t xml:space="preserve"> 2 </w:t>
      </w:r>
      <w:r w:rsidRPr="00D333D3">
        <w:rPr>
          <w:rFonts w:ascii="Courier New" w:eastAsia="Times New Roman" w:hAnsi="Courier New" w:cs="Times New Roman"/>
          <w:b/>
          <w:bCs/>
          <w:w w:val="81"/>
          <w:kern w:val="0"/>
          <w:sz w:val="30"/>
          <w:szCs w:val="30"/>
          <w:lang w:eastAsia="ru-RU"/>
        </w:rPr>
        <w:t>описывается численный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метод</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счета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полученных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b/>
          <w:bCs/>
          <w:w w:val="81"/>
          <w:kern w:val="0"/>
          <w:sz w:val="30"/>
          <w:szCs w:val="30"/>
          <w:lang w:val="en-US" w:eastAsia="ru-RU"/>
        </w:rPr>
        <w:t>I</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нелинейных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нестационар</w:t>
      </w:r>
      <w:r w:rsidRPr="00D333D3">
        <w:rPr>
          <w:rFonts w:ascii="Courier New" w:eastAsia="Times New Roman" w:hAnsi="Courier New" w:cs="Times New Roman"/>
          <w:b/>
          <w:bCs/>
          <w:w w:val="81"/>
          <w:kern w:val="0"/>
          <w:sz w:val="30"/>
          <w:szCs w:val="30"/>
          <w:lang w:eastAsia="ru-RU"/>
        </w:rPr>
        <w:softHyphen/>
        <w:t>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газодинамических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уравнений</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firstLine="720"/>
        <w:jc w:val="left"/>
        <w:rPr>
          <w:rFonts w:ascii="Courier New" w:eastAsia="Times New Roman" w:hAnsi="Courier New"/>
          <w:kern w:val="0"/>
          <w:sz w:val="20"/>
          <w:szCs w:val="20"/>
          <w:lang w:eastAsia="ru-RU"/>
        </w:rPr>
        <w:sectPr w:rsidR="00D333D3" w:rsidRPr="00D333D3">
          <w:pgSz w:w="11909" w:h="16834"/>
          <w:pgMar w:top="1226" w:right="1004" w:bottom="360" w:left="1348"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right="134" w:firstLine="0"/>
        <w:jc w:val="center"/>
        <w:rPr>
          <w:rFonts w:ascii="Courier New" w:eastAsia="Times New Roman" w:hAnsi="Courier New"/>
          <w:kern w:val="0"/>
          <w:sz w:val="20"/>
          <w:szCs w:val="20"/>
          <w:lang w:eastAsia="ru-RU"/>
        </w:rPr>
      </w:pPr>
      <w:r w:rsidRPr="00D333D3">
        <w:rPr>
          <w:rFonts w:ascii="Courier New" w:eastAsia="Times New Roman" w:hAnsi="Courier New"/>
          <w:b/>
          <w:bCs/>
          <w:w w:val="81"/>
          <w:kern w:val="0"/>
          <w:sz w:val="30"/>
          <w:szCs w:val="30"/>
          <w:lang w:eastAsia="ru-RU"/>
        </w:rPr>
        <w:t>- 14 -</w:t>
      </w:r>
    </w:p>
    <w:p w:rsidR="00D333D3" w:rsidRPr="00D333D3" w:rsidRDefault="00D333D3" w:rsidP="00D333D3">
      <w:pPr>
        <w:shd w:val="clear" w:color="auto" w:fill="FFFFFF"/>
        <w:tabs>
          <w:tab w:val="clear" w:pos="709"/>
        </w:tabs>
        <w:suppressAutoHyphens w:val="0"/>
        <w:autoSpaceDE w:val="0"/>
        <w:autoSpaceDN w:val="0"/>
        <w:adjustRightInd w:val="0"/>
        <w:spacing w:before="144" w:after="0" w:line="475" w:lineRule="exact"/>
        <w:ind w:left="5" w:firstLine="72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3"/>
          <w:w w:val="81"/>
          <w:kern w:val="0"/>
          <w:sz w:val="30"/>
          <w:szCs w:val="30"/>
          <w:lang w:eastAsia="ru-RU"/>
        </w:rPr>
        <w:t>В</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главе</w:t>
      </w:r>
      <w:r w:rsidRPr="00D333D3">
        <w:rPr>
          <w:rFonts w:ascii="Courier New" w:eastAsia="Times New Roman" w:hAnsi="Courier New"/>
          <w:b/>
          <w:bCs/>
          <w:spacing w:val="-3"/>
          <w:w w:val="81"/>
          <w:kern w:val="0"/>
          <w:sz w:val="30"/>
          <w:szCs w:val="30"/>
          <w:lang w:eastAsia="ru-RU"/>
        </w:rPr>
        <w:t xml:space="preserve"> 2 </w:t>
      </w:r>
      <w:r w:rsidRPr="00D333D3">
        <w:rPr>
          <w:rFonts w:ascii="Courier New" w:eastAsia="Times New Roman" w:hAnsi="Courier New" w:cs="Times New Roman"/>
          <w:b/>
          <w:bCs/>
          <w:spacing w:val="-3"/>
          <w:w w:val="81"/>
          <w:kern w:val="0"/>
          <w:sz w:val="30"/>
          <w:szCs w:val="30"/>
          <w:lang w:eastAsia="ru-RU"/>
        </w:rPr>
        <w:t>рассчитываются</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в</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рамках</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cs="Times New Roman"/>
          <w:b/>
          <w:bCs/>
          <w:spacing w:val="-3"/>
          <w:w w:val="81"/>
          <w:kern w:val="0"/>
          <w:sz w:val="30"/>
          <w:szCs w:val="30"/>
          <w:lang w:eastAsia="ru-RU"/>
        </w:rPr>
        <w:t>модели</w:t>
      </w:r>
      <w:r w:rsidRPr="00D333D3">
        <w:rPr>
          <w:rFonts w:ascii="Courier New" w:eastAsia="Times New Roman" w:hAnsi="Courier New"/>
          <w:b/>
          <w:bCs/>
          <w:spacing w:val="-3"/>
          <w:w w:val="81"/>
          <w:kern w:val="0"/>
          <w:sz w:val="30"/>
          <w:szCs w:val="30"/>
          <w:lang w:eastAsia="ru-RU"/>
        </w:rPr>
        <w:t xml:space="preserve"> [</w:t>
      </w:r>
      <w:r w:rsidRPr="00D333D3">
        <w:rPr>
          <w:rFonts w:ascii="Courier New" w:eastAsia="Times New Roman" w:hAnsi="Courier New"/>
          <w:b/>
          <w:bCs/>
          <w:spacing w:val="-3"/>
          <w:w w:val="81"/>
          <w:kern w:val="0"/>
          <w:sz w:val="30"/>
          <w:szCs w:val="30"/>
          <w:lang w:val="en-US" w:eastAsia="ru-RU"/>
        </w:rPr>
        <w:t>J</w:t>
      </w:r>
      <w:r w:rsidRPr="00D333D3">
        <w:rPr>
          <w:rFonts w:ascii="Courier New" w:eastAsia="Times New Roman" w:hAnsi="Courier New"/>
          <w:b/>
          <w:bCs/>
          <w:spacing w:val="-3"/>
          <w:w w:val="81"/>
          <w:kern w:val="0"/>
          <w:sz w:val="30"/>
          <w:szCs w:val="30"/>
          <w:lang w:eastAsia="ru-RU"/>
        </w:rPr>
        <w:t xml:space="preserve">34] </w:t>
      </w:r>
      <w:r w:rsidRPr="00D333D3">
        <w:rPr>
          <w:rFonts w:ascii="Courier New" w:eastAsia="Times New Roman" w:hAnsi="Courier New" w:cs="Times New Roman"/>
          <w:b/>
          <w:bCs/>
          <w:spacing w:val="-3"/>
          <w:w w:val="81"/>
          <w:kern w:val="0"/>
          <w:sz w:val="30"/>
          <w:szCs w:val="30"/>
          <w:lang w:eastAsia="ru-RU"/>
        </w:rPr>
        <w:t>изотермиче</w:t>
      </w:r>
      <w:r w:rsidRPr="00D333D3">
        <w:rPr>
          <w:rFonts w:ascii="Courier New" w:eastAsia="Times New Roman" w:hAnsi="Courier New" w:cs="Times New Roman"/>
          <w:b/>
          <w:bCs/>
          <w:spacing w:val="-3"/>
          <w:w w:val="81"/>
          <w:kern w:val="0"/>
          <w:sz w:val="30"/>
          <w:szCs w:val="30"/>
          <w:lang w:eastAsia="ru-RU"/>
        </w:rPr>
        <w:softHyphen/>
      </w:r>
      <w:r w:rsidRPr="00D333D3">
        <w:rPr>
          <w:rFonts w:ascii="Courier New" w:eastAsia="Times New Roman" w:hAnsi="Courier New" w:cs="Times New Roman"/>
          <w:b/>
          <w:bCs/>
          <w:w w:val="81"/>
          <w:kern w:val="0"/>
          <w:sz w:val="30"/>
          <w:szCs w:val="30"/>
          <w:lang w:eastAsia="ru-RU"/>
        </w:rPr>
        <w:t>ское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адиабатическое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течения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анализируется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влияние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собствен</w:t>
      </w:r>
      <w:r w:rsidRPr="00D333D3">
        <w:rPr>
          <w:rFonts w:ascii="Courier New" w:eastAsia="Times New Roman" w:hAnsi="Courier New" w:cs="Times New Roman"/>
          <w:b/>
          <w:bCs/>
          <w:w w:val="81"/>
          <w:kern w:val="0"/>
          <w:sz w:val="30"/>
          <w:szCs w:val="30"/>
          <w:lang w:eastAsia="ru-RU"/>
        </w:rPr>
        <w:softHyphen/>
        <w:t>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гравитации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межзвездного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w:t>
      </w:r>
      <w:r w:rsidRPr="00D333D3">
        <w:rPr>
          <w:rFonts w:ascii="Courier New" w:eastAsia="Times New Roman" w:hAnsi="Courier New"/>
          <w:b/>
          <w:bCs/>
          <w:w w:val="81"/>
          <w:kern w:val="0"/>
          <w:sz w:val="30"/>
          <w:szCs w:val="30"/>
          <w:lang w:eastAsia="ru-RU"/>
        </w:rPr>
        <w:t xml:space="preserve"> 3 </w:t>
      </w:r>
      <w:r w:rsidRPr="00D333D3">
        <w:rPr>
          <w:rFonts w:ascii="Courier New" w:eastAsia="Times New Roman" w:hAnsi="Courier New" w:cs="Times New Roman"/>
          <w:b/>
          <w:bCs/>
          <w:w w:val="81"/>
          <w:kern w:val="0"/>
          <w:sz w:val="30"/>
          <w:szCs w:val="30"/>
          <w:lang w:eastAsia="ru-RU"/>
        </w:rPr>
        <w:t>приводятся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результаты исследования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изотермического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течения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для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параметров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модели </w:t>
      </w:r>
      <w:r w:rsidRPr="00D333D3">
        <w:rPr>
          <w:rFonts w:ascii="Courier New" w:eastAsia="Times New Roman" w:hAnsi="Courier New"/>
          <w:b/>
          <w:bCs/>
          <w:spacing w:val="-1"/>
          <w:w w:val="81"/>
          <w:kern w:val="0"/>
          <w:sz w:val="30"/>
          <w:szCs w:val="30"/>
          <w:lang w:eastAsia="ru-RU"/>
        </w:rPr>
        <w:t xml:space="preserve">[34]. </w:t>
      </w:r>
      <w:r w:rsidRPr="00D333D3">
        <w:rPr>
          <w:rFonts w:ascii="Courier New" w:eastAsia="Times New Roman" w:hAnsi="Courier New" w:cs="Times New Roman"/>
          <w:b/>
          <w:bCs/>
          <w:spacing w:val="-1"/>
          <w:w w:val="81"/>
          <w:kern w:val="0"/>
          <w:sz w:val="30"/>
          <w:szCs w:val="30"/>
          <w:lang w:eastAsia="ru-RU"/>
        </w:rPr>
        <w:t>Здесь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же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описывается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метод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решения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уравнения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Пуассона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применяемый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для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нахождения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собственного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гравитационного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потенци</w:t>
      </w:r>
      <w:r w:rsidRPr="00D333D3">
        <w:rPr>
          <w:rFonts w:ascii="Courier New" w:eastAsia="Times New Roman" w:hAnsi="Courier New" w:cs="Times New Roman"/>
          <w:b/>
          <w:bCs/>
          <w:w w:val="81"/>
          <w:kern w:val="0"/>
          <w:sz w:val="30"/>
          <w:szCs w:val="30"/>
          <w:lang w:eastAsia="ru-RU"/>
        </w:rPr>
        <w:softHyphen/>
        <w:t>ала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если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его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вариации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плотности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слишком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велики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рас</w:t>
      </w:r>
      <w:r w:rsidRPr="00D333D3">
        <w:rPr>
          <w:rFonts w:ascii="Courier New" w:eastAsia="Times New Roman" w:hAnsi="Courier New" w:cs="Times New Roman"/>
          <w:b/>
          <w:bCs/>
          <w:w w:val="81"/>
          <w:kern w:val="0"/>
          <w:sz w:val="30"/>
          <w:szCs w:val="30"/>
          <w:lang w:eastAsia="ru-RU"/>
        </w:rPr>
        <w:softHyphen/>
        <w:t>считывается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изотермическая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val="uk-UA" w:eastAsia="ru-RU"/>
        </w:rPr>
        <w:t>ГУВ</w:t>
      </w:r>
      <w:r w:rsidRPr="00D333D3">
        <w:rPr>
          <w:rFonts w:ascii="Courier New" w:eastAsia="Times New Roman" w:hAnsi="Courier New"/>
          <w:b/>
          <w:bCs/>
          <w:w w:val="81"/>
          <w:kern w:val="0"/>
          <w:sz w:val="30"/>
          <w:szCs w:val="30"/>
          <w:lang w:val="uk-UA" w:eastAsia="ru-RU"/>
        </w:rPr>
        <w:t xml:space="preserve">, </w:t>
      </w:r>
      <w:r w:rsidRPr="00D333D3">
        <w:rPr>
          <w:rFonts w:ascii="Courier New" w:eastAsia="Times New Roman" w:hAnsi="Courier New" w:cs="Times New Roman"/>
          <w:b/>
          <w:bCs/>
          <w:w w:val="81"/>
          <w:kern w:val="0"/>
          <w:sz w:val="30"/>
          <w:szCs w:val="30"/>
          <w:lang w:eastAsia="ru-RU"/>
        </w:rPr>
        <w:t>распространяющаяся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нейтраль</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ному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водороду</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поверхностная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плотность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которого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мала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сравнению </w:t>
      </w:r>
      <w:r w:rsidRPr="00D333D3">
        <w:rPr>
          <w:rFonts w:ascii="Courier New" w:eastAsia="Times New Roman" w:hAnsi="Courier New" w:cs="Times New Roman"/>
          <w:b/>
          <w:bCs/>
          <w:w w:val="81"/>
          <w:kern w:val="0"/>
          <w:sz w:val="30"/>
          <w:szCs w:val="30"/>
          <w:lang w:eastAsia="ru-RU"/>
        </w:rPr>
        <w:t>со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звездной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w:t>
      </w:r>
      <w:r w:rsidRPr="00D333D3">
        <w:rPr>
          <w:rFonts w:ascii="Courier New" w:eastAsia="Times New Roman" w:hAnsi="Courier New"/>
          <w:b/>
          <w:bCs/>
          <w:w w:val="81"/>
          <w:kern w:val="0"/>
          <w:sz w:val="30"/>
          <w:szCs w:val="30"/>
          <w:lang w:eastAsia="ru-RU"/>
        </w:rPr>
        <w:t xml:space="preserve"> 4 </w:t>
      </w:r>
      <w:r w:rsidRPr="00D333D3">
        <w:rPr>
          <w:rFonts w:ascii="Courier New" w:eastAsia="Times New Roman" w:hAnsi="Courier New" w:cs="Times New Roman"/>
          <w:b/>
          <w:bCs/>
          <w:w w:val="81"/>
          <w:kern w:val="0"/>
          <w:sz w:val="30"/>
          <w:szCs w:val="30"/>
          <w:lang w:eastAsia="ru-RU"/>
        </w:rPr>
        <w:t>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основе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современных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наблюдательных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данных исследуется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система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молекулярных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облаков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делаются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определенные выводы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ее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динамических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свойствах</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10" w:after="0" w:line="475" w:lineRule="exact"/>
        <w:ind w:firstLine="720"/>
        <w:jc w:val="left"/>
        <w:rPr>
          <w:rFonts w:ascii="Courier New" w:eastAsia="Times New Roman" w:hAnsi="Courier New"/>
          <w:kern w:val="0"/>
          <w:sz w:val="20"/>
          <w:szCs w:val="20"/>
          <w:lang w:eastAsia="ru-RU"/>
        </w:rPr>
      </w:pP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главе</w:t>
      </w:r>
      <w:r w:rsidRPr="00D333D3">
        <w:rPr>
          <w:rFonts w:ascii="Courier New" w:eastAsia="Times New Roman" w:hAnsi="Courier New"/>
          <w:b/>
          <w:bCs/>
          <w:w w:val="81"/>
          <w:kern w:val="0"/>
          <w:sz w:val="30"/>
          <w:szCs w:val="30"/>
          <w:lang w:eastAsia="ru-RU"/>
        </w:rPr>
        <w:t xml:space="preserve"> 3 </w:t>
      </w:r>
      <w:r w:rsidRPr="00D333D3">
        <w:rPr>
          <w:rFonts w:ascii="Courier New" w:eastAsia="Times New Roman" w:hAnsi="Courier New" w:cs="Times New Roman"/>
          <w:b/>
          <w:bCs/>
          <w:w w:val="81"/>
          <w:kern w:val="0"/>
          <w:sz w:val="30"/>
          <w:szCs w:val="30"/>
          <w:lang w:eastAsia="ru-RU"/>
        </w:rPr>
        <w:t>исследуется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течение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межзвездного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учетом его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тепловых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свойств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самогравитации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w:t>
      </w:r>
      <w:r w:rsidRPr="00D333D3">
        <w:rPr>
          <w:rFonts w:ascii="Courier New" w:eastAsia="Times New Roman" w:hAnsi="Courier New"/>
          <w:b/>
          <w:bCs/>
          <w:w w:val="81"/>
          <w:kern w:val="0"/>
          <w:sz w:val="30"/>
          <w:szCs w:val="30"/>
          <w:lang w:eastAsia="ru-RU"/>
        </w:rPr>
        <w:t xml:space="preserve"> 5 </w:t>
      </w:r>
      <w:r w:rsidRPr="00D333D3">
        <w:rPr>
          <w:rFonts w:ascii="Courier New" w:eastAsia="Times New Roman" w:hAnsi="Courier New" w:cs="Times New Roman"/>
          <w:b/>
          <w:bCs/>
          <w:w w:val="81"/>
          <w:kern w:val="0"/>
          <w:sz w:val="30"/>
          <w:szCs w:val="30"/>
          <w:lang w:eastAsia="ru-RU"/>
        </w:rPr>
        <w:t>дается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краткая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ха</w:t>
      </w:r>
      <w:r w:rsidRPr="00D333D3">
        <w:rPr>
          <w:rFonts w:ascii="Courier New" w:eastAsia="Times New Roman" w:hAnsi="Courier New" w:cs="Times New Roman"/>
          <w:b/>
          <w:bCs/>
          <w:w w:val="81"/>
          <w:kern w:val="0"/>
          <w:sz w:val="30"/>
          <w:szCs w:val="30"/>
          <w:lang w:eastAsia="ru-RU"/>
        </w:rPr>
        <w:softHyphen/>
        <w:t>рактеристика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тепловых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процессов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происходящих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межзвездной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сре</w:t>
      </w:r>
      <w:r w:rsidRPr="00D333D3">
        <w:rPr>
          <w:rFonts w:ascii="Courier New" w:eastAsia="Times New Roman" w:hAnsi="Courier New" w:cs="Times New Roman"/>
          <w:b/>
          <w:bCs/>
          <w:w w:val="81"/>
          <w:kern w:val="0"/>
          <w:sz w:val="30"/>
          <w:szCs w:val="30"/>
          <w:lang w:eastAsia="ru-RU"/>
        </w:rPr>
        <w:softHyphen/>
      </w:r>
      <w:r w:rsidRPr="00D333D3">
        <w:rPr>
          <w:rFonts w:ascii="Courier New" w:eastAsia="Times New Roman" w:hAnsi="Courier New" w:cs="Times New Roman"/>
          <w:b/>
          <w:bCs/>
          <w:spacing w:val="-1"/>
          <w:w w:val="81"/>
          <w:kern w:val="0"/>
          <w:sz w:val="30"/>
          <w:szCs w:val="30"/>
          <w:lang w:eastAsia="ru-RU"/>
        </w:rPr>
        <w:t>де</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описывается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роль</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val="uk-UA" w:eastAsia="ru-RU"/>
        </w:rPr>
        <w:t>ГУВ</w:t>
      </w:r>
      <w:r w:rsidRPr="00D333D3">
        <w:rPr>
          <w:rFonts w:ascii="Courier New" w:eastAsia="Times New Roman" w:hAnsi="Courier New"/>
          <w:b/>
          <w:bCs/>
          <w:spacing w:val="-1"/>
          <w:w w:val="81"/>
          <w:kern w:val="0"/>
          <w:sz w:val="30"/>
          <w:szCs w:val="30"/>
          <w:lang w:val="uk-UA"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звездообразовании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спиральных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галак</w:t>
      </w:r>
      <w:r w:rsidRPr="00D333D3">
        <w:rPr>
          <w:rFonts w:ascii="Courier New" w:eastAsia="Times New Roman" w:hAnsi="Courier New" w:cs="Times New Roman"/>
          <w:b/>
          <w:bCs/>
          <w:spacing w:val="-1"/>
          <w:w w:val="81"/>
          <w:kern w:val="0"/>
          <w:sz w:val="30"/>
          <w:szCs w:val="30"/>
          <w:lang w:eastAsia="ru-RU"/>
        </w:rPr>
        <w:softHyphen/>
        <w:t>тиках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w:t>
      </w:r>
      <w:r w:rsidRPr="00D333D3">
        <w:rPr>
          <w:rFonts w:ascii="Courier New" w:eastAsia="Times New Roman" w:hAnsi="Courier New"/>
          <w:b/>
          <w:bCs/>
          <w:spacing w:val="-1"/>
          <w:w w:val="81"/>
          <w:kern w:val="0"/>
          <w:sz w:val="30"/>
          <w:szCs w:val="30"/>
          <w:lang w:eastAsia="ru-RU"/>
        </w:rPr>
        <w:t xml:space="preserve"> 6,7 </w:t>
      </w:r>
      <w:r w:rsidRPr="00D333D3">
        <w:rPr>
          <w:rFonts w:ascii="Courier New" w:eastAsia="Times New Roman" w:hAnsi="Courier New" w:cs="Times New Roman"/>
          <w:b/>
          <w:bCs/>
          <w:spacing w:val="-1"/>
          <w:w w:val="81"/>
          <w:kern w:val="0"/>
          <w:sz w:val="30"/>
          <w:szCs w:val="30"/>
          <w:lang w:eastAsia="ru-RU"/>
        </w:rPr>
        <w:t>решается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ряд</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задач</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самогравитация</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 xml:space="preserve">этих </w:t>
      </w:r>
      <w:r w:rsidRPr="00D333D3">
        <w:rPr>
          <w:rFonts w:ascii="Courier New" w:eastAsia="Times New Roman" w:hAnsi="Courier New" w:cs="Times New Roman"/>
          <w:b/>
          <w:bCs/>
          <w:w w:val="81"/>
          <w:kern w:val="0"/>
          <w:sz w:val="30"/>
          <w:szCs w:val="30"/>
          <w:lang w:eastAsia="ru-RU"/>
        </w:rPr>
        <w:t>параграфах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рассматривается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отличающихся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начальными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услови</w:t>
      </w:r>
      <w:r w:rsidRPr="00D333D3">
        <w:rPr>
          <w:rFonts w:ascii="Courier New" w:eastAsia="Times New Roman" w:hAnsi="Courier New" w:cs="Times New Roman"/>
          <w:b/>
          <w:bCs/>
          <w:w w:val="81"/>
          <w:kern w:val="0"/>
          <w:sz w:val="30"/>
          <w:szCs w:val="30"/>
          <w:lang w:eastAsia="ru-RU"/>
        </w:rPr>
        <w:softHyphen/>
        <w:t>ями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галактоцентрическими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расстояниями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демонстрируются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обсу</w:t>
      </w:r>
      <w:r w:rsidRPr="00D333D3">
        <w:rPr>
          <w:rFonts w:ascii="Courier New" w:eastAsia="Times New Roman" w:hAnsi="Courier New" w:cs="Times New Roman"/>
          <w:b/>
          <w:bCs/>
          <w:w w:val="81"/>
          <w:kern w:val="0"/>
          <w:sz w:val="30"/>
          <w:szCs w:val="30"/>
          <w:lang w:eastAsia="ru-RU"/>
        </w:rPr>
        <w:softHyphen/>
        <w:t>ждаются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полученные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результаты</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делаются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сравнения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результатами других</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авторов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w:t>
      </w:r>
      <w:r w:rsidRPr="00D333D3">
        <w:rPr>
          <w:rFonts w:ascii="Courier New" w:eastAsia="Times New Roman" w:hAnsi="Courier New"/>
          <w:b/>
          <w:bCs/>
          <w:w w:val="81"/>
          <w:kern w:val="0"/>
          <w:sz w:val="30"/>
          <w:szCs w:val="30"/>
          <w:lang w:eastAsia="ru-RU"/>
        </w:rPr>
        <w:t xml:space="preserve"> 8 </w:t>
      </w:r>
      <w:r w:rsidRPr="00D333D3">
        <w:rPr>
          <w:rFonts w:ascii="Courier New" w:eastAsia="Times New Roman" w:hAnsi="Courier New" w:cs="Times New Roman"/>
          <w:b/>
          <w:bCs/>
          <w:w w:val="81"/>
          <w:kern w:val="0"/>
          <w:sz w:val="30"/>
          <w:szCs w:val="30"/>
          <w:lang w:eastAsia="ru-RU"/>
        </w:rPr>
        <w:t>получен</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метод</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решения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уравнения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Пуассона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который</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может</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быть</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использован</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для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нахождения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собственного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гра</w:t>
      </w:r>
      <w:r w:rsidRPr="00D333D3">
        <w:rPr>
          <w:rFonts w:ascii="Courier New" w:eastAsia="Times New Roman" w:hAnsi="Courier New" w:cs="Times New Roman"/>
          <w:b/>
          <w:bCs/>
          <w:w w:val="81"/>
          <w:kern w:val="0"/>
          <w:sz w:val="30"/>
          <w:szCs w:val="30"/>
          <w:lang w:eastAsia="ru-RU"/>
        </w:rPr>
        <w:softHyphen/>
        <w:t>витационного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потенциала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газа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произвольном</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профиле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его</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плот</w:t>
      </w:r>
      <w:r w:rsidRPr="00D333D3">
        <w:rPr>
          <w:rFonts w:ascii="Courier New" w:eastAsia="Times New Roman" w:hAnsi="Courier New" w:cs="Times New Roman"/>
          <w:b/>
          <w:bCs/>
          <w:w w:val="81"/>
          <w:kern w:val="0"/>
          <w:sz w:val="30"/>
          <w:szCs w:val="30"/>
          <w:lang w:eastAsia="ru-RU"/>
        </w:rPr>
        <w:softHyphen/>
        <w:t>ности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изучается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комбинированное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действие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самогравитации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 процессов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охлаждения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нагрева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на</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развитие</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движения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 xml:space="preserve">структуры </w:t>
      </w:r>
      <w:r w:rsidRPr="00D333D3">
        <w:rPr>
          <w:rFonts w:ascii="Courier New" w:eastAsia="Times New Roman" w:hAnsi="Courier New" w:cs="Times New Roman"/>
          <w:b/>
          <w:bCs/>
          <w:spacing w:val="-1"/>
          <w:w w:val="81"/>
          <w:kern w:val="0"/>
          <w:sz w:val="30"/>
          <w:szCs w:val="30"/>
          <w:lang w:eastAsia="ru-RU"/>
        </w:rPr>
        <w:t>газа</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при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его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взаимодействии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со</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спиральными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рукавами</w:t>
      </w:r>
      <w:r w:rsidRPr="00D333D3">
        <w:rPr>
          <w:rFonts w:ascii="Courier New" w:eastAsia="Times New Roman" w:hAnsi="Courier New"/>
          <w:b/>
          <w:bCs/>
          <w:spacing w:val="-1"/>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9" w:right="134" w:firstLine="715"/>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главе</w:t>
      </w:r>
      <w:r w:rsidRPr="00D333D3">
        <w:rPr>
          <w:rFonts w:ascii="Courier New" w:eastAsia="Times New Roman" w:hAnsi="Courier New"/>
          <w:b/>
          <w:bCs/>
          <w:spacing w:val="-1"/>
          <w:w w:val="81"/>
          <w:kern w:val="0"/>
          <w:sz w:val="30"/>
          <w:szCs w:val="30"/>
          <w:lang w:eastAsia="ru-RU"/>
        </w:rPr>
        <w:t xml:space="preserve"> 4 </w:t>
      </w:r>
      <w:r w:rsidRPr="00D333D3">
        <w:rPr>
          <w:rFonts w:ascii="Courier New" w:eastAsia="Times New Roman" w:hAnsi="Courier New" w:cs="Times New Roman"/>
          <w:b/>
          <w:bCs/>
          <w:spacing w:val="-1"/>
          <w:w w:val="81"/>
          <w:kern w:val="0"/>
          <w:sz w:val="30"/>
          <w:szCs w:val="30"/>
          <w:lang w:eastAsia="ru-RU"/>
        </w:rPr>
        <w:t>в</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рамках</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волновой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теории</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спиральной</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структуры</w:t>
      </w:r>
      <w:r w:rsidRPr="00D333D3">
        <w:rPr>
          <w:rFonts w:ascii="Courier New" w:eastAsia="Times New Roman" w:hAnsi="Courier New"/>
          <w:b/>
          <w:bCs/>
          <w:spacing w:val="-1"/>
          <w:w w:val="81"/>
          <w:kern w:val="0"/>
          <w:sz w:val="30"/>
          <w:szCs w:val="30"/>
          <w:lang w:eastAsia="ru-RU"/>
        </w:rPr>
        <w:t xml:space="preserve"> </w:t>
      </w:r>
      <w:r w:rsidRPr="00D333D3">
        <w:rPr>
          <w:rFonts w:ascii="Courier New" w:eastAsia="Times New Roman" w:hAnsi="Courier New" w:cs="Times New Roman"/>
          <w:b/>
          <w:bCs/>
          <w:spacing w:val="-1"/>
          <w:w w:val="81"/>
          <w:kern w:val="0"/>
          <w:sz w:val="30"/>
          <w:szCs w:val="30"/>
          <w:lang w:eastAsia="ru-RU"/>
        </w:rPr>
        <w:t>ин</w:t>
      </w:r>
      <w:r w:rsidRPr="00D333D3">
        <w:rPr>
          <w:rFonts w:ascii="Courier New" w:eastAsia="Times New Roman" w:hAnsi="Courier New" w:cs="Times New Roman"/>
          <w:b/>
          <w:bCs/>
          <w:spacing w:val="-1"/>
          <w:w w:val="81"/>
          <w:kern w:val="0"/>
          <w:sz w:val="30"/>
          <w:szCs w:val="30"/>
          <w:lang w:eastAsia="ru-RU"/>
        </w:rPr>
        <w:softHyphen/>
      </w:r>
      <w:r w:rsidRPr="00D333D3">
        <w:rPr>
          <w:rFonts w:ascii="Courier New" w:eastAsia="Times New Roman" w:hAnsi="Courier New" w:cs="Times New Roman"/>
          <w:b/>
          <w:bCs/>
          <w:spacing w:val="-2"/>
          <w:w w:val="81"/>
          <w:kern w:val="0"/>
          <w:sz w:val="30"/>
          <w:szCs w:val="30"/>
          <w:lang w:eastAsia="ru-RU"/>
        </w:rPr>
        <w:t>терпретируются</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различные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наблюдательные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данные</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в</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нашей</w:t>
      </w:r>
      <w:r w:rsidRPr="00D333D3">
        <w:rPr>
          <w:rFonts w:ascii="Courier New" w:eastAsia="Times New Roman" w:hAnsi="Courier New"/>
          <w:b/>
          <w:bCs/>
          <w:spacing w:val="-2"/>
          <w:w w:val="81"/>
          <w:kern w:val="0"/>
          <w:sz w:val="30"/>
          <w:szCs w:val="30"/>
          <w:lang w:eastAsia="ru-RU"/>
        </w:rPr>
        <w:t xml:space="preserve"> </w:t>
      </w:r>
      <w:r w:rsidRPr="00D333D3">
        <w:rPr>
          <w:rFonts w:ascii="Courier New" w:eastAsia="Times New Roman" w:hAnsi="Courier New" w:cs="Times New Roman"/>
          <w:b/>
          <w:bCs/>
          <w:spacing w:val="-2"/>
          <w:w w:val="81"/>
          <w:kern w:val="0"/>
          <w:sz w:val="30"/>
          <w:szCs w:val="30"/>
          <w:lang w:eastAsia="ru-RU"/>
        </w:rPr>
        <w:t xml:space="preserve">Галактике </w:t>
      </w:r>
      <w:r w:rsidRPr="00D333D3">
        <w:rPr>
          <w:rFonts w:ascii="Courier New" w:eastAsia="Times New Roman" w:hAnsi="Courier New" w:cs="Times New Roman"/>
          <w:b/>
          <w:bCs/>
          <w:w w:val="81"/>
          <w:kern w:val="0"/>
          <w:sz w:val="30"/>
          <w:szCs w:val="30"/>
          <w:lang w:eastAsia="ru-RU"/>
        </w:rPr>
        <w:t>и</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М</w:t>
      </w:r>
      <w:r w:rsidRPr="00D333D3">
        <w:rPr>
          <w:rFonts w:ascii="Courier New" w:eastAsia="Times New Roman" w:hAnsi="Courier New"/>
          <w:b/>
          <w:bCs/>
          <w:w w:val="81"/>
          <w:kern w:val="0"/>
          <w:sz w:val="30"/>
          <w:szCs w:val="30"/>
          <w:lang w:eastAsia="ru-RU"/>
        </w:rPr>
        <w:t xml:space="preserve"> 81 </w:t>
      </w:r>
      <w:r w:rsidRPr="00D333D3">
        <w:rPr>
          <w:rFonts w:ascii="Courier New" w:eastAsia="Times New Roman" w:hAnsi="Courier New" w:cs="Times New Roman"/>
          <w:b/>
          <w:bCs/>
          <w:w w:val="81"/>
          <w:kern w:val="0"/>
          <w:sz w:val="30"/>
          <w:szCs w:val="30"/>
          <w:lang w:eastAsia="ru-RU"/>
        </w:rPr>
        <w:t>с</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целью</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оценок</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параметров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СВП</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В</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w:t>
      </w:r>
      <w:r w:rsidRPr="00D333D3">
        <w:rPr>
          <w:rFonts w:ascii="Courier New" w:eastAsia="Times New Roman" w:hAnsi="Courier New"/>
          <w:b/>
          <w:bCs/>
          <w:w w:val="81"/>
          <w:kern w:val="0"/>
          <w:sz w:val="30"/>
          <w:szCs w:val="30"/>
          <w:lang w:eastAsia="ru-RU"/>
        </w:rPr>
        <w:t xml:space="preserve"> 9 </w:t>
      </w:r>
      <w:r w:rsidRPr="00D333D3">
        <w:rPr>
          <w:rFonts w:ascii="Courier New" w:eastAsia="Times New Roman" w:hAnsi="Courier New" w:cs="Times New Roman"/>
          <w:b/>
          <w:bCs/>
          <w:w w:val="81"/>
          <w:kern w:val="0"/>
          <w:sz w:val="30"/>
          <w:szCs w:val="30"/>
          <w:lang w:eastAsia="ru-RU"/>
        </w:rPr>
        <w:t>строятся</w:t>
      </w:r>
      <w:r w:rsidRPr="00D333D3">
        <w:rPr>
          <w:rFonts w:ascii="Courier New" w:eastAsia="Times New Roman" w:hAnsi="Courier New"/>
          <w:b/>
          <w:bCs/>
          <w:w w:val="81"/>
          <w:kern w:val="0"/>
          <w:sz w:val="30"/>
          <w:szCs w:val="30"/>
          <w:lang w:eastAsia="ru-RU"/>
        </w:rPr>
        <w:t xml:space="preserve"> </w:t>
      </w:r>
      <w:r w:rsidRPr="00D333D3">
        <w:rPr>
          <w:rFonts w:ascii="Courier New" w:eastAsia="Times New Roman" w:hAnsi="Courier New" w:cs="Times New Roman"/>
          <w:b/>
          <w:bCs/>
          <w:w w:val="81"/>
          <w:kern w:val="0"/>
          <w:sz w:val="30"/>
          <w:szCs w:val="30"/>
          <w:lang w:eastAsia="ru-RU"/>
        </w:rPr>
        <w:t>теорети</w:t>
      </w:r>
      <w:r w:rsidRPr="00D333D3">
        <w:rPr>
          <w:rFonts w:ascii="Courier New" w:eastAsia="Times New Roman" w:hAnsi="Courier New"/>
          <w:b/>
          <w:bCs/>
          <w:w w:val="81"/>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9" w:right="134" w:firstLine="715"/>
        <w:rPr>
          <w:rFonts w:ascii="Courier New" w:eastAsia="Times New Roman" w:hAnsi="Courier New"/>
          <w:kern w:val="0"/>
          <w:sz w:val="20"/>
          <w:szCs w:val="20"/>
          <w:lang w:eastAsia="ru-RU"/>
        </w:rPr>
        <w:sectPr w:rsidR="00D333D3" w:rsidRPr="00D333D3">
          <w:pgSz w:w="11909" w:h="16834"/>
          <w:pgMar w:top="1231" w:right="987" w:bottom="360" w:left="1361"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158" w:firstLine="0"/>
        <w:jc w:val="center"/>
        <w:rPr>
          <w:rFonts w:ascii="Courier New" w:eastAsia="Times New Roman" w:hAnsi="Courier New"/>
          <w:kern w:val="0"/>
          <w:sz w:val="20"/>
          <w:szCs w:val="20"/>
          <w:lang w:eastAsia="ru-RU"/>
        </w:rPr>
      </w:pPr>
      <w:r w:rsidRPr="00D333D3">
        <w:rPr>
          <w:rFonts w:ascii="Courier New" w:eastAsia="Times New Roman" w:hAnsi="Courier New"/>
          <w:b/>
          <w:bCs/>
          <w:w w:val="82"/>
          <w:kern w:val="0"/>
          <w:sz w:val="30"/>
          <w:szCs w:val="30"/>
          <w:lang w:eastAsia="ru-RU"/>
        </w:rPr>
        <w:t>- 15 -</w:t>
      </w:r>
    </w:p>
    <w:p w:rsidR="00D333D3" w:rsidRPr="00D333D3" w:rsidRDefault="00D333D3" w:rsidP="00D333D3">
      <w:pPr>
        <w:shd w:val="clear" w:color="auto" w:fill="FFFFFF"/>
        <w:tabs>
          <w:tab w:val="clear" w:pos="709"/>
        </w:tabs>
        <w:suppressAutoHyphens w:val="0"/>
        <w:autoSpaceDE w:val="0"/>
        <w:autoSpaceDN w:val="0"/>
        <w:adjustRightInd w:val="0"/>
        <w:spacing w:before="163" w:after="0" w:line="480" w:lineRule="exact"/>
        <w:ind w:left="10"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1"/>
          <w:w w:val="82"/>
          <w:kern w:val="0"/>
          <w:sz w:val="30"/>
          <w:szCs w:val="30"/>
          <w:lang w:eastAsia="ru-RU"/>
        </w:rPr>
        <w:t>ческие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профили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радиоизлучения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нейтрального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водорода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делается их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сравнение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наблюдательными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w:t>
      </w:r>
      <w:r w:rsidRPr="00D333D3">
        <w:rPr>
          <w:rFonts w:ascii="Courier New" w:eastAsia="Times New Roman" w:hAnsi="Courier New"/>
          <w:b/>
          <w:bCs/>
          <w:spacing w:val="-1"/>
          <w:w w:val="82"/>
          <w:kern w:val="0"/>
          <w:sz w:val="30"/>
          <w:szCs w:val="30"/>
          <w:lang w:eastAsia="ru-RU"/>
        </w:rPr>
        <w:t xml:space="preserve"> 10 </w:t>
      </w:r>
      <w:r w:rsidRPr="00D333D3">
        <w:rPr>
          <w:rFonts w:ascii="Courier New" w:eastAsia="Times New Roman" w:hAnsi="Courier New" w:cs="Times New Roman"/>
          <w:b/>
          <w:bCs/>
          <w:spacing w:val="-1"/>
          <w:w w:val="82"/>
          <w:kern w:val="0"/>
          <w:sz w:val="30"/>
          <w:szCs w:val="30"/>
          <w:lang w:eastAsia="ru-RU"/>
        </w:rPr>
        <w:t>согласно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модели</w:t>
      </w:r>
      <w:r w:rsidRPr="00D333D3">
        <w:rPr>
          <w:rFonts w:ascii="Courier New" w:eastAsia="Times New Roman" w:hAnsi="Courier New"/>
          <w:b/>
          <w:bCs/>
          <w:spacing w:val="-1"/>
          <w:w w:val="82"/>
          <w:kern w:val="0"/>
          <w:sz w:val="30"/>
          <w:szCs w:val="30"/>
          <w:lang w:eastAsia="ru-RU"/>
        </w:rPr>
        <w:t xml:space="preserve"> [34] </w:t>
      </w:r>
      <w:r w:rsidRPr="00D333D3">
        <w:rPr>
          <w:rFonts w:ascii="Courier New" w:eastAsia="Times New Roman" w:hAnsi="Courier New" w:cs="Times New Roman"/>
          <w:b/>
          <w:bCs/>
          <w:spacing w:val="-1"/>
          <w:w w:val="82"/>
          <w:kern w:val="0"/>
          <w:sz w:val="30"/>
          <w:szCs w:val="30"/>
          <w:lang w:eastAsia="ru-RU"/>
        </w:rPr>
        <w:t>рас</w:t>
      </w:r>
      <w:r w:rsidRPr="00D333D3">
        <w:rPr>
          <w:rFonts w:ascii="Courier New" w:eastAsia="Times New Roman" w:hAnsi="Courier New" w:cs="Times New Roman"/>
          <w:b/>
          <w:bCs/>
          <w:spacing w:val="-1"/>
          <w:w w:val="82"/>
          <w:kern w:val="0"/>
          <w:sz w:val="30"/>
          <w:szCs w:val="30"/>
          <w:lang w:eastAsia="ru-RU"/>
        </w:rPr>
        <w:softHyphen/>
        <w:t>считывается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геометрия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рукавов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w:t>
      </w:r>
      <w:r w:rsidRPr="00D333D3">
        <w:rPr>
          <w:rFonts w:ascii="Courier New" w:eastAsia="Times New Roman" w:hAnsi="Courier New"/>
          <w:b/>
          <w:bCs/>
          <w:spacing w:val="-1"/>
          <w:w w:val="82"/>
          <w:kern w:val="0"/>
          <w:sz w:val="30"/>
          <w:szCs w:val="30"/>
          <w:lang w:eastAsia="ru-RU"/>
        </w:rPr>
        <w:t xml:space="preserve"> 81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найдены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параметры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волны плотности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b/>
          <w:bCs/>
          <w:spacing w:val="-1"/>
          <w:w w:val="82"/>
          <w:kern w:val="0"/>
          <w:sz w:val="30"/>
          <w:szCs w:val="30"/>
          <w:lang w:val="en-US" w:eastAsia="ru-RU"/>
        </w:rPr>
        <w:t>II</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проводится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интерпретация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поведения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галакто</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центрическому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радиусу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наблюдательных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распределений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нашей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w:t>
      </w:r>
      <w:r w:rsidRPr="00D333D3">
        <w:rPr>
          <w:rFonts w:ascii="Courier New" w:eastAsia="Times New Roman" w:hAnsi="Courier New" w:cs="Times New Roman"/>
          <w:b/>
          <w:bCs/>
          <w:spacing w:val="-1"/>
          <w:w w:val="82"/>
          <w:kern w:val="0"/>
          <w:sz w:val="30"/>
          <w:szCs w:val="30"/>
          <w:lang w:eastAsia="ru-RU"/>
        </w:rPr>
        <w:softHyphen/>
      </w:r>
      <w:r w:rsidRPr="00D333D3">
        <w:rPr>
          <w:rFonts w:ascii="Courier New" w:eastAsia="Times New Roman" w:hAnsi="Courier New" w:cs="Times New Roman"/>
          <w:b/>
          <w:bCs/>
          <w:w w:val="82"/>
          <w:kern w:val="0"/>
          <w:sz w:val="30"/>
          <w:szCs w:val="30"/>
          <w:lang w:eastAsia="ru-RU"/>
        </w:rPr>
        <w:t>лактике</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и</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М</w:t>
      </w:r>
      <w:r w:rsidRPr="00D333D3">
        <w:rPr>
          <w:rFonts w:ascii="Courier New" w:eastAsia="Times New Roman" w:hAnsi="Courier New"/>
          <w:b/>
          <w:bCs/>
          <w:w w:val="82"/>
          <w:kern w:val="0"/>
          <w:sz w:val="30"/>
          <w:szCs w:val="30"/>
          <w:lang w:eastAsia="ru-RU"/>
        </w:rPr>
        <w:t xml:space="preserve"> 81 </w:t>
      </w:r>
      <w:r w:rsidRPr="00D333D3">
        <w:rPr>
          <w:rFonts w:ascii="Courier New" w:eastAsia="Times New Roman" w:hAnsi="Courier New" w:cs="Times New Roman"/>
          <w:b/>
          <w:bCs/>
          <w:w w:val="82"/>
          <w:kern w:val="0"/>
          <w:sz w:val="30"/>
          <w:szCs w:val="30"/>
          <w:lang w:eastAsia="ru-RU"/>
        </w:rPr>
        <w:t>количества</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молодых</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объектов</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зон</w:t>
      </w:r>
      <w:r w:rsidRPr="00D333D3">
        <w:rPr>
          <w:rFonts w:ascii="Courier New" w:eastAsia="Times New Roman" w:hAnsi="Courier New"/>
          <w:b/>
          <w:bCs/>
          <w:w w:val="82"/>
          <w:kern w:val="0"/>
          <w:sz w:val="30"/>
          <w:szCs w:val="30"/>
          <w:lang w:eastAsia="ru-RU"/>
        </w:rPr>
        <w:t xml:space="preserve"> </w:t>
      </w:r>
      <w:r w:rsidRPr="00D333D3">
        <w:rPr>
          <w:rFonts w:ascii="Courier New" w:eastAsia="Times New Roman" w:hAnsi="Courier New" w:cs="Times New Roman"/>
          <w:b/>
          <w:bCs/>
          <w:w w:val="82"/>
          <w:kern w:val="0"/>
          <w:sz w:val="30"/>
          <w:szCs w:val="30"/>
          <w:lang w:eastAsia="ru-RU"/>
        </w:rPr>
        <w:t>НЦ</w:t>
      </w:r>
      <w:r w:rsidRPr="00D333D3">
        <w:rPr>
          <w:rFonts w:ascii="Courier New" w:eastAsia="Times New Roman" w:hAnsi="Courier New"/>
          <w:b/>
          <w:bCs/>
          <w:w w:val="82"/>
          <w:kern w:val="0"/>
          <w:sz w:val="30"/>
          <w:szCs w:val="30"/>
          <w:lang w:eastAsia="ru-RU"/>
        </w:rPr>
        <w:t xml:space="preserve"> , </w:t>
      </w:r>
      <w:r w:rsidRPr="00D333D3">
        <w:rPr>
          <w:rFonts w:ascii="Courier New" w:eastAsia="Times New Roman" w:hAnsi="Courier New"/>
          <w:b/>
          <w:bCs/>
          <w:w w:val="82"/>
          <w:kern w:val="0"/>
          <w:sz w:val="30"/>
          <w:szCs w:val="30"/>
          <w:lang w:val="en-US" w:eastAsia="ru-RU"/>
        </w:rPr>
        <w:t>Y</w:t>
      </w:r>
      <w:r w:rsidRPr="00D333D3">
        <w:rPr>
          <w:rFonts w:ascii="Courier New" w:eastAsia="Times New Roman" w:hAnsi="Courier New"/>
          <w:b/>
          <w:bCs/>
          <w:w w:val="82"/>
          <w:kern w:val="0"/>
          <w:sz w:val="30"/>
          <w:szCs w:val="30"/>
          <w:lang w:eastAsia="ru-RU"/>
        </w:rPr>
        <w:t>-</w:t>
      </w:r>
      <w:r w:rsidRPr="00D333D3">
        <w:rPr>
          <w:rFonts w:ascii="Courier New" w:eastAsia="Times New Roman" w:hAnsi="Courier New" w:cs="Times New Roman"/>
          <w:b/>
          <w:bCs/>
          <w:w w:val="82"/>
          <w:kern w:val="0"/>
          <w:sz w:val="30"/>
          <w:szCs w:val="30"/>
          <w:lang w:eastAsia="ru-RU"/>
        </w:rPr>
        <w:t>излу</w:t>
      </w:r>
      <w:r w:rsidRPr="00D333D3">
        <w:rPr>
          <w:rFonts w:ascii="Courier New" w:eastAsia="Times New Roman" w:hAnsi="Courier New" w:cs="Times New Roman"/>
          <w:b/>
          <w:bCs/>
          <w:w w:val="82"/>
          <w:kern w:val="0"/>
          <w:sz w:val="30"/>
          <w:szCs w:val="30"/>
          <w:lang w:eastAsia="ru-RU"/>
        </w:rPr>
        <w:softHyphen/>
      </w:r>
      <w:r w:rsidRPr="00D333D3">
        <w:rPr>
          <w:rFonts w:ascii="Courier New" w:eastAsia="Times New Roman" w:hAnsi="Courier New" w:cs="Times New Roman"/>
          <w:b/>
          <w:bCs/>
          <w:spacing w:val="-2"/>
          <w:w w:val="82"/>
          <w:kern w:val="0"/>
          <w:sz w:val="30"/>
          <w:szCs w:val="30"/>
          <w:lang w:eastAsia="ru-RU"/>
        </w:rPr>
        <w:t>чения</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т</w:t>
      </w:r>
      <w:r w:rsidRPr="00D333D3">
        <w:rPr>
          <w:rFonts w:ascii="Courier New" w:eastAsia="Times New Roman" w:hAnsi="Courier New"/>
          <w:b/>
          <w:bCs/>
          <w:spacing w:val="-2"/>
          <w:w w:val="82"/>
          <w:kern w:val="0"/>
          <w:sz w:val="30"/>
          <w:szCs w:val="30"/>
          <w:lang w:eastAsia="ru-RU"/>
        </w:rPr>
        <w:t>.</w:t>
      </w:r>
      <w:r w:rsidRPr="00D333D3">
        <w:rPr>
          <w:rFonts w:ascii="Courier New" w:eastAsia="Times New Roman" w:hAnsi="Courier New" w:cs="Times New Roman"/>
          <w:b/>
          <w:bCs/>
          <w:spacing w:val="-2"/>
          <w:w w:val="82"/>
          <w:kern w:val="0"/>
          <w:sz w:val="30"/>
          <w:szCs w:val="30"/>
          <w:lang w:eastAsia="ru-RU"/>
        </w:rPr>
        <w:t>д</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Содержание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w:t>
      </w:r>
      <w:r w:rsidRPr="00D333D3">
        <w:rPr>
          <w:rFonts w:ascii="Courier New" w:eastAsia="Times New Roman" w:hAnsi="Courier New"/>
          <w:b/>
          <w:bCs/>
          <w:spacing w:val="-2"/>
          <w:w w:val="82"/>
          <w:kern w:val="0"/>
          <w:sz w:val="30"/>
          <w:szCs w:val="30"/>
          <w:lang w:eastAsia="ru-RU"/>
        </w:rPr>
        <w:t xml:space="preserve"> 12 </w:t>
      </w:r>
      <w:r w:rsidRPr="00D333D3">
        <w:rPr>
          <w:rFonts w:ascii="Courier New" w:eastAsia="Times New Roman" w:hAnsi="Courier New" w:cs="Times New Roman"/>
          <w:b/>
          <w:bCs/>
          <w:spacing w:val="-2"/>
          <w:w w:val="82"/>
          <w:kern w:val="0"/>
          <w:sz w:val="30"/>
          <w:szCs w:val="30"/>
          <w:lang w:eastAsia="ru-RU"/>
        </w:rPr>
        <w:t>составляет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решение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задачи</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об</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опре</w:t>
      </w:r>
      <w:r w:rsidRPr="00D333D3">
        <w:rPr>
          <w:rFonts w:ascii="Courier New" w:eastAsia="Times New Roman" w:hAnsi="Courier New" w:cs="Times New Roman"/>
          <w:b/>
          <w:bCs/>
          <w:spacing w:val="-2"/>
          <w:w w:val="82"/>
          <w:kern w:val="0"/>
          <w:sz w:val="30"/>
          <w:szCs w:val="30"/>
          <w:lang w:eastAsia="ru-RU"/>
        </w:rPr>
        <w:softHyphen/>
      </w:r>
      <w:r w:rsidRPr="00D333D3">
        <w:rPr>
          <w:rFonts w:ascii="Courier New" w:eastAsia="Times New Roman" w:hAnsi="Courier New" w:cs="Times New Roman"/>
          <w:b/>
          <w:bCs/>
          <w:spacing w:val="-1"/>
          <w:w w:val="82"/>
          <w:kern w:val="0"/>
          <w:sz w:val="30"/>
          <w:szCs w:val="30"/>
          <w:lang w:eastAsia="ru-RU"/>
        </w:rPr>
        <w:t>делении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параметров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спиральной</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структуры</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Галактики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из</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анализа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ки</w:t>
      </w:r>
      <w:r w:rsidRPr="00D333D3">
        <w:rPr>
          <w:rFonts w:ascii="Courier New" w:eastAsia="Times New Roman" w:hAnsi="Courier New" w:cs="Times New Roman"/>
          <w:b/>
          <w:bCs/>
          <w:spacing w:val="-1"/>
          <w:w w:val="82"/>
          <w:kern w:val="0"/>
          <w:sz w:val="30"/>
          <w:szCs w:val="30"/>
          <w:lang w:eastAsia="ru-RU"/>
        </w:rPr>
        <w:softHyphen/>
        <w:t>нематики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молодых</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звезд</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этом</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предполагается</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что</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 xml:space="preserve">возмущенное </w:t>
      </w:r>
      <w:r w:rsidRPr="00D333D3">
        <w:rPr>
          <w:rFonts w:ascii="Courier New" w:eastAsia="Times New Roman" w:hAnsi="Courier New" w:cs="Times New Roman"/>
          <w:b/>
          <w:bCs/>
          <w:spacing w:val="-2"/>
          <w:w w:val="82"/>
          <w:kern w:val="0"/>
          <w:sz w:val="30"/>
          <w:szCs w:val="30"/>
          <w:lang w:eastAsia="ru-RU"/>
        </w:rPr>
        <w:t>полем</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СВП</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движение</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звезд</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имеет</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нелинейный</w:t>
      </w:r>
      <w:r w:rsidRPr="00D333D3">
        <w:rPr>
          <w:rFonts w:ascii="Courier New" w:eastAsia="Times New Roman" w:hAnsi="Courier New"/>
          <w:b/>
          <w:bCs/>
          <w:spacing w:val="-2"/>
          <w:w w:val="82"/>
          <w:kern w:val="0"/>
          <w:sz w:val="30"/>
          <w:szCs w:val="30"/>
          <w:lang w:eastAsia="ru-RU"/>
        </w:rPr>
        <w:t xml:space="preserve"> </w:t>
      </w:r>
      <w:r w:rsidRPr="00D333D3">
        <w:rPr>
          <w:rFonts w:ascii="Courier New" w:eastAsia="Times New Roman" w:hAnsi="Courier New" w:cs="Times New Roman"/>
          <w:b/>
          <w:bCs/>
          <w:spacing w:val="-2"/>
          <w:w w:val="82"/>
          <w:kern w:val="0"/>
          <w:sz w:val="30"/>
          <w:szCs w:val="30"/>
          <w:lang w:eastAsia="ru-RU"/>
        </w:rPr>
        <w:t>характер</w:t>
      </w:r>
      <w:r w:rsidRPr="00D333D3">
        <w:rPr>
          <w:rFonts w:ascii="Courier New" w:eastAsia="Times New Roman" w:hAnsi="Courier New"/>
          <w:b/>
          <w:bCs/>
          <w:spacing w:val="-2"/>
          <w:w w:val="82"/>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470" w:after="0" w:line="485" w:lineRule="exact"/>
        <w:ind w:left="5" w:firstLine="734"/>
        <w:jc w:val="left"/>
        <w:rPr>
          <w:rFonts w:ascii="Courier New" w:eastAsia="Times New Roman" w:hAnsi="Courier New"/>
          <w:kern w:val="0"/>
          <w:sz w:val="20"/>
          <w:szCs w:val="20"/>
          <w:lang w:eastAsia="ru-RU"/>
        </w:rPr>
      </w:pPr>
      <w:r w:rsidRPr="00D333D3">
        <w:rPr>
          <w:rFonts w:ascii="Courier New" w:eastAsia="Times New Roman" w:hAnsi="Courier New" w:cs="Times New Roman"/>
          <w:b/>
          <w:bCs/>
          <w:spacing w:val="-3"/>
          <w:w w:val="82"/>
          <w:kern w:val="0"/>
          <w:sz w:val="30"/>
          <w:szCs w:val="30"/>
          <w:lang w:eastAsia="ru-RU"/>
        </w:rPr>
        <w:t>Автор</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выражает</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благодарность</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своему</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научному</w:t>
      </w:r>
      <w:r w:rsidRPr="00D333D3">
        <w:rPr>
          <w:rFonts w:ascii="Courier New" w:eastAsia="Times New Roman" w:hAnsi="Courier New"/>
          <w:b/>
          <w:bCs/>
          <w:spacing w:val="-3"/>
          <w:w w:val="82"/>
          <w:kern w:val="0"/>
          <w:sz w:val="30"/>
          <w:szCs w:val="30"/>
          <w:lang w:eastAsia="ru-RU"/>
        </w:rPr>
        <w:t xml:space="preserve"> </w:t>
      </w:r>
      <w:r w:rsidRPr="00D333D3">
        <w:rPr>
          <w:rFonts w:ascii="Courier New" w:eastAsia="Times New Roman" w:hAnsi="Courier New" w:cs="Times New Roman"/>
          <w:b/>
          <w:bCs/>
          <w:spacing w:val="-3"/>
          <w:w w:val="82"/>
          <w:kern w:val="0"/>
          <w:sz w:val="30"/>
          <w:szCs w:val="30"/>
          <w:lang w:eastAsia="ru-RU"/>
        </w:rPr>
        <w:t xml:space="preserve">консультанту </w:t>
      </w:r>
      <w:r w:rsidRPr="00D333D3">
        <w:rPr>
          <w:rFonts w:ascii="Courier New" w:eastAsia="Times New Roman" w:hAnsi="Courier New" w:cs="Times New Roman"/>
          <w:b/>
          <w:bCs/>
          <w:spacing w:val="-1"/>
          <w:w w:val="82"/>
          <w:kern w:val="0"/>
          <w:sz w:val="30"/>
          <w:szCs w:val="30"/>
          <w:lang w:eastAsia="ru-RU"/>
        </w:rPr>
        <w:t>Мищурову</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Ю</w:t>
      </w:r>
      <w:r w:rsidRPr="00D333D3">
        <w:rPr>
          <w:rFonts w:ascii="Courier New" w:eastAsia="Times New Roman" w:hAnsi="Courier New"/>
          <w:b/>
          <w:bCs/>
          <w:spacing w:val="-1"/>
          <w:w w:val="82"/>
          <w:kern w:val="0"/>
          <w:sz w:val="30"/>
          <w:szCs w:val="30"/>
          <w:lang w:eastAsia="ru-RU"/>
        </w:rPr>
        <w:t>.</w:t>
      </w:r>
      <w:r w:rsidRPr="00D333D3">
        <w:rPr>
          <w:rFonts w:ascii="Courier New" w:eastAsia="Times New Roman" w:hAnsi="Courier New" w:cs="Times New Roman"/>
          <w:b/>
          <w:bCs/>
          <w:spacing w:val="-1"/>
          <w:w w:val="82"/>
          <w:kern w:val="0"/>
          <w:sz w:val="30"/>
          <w:szCs w:val="30"/>
          <w:lang w:eastAsia="ru-RU"/>
        </w:rPr>
        <w:t>Н</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за</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постоянное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внимание</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и</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помощь</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в</w:t>
      </w:r>
      <w:r w:rsidRPr="00D333D3">
        <w:rPr>
          <w:rFonts w:ascii="Courier New" w:eastAsia="Times New Roman" w:hAnsi="Courier New"/>
          <w:b/>
          <w:bCs/>
          <w:spacing w:val="-1"/>
          <w:w w:val="82"/>
          <w:kern w:val="0"/>
          <w:sz w:val="30"/>
          <w:szCs w:val="30"/>
          <w:lang w:eastAsia="ru-RU"/>
        </w:rPr>
        <w:t xml:space="preserve"> </w:t>
      </w:r>
      <w:r w:rsidRPr="00D333D3">
        <w:rPr>
          <w:rFonts w:ascii="Courier New" w:eastAsia="Times New Roman" w:hAnsi="Courier New" w:cs="Times New Roman"/>
          <w:b/>
          <w:bCs/>
          <w:spacing w:val="-1"/>
          <w:w w:val="82"/>
          <w:kern w:val="0"/>
          <w:sz w:val="30"/>
          <w:szCs w:val="30"/>
          <w:lang w:eastAsia="ru-RU"/>
        </w:rPr>
        <w:t>работе</w:t>
      </w:r>
      <w:r w:rsidRPr="00D333D3">
        <w:rPr>
          <w:rFonts w:ascii="Courier New" w:eastAsia="Times New Roman" w:hAnsi="Courier New"/>
          <w:b/>
          <w:bCs/>
          <w:spacing w:val="-1"/>
          <w:w w:val="82"/>
          <w:kern w:val="0"/>
          <w:sz w:val="30"/>
          <w:szCs w:val="30"/>
          <w:lang w:eastAsia="ru-RU"/>
        </w:rPr>
        <w:t>.</w:t>
      </w:r>
    </w:p>
    <w:p w:rsidR="00D333D3" w:rsidRDefault="00D333D3" w:rsidP="00693E57">
      <w:pPr>
        <w:shd w:val="clear" w:color="auto" w:fill="FFFFFF"/>
        <w:spacing w:before="355" w:line="485" w:lineRule="exact"/>
        <w:ind w:left="1253" w:right="1114" w:hanging="144"/>
        <w:rPr>
          <w:rFonts w:eastAsia="Times New Roman" w:cs="Times New Roman"/>
          <w:b/>
          <w:bCs/>
          <w:spacing w:val="-5"/>
          <w:w w:val="77"/>
          <w:sz w:val="32"/>
          <w:szCs w:val="32"/>
        </w:rPr>
      </w:pPr>
    </w:p>
    <w:p w:rsidR="00D333D3" w:rsidRDefault="00D333D3" w:rsidP="00693E57">
      <w:pPr>
        <w:shd w:val="clear" w:color="auto" w:fill="FFFFFF"/>
        <w:spacing w:before="355" w:line="485" w:lineRule="exact"/>
        <w:ind w:left="1253" w:right="1114" w:hanging="144"/>
        <w:rPr>
          <w:rFonts w:eastAsia="Times New Roman" w:cs="Times New Roman"/>
          <w:b/>
          <w:bCs/>
          <w:spacing w:val="-5"/>
          <w:w w:val="77"/>
          <w:sz w:val="32"/>
          <w:szCs w:val="32"/>
        </w:rPr>
      </w:pPr>
    </w:p>
    <w:p w:rsidR="00D333D3" w:rsidRDefault="00D333D3" w:rsidP="00693E57">
      <w:pPr>
        <w:shd w:val="clear" w:color="auto" w:fill="FFFFFF"/>
        <w:spacing w:before="355" w:line="485" w:lineRule="exact"/>
        <w:ind w:left="1253" w:right="1114" w:hanging="144"/>
        <w:rPr>
          <w:rFonts w:eastAsia="Times New Roman" w:cs="Times New Roman"/>
          <w:b/>
          <w:bCs/>
          <w:spacing w:val="-5"/>
          <w:w w:val="77"/>
          <w:sz w:val="32"/>
          <w:szCs w:val="32"/>
        </w:rPr>
      </w:pPr>
    </w:p>
    <w:p w:rsidR="00D333D3" w:rsidRDefault="00D333D3" w:rsidP="00693E57">
      <w:pPr>
        <w:shd w:val="clear" w:color="auto" w:fill="FFFFFF"/>
        <w:spacing w:before="355" w:line="485" w:lineRule="exact"/>
        <w:ind w:left="1253" w:right="1114" w:hanging="144"/>
        <w:rPr>
          <w:rFonts w:eastAsia="Times New Roman" w:cs="Times New Roman"/>
          <w:b/>
          <w:bCs/>
          <w:spacing w:val="-5"/>
          <w:w w:val="77"/>
          <w:sz w:val="32"/>
          <w:szCs w:val="32"/>
        </w:rPr>
      </w:pPr>
    </w:p>
    <w:p w:rsidR="00D333D3" w:rsidRPr="00D333D3" w:rsidRDefault="00D333D3" w:rsidP="00D333D3">
      <w:pPr>
        <w:shd w:val="clear" w:color="auto" w:fill="FFFFFF"/>
        <w:tabs>
          <w:tab w:val="clear" w:pos="709"/>
        </w:tabs>
        <w:suppressAutoHyphens w:val="0"/>
        <w:autoSpaceDE w:val="0"/>
        <w:autoSpaceDN w:val="0"/>
        <w:adjustRightInd w:val="0"/>
        <w:spacing w:before="629" w:after="0" w:line="240" w:lineRule="auto"/>
        <w:ind w:left="2942"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120"/>
          <w:w w:val="89"/>
          <w:kern w:val="0"/>
          <w:sz w:val="28"/>
          <w:szCs w:val="28"/>
          <w:lang w:eastAsia="ru-RU"/>
        </w:rPr>
        <w:t>ЗАКЛЮЧЕНИЕ</w:t>
      </w:r>
    </w:p>
    <w:p w:rsidR="00D333D3" w:rsidRPr="00D333D3" w:rsidRDefault="00D333D3" w:rsidP="00D333D3">
      <w:pPr>
        <w:shd w:val="clear" w:color="auto" w:fill="FFFFFF"/>
        <w:tabs>
          <w:tab w:val="clear" w:pos="709"/>
        </w:tabs>
        <w:suppressAutoHyphens w:val="0"/>
        <w:autoSpaceDE w:val="0"/>
        <w:autoSpaceDN w:val="0"/>
        <w:adjustRightInd w:val="0"/>
        <w:spacing w:before="509" w:after="0" w:line="475" w:lineRule="exact"/>
        <w:ind w:firstLine="734"/>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5"/>
          <w:w w:val="89"/>
          <w:kern w:val="0"/>
          <w:sz w:val="28"/>
          <w:szCs w:val="28"/>
          <w:lang w:eastAsia="ru-RU"/>
        </w:rPr>
        <w:t>Главной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целью</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настоящей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работы</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явилось</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исследование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круп</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spacing w:val="-3"/>
          <w:w w:val="89"/>
          <w:kern w:val="0"/>
          <w:sz w:val="28"/>
          <w:szCs w:val="28"/>
          <w:lang w:eastAsia="ru-RU"/>
        </w:rPr>
        <w:t>номасштабного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движения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газа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спиральных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галактиках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Основные результаты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диссертации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получены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процессе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изучения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таких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ас</w:t>
      </w:r>
      <w:r w:rsidRPr="00D333D3">
        <w:rPr>
          <w:rFonts w:ascii="Courier New" w:eastAsia="Times New Roman" w:hAnsi="Courier New" w:cs="Times New Roman"/>
          <w:spacing w:val="-3"/>
          <w:w w:val="89"/>
          <w:kern w:val="0"/>
          <w:sz w:val="28"/>
          <w:szCs w:val="28"/>
          <w:lang w:eastAsia="ru-RU"/>
        </w:rPr>
        <w:softHyphen/>
        <w:t>пектов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этой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проблемы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как</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интерпретация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позиций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волновой теории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различных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наблюдательных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данных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нашей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Галактике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 xml:space="preserve">и </w:t>
      </w:r>
      <w:r w:rsidRPr="00D333D3">
        <w:rPr>
          <w:rFonts w:ascii="Courier New" w:eastAsia="Times New Roman" w:hAnsi="Courier New" w:cs="Times New Roman"/>
          <w:spacing w:val="-5"/>
          <w:w w:val="89"/>
          <w:kern w:val="0"/>
          <w:sz w:val="28"/>
          <w:szCs w:val="28"/>
          <w:lang w:eastAsia="ru-RU"/>
        </w:rPr>
        <w:t>М</w:t>
      </w:r>
      <w:r w:rsidRPr="00D333D3">
        <w:rPr>
          <w:rFonts w:ascii="Courier New" w:eastAsia="Times New Roman" w:hAnsi="Courier New"/>
          <w:spacing w:val="-5"/>
          <w:w w:val="89"/>
          <w:kern w:val="0"/>
          <w:sz w:val="28"/>
          <w:szCs w:val="28"/>
          <w:lang w:eastAsia="ru-RU"/>
        </w:rPr>
        <w:t xml:space="preserve"> 81 </w:t>
      </w:r>
      <w:r w:rsidRPr="00D333D3">
        <w:rPr>
          <w:rFonts w:ascii="Courier New" w:eastAsia="Times New Roman" w:hAnsi="Courier New" w:cs="Times New Roman"/>
          <w:spacing w:val="-5"/>
          <w:w w:val="89"/>
          <w:kern w:val="0"/>
          <w:sz w:val="28"/>
          <w:szCs w:val="28"/>
          <w:lang w:eastAsia="ru-RU"/>
        </w:rPr>
        <w:t>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оценка</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для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этих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галактик</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параметров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спиральной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структу</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w w:val="89"/>
          <w:kern w:val="0"/>
          <w:sz w:val="28"/>
          <w:szCs w:val="28"/>
          <w:lang w:eastAsia="ru-RU"/>
        </w:rPr>
        <w:t>ры</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б</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анализ</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влияния</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самогравитации</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и</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тепловых</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процессов</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 xml:space="preserve">на </w:t>
      </w:r>
      <w:r w:rsidRPr="00D333D3">
        <w:rPr>
          <w:rFonts w:ascii="Courier New" w:eastAsia="Times New Roman" w:hAnsi="Courier New" w:cs="Times New Roman"/>
          <w:spacing w:val="-3"/>
          <w:w w:val="89"/>
          <w:kern w:val="0"/>
          <w:sz w:val="28"/>
          <w:szCs w:val="28"/>
          <w:lang w:eastAsia="ru-RU"/>
        </w:rPr>
        <w:t>кинематику</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структуру</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газа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при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его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течении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поле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 xml:space="preserve">спиральных </w:t>
      </w:r>
      <w:r w:rsidRPr="00D333D3">
        <w:rPr>
          <w:rFonts w:ascii="Courier New" w:eastAsia="Times New Roman" w:hAnsi="Courier New" w:cs="Times New Roman"/>
          <w:w w:val="89"/>
          <w:kern w:val="0"/>
          <w:sz w:val="28"/>
          <w:szCs w:val="28"/>
          <w:lang w:eastAsia="ru-RU"/>
        </w:rPr>
        <w:t>рукавов</w:t>
      </w:r>
      <w:r w:rsidRPr="00D333D3">
        <w:rPr>
          <w:rFonts w:ascii="Courier New" w:eastAsia="Times New Roman" w:hAnsi="Courier New"/>
          <w:w w:val="89"/>
          <w:kern w:val="0"/>
          <w:sz w:val="28"/>
          <w:szCs w:val="28"/>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10" w:firstLine="725"/>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рамках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сформулированной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проблемы</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предлагаемой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работе был</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рассмотрен</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ряд</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газодинамических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задач</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Решение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этих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задач оказалось</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возможным</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благодаря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применению</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разработанной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дис</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spacing w:val="-3"/>
          <w:w w:val="89"/>
          <w:kern w:val="0"/>
          <w:sz w:val="28"/>
          <w:szCs w:val="28"/>
          <w:lang w:eastAsia="ru-RU"/>
        </w:rPr>
        <w:t>сертации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полностью</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консервативной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разностной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схемы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основан</w:t>
      </w:r>
      <w:r w:rsidRPr="00D333D3">
        <w:rPr>
          <w:rFonts w:ascii="Courier New" w:eastAsia="Times New Roman" w:hAnsi="Courier New" w:cs="Times New Roman"/>
          <w:spacing w:val="-3"/>
          <w:w w:val="89"/>
          <w:kern w:val="0"/>
          <w:sz w:val="28"/>
          <w:szCs w:val="28"/>
          <w:lang w:eastAsia="ru-RU"/>
        </w:rPr>
        <w:softHyphen/>
        <w:t>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использовании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быстродействующей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ЭВМ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 xml:space="preserve">многочисленных </w:t>
      </w:r>
      <w:r w:rsidRPr="00D333D3">
        <w:rPr>
          <w:rFonts w:ascii="Courier New" w:eastAsia="Times New Roman" w:hAnsi="Courier New" w:cs="Times New Roman"/>
          <w:spacing w:val="-5"/>
          <w:w w:val="89"/>
          <w:kern w:val="0"/>
          <w:sz w:val="28"/>
          <w:szCs w:val="28"/>
          <w:lang w:eastAsia="ru-RU"/>
        </w:rPr>
        <w:t>расчетах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проведенных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помощью</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данного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численного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метода</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 xml:space="preserve">он </w:t>
      </w:r>
      <w:r w:rsidRPr="00D333D3">
        <w:rPr>
          <w:rFonts w:ascii="Courier New" w:eastAsia="Times New Roman" w:hAnsi="Courier New" w:cs="Times New Roman"/>
          <w:spacing w:val="-3"/>
          <w:w w:val="89"/>
          <w:kern w:val="0"/>
          <w:sz w:val="28"/>
          <w:szCs w:val="28"/>
          <w:lang w:eastAsia="ru-RU"/>
        </w:rPr>
        <w:t>зарекомендовал</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себя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как</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универсальное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эффективное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 xml:space="preserve">средство </w:t>
      </w:r>
      <w:r w:rsidRPr="00D333D3">
        <w:rPr>
          <w:rFonts w:ascii="Courier New" w:eastAsia="Times New Roman" w:hAnsi="Courier New" w:cs="Times New Roman"/>
          <w:spacing w:val="-4"/>
          <w:w w:val="89"/>
          <w:kern w:val="0"/>
          <w:sz w:val="28"/>
          <w:szCs w:val="28"/>
          <w:lang w:eastAsia="ru-RU"/>
        </w:rPr>
        <w:t>исследования</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эволюции</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газа</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в</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спиральных</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галактиках</w:t>
      </w:r>
      <w:r w:rsidRPr="00D333D3">
        <w:rPr>
          <w:rFonts w:ascii="Courier New" w:eastAsia="Times New Roman" w:hAnsi="Courier New"/>
          <w:spacing w:val="-4"/>
          <w:w w:val="89"/>
          <w:kern w:val="0"/>
          <w:sz w:val="28"/>
          <w:szCs w:val="28"/>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38" w:firstLine="715"/>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5"/>
          <w:w w:val="89"/>
          <w:kern w:val="0"/>
          <w:sz w:val="28"/>
          <w:szCs w:val="28"/>
          <w:lang w:eastAsia="ru-RU"/>
        </w:rPr>
        <w:t>Анализ</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результатов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полученных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диссертации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 xml:space="preserve">позволяет </w:t>
      </w:r>
      <w:r w:rsidRPr="00D333D3">
        <w:rPr>
          <w:rFonts w:ascii="Courier New" w:eastAsia="Times New Roman" w:hAnsi="Courier New" w:cs="Times New Roman"/>
          <w:w w:val="89"/>
          <w:kern w:val="0"/>
          <w:sz w:val="28"/>
          <w:szCs w:val="28"/>
          <w:lang w:eastAsia="ru-RU"/>
        </w:rPr>
        <w:t>сделать</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следующие</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выводы</w:t>
      </w:r>
      <w:r w:rsidRPr="00D333D3">
        <w:rPr>
          <w:rFonts w:ascii="Courier New" w:eastAsia="Times New Roman" w:hAnsi="Courier New"/>
          <w:w w:val="89"/>
          <w:kern w:val="0"/>
          <w:sz w:val="28"/>
          <w:szCs w:val="28"/>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29" w:firstLine="744"/>
        <w:jc w:val="left"/>
        <w:rPr>
          <w:rFonts w:ascii="Courier New" w:eastAsia="Times New Roman" w:hAnsi="Courier New"/>
          <w:kern w:val="0"/>
          <w:sz w:val="20"/>
          <w:szCs w:val="20"/>
          <w:lang w:eastAsia="ru-RU"/>
        </w:rPr>
      </w:pPr>
      <w:r w:rsidRPr="00D333D3">
        <w:rPr>
          <w:rFonts w:ascii="Courier New" w:eastAsia="Times New Roman" w:hAnsi="Courier New"/>
          <w:spacing w:val="-3"/>
          <w:w w:val="89"/>
          <w:kern w:val="0"/>
          <w:sz w:val="28"/>
          <w:szCs w:val="28"/>
          <w:lang w:val="en-US" w:eastAsia="ru-RU"/>
        </w:rPr>
        <w:t xml:space="preserve">I. </w:t>
      </w:r>
      <w:r w:rsidRPr="00D333D3">
        <w:rPr>
          <w:rFonts w:ascii="Courier New" w:eastAsia="Times New Roman" w:hAnsi="Courier New" w:cs="Times New Roman"/>
          <w:spacing w:val="-3"/>
          <w:w w:val="89"/>
          <w:kern w:val="0"/>
          <w:sz w:val="28"/>
          <w:szCs w:val="28"/>
          <w:lang w:eastAsia="ru-RU"/>
        </w:rPr>
        <w:t>Параметры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СВП</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нашей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Галактике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полученные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пяти выборкам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включающим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долгопериодические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цефеиды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сверхгиган</w:t>
      </w:r>
      <w:r w:rsidRPr="00D333D3">
        <w:rPr>
          <w:rFonts w:ascii="Courier New" w:eastAsia="Times New Roman" w:hAnsi="Courier New" w:cs="Times New Roman"/>
          <w:spacing w:val="-3"/>
          <w:w w:val="89"/>
          <w:kern w:val="0"/>
          <w:sz w:val="28"/>
          <w:szCs w:val="28"/>
          <w:lang w:eastAsia="ru-RU"/>
        </w:rPr>
        <w:softHyphen/>
        <w:t>ты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спектральных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классов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w:t>
      </w:r>
      <w:r w:rsidRPr="00D333D3">
        <w:rPr>
          <w:rFonts w:ascii="Courier New" w:eastAsia="Times New Roman" w:hAnsi="Courier New"/>
          <w:spacing w:val="-3"/>
          <w:w w:val="89"/>
          <w:kern w:val="0"/>
          <w:sz w:val="28"/>
          <w:szCs w:val="28"/>
          <w:lang w:eastAsia="ru-RU"/>
        </w:rPr>
        <w:t xml:space="preserve"> - </w:t>
      </w:r>
      <w:r w:rsidRPr="00D333D3">
        <w:rPr>
          <w:rFonts w:ascii="Courier New" w:eastAsia="Times New Roman" w:hAnsi="Courier New"/>
          <w:spacing w:val="-3"/>
          <w:w w:val="89"/>
          <w:kern w:val="0"/>
          <w:sz w:val="28"/>
          <w:szCs w:val="28"/>
          <w:lang w:val="en-US" w:eastAsia="ru-RU"/>
        </w:rPr>
        <w:t xml:space="preserve">G </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всего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около</w:t>
      </w:r>
      <w:r w:rsidRPr="00D333D3">
        <w:rPr>
          <w:rFonts w:ascii="Courier New" w:eastAsia="Times New Roman" w:hAnsi="Courier New"/>
          <w:spacing w:val="-3"/>
          <w:w w:val="89"/>
          <w:kern w:val="0"/>
          <w:sz w:val="28"/>
          <w:szCs w:val="28"/>
          <w:lang w:eastAsia="ru-RU"/>
        </w:rPr>
        <w:t xml:space="preserve"> 500 </w:t>
      </w:r>
      <w:r w:rsidRPr="00D333D3">
        <w:rPr>
          <w:rFonts w:ascii="Courier New" w:eastAsia="Times New Roman" w:hAnsi="Courier New" w:cs="Times New Roman"/>
          <w:spacing w:val="-3"/>
          <w:w w:val="89"/>
          <w:kern w:val="0"/>
          <w:sz w:val="28"/>
          <w:szCs w:val="28"/>
          <w:lang w:eastAsia="ru-RU"/>
        </w:rPr>
        <w:t>объектов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помощью</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нелинейного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описания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возмущенного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грави</w:t>
      </w:r>
      <w:r w:rsidRPr="00D333D3">
        <w:rPr>
          <w:rFonts w:ascii="Courier New" w:eastAsia="Times New Roman" w:hAnsi="Courier New" w:cs="Times New Roman"/>
          <w:spacing w:val="-3"/>
          <w:w w:val="89"/>
          <w:kern w:val="0"/>
          <w:sz w:val="28"/>
          <w:szCs w:val="28"/>
          <w:lang w:eastAsia="ru-RU"/>
        </w:rPr>
        <w:softHyphen/>
        <w:t>тационным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полем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спиральных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рукавов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движения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молодых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звезд</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оказываются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близкими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к</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найденным</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ранее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рамках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линейного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опи</w:t>
      </w:r>
      <w:r w:rsidRPr="00D333D3">
        <w:rPr>
          <w:rFonts w:ascii="Courier New" w:eastAsia="Times New Roman" w:hAnsi="Courier New"/>
          <w:spacing w:val="-5"/>
          <w:w w:val="89"/>
          <w:kern w:val="0"/>
          <w:sz w:val="28"/>
          <w:szCs w:val="28"/>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after="0" w:line="475" w:lineRule="exact"/>
        <w:ind w:left="29" w:firstLine="744"/>
        <w:jc w:val="left"/>
        <w:rPr>
          <w:rFonts w:ascii="Courier New" w:eastAsia="Times New Roman" w:hAnsi="Courier New"/>
          <w:kern w:val="0"/>
          <w:sz w:val="20"/>
          <w:szCs w:val="20"/>
          <w:lang w:eastAsia="ru-RU"/>
        </w:rPr>
        <w:sectPr w:rsidR="00D333D3" w:rsidRPr="00D333D3">
          <w:pgSz w:w="11909" w:h="16834"/>
          <w:pgMar w:top="1440" w:right="1381" w:bottom="360" w:left="1399"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4114" w:firstLine="0"/>
        <w:jc w:val="left"/>
        <w:rPr>
          <w:rFonts w:ascii="Courier New" w:eastAsia="Times New Roman" w:hAnsi="Courier New"/>
          <w:kern w:val="0"/>
          <w:sz w:val="20"/>
          <w:szCs w:val="20"/>
          <w:lang w:eastAsia="ru-RU"/>
        </w:rPr>
      </w:pPr>
      <w:r w:rsidRPr="00D333D3">
        <w:rPr>
          <w:rFonts w:ascii="Courier New" w:eastAsia="Times New Roman" w:hAnsi="Courier New"/>
          <w:w w:val="89"/>
          <w:kern w:val="0"/>
          <w:sz w:val="28"/>
          <w:szCs w:val="28"/>
          <w:lang w:eastAsia="ru-RU"/>
        </w:rPr>
        <w:t>- 129 -</w:t>
      </w:r>
    </w:p>
    <w:p w:rsidR="00D333D3" w:rsidRPr="00D333D3" w:rsidRDefault="00D333D3" w:rsidP="00D333D3">
      <w:pPr>
        <w:shd w:val="clear" w:color="auto" w:fill="FFFFFF"/>
        <w:tabs>
          <w:tab w:val="clear" w:pos="709"/>
        </w:tabs>
        <w:suppressAutoHyphens w:val="0"/>
        <w:autoSpaceDE w:val="0"/>
        <w:autoSpaceDN w:val="0"/>
        <w:adjustRightInd w:val="0"/>
        <w:spacing w:before="158" w:after="0" w:line="475" w:lineRule="exact"/>
        <w:ind w:left="34" w:right="576"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8"/>
          <w:w w:val="89"/>
          <w:kern w:val="0"/>
          <w:sz w:val="28"/>
          <w:szCs w:val="28"/>
          <w:lang w:eastAsia="ru-RU"/>
        </w:rPr>
        <w:t>с</w:t>
      </w:r>
      <w:r w:rsidRPr="00D333D3">
        <w:rPr>
          <w:rFonts w:ascii="Courier New" w:eastAsia="Times New Roman" w:hAnsi="Courier New"/>
          <w:spacing w:val="-8"/>
          <w:w w:val="89"/>
          <w:kern w:val="0"/>
          <w:sz w:val="28"/>
          <w:szCs w:val="28"/>
          <w:lang w:eastAsia="ru-RU"/>
        </w:rPr>
        <w:t xml:space="preserve"> </w:t>
      </w:r>
      <w:r w:rsidRPr="00D333D3">
        <w:rPr>
          <w:rFonts w:ascii="Courier New" w:eastAsia="Times New Roman" w:hAnsi="Courier New" w:cs="Times New Roman"/>
          <w:spacing w:val="-8"/>
          <w:w w:val="89"/>
          <w:kern w:val="0"/>
          <w:sz w:val="28"/>
          <w:szCs w:val="28"/>
          <w:lang w:eastAsia="ru-RU"/>
        </w:rPr>
        <w:t>алия</w:t>
      </w:r>
      <w:r w:rsidRPr="00D333D3">
        <w:rPr>
          <w:rFonts w:ascii="Courier New" w:eastAsia="Times New Roman" w:hAnsi="Courier New"/>
          <w:spacing w:val="-8"/>
          <w:w w:val="89"/>
          <w:kern w:val="0"/>
          <w:sz w:val="28"/>
          <w:szCs w:val="28"/>
          <w:lang w:eastAsia="ru-RU"/>
        </w:rPr>
        <w:t xml:space="preserve"> </w:t>
      </w:r>
      <w:r w:rsidRPr="00D333D3">
        <w:rPr>
          <w:rFonts w:ascii="Courier New" w:eastAsia="Times New Roman" w:hAnsi="Courier New"/>
          <w:spacing w:val="-8"/>
          <w:w w:val="89"/>
          <w:kern w:val="0"/>
          <w:sz w:val="28"/>
          <w:szCs w:val="28"/>
          <w:lang w:val="en-US" w:eastAsia="ru-RU"/>
        </w:rPr>
        <w:t xml:space="preserve">Q&gt;l] </w:t>
      </w:r>
      <w:r w:rsidRPr="00D333D3">
        <w:rPr>
          <w:rFonts w:ascii="Courier New" w:eastAsia="Times New Roman" w:hAnsi="Courier New" w:cs="Times New Roman"/>
          <w:spacing w:val="-8"/>
          <w:w w:val="89"/>
          <w:kern w:val="0"/>
          <w:sz w:val="28"/>
          <w:szCs w:val="28"/>
          <w:lang w:eastAsia="ru-RU"/>
        </w:rPr>
        <w:t>и</w:t>
      </w:r>
      <w:r w:rsidRPr="00D333D3">
        <w:rPr>
          <w:rFonts w:ascii="Courier New" w:eastAsia="Times New Roman" w:hAnsi="Courier New"/>
          <w:spacing w:val="-8"/>
          <w:w w:val="89"/>
          <w:kern w:val="0"/>
          <w:sz w:val="28"/>
          <w:szCs w:val="28"/>
          <w:lang w:eastAsia="ru-RU"/>
        </w:rPr>
        <w:t xml:space="preserve"> </w:t>
      </w:r>
      <w:r w:rsidRPr="00D333D3">
        <w:rPr>
          <w:rFonts w:ascii="Courier New" w:eastAsia="Times New Roman" w:hAnsi="Courier New" w:cs="Times New Roman"/>
          <w:spacing w:val="-8"/>
          <w:w w:val="89"/>
          <w:kern w:val="0"/>
          <w:sz w:val="28"/>
          <w:szCs w:val="28"/>
          <w:lang w:eastAsia="ru-RU"/>
        </w:rPr>
        <w:t>совпадают</w:t>
      </w:r>
      <w:r w:rsidRPr="00D333D3">
        <w:rPr>
          <w:rFonts w:ascii="Courier New" w:eastAsia="Times New Roman" w:hAnsi="Courier New"/>
          <w:spacing w:val="-8"/>
          <w:w w:val="89"/>
          <w:kern w:val="0"/>
          <w:sz w:val="28"/>
          <w:szCs w:val="28"/>
          <w:lang w:eastAsia="ru-RU"/>
        </w:rPr>
        <w:t xml:space="preserve"> </w:t>
      </w:r>
      <w:r w:rsidRPr="00D333D3">
        <w:rPr>
          <w:rFonts w:ascii="Courier New" w:eastAsia="Times New Roman" w:hAnsi="Courier New" w:cs="Times New Roman"/>
          <w:spacing w:val="-8"/>
          <w:w w:val="89"/>
          <w:kern w:val="0"/>
          <w:sz w:val="28"/>
          <w:szCs w:val="28"/>
          <w:lang w:eastAsia="ru-RU"/>
        </w:rPr>
        <w:t>с</w:t>
      </w:r>
      <w:r w:rsidRPr="00D333D3">
        <w:rPr>
          <w:rFonts w:ascii="Courier New" w:eastAsia="Times New Roman" w:hAnsi="Courier New"/>
          <w:spacing w:val="-8"/>
          <w:w w:val="89"/>
          <w:kern w:val="0"/>
          <w:sz w:val="28"/>
          <w:szCs w:val="28"/>
          <w:lang w:eastAsia="ru-RU"/>
        </w:rPr>
        <w:t xml:space="preserve"> </w:t>
      </w:r>
      <w:r w:rsidRPr="00D333D3">
        <w:rPr>
          <w:rFonts w:ascii="Courier New" w:eastAsia="Times New Roman" w:hAnsi="Courier New" w:cs="Times New Roman"/>
          <w:spacing w:val="-8"/>
          <w:w w:val="89"/>
          <w:kern w:val="0"/>
          <w:sz w:val="28"/>
          <w:szCs w:val="28"/>
          <w:lang w:eastAsia="ru-RU"/>
        </w:rPr>
        <w:t>принимаемыми</w:t>
      </w:r>
      <w:r w:rsidRPr="00D333D3">
        <w:rPr>
          <w:rFonts w:ascii="Courier New" w:eastAsia="Times New Roman" w:hAnsi="Courier New"/>
          <w:spacing w:val="-8"/>
          <w:w w:val="89"/>
          <w:kern w:val="0"/>
          <w:sz w:val="28"/>
          <w:szCs w:val="28"/>
          <w:lang w:eastAsia="ru-RU"/>
        </w:rPr>
        <w:t xml:space="preserve"> </w:t>
      </w:r>
      <w:r w:rsidRPr="00D333D3">
        <w:rPr>
          <w:rFonts w:ascii="Courier New" w:eastAsia="Times New Roman" w:hAnsi="Courier New" w:cs="Times New Roman"/>
          <w:spacing w:val="-8"/>
          <w:w w:val="89"/>
          <w:kern w:val="0"/>
          <w:sz w:val="28"/>
          <w:szCs w:val="28"/>
          <w:lang w:eastAsia="ru-RU"/>
        </w:rPr>
        <w:t>в</w:t>
      </w:r>
      <w:r w:rsidRPr="00D333D3">
        <w:rPr>
          <w:rFonts w:ascii="Courier New" w:eastAsia="Times New Roman" w:hAnsi="Courier New"/>
          <w:spacing w:val="-8"/>
          <w:w w:val="89"/>
          <w:kern w:val="0"/>
          <w:sz w:val="28"/>
          <w:szCs w:val="28"/>
          <w:lang w:eastAsia="ru-RU"/>
        </w:rPr>
        <w:t xml:space="preserve"> </w:t>
      </w:r>
      <w:r w:rsidRPr="00D333D3">
        <w:rPr>
          <w:rFonts w:ascii="Courier New" w:eastAsia="Times New Roman" w:hAnsi="Courier New" w:cs="Times New Roman"/>
          <w:spacing w:val="-8"/>
          <w:w w:val="89"/>
          <w:kern w:val="0"/>
          <w:sz w:val="28"/>
          <w:szCs w:val="28"/>
          <w:lang w:eastAsia="ru-RU"/>
        </w:rPr>
        <w:t>модели</w:t>
      </w:r>
      <w:r w:rsidRPr="00D333D3">
        <w:rPr>
          <w:rFonts w:ascii="Courier New" w:eastAsia="Times New Roman" w:hAnsi="Courier New"/>
          <w:spacing w:val="-8"/>
          <w:w w:val="89"/>
          <w:kern w:val="0"/>
          <w:sz w:val="28"/>
          <w:szCs w:val="28"/>
          <w:lang w:eastAsia="ru-RU"/>
        </w:rPr>
        <w:t xml:space="preserve"> </w:t>
      </w:r>
      <w:r w:rsidRPr="00D333D3">
        <w:rPr>
          <w:rFonts w:ascii="Courier New" w:eastAsia="Times New Roman" w:hAnsi="Courier New" w:cs="Times New Roman"/>
          <w:spacing w:val="-8"/>
          <w:w w:val="89"/>
          <w:kern w:val="0"/>
          <w:sz w:val="28"/>
          <w:szCs w:val="28"/>
          <w:lang w:eastAsia="ru-RU"/>
        </w:rPr>
        <w:t xml:space="preserve">спиральной </w:t>
      </w:r>
      <w:r w:rsidRPr="00D333D3">
        <w:rPr>
          <w:rFonts w:ascii="Courier New" w:eastAsia="Times New Roman" w:hAnsi="Courier New" w:cs="Times New Roman"/>
          <w:w w:val="89"/>
          <w:kern w:val="0"/>
          <w:sz w:val="28"/>
          <w:szCs w:val="28"/>
          <w:lang w:eastAsia="ru-RU"/>
        </w:rPr>
        <w:t>структуры</w:t>
      </w:r>
      <w:r w:rsidRPr="00D333D3">
        <w:rPr>
          <w:rFonts w:ascii="Courier New" w:eastAsia="Times New Roman" w:hAnsi="Courier New"/>
          <w:w w:val="89"/>
          <w:kern w:val="0"/>
          <w:sz w:val="28"/>
          <w:szCs w:val="28"/>
          <w:lang w:eastAsia="ru-RU"/>
        </w:rPr>
        <w:t xml:space="preserve"> [34~].</w:t>
      </w:r>
    </w:p>
    <w:p w:rsidR="00D333D3" w:rsidRPr="00D333D3" w:rsidRDefault="00D333D3" w:rsidP="00D333D3">
      <w:pPr>
        <w:numPr>
          <w:ilvl w:val="0"/>
          <w:numId w:val="7"/>
        </w:numPr>
        <w:shd w:val="clear" w:color="auto" w:fill="FFFFFF"/>
        <w:tabs>
          <w:tab w:val="clear" w:pos="709"/>
          <w:tab w:val="left" w:pos="1190"/>
        </w:tabs>
        <w:suppressAutoHyphens w:val="0"/>
        <w:autoSpaceDE w:val="0"/>
        <w:autoSpaceDN w:val="0"/>
        <w:adjustRightInd w:val="0"/>
        <w:spacing w:after="0" w:line="475" w:lineRule="exact"/>
        <w:jc w:val="left"/>
        <w:rPr>
          <w:rFonts w:ascii="Courier New" w:eastAsia="Times New Roman" w:hAnsi="Courier New"/>
          <w:spacing w:val="-27"/>
          <w:w w:val="89"/>
          <w:kern w:val="0"/>
          <w:sz w:val="28"/>
          <w:szCs w:val="28"/>
          <w:lang w:eastAsia="ru-RU"/>
        </w:rPr>
      </w:pPr>
      <w:r w:rsidRPr="00D333D3">
        <w:rPr>
          <w:rFonts w:ascii="Courier New" w:eastAsia="Times New Roman" w:hAnsi="Courier New" w:cs="Times New Roman"/>
          <w:spacing w:val="-5"/>
          <w:w w:val="89"/>
          <w:kern w:val="0"/>
          <w:sz w:val="28"/>
          <w:szCs w:val="28"/>
          <w:lang w:eastAsia="ru-RU"/>
        </w:rPr>
        <w:t>Теоретические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контуры</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радиоизлучения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нейтрального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во</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spacing w:val="-3"/>
          <w:w w:val="89"/>
          <w:kern w:val="0"/>
          <w:sz w:val="28"/>
          <w:szCs w:val="28"/>
          <w:lang w:eastAsia="ru-RU"/>
        </w:rPr>
        <w:t>дорода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линии</w:t>
      </w:r>
      <w:r w:rsidRPr="00D333D3">
        <w:rPr>
          <w:rFonts w:ascii="Courier New" w:eastAsia="Times New Roman" w:hAnsi="Courier New"/>
          <w:spacing w:val="-3"/>
          <w:w w:val="89"/>
          <w:kern w:val="0"/>
          <w:sz w:val="28"/>
          <w:szCs w:val="28"/>
          <w:lang w:eastAsia="ru-RU"/>
        </w:rPr>
        <w:t xml:space="preserve"> 21 </w:t>
      </w:r>
      <w:r w:rsidRPr="00D333D3">
        <w:rPr>
          <w:rFonts w:ascii="Courier New" w:eastAsia="Times New Roman" w:hAnsi="Courier New" w:cs="Times New Roman"/>
          <w:spacing w:val="-3"/>
          <w:w w:val="89"/>
          <w:kern w:val="0"/>
          <w:sz w:val="28"/>
          <w:szCs w:val="28"/>
          <w:lang w:eastAsia="ru-RU"/>
        </w:rPr>
        <w:t>см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построенные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для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параметров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модели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спи</w:t>
      </w:r>
      <w:r w:rsidRPr="00D333D3">
        <w:rPr>
          <w:rFonts w:ascii="Courier New" w:eastAsia="Times New Roman" w:hAnsi="Courier New" w:cs="Times New Roman"/>
          <w:spacing w:val="-3"/>
          <w:w w:val="89"/>
          <w:kern w:val="0"/>
          <w:sz w:val="28"/>
          <w:szCs w:val="28"/>
          <w:lang w:eastAsia="ru-RU"/>
        </w:rPr>
        <w:softHyphen/>
      </w:r>
      <w:r w:rsidRPr="00D333D3">
        <w:rPr>
          <w:rFonts w:ascii="Courier New" w:eastAsia="Times New Roman" w:hAnsi="Courier New" w:cs="Times New Roman"/>
          <w:spacing w:val="-6"/>
          <w:w w:val="89"/>
          <w:kern w:val="0"/>
          <w:sz w:val="28"/>
          <w:szCs w:val="28"/>
          <w:lang w:eastAsia="ru-RU"/>
        </w:rPr>
        <w:t>ральной</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структуры</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spacing w:val="-6"/>
          <w:w w:val="89"/>
          <w:kern w:val="0"/>
          <w:sz w:val="28"/>
          <w:szCs w:val="28"/>
          <w:lang w:val="en-US" w:eastAsia="ru-RU"/>
        </w:rPr>
        <w:t xml:space="preserve">|_34J, </w:t>
      </w:r>
      <w:r w:rsidRPr="00D333D3">
        <w:rPr>
          <w:rFonts w:ascii="Courier New" w:eastAsia="Times New Roman" w:hAnsi="Courier New" w:cs="Times New Roman"/>
          <w:spacing w:val="-6"/>
          <w:w w:val="89"/>
          <w:kern w:val="0"/>
          <w:sz w:val="28"/>
          <w:szCs w:val="28"/>
          <w:lang w:eastAsia="ru-RU"/>
        </w:rPr>
        <w:t>согласуются</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наблюдательными</w:t>
      </w:r>
      <w:r w:rsidRPr="00D333D3">
        <w:rPr>
          <w:rFonts w:ascii="Courier New" w:eastAsia="Times New Roman" w:hAnsi="Courier New"/>
          <w:spacing w:val="-6"/>
          <w:w w:val="89"/>
          <w:kern w:val="0"/>
          <w:sz w:val="28"/>
          <w:szCs w:val="28"/>
          <w:lang w:eastAsia="ru-RU"/>
        </w:rPr>
        <w:t>.</w:t>
      </w:r>
    </w:p>
    <w:p w:rsidR="00D333D3" w:rsidRPr="00D333D3" w:rsidRDefault="00D333D3" w:rsidP="00D333D3">
      <w:pPr>
        <w:numPr>
          <w:ilvl w:val="0"/>
          <w:numId w:val="7"/>
        </w:numPr>
        <w:shd w:val="clear" w:color="auto" w:fill="FFFFFF"/>
        <w:tabs>
          <w:tab w:val="clear" w:pos="709"/>
          <w:tab w:val="left" w:pos="1190"/>
        </w:tabs>
        <w:suppressAutoHyphens w:val="0"/>
        <w:autoSpaceDE w:val="0"/>
        <w:autoSpaceDN w:val="0"/>
        <w:adjustRightInd w:val="0"/>
        <w:spacing w:after="0" w:line="475" w:lineRule="exact"/>
        <w:ind w:right="158"/>
        <w:jc w:val="left"/>
        <w:rPr>
          <w:rFonts w:ascii="Courier New" w:eastAsia="Times New Roman" w:hAnsi="Courier New"/>
          <w:spacing w:val="-32"/>
          <w:w w:val="89"/>
          <w:kern w:val="0"/>
          <w:sz w:val="28"/>
          <w:szCs w:val="28"/>
          <w:lang w:eastAsia="ru-RU"/>
        </w:rPr>
      </w:pPr>
      <w:r w:rsidRPr="00D333D3">
        <w:rPr>
          <w:rFonts w:ascii="Courier New" w:eastAsia="Times New Roman" w:hAnsi="Courier New" w:cs="Times New Roman"/>
          <w:spacing w:val="-5"/>
          <w:w w:val="89"/>
          <w:kern w:val="0"/>
          <w:sz w:val="28"/>
          <w:szCs w:val="28"/>
          <w:lang w:eastAsia="ru-RU"/>
        </w:rPr>
        <w:t>Геометрия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рукавов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параметры</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СВП</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рассчитанные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рам</w:t>
      </w:r>
      <w:r w:rsidRPr="00D333D3">
        <w:rPr>
          <w:rFonts w:ascii="Courier New" w:eastAsia="Times New Roman" w:hAnsi="Courier New" w:cs="Times New Roman"/>
          <w:spacing w:val="-5"/>
          <w:w w:val="89"/>
          <w:kern w:val="0"/>
          <w:sz w:val="28"/>
          <w:szCs w:val="28"/>
          <w:lang w:eastAsia="ru-RU"/>
        </w:rPr>
        <w:softHyphen/>
        <w:t>ках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модели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Марочника</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др</w:t>
      </w:r>
      <w:r w:rsidRPr="00D333D3">
        <w:rPr>
          <w:rFonts w:ascii="Courier New" w:eastAsia="Times New Roman" w:hAnsi="Courier New"/>
          <w:spacing w:val="-5"/>
          <w:w w:val="89"/>
          <w:kern w:val="0"/>
          <w:sz w:val="28"/>
          <w:szCs w:val="28"/>
          <w:lang w:eastAsia="ru-RU"/>
        </w:rPr>
        <w:t xml:space="preserve">. [34] </w:t>
      </w:r>
      <w:r w:rsidRPr="00D333D3">
        <w:rPr>
          <w:rFonts w:ascii="Courier New" w:eastAsia="Times New Roman" w:hAnsi="Courier New" w:cs="Times New Roman"/>
          <w:spacing w:val="-5"/>
          <w:w w:val="89"/>
          <w:kern w:val="0"/>
          <w:sz w:val="28"/>
          <w:szCs w:val="28"/>
          <w:lang w:eastAsia="ru-RU"/>
        </w:rPr>
        <w:t>для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галактики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М</w:t>
      </w:r>
      <w:r w:rsidRPr="00D333D3">
        <w:rPr>
          <w:rFonts w:ascii="Courier New" w:eastAsia="Times New Roman" w:hAnsi="Courier New"/>
          <w:spacing w:val="-5"/>
          <w:w w:val="89"/>
          <w:kern w:val="0"/>
          <w:sz w:val="28"/>
          <w:szCs w:val="28"/>
          <w:lang w:eastAsia="ru-RU"/>
        </w:rPr>
        <w:t xml:space="preserve"> 81, </w:t>
      </w:r>
      <w:r w:rsidRPr="00D333D3">
        <w:rPr>
          <w:rFonts w:ascii="Courier New" w:eastAsia="Times New Roman" w:hAnsi="Courier New" w:cs="Times New Roman"/>
          <w:spacing w:val="-5"/>
          <w:w w:val="89"/>
          <w:kern w:val="0"/>
          <w:sz w:val="28"/>
          <w:szCs w:val="28"/>
          <w:lang w:eastAsia="ru-RU"/>
        </w:rPr>
        <w:t>удовлетво</w:t>
      </w:r>
      <w:r w:rsidRPr="00D333D3">
        <w:rPr>
          <w:rFonts w:ascii="Courier New" w:eastAsia="Times New Roman" w:hAnsi="Courier New" w:cs="Times New Roman"/>
          <w:spacing w:val="-5"/>
          <w:w w:val="89"/>
          <w:kern w:val="0"/>
          <w:sz w:val="28"/>
          <w:szCs w:val="28"/>
          <w:lang w:eastAsia="ru-RU"/>
        </w:rPr>
        <w:softHyphen/>
        <w:t>ряют</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наблюдательным</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данным</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кинематике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структуре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нейтраль</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w w:val="89"/>
          <w:kern w:val="0"/>
          <w:sz w:val="28"/>
          <w:szCs w:val="28"/>
          <w:lang w:eastAsia="ru-RU"/>
        </w:rPr>
        <w:t>ного</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водорода</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в</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этой</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галактике</w:t>
      </w:r>
      <w:r w:rsidRPr="00D333D3">
        <w:rPr>
          <w:rFonts w:ascii="Courier New" w:eastAsia="Times New Roman" w:hAnsi="Courier New"/>
          <w:w w:val="89"/>
          <w:kern w:val="0"/>
          <w:sz w:val="28"/>
          <w:szCs w:val="28"/>
          <w:lang w:eastAsia="ru-RU"/>
        </w:rPr>
        <w:t>.</w:t>
      </w:r>
    </w:p>
    <w:p w:rsidR="00D333D3" w:rsidRPr="00D333D3" w:rsidRDefault="00D333D3" w:rsidP="00D333D3">
      <w:pPr>
        <w:numPr>
          <w:ilvl w:val="0"/>
          <w:numId w:val="7"/>
        </w:numPr>
        <w:shd w:val="clear" w:color="auto" w:fill="FFFFFF"/>
        <w:tabs>
          <w:tab w:val="clear" w:pos="709"/>
          <w:tab w:val="left" w:pos="1190"/>
        </w:tabs>
        <w:suppressAutoHyphens w:val="0"/>
        <w:autoSpaceDE w:val="0"/>
        <w:autoSpaceDN w:val="0"/>
        <w:adjustRightInd w:val="0"/>
        <w:spacing w:after="0" w:line="475" w:lineRule="exact"/>
        <w:jc w:val="left"/>
        <w:rPr>
          <w:rFonts w:ascii="Courier New" w:eastAsia="Times New Roman" w:hAnsi="Courier New"/>
          <w:spacing w:val="-30"/>
          <w:w w:val="89"/>
          <w:kern w:val="0"/>
          <w:sz w:val="28"/>
          <w:szCs w:val="28"/>
          <w:lang w:eastAsia="ru-RU"/>
        </w:rPr>
      </w:pPr>
      <w:r w:rsidRPr="00D333D3">
        <w:rPr>
          <w:rFonts w:ascii="Courier New" w:eastAsia="Times New Roman" w:hAnsi="Courier New" w:cs="Times New Roman"/>
          <w:spacing w:val="-6"/>
          <w:w w:val="89"/>
          <w:kern w:val="0"/>
          <w:sz w:val="28"/>
          <w:szCs w:val="28"/>
          <w:lang w:eastAsia="ru-RU"/>
        </w:rPr>
        <w:t>Существует</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корреляция</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между</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распределением</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по</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галакто</w:t>
      </w:r>
      <w:r w:rsidRPr="00D333D3">
        <w:rPr>
          <w:rFonts w:ascii="Courier New" w:eastAsia="Times New Roman" w:hAnsi="Courier New"/>
          <w:spacing w:val="-6"/>
          <w:w w:val="89"/>
          <w:kern w:val="0"/>
          <w:sz w:val="28"/>
          <w:szCs w:val="28"/>
          <w:lang w:eastAsia="ru-RU"/>
        </w:rPr>
        <w:t>-</w:t>
      </w:r>
      <w:r w:rsidRPr="00D333D3">
        <w:rPr>
          <w:rFonts w:ascii="Courier New" w:eastAsia="Times New Roman" w:hAnsi="Courier New" w:cs="Times New Roman"/>
          <w:w w:val="89"/>
          <w:kern w:val="0"/>
          <w:sz w:val="28"/>
          <w:szCs w:val="28"/>
          <w:lang w:eastAsia="ru-RU"/>
        </w:rPr>
        <w:t>центрическому</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радиусу</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молодых</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объектов</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зон</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val="uk-UA" w:eastAsia="ru-RU"/>
        </w:rPr>
        <w:t>НІГ</w:t>
      </w:r>
      <w:r w:rsidRPr="00D333D3">
        <w:rPr>
          <w:rFonts w:ascii="Courier New" w:eastAsia="Times New Roman" w:hAnsi="Courier New"/>
          <w:w w:val="89"/>
          <w:kern w:val="0"/>
          <w:sz w:val="28"/>
          <w:szCs w:val="28"/>
          <w:lang w:val="uk-UA" w:eastAsia="ru-RU"/>
        </w:rPr>
        <w:t xml:space="preserve">, </w:t>
      </w:r>
      <w:r w:rsidRPr="00D333D3">
        <w:rPr>
          <w:rFonts w:ascii="Courier New" w:eastAsia="Times New Roman" w:hAnsi="Courier New" w:cs="Times New Roman"/>
          <w:w w:val="89"/>
          <w:kern w:val="0"/>
          <w:sz w:val="28"/>
          <w:szCs w:val="28"/>
          <w:lang w:eastAsia="ru-RU"/>
        </w:rPr>
        <w:t>У</w:t>
      </w:r>
      <w:r w:rsidRPr="00D333D3">
        <w:rPr>
          <w:rFonts w:ascii="Courier New" w:eastAsia="Times New Roman" w:hAnsi="Courier New"/>
          <w:w w:val="89"/>
          <w:kern w:val="0"/>
          <w:sz w:val="28"/>
          <w:szCs w:val="28"/>
          <w:lang w:eastAsia="ru-RU"/>
        </w:rPr>
        <w:t>-</w:t>
      </w:r>
      <w:r w:rsidRPr="00D333D3">
        <w:rPr>
          <w:rFonts w:ascii="Courier New" w:eastAsia="Times New Roman" w:hAnsi="Courier New" w:cs="Times New Roman"/>
          <w:w w:val="89"/>
          <w:kern w:val="0"/>
          <w:sz w:val="28"/>
          <w:szCs w:val="28"/>
          <w:lang w:eastAsia="ru-RU"/>
        </w:rPr>
        <w:t>излуче</w:t>
      </w:r>
      <w:r w:rsidRPr="00D333D3">
        <w:rPr>
          <w:rFonts w:ascii="Courier New" w:eastAsia="Times New Roman" w:hAnsi="Courier New" w:cs="Times New Roman"/>
          <w:w w:val="89"/>
          <w:kern w:val="0"/>
          <w:sz w:val="28"/>
          <w:szCs w:val="28"/>
          <w:lang w:eastAsia="ru-RU"/>
        </w:rPr>
        <w:softHyphen/>
      </w:r>
      <w:r w:rsidRPr="00D333D3">
        <w:rPr>
          <w:rFonts w:ascii="Courier New" w:eastAsia="Times New Roman" w:hAnsi="Courier New" w:cs="Times New Roman"/>
          <w:spacing w:val="-6"/>
          <w:w w:val="89"/>
          <w:kern w:val="0"/>
          <w:sz w:val="28"/>
          <w:szCs w:val="28"/>
          <w:lang w:eastAsia="ru-RU"/>
        </w:rPr>
        <w:t>ния</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и</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т</w:t>
      </w:r>
      <w:r w:rsidRPr="00D333D3">
        <w:rPr>
          <w:rFonts w:ascii="Courier New" w:eastAsia="Times New Roman" w:hAnsi="Courier New"/>
          <w:spacing w:val="-6"/>
          <w:w w:val="89"/>
          <w:kern w:val="0"/>
          <w:sz w:val="28"/>
          <w:szCs w:val="28"/>
          <w:lang w:eastAsia="ru-RU"/>
        </w:rPr>
        <w:t>.</w:t>
      </w:r>
      <w:r w:rsidRPr="00D333D3">
        <w:rPr>
          <w:rFonts w:ascii="Courier New" w:eastAsia="Times New Roman" w:hAnsi="Courier New" w:cs="Times New Roman"/>
          <w:spacing w:val="-6"/>
          <w:w w:val="89"/>
          <w:kern w:val="0"/>
          <w:sz w:val="28"/>
          <w:szCs w:val="28"/>
          <w:lang w:eastAsia="ru-RU"/>
        </w:rPr>
        <w:t>д</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и</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изменением</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по</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радиусу</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степени</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сжатия</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газа</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в</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ГУБ</w:t>
      </w:r>
      <w:r w:rsidRPr="00D333D3">
        <w:rPr>
          <w:rFonts w:ascii="Courier New" w:eastAsia="Times New Roman" w:hAnsi="Courier New"/>
          <w:spacing w:val="-6"/>
          <w:w w:val="89"/>
          <w:kern w:val="0"/>
          <w:sz w:val="28"/>
          <w:szCs w:val="28"/>
          <w:lang w:eastAsia="ru-RU"/>
        </w:rPr>
        <w:t>.</w:t>
      </w:r>
    </w:p>
    <w:p w:rsidR="00D333D3" w:rsidRPr="00D333D3" w:rsidRDefault="00D333D3" w:rsidP="00D333D3">
      <w:pPr>
        <w:numPr>
          <w:ilvl w:val="0"/>
          <w:numId w:val="7"/>
        </w:numPr>
        <w:shd w:val="clear" w:color="auto" w:fill="FFFFFF"/>
        <w:tabs>
          <w:tab w:val="clear" w:pos="709"/>
          <w:tab w:val="left" w:pos="1190"/>
        </w:tabs>
        <w:suppressAutoHyphens w:val="0"/>
        <w:autoSpaceDE w:val="0"/>
        <w:autoSpaceDN w:val="0"/>
        <w:adjustRightInd w:val="0"/>
        <w:spacing w:after="0" w:line="475" w:lineRule="exact"/>
        <w:jc w:val="left"/>
        <w:rPr>
          <w:rFonts w:ascii="Courier New" w:eastAsia="Times New Roman" w:hAnsi="Courier New"/>
          <w:spacing w:val="-27"/>
          <w:w w:val="89"/>
          <w:kern w:val="0"/>
          <w:sz w:val="28"/>
          <w:szCs w:val="28"/>
          <w:lang w:eastAsia="ru-RU"/>
        </w:rPr>
      </w:pPr>
      <w:r w:rsidRPr="00D333D3">
        <w:rPr>
          <w:rFonts w:ascii="Courier New" w:eastAsia="Times New Roman" w:hAnsi="Courier New" w:cs="Times New Roman"/>
          <w:spacing w:val="-3"/>
          <w:w w:val="89"/>
          <w:kern w:val="0"/>
          <w:sz w:val="28"/>
          <w:szCs w:val="28"/>
          <w:lang w:eastAsia="ru-RU"/>
        </w:rPr>
        <w:t>Для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нейтрального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водорода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плотность</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которого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 xml:space="preserve">невелика </w:t>
      </w:r>
      <w:r w:rsidRPr="00D333D3">
        <w:rPr>
          <w:rFonts w:ascii="Courier New" w:eastAsia="Times New Roman" w:hAnsi="Courier New" w:cs="Times New Roman"/>
          <w:spacing w:val="-5"/>
          <w:w w:val="89"/>
          <w:kern w:val="0"/>
          <w:sz w:val="28"/>
          <w:szCs w:val="28"/>
          <w:lang w:eastAsia="ru-RU"/>
        </w:rPr>
        <w:t>по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сравнению</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звездной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учет</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его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собственной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гравитации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прак</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spacing w:val="-3"/>
          <w:w w:val="89"/>
          <w:kern w:val="0"/>
          <w:sz w:val="28"/>
          <w:szCs w:val="28"/>
          <w:lang w:eastAsia="ru-RU"/>
        </w:rPr>
        <w:t>тические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влияет</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расчет</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изотермического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течения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газа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 xml:space="preserve">в </w:t>
      </w:r>
      <w:r w:rsidRPr="00D333D3">
        <w:rPr>
          <w:rFonts w:ascii="Courier New" w:eastAsia="Times New Roman" w:hAnsi="Courier New" w:cs="Times New Roman"/>
          <w:spacing w:val="-6"/>
          <w:w w:val="89"/>
          <w:kern w:val="0"/>
          <w:sz w:val="28"/>
          <w:szCs w:val="28"/>
          <w:lang w:eastAsia="ru-RU"/>
        </w:rPr>
        <w:t>частности</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на</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параметры</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галактической</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ударной</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волны</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откуда</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следует</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что</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расчеты</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val="uk-UA" w:eastAsia="ru-RU"/>
        </w:rPr>
        <w:t>ГУВ</w:t>
      </w:r>
      <w:r w:rsidRPr="00D333D3">
        <w:rPr>
          <w:rFonts w:ascii="Courier New" w:eastAsia="Times New Roman" w:hAnsi="Courier New"/>
          <w:spacing w:val="-6"/>
          <w:w w:val="89"/>
          <w:kern w:val="0"/>
          <w:sz w:val="28"/>
          <w:szCs w:val="28"/>
          <w:lang w:val="uk-UA" w:eastAsia="ru-RU"/>
        </w:rPr>
        <w:t xml:space="preserve"> </w:t>
      </w:r>
      <w:r w:rsidRPr="00D333D3">
        <w:rPr>
          <w:rFonts w:ascii="Courier New" w:eastAsia="Times New Roman" w:hAnsi="Courier New" w:cs="Times New Roman"/>
          <w:spacing w:val="-6"/>
          <w:w w:val="89"/>
          <w:kern w:val="0"/>
          <w:sz w:val="28"/>
          <w:szCs w:val="28"/>
          <w:lang w:eastAsia="ru-RU"/>
        </w:rPr>
        <w:t>без</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учета</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собственной</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гравитации</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впол</w:t>
      </w:r>
      <w:r w:rsidRPr="00D333D3">
        <w:rPr>
          <w:rFonts w:ascii="Courier New" w:eastAsia="Times New Roman" w:hAnsi="Courier New" w:cs="Times New Roman"/>
          <w:spacing w:val="-6"/>
          <w:w w:val="89"/>
          <w:kern w:val="0"/>
          <w:sz w:val="28"/>
          <w:szCs w:val="28"/>
          <w:lang w:eastAsia="ru-RU"/>
        </w:rPr>
        <w:softHyphen/>
      </w:r>
      <w:r w:rsidRPr="00D333D3">
        <w:rPr>
          <w:rFonts w:ascii="Courier New" w:eastAsia="Times New Roman" w:hAnsi="Courier New" w:cs="Times New Roman"/>
          <w:w w:val="89"/>
          <w:kern w:val="0"/>
          <w:sz w:val="28"/>
          <w:szCs w:val="28"/>
          <w:lang w:eastAsia="ru-RU"/>
        </w:rPr>
        <w:t>не</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оправданы</w:t>
      </w:r>
      <w:r w:rsidRPr="00D333D3">
        <w:rPr>
          <w:rFonts w:ascii="Courier New" w:eastAsia="Times New Roman" w:hAnsi="Courier New"/>
          <w:w w:val="89"/>
          <w:kern w:val="0"/>
          <w:sz w:val="28"/>
          <w:szCs w:val="28"/>
          <w:lang w:eastAsia="ru-RU"/>
        </w:rPr>
        <w:t>.</w:t>
      </w:r>
    </w:p>
    <w:p w:rsidR="00D333D3" w:rsidRPr="00D333D3" w:rsidRDefault="00D333D3" w:rsidP="00D333D3">
      <w:pPr>
        <w:numPr>
          <w:ilvl w:val="0"/>
          <w:numId w:val="7"/>
        </w:numPr>
        <w:shd w:val="clear" w:color="auto" w:fill="FFFFFF"/>
        <w:tabs>
          <w:tab w:val="clear" w:pos="709"/>
          <w:tab w:val="left" w:pos="1190"/>
        </w:tabs>
        <w:suppressAutoHyphens w:val="0"/>
        <w:autoSpaceDE w:val="0"/>
        <w:autoSpaceDN w:val="0"/>
        <w:adjustRightInd w:val="0"/>
        <w:spacing w:after="0" w:line="475" w:lineRule="exact"/>
        <w:jc w:val="left"/>
        <w:rPr>
          <w:rFonts w:ascii="Courier New" w:eastAsia="Times New Roman" w:hAnsi="Courier New"/>
          <w:spacing w:val="-28"/>
          <w:w w:val="89"/>
          <w:kern w:val="0"/>
          <w:sz w:val="28"/>
          <w:szCs w:val="28"/>
          <w:lang w:eastAsia="ru-RU"/>
        </w:rPr>
      </w:pPr>
      <w:r w:rsidRPr="00D333D3">
        <w:rPr>
          <w:rFonts w:ascii="Courier New" w:eastAsia="Times New Roman" w:hAnsi="Courier New" w:cs="Times New Roman"/>
          <w:spacing w:val="-3"/>
          <w:w w:val="89"/>
          <w:kern w:val="0"/>
          <w:sz w:val="28"/>
          <w:szCs w:val="28"/>
          <w:lang w:eastAsia="ru-RU"/>
        </w:rPr>
        <w:t>Эффекты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b/>
          <w:bCs/>
          <w:spacing w:val="-3"/>
          <w:w w:val="89"/>
          <w:kern w:val="0"/>
          <w:sz w:val="28"/>
          <w:szCs w:val="28"/>
          <w:lang w:eastAsia="ru-RU"/>
        </w:rPr>
        <w:t>собственной</w:t>
      </w:r>
      <w:r w:rsidRPr="00D333D3">
        <w:rPr>
          <w:rFonts w:ascii="Courier New" w:eastAsia="Times New Roman" w:hAnsi="Courier New"/>
          <w:b/>
          <w:bCs/>
          <w:spacing w:val="-3"/>
          <w:w w:val="89"/>
          <w:kern w:val="0"/>
          <w:sz w:val="28"/>
          <w:szCs w:val="28"/>
          <w:lang w:eastAsia="ru-RU"/>
        </w:rPr>
        <w:t xml:space="preserve"> </w:t>
      </w:r>
      <w:r w:rsidRPr="00D333D3">
        <w:rPr>
          <w:rFonts w:ascii="Courier New" w:eastAsia="Times New Roman" w:hAnsi="Courier New" w:cs="Times New Roman"/>
          <w:b/>
          <w:bCs/>
          <w:spacing w:val="-3"/>
          <w:w w:val="89"/>
          <w:kern w:val="0"/>
          <w:sz w:val="28"/>
          <w:szCs w:val="28"/>
          <w:lang w:eastAsia="ru-RU"/>
        </w:rPr>
        <w:t>гравитации</w:t>
      </w:r>
      <w:r w:rsidRPr="00D333D3">
        <w:rPr>
          <w:rFonts w:ascii="Courier New" w:eastAsia="Times New Roman" w:hAnsi="Courier New"/>
          <w:b/>
          <w:bCs/>
          <w:spacing w:val="-3"/>
          <w:w w:val="89"/>
          <w:kern w:val="0"/>
          <w:sz w:val="28"/>
          <w:szCs w:val="28"/>
          <w:lang w:eastAsia="ru-RU"/>
        </w:rPr>
        <w:t xml:space="preserve"> </w:t>
      </w:r>
      <w:r w:rsidRPr="00D333D3">
        <w:rPr>
          <w:rFonts w:ascii="Courier New" w:eastAsia="Times New Roman" w:hAnsi="Courier New" w:cs="Times New Roman"/>
          <w:b/>
          <w:bCs/>
          <w:spacing w:val="-3"/>
          <w:w w:val="89"/>
          <w:kern w:val="0"/>
          <w:sz w:val="28"/>
          <w:szCs w:val="28"/>
          <w:lang w:eastAsia="ru-RU"/>
        </w:rPr>
        <w:t>могли</w:t>
      </w:r>
      <w:r w:rsidRPr="00D333D3">
        <w:rPr>
          <w:rFonts w:ascii="Courier New" w:eastAsia="Times New Roman" w:hAnsi="Courier New"/>
          <w:b/>
          <w:bCs/>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бы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быть</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сущест</w:t>
      </w:r>
      <w:r w:rsidRPr="00D333D3">
        <w:rPr>
          <w:rFonts w:ascii="Courier New" w:eastAsia="Times New Roman" w:hAnsi="Courier New" w:cs="Times New Roman"/>
          <w:spacing w:val="-3"/>
          <w:w w:val="89"/>
          <w:kern w:val="0"/>
          <w:sz w:val="28"/>
          <w:szCs w:val="28"/>
          <w:lang w:eastAsia="ru-RU"/>
        </w:rPr>
        <w:softHyphen/>
      </w:r>
      <w:r w:rsidRPr="00D333D3">
        <w:rPr>
          <w:rFonts w:ascii="Courier New" w:eastAsia="Times New Roman" w:hAnsi="Courier New" w:cs="Times New Roman"/>
          <w:spacing w:val="-4"/>
          <w:w w:val="89"/>
          <w:kern w:val="0"/>
          <w:sz w:val="28"/>
          <w:szCs w:val="28"/>
          <w:lang w:eastAsia="ru-RU"/>
        </w:rPr>
        <w:t>венными</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и</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для</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течения</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газа</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и</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для</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спиральной</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волны</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в</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целом</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если</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бы</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такой</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компонент</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межзвездной</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среды</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как</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молекулярный водород</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имел</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большую</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плотность</w:t>
      </w:r>
      <w:r w:rsidRPr="00D333D3">
        <w:rPr>
          <w:rFonts w:ascii="Courier New" w:eastAsia="Times New Roman" w:hAnsi="Courier New"/>
          <w:spacing w:val="-4"/>
          <w:w w:val="89"/>
          <w:kern w:val="0"/>
          <w:sz w:val="28"/>
          <w:szCs w:val="28"/>
          <w:lang w:eastAsia="ru-RU"/>
        </w:rPr>
        <w:t xml:space="preserve"> [32,37,38] </w:t>
      </w:r>
      <w:r w:rsidRPr="00D333D3">
        <w:rPr>
          <w:rFonts w:ascii="Courier New" w:eastAsia="Times New Roman" w:hAnsi="Courier New" w:cs="Times New Roman"/>
          <w:spacing w:val="-4"/>
          <w:w w:val="89"/>
          <w:kern w:val="0"/>
          <w:sz w:val="28"/>
          <w:szCs w:val="28"/>
          <w:lang w:eastAsia="ru-RU"/>
        </w:rPr>
        <w:t>и</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представлял</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 xml:space="preserve">собой </w:t>
      </w:r>
      <w:r w:rsidRPr="00D333D3">
        <w:rPr>
          <w:rFonts w:ascii="Courier New" w:eastAsia="Times New Roman" w:hAnsi="Courier New" w:cs="Times New Roman"/>
          <w:spacing w:val="-6"/>
          <w:w w:val="89"/>
          <w:kern w:val="0"/>
          <w:sz w:val="28"/>
          <w:szCs w:val="28"/>
          <w:lang w:eastAsia="ru-RU"/>
        </w:rPr>
        <w:t>при</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этом</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сплошную</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среду</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изотермическим</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уравнением</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состояния</w:t>
      </w:r>
      <w:r w:rsidRPr="00D333D3">
        <w:rPr>
          <w:rFonts w:ascii="Courier New" w:eastAsia="Times New Roman" w:hAnsi="Courier New"/>
          <w:spacing w:val="-6"/>
          <w:w w:val="89"/>
          <w:kern w:val="0"/>
          <w:sz w:val="28"/>
          <w:szCs w:val="28"/>
          <w:lang w:eastAsia="ru-RU"/>
        </w:rPr>
        <w:t>.</w:t>
      </w:r>
    </w:p>
    <w:p w:rsidR="00D333D3" w:rsidRPr="00D333D3" w:rsidRDefault="00D333D3" w:rsidP="00D333D3">
      <w:pPr>
        <w:numPr>
          <w:ilvl w:val="0"/>
          <w:numId w:val="7"/>
        </w:numPr>
        <w:shd w:val="clear" w:color="auto" w:fill="FFFFFF"/>
        <w:tabs>
          <w:tab w:val="clear" w:pos="709"/>
          <w:tab w:val="left" w:pos="1190"/>
        </w:tabs>
        <w:suppressAutoHyphens w:val="0"/>
        <w:autoSpaceDE w:val="0"/>
        <w:autoSpaceDN w:val="0"/>
        <w:adjustRightInd w:val="0"/>
        <w:spacing w:after="0" w:line="475" w:lineRule="exact"/>
        <w:jc w:val="left"/>
        <w:rPr>
          <w:rFonts w:ascii="Courier New" w:eastAsia="Times New Roman" w:hAnsi="Courier New"/>
          <w:spacing w:val="-30"/>
          <w:w w:val="89"/>
          <w:kern w:val="0"/>
          <w:sz w:val="28"/>
          <w:szCs w:val="28"/>
          <w:lang w:eastAsia="ru-RU"/>
        </w:rPr>
      </w:pPr>
      <w:r w:rsidRPr="00D333D3">
        <w:rPr>
          <w:rFonts w:ascii="Courier New" w:eastAsia="Times New Roman" w:hAnsi="Courier New" w:cs="Times New Roman"/>
          <w:spacing w:val="-5"/>
          <w:w w:val="89"/>
          <w:kern w:val="0"/>
          <w:sz w:val="28"/>
          <w:szCs w:val="28"/>
          <w:lang w:eastAsia="ru-RU"/>
        </w:rPr>
        <w:t>Однако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случае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экстремально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больших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оценок</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 xml:space="preserve">плотности </w:t>
      </w:r>
      <w:r w:rsidRPr="00D333D3">
        <w:rPr>
          <w:rFonts w:ascii="Courier New" w:eastAsia="Times New Roman" w:hAnsi="Courier New" w:cs="Times New Roman"/>
          <w:spacing w:val="-3"/>
          <w:w w:val="89"/>
          <w:kern w:val="0"/>
          <w:sz w:val="28"/>
          <w:szCs w:val="28"/>
          <w:lang w:eastAsia="ru-RU"/>
        </w:rPr>
        <w:t>Но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динамически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роль</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spacing w:val="-3"/>
          <w:w w:val="89"/>
          <w:kern w:val="0"/>
          <w:sz w:val="28"/>
          <w:szCs w:val="28"/>
          <w:lang w:val="en-US" w:eastAsia="ru-RU"/>
        </w:rPr>
        <w:t>Hg</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определяется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тем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обстоятельством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что молекулярный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водород</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образует</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бесстолкновительную</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неувлекае</w:t>
      </w:r>
      <w:r w:rsidRPr="00D333D3">
        <w:rPr>
          <w:rFonts w:ascii="Courier New" w:eastAsia="Times New Roman" w:hAnsi="Courier New"/>
          <w:spacing w:val="-3"/>
          <w:w w:val="89"/>
          <w:kern w:val="0"/>
          <w:sz w:val="28"/>
          <w:szCs w:val="28"/>
          <w:lang w:eastAsia="ru-RU"/>
        </w:rPr>
        <w:t>-</w:t>
      </w:r>
      <w:r w:rsidRPr="00D333D3">
        <w:rPr>
          <w:rFonts w:ascii="Courier New" w:eastAsia="Times New Roman" w:hAnsi="Courier New" w:cs="Times New Roman"/>
          <w:spacing w:val="-3"/>
          <w:w w:val="89"/>
          <w:kern w:val="0"/>
          <w:sz w:val="28"/>
          <w:szCs w:val="28"/>
          <w:lang w:eastAsia="ru-RU"/>
        </w:rPr>
        <w:t>мую</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сплошной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средой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систему</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газовых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облаков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Она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должна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рас</w:t>
      </w:r>
      <w:r w:rsidRPr="00D333D3">
        <w:rPr>
          <w:rFonts w:ascii="Courier New" w:eastAsia="Times New Roman" w:hAnsi="Courier New" w:cs="Times New Roman"/>
          <w:spacing w:val="-3"/>
          <w:w w:val="89"/>
          <w:kern w:val="0"/>
          <w:sz w:val="28"/>
          <w:szCs w:val="28"/>
          <w:lang w:eastAsia="ru-RU"/>
        </w:rPr>
        <w:softHyphen/>
      </w:r>
      <w:r w:rsidRPr="00D333D3">
        <w:rPr>
          <w:rFonts w:ascii="Courier New" w:eastAsia="Times New Roman" w:hAnsi="Courier New" w:cs="Times New Roman"/>
          <w:spacing w:val="-4"/>
          <w:w w:val="89"/>
          <w:kern w:val="0"/>
          <w:sz w:val="28"/>
          <w:szCs w:val="28"/>
          <w:lang w:eastAsia="ru-RU"/>
        </w:rPr>
        <w:t>сматриваться</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в</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рамках</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тех</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же</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уравнений</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что</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и</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звездная</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компо</w:t>
      </w:r>
      <w:r w:rsidRPr="00D333D3">
        <w:rPr>
          <w:rFonts w:ascii="Courier New" w:eastAsia="Times New Roman" w:hAnsi="Courier New" w:cs="Times New Roman"/>
          <w:spacing w:val="-4"/>
          <w:w w:val="89"/>
          <w:kern w:val="0"/>
          <w:sz w:val="28"/>
          <w:szCs w:val="28"/>
          <w:lang w:eastAsia="ru-RU"/>
        </w:rPr>
        <w:softHyphen/>
      </w:r>
      <w:r w:rsidRPr="00D333D3">
        <w:rPr>
          <w:rFonts w:ascii="Courier New" w:eastAsia="Times New Roman" w:hAnsi="Courier New" w:cs="Times New Roman"/>
          <w:spacing w:val="-3"/>
          <w:w w:val="89"/>
          <w:kern w:val="0"/>
          <w:sz w:val="28"/>
          <w:szCs w:val="28"/>
          <w:lang w:eastAsia="ru-RU"/>
        </w:rPr>
        <w:t>нента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гидродинамическом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приближении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движение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этой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системы</w:t>
      </w:r>
    </w:p>
    <w:p w:rsidR="00D333D3" w:rsidRPr="00D333D3" w:rsidRDefault="00D333D3" w:rsidP="00D333D3">
      <w:pPr>
        <w:numPr>
          <w:ilvl w:val="0"/>
          <w:numId w:val="7"/>
        </w:numPr>
        <w:shd w:val="clear" w:color="auto" w:fill="FFFFFF"/>
        <w:tabs>
          <w:tab w:val="clear" w:pos="709"/>
          <w:tab w:val="left" w:pos="1190"/>
        </w:tabs>
        <w:suppressAutoHyphens w:val="0"/>
        <w:autoSpaceDE w:val="0"/>
        <w:autoSpaceDN w:val="0"/>
        <w:adjustRightInd w:val="0"/>
        <w:spacing w:after="0" w:line="475" w:lineRule="exact"/>
        <w:jc w:val="left"/>
        <w:rPr>
          <w:rFonts w:ascii="Courier New" w:eastAsia="Times New Roman" w:hAnsi="Courier New"/>
          <w:spacing w:val="-30"/>
          <w:w w:val="89"/>
          <w:kern w:val="0"/>
          <w:sz w:val="28"/>
          <w:szCs w:val="28"/>
          <w:lang w:eastAsia="ru-RU"/>
        </w:rPr>
        <w:sectPr w:rsidR="00D333D3" w:rsidRPr="00D333D3">
          <w:pgSz w:w="11909" w:h="16834"/>
          <w:pgMar w:top="1234" w:right="1280" w:bottom="360" w:left="1351"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4090" w:firstLine="0"/>
        <w:jc w:val="left"/>
        <w:rPr>
          <w:rFonts w:ascii="Courier New" w:eastAsia="Times New Roman" w:hAnsi="Courier New"/>
          <w:kern w:val="0"/>
          <w:sz w:val="20"/>
          <w:szCs w:val="20"/>
          <w:lang w:eastAsia="ru-RU"/>
        </w:rPr>
      </w:pPr>
      <w:r w:rsidRPr="00D333D3">
        <w:rPr>
          <w:rFonts w:ascii="Courier New" w:eastAsia="Times New Roman" w:hAnsi="Courier New"/>
          <w:w w:val="89"/>
          <w:kern w:val="0"/>
          <w:sz w:val="28"/>
          <w:szCs w:val="28"/>
          <w:lang w:eastAsia="ru-RU"/>
        </w:rPr>
        <w:t>- 130 -</w:t>
      </w:r>
    </w:p>
    <w:p w:rsidR="00D333D3" w:rsidRPr="00D333D3" w:rsidRDefault="00D333D3" w:rsidP="00D333D3">
      <w:pPr>
        <w:shd w:val="clear" w:color="auto" w:fill="FFFFFF"/>
        <w:tabs>
          <w:tab w:val="clear" w:pos="709"/>
        </w:tabs>
        <w:suppressAutoHyphens w:val="0"/>
        <w:autoSpaceDE w:val="0"/>
        <w:autoSpaceDN w:val="0"/>
        <w:adjustRightInd w:val="0"/>
        <w:spacing w:before="154" w:after="0" w:line="475" w:lineRule="exact"/>
        <w:ind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1"/>
          <w:w w:val="89"/>
          <w:kern w:val="0"/>
          <w:sz w:val="28"/>
          <w:szCs w:val="28"/>
          <w:lang w:eastAsia="ru-RU"/>
        </w:rPr>
        <w:t>является</w:t>
      </w:r>
      <w:r w:rsidRPr="00D333D3">
        <w:rPr>
          <w:rFonts w:ascii="Courier New" w:eastAsia="Times New Roman" w:hAnsi="Courier New"/>
          <w:spacing w:val="-1"/>
          <w:w w:val="89"/>
          <w:kern w:val="0"/>
          <w:sz w:val="28"/>
          <w:szCs w:val="28"/>
          <w:lang w:eastAsia="ru-RU"/>
        </w:rPr>
        <w:t xml:space="preserve"> </w:t>
      </w:r>
      <w:r w:rsidRPr="00D333D3">
        <w:rPr>
          <w:rFonts w:ascii="Courier New" w:eastAsia="Times New Roman" w:hAnsi="Courier New" w:cs="Times New Roman"/>
          <w:spacing w:val="-1"/>
          <w:w w:val="89"/>
          <w:kern w:val="0"/>
          <w:sz w:val="28"/>
          <w:szCs w:val="28"/>
          <w:lang w:eastAsia="ru-RU"/>
        </w:rPr>
        <w:t>адиабатическим</w:t>
      </w:r>
      <w:r w:rsidRPr="00D333D3">
        <w:rPr>
          <w:rFonts w:ascii="Courier New" w:eastAsia="Times New Roman" w:hAnsi="Courier New"/>
          <w:spacing w:val="-1"/>
          <w:w w:val="89"/>
          <w:kern w:val="0"/>
          <w:sz w:val="28"/>
          <w:szCs w:val="28"/>
          <w:lang w:eastAsia="ru-RU"/>
        </w:rPr>
        <w:t xml:space="preserve"> </w:t>
      </w:r>
      <w:r w:rsidRPr="00D333D3">
        <w:rPr>
          <w:rFonts w:ascii="Courier New" w:eastAsia="Times New Roman" w:hAnsi="Courier New" w:cs="Times New Roman"/>
          <w:spacing w:val="-1"/>
          <w:w w:val="89"/>
          <w:kern w:val="0"/>
          <w:sz w:val="28"/>
          <w:szCs w:val="28"/>
          <w:lang w:eastAsia="ru-RU"/>
        </w:rPr>
        <w:t>с</w:t>
      </w:r>
      <w:r w:rsidRPr="00D333D3">
        <w:rPr>
          <w:rFonts w:ascii="Courier New" w:eastAsia="Times New Roman" w:hAnsi="Courier New"/>
          <w:spacing w:val="-1"/>
          <w:w w:val="89"/>
          <w:kern w:val="0"/>
          <w:sz w:val="28"/>
          <w:szCs w:val="28"/>
          <w:lang w:eastAsia="ru-RU"/>
        </w:rPr>
        <w:t xml:space="preserve"> </w:t>
      </w:r>
      <w:r w:rsidRPr="00D333D3">
        <w:rPr>
          <w:rFonts w:ascii="Courier New" w:eastAsia="Times New Roman" w:hAnsi="Courier New" w:cs="Times New Roman"/>
          <w:spacing w:val="-1"/>
          <w:w w:val="89"/>
          <w:kern w:val="0"/>
          <w:sz w:val="28"/>
          <w:szCs w:val="28"/>
          <w:lang w:eastAsia="ru-RU"/>
        </w:rPr>
        <w:t>показателем</w:t>
      </w:r>
      <w:r w:rsidRPr="00D333D3">
        <w:rPr>
          <w:rFonts w:ascii="Courier New" w:eastAsia="Times New Roman" w:hAnsi="Courier New"/>
          <w:spacing w:val="-1"/>
          <w:w w:val="89"/>
          <w:kern w:val="0"/>
          <w:sz w:val="28"/>
          <w:szCs w:val="28"/>
          <w:lang w:eastAsia="ru-RU"/>
        </w:rPr>
        <w:t xml:space="preserve"> </w:t>
      </w:r>
      <w:r w:rsidRPr="00D333D3">
        <w:rPr>
          <w:rFonts w:ascii="Courier New" w:eastAsia="Times New Roman" w:hAnsi="Courier New" w:cs="Times New Roman"/>
          <w:spacing w:val="-1"/>
          <w:w w:val="89"/>
          <w:kern w:val="0"/>
          <w:sz w:val="28"/>
          <w:szCs w:val="28"/>
          <w:lang w:eastAsia="ru-RU"/>
        </w:rPr>
        <w:t>адиабаты</w:t>
      </w:r>
      <w:r w:rsidRPr="00D333D3">
        <w:rPr>
          <w:rFonts w:ascii="Courier New" w:eastAsia="Times New Roman" w:hAnsi="Courier New"/>
          <w:spacing w:val="-1"/>
          <w:w w:val="89"/>
          <w:kern w:val="0"/>
          <w:sz w:val="28"/>
          <w:szCs w:val="28"/>
          <w:lang w:eastAsia="ru-RU"/>
        </w:rPr>
        <w:t xml:space="preserve"> </w:t>
      </w:r>
      <w:r w:rsidRPr="00D333D3">
        <w:rPr>
          <w:rFonts w:ascii="Courier New" w:eastAsia="Times New Roman" w:hAnsi="Courier New" w:cs="Times New Roman"/>
          <w:spacing w:val="-1"/>
          <w:w w:val="89"/>
          <w:kern w:val="0"/>
          <w:sz w:val="28"/>
          <w:szCs w:val="28"/>
          <w:lang w:eastAsia="ru-RU"/>
        </w:rPr>
        <w:t>У</w:t>
      </w:r>
      <w:r w:rsidRPr="00D333D3">
        <w:rPr>
          <w:rFonts w:ascii="Courier New" w:eastAsia="Times New Roman" w:hAnsi="Courier New"/>
          <w:spacing w:val="-1"/>
          <w:w w:val="89"/>
          <w:kern w:val="0"/>
          <w:sz w:val="28"/>
          <w:szCs w:val="28"/>
          <w:lang w:eastAsia="ru-RU"/>
        </w:rPr>
        <w:t xml:space="preserve"> = 2. </w:t>
      </w:r>
      <w:r w:rsidRPr="00D333D3">
        <w:rPr>
          <w:rFonts w:ascii="Courier New" w:eastAsia="Times New Roman" w:hAnsi="Courier New" w:cs="Times New Roman"/>
          <w:spacing w:val="-1"/>
          <w:w w:val="89"/>
          <w:kern w:val="0"/>
          <w:sz w:val="28"/>
          <w:szCs w:val="28"/>
          <w:lang w:eastAsia="ru-RU"/>
        </w:rPr>
        <w:t xml:space="preserve">При </w:t>
      </w:r>
      <w:r w:rsidRPr="00D333D3">
        <w:rPr>
          <w:rFonts w:ascii="Courier New" w:eastAsia="Times New Roman" w:hAnsi="Courier New" w:cs="Times New Roman"/>
          <w:w w:val="89"/>
          <w:kern w:val="0"/>
          <w:sz w:val="28"/>
          <w:szCs w:val="28"/>
          <w:lang w:eastAsia="ru-RU"/>
        </w:rPr>
        <w:t>этом</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как</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следует</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из</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расчетов</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даже</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на</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расстоянии</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w w:val="89"/>
          <w:kern w:val="0"/>
          <w:sz w:val="28"/>
          <w:szCs w:val="28"/>
          <w:lang w:val="en-US" w:eastAsia="ru-RU"/>
        </w:rPr>
        <w:t xml:space="preserve">R </w:t>
      </w:r>
      <w:r w:rsidRPr="00D333D3">
        <w:rPr>
          <w:rFonts w:ascii="Courier New" w:eastAsia="Times New Roman" w:hAnsi="Courier New"/>
          <w:w w:val="89"/>
          <w:kern w:val="0"/>
          <w:sz w:val="28"/>
          <w:szCs w:val="28"/>
          <w:lang w:eastAsia="ru-RU"/>
        </w:rPr>
        <w:t xml:space="preserve">= 5 </w:t>
      </w:r>
      <w:r w:rsidRPr="00D333D3">
        <w:rPr>
          <w:rFonts w:ascii="Courier New" w:eastAsia="Times New Roman" w:hAnsi="Courier New" w:cs="Times New Roman"/>
          <w:w w:val="89"/>
          <w:kern w:val="0"/>
          <w:sz w:val="28"/>
          <w:szCs w:val="28"/>
          <w:lang w:eastAsia="ru-RU"/>
        </w:rPr>
        <w:t xml:space="preserve">кпк </w:t>
      </w:r>
      <w:r w:rsidRPr="00D333D3">
        <w:rPr>
          <w:rFonts w:ascii="Courier New" w:eastAsia="Times New Roman" w:hAnsi="Courier New" w:cs="Times New Roman"/>
          <w:spacing w:val="-3"/>
          <w:w w:val="89"/>
          <w:kern w:val="0"/>
          <w:sz w:val="28"/>
          <w:szCs w:val="28"/>
          <w:lang w:eastAsia="ru-RU"/>
        </w:rPr>
        <w:t>формируется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мощная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ударная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волна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как</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сплошной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изотерми</w:t>
      </w:r>
      <w:r w:rsidRPr="00D333D3">
        <w:rPr>
          <w:rFonts w:ascii="Courier New" w:eastAsia="Times New Roman" w:hAnsi="Courier New" w:cs="Times New Roman"/>
          <w:spacing w:val="-3"/>
          <w:w w:val="89"/>
          <w:kern w:val="0"/>
          <w:sz w:val="28"/>
          <w:szCs w:val="28"/>
          <w:lang w:eastAsia="ru-RU"/>
        </w:rPr>
        <w:softHyphen/>
      </w:r>
      <w:r w:rsidRPr="00D333D3">
        <w:rPr>
          <w:rFonts w:ascii="Courier New" w:eastAsia="Times New Roman" w:hAnsi="Courier New" w:cs="Times New Roman"/>
          <w:spacing w:val="-5"/>
          <w:w w:val="89"/>
          <w:kern w:val="0"/>
          <w:sz w:val="28"/>
          <w:szCs w:val="28"/>
          <w:lang w:eastAsia="ru-RU"/>
        </w:rPr>
        <w:t>ческой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среде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а</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лишь</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слабое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возмущение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плотности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пренебрежи</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w w:val="89"/>
          <w:kern w:val="0"/>
          <w:sz w:val="28"/>
          <w:szCs w:val="28"/>
          <w:lang w:eastAsia="ru-RU"/>
        </w:rPr>
        <w:t>мо</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малой</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собственной</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гравитацией</w:t>
      </w:r>
      <w:r w:rsidRPr="00D333D3">
        <w:rPr>
          <w:rFonts w:ascii="Courier New" w:eastAsia="Times New Roman" w:hAnsi="Courier New"/>
          <w:w w:val="89"/>
          <w:kern w:val="0"/>
          <w:sz w:val="28"/>
          <w:szCs w:val="28"/>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5" w:after="0" w:line="475" w:lineRule="exact"/>
        <w:ind w:firstLine="739"/>
        <w:jc w:val="left"/>
        <w:rPr>
          <w:rFonts w:ascii="Courier New" w:eastAsia="Times New Roman" w:hAnsi="Courier New"/>
          <w:kern w:val="0"/>
          <w:sz w:val="20"/>
          <w:szCs w:val="20"/>
          <w:lang w:eastAsia="ru-RU"/>
        </w:rPr>
      </w:pPr>
      <w:r w:rsidRPr="00D333D3">
        <w:rPr>
          <w:rFonts w:ascii="Courier New" w:eastAsia="Times New Roman" w:hAnsi="Courier New"/>
          <w:spacing w:val="-5"/>
          <w:w w:val="89"/>
          <w:kern w:val="0"/>
          <w:sz w:val="28"/>
          <w:szCs w:val="28"/>
          <w:lang w:eastAsia="ru-RU"/>
        </w:rPr>
        <w:t xml:space="preserve">8. </w:t>
      </w:r>
      <w:r w:rsidRPr="00D333D3">
        <w:rPr>
          <w:rFonts w:ascii="Courier New" w:eastAsia="Times New Roman" w:hAnsi="Courier New" w:cs="Times New Roman"/>
          <w:spacing w:val="-5"/>
          <w:w w:val="89"/>
          <w:kern w:val="0"/>
          <w:sz w:val="28"/>
          <w:szCs w:val="28"/>
          <w:lang w:eastAsia="ru-RU"/>
        </w:rPr>
        <w:t>Учет</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процессов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нагрева</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охлаждения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межзвездной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сре</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spacing w:val="-3"/>
          <w:w w:val="89"/>
          <w:kern w:val="0"/>
          <w:sz w:val="28"/>
          <w:szCs w:val="28"/>
          <w:lang w:eastAsia="ru-RU"/>
        </w:rPr>
        <w:t>де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которыми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равновесном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состоянии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связана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возможность двухфазного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состояния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газа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оказывает</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существенное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влияние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 эволюцию</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газа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спиральной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волне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Если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рассматривать</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этих процессов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возможны</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два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типа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течения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непрерывное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галак</w:t>
      </w:r>
      <w:r w:rsidRPr="00D333D3">
        <w:rPr>
          <w:rFonts w:ascii="Courier New" w:eastAsia="Times New Roman" w:hAnsi="Courier New" w:cs="Times New Roman"/>
          <w:spacing w:val="-3"/>
          <w:w w:val="89"/>
          <w:kern w:val="0"/>
          <w:sz w:val="28"/>
          <w:szCs w:val="28"/>
          <w:lang w:eastAsia="ru-RU"/>
        </w:rPr>
        <w:softHyphen/>
      </w:r>
      <w:r w:rsidRPr="00D333D3">
        <w:rPr>
          <w:rFonts w:ascii="Courier New" w:eastAsia="Times New Roman" w:hAnsi="Courier New" w:cs="Times New Roman"/>
          <w:spacing w:val="-5"/>
          <w:w w:val="89"/>
          <w:kern w:val="0"/>
          <w:sz w:val="28"/>
          <w:szCs w:val="28"/>
          <w:lang w:eastAsia="ru-RU"/>
        </w:rPr>
        <w:t>тическая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ударная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волна</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включении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тепловых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процессов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до</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spacing w:val="-6"/>
          <w:w w:val="89"/>
          <w:kern w:val="0"/>
          <w:sz w:val="28"/>
          <w:szCs w:val="28"/>
          <w:lang w:eastAsia="ru-RU"/>
        </w:rPr>
        <w:t>полнение</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к</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этим</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известным</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типам</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течения</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реализуются</w:t>
      </w:r>
      <w:r w:rsidRPr="00D333D3">
        <w:rPr>
          <w:rFonts w:ascii="Courier New" w:eastAsia="Times New Roman" w:hAnsi="Courier New"/>
          <w:spacing w:val="-6"/>
          <w:w w:val="89"/>
          <w:kern w:val="0"/>
          <w:sz w:val="28"/>
          <w:szCs w:val="28"/>
          <w:lang w:eastAsia="ru-RU"/>
        </w:rPr>
        <w:t xml:space="preserve"> </w:t>
      </w:r>
      <w:r w:rsidRPr="00D333D3">
        <w:rPr>
          <w:rFonts w:ascii="Courier New" w:eastAsia="Times New Roman" w:hAnsi="Courier New" w:cs="Times New Roman"/>
          <w:spacing w:val="-6"/>
          <w:w w:val="89"/>
          <w:kern w:val="0"/>
          <w:sz w:val="28"/>
          <w:szCs w:val="28"/>
          <w:lang w:eastAsia="ru-RU"/>
        </w:rPr>
        <w:t>следующие</w:t>
      </w:r>
      <w:r w:rsidRPr="00D333D3">
        <w:rPr>
          <w:rFonts w:ascii="Courier New" w:eastAsia="Times New Roman" w:hAnsi="Courier New"/>
          <w:spacing w:val="-6"/>
          <w:w w:val="89"/>
          <w:kern w:val="0"/>
          <w:sz w:val="28"/>
          <w:szCs w:val="28"/>
          <w:lang w:eastAsia="ru-RU"/>
        </w:rPr>
        <w:t>:</w:t>
      </w:r>
    </w:p>
    <w:p w:rsidR="00D333D3" w:rsidRPr="00D333D3" w:rsidRDefault="00D333D3" w:rsidP="00D333D3">
      <w:pPr>
        <w:shd w:val="clear" w:color="auto" w:fill="FFFFFF"/>
        <w:tabs>
          <w:tab w:val="clear" w:pos="709"/>
          <w:tab w:val="left" w:pos="1176"/>
        </w:tabs>
        <w:suppressAutoHyphens w:val="0"/>
        <w:autoSpaceDE w:val="0"/>
        <w:autoSpaceDN w:val="0"/>
        <w:adjustRightInd w:val="0"/>
        <w:spacing w:after="0" w:line="475" w:lineRule="exact"/>
        <w:ind w:firstLine="754"/>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32"/>
          <w:w w:val="89"/>
          <w:kern w:val="0"/>
          <w:sz w:val="28"/>
          <w:szCs w:val="28"/>
          <w:lang w:eastAsia="ru-RU"/>
        </w:rPr>
        <w:t>а</w:t>
      </w:r>
      <w:r w:rsidRPr="00D333D3">
        <w:rPr>
          <w:rFonts w:ascii="Courier New" w:eastAsia="Times New Roman" w:hAnsi="Courier New"/>
          <w:spacing w:val="-32"/>
          <w:w w:val="89"/>
          <w:kern w:val="0"/>
          <w:sz w:val="28"/>
          <w:szCs w:val="28"/>
          <w:lang w:eastAsia="ru-RU"/>
        </w:rPr>
        <w:t>)</w:t>
      </w:r>
      <w:r w:rsidRPr="00D333D3">
        <w:rPr>
          <w:rFonts w:ascii="Courier New" w:eastAsia="Times New Roman" w:hAnsi="Courier New"/>
          <w:kern w:val="0"/>
          <w:sz w:val="28"/>
          <w:szCs w:val="28"/>
          <w:lang w:eastAsia="ru-RU"/>
        </w:rPr>
        <w:tab/>
      </w:r>
      <w:r w:rsidRPr="00D333D3">
        <w:rPr>
          <w:rFonts w:ascii="Courier New" w:eastAsia="Times New Roman" w:hAnsi="Courier New" w:cs="Times New Roman"/>
          <w:spacing w:val="-5"/>
          <w:w w:val="89"/>
          <w:kern w:val="0"/>
          <w:sz w:val="28"/>
          <w:szCs w:val="28"/>
          <w:lang w:eastAsia="ru-RU"/>
        </w:rPr>
        <w:t>Галактическая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ударная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волна</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фазовым</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переходом</w:t>
      </w:r>
      <w:r w:rsidRPr="00D333D3">
        <w:rPr>
          <w:rFonts w:ascii="Courier New" w:eastAsia="Times New Roman" w:hAnsi="Courier New"/>
          <w:spacing w:val="-5"/>
          <w:w w:val="89"/>
          <w:kern w:val="0"/>
          <w:sz w:val="28"/>
          <w:szCs w:val="28"/>
          <w:lang w:eastAsia="ru-RU"/>
        </w:rPr>
        <w:t>-</w:t>
      </w:r>
      <w:r w:rsidRPr="00D333D3">
        <w:rPr>
          <w:rFonts w:ascii="Courier New" w:eastAsia="Times New Roman" w:hAnsi="Courier New" w:cs="Times New Roman"/>
          <w:spacing w:val="-5"/>
          <w:w w:val="89"/>
          <w:kern w:val="0"/>
          <w:sz w:val="28"/>
          <w:szCs w:val="28"/>
          <w:lang w:eastAsia="ru-RU"/>
        </w:rPr>
        <w:t>образо</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spacing w:val="-5"/>
          <w:w w:val="89"/>
          <w:kern w:val="0"/>
          <w:sz w:val="28"/>
          <w:szCs w:val="28"/>
          <w:lang w:eastAsia="ru-RU"/>
        </w:rPr>
        <w:br/>
      </w:r>
      <w:r w:rsidRPr="00D333D3">
        <w:rPr>
          <w:rFonts w:ascii="Courier New" w:eastAsia="Times New Roman" w:hAnsi="Courier New" w:cs="Times New Roman"/>
          <w:spacing w:val="-3"/>
          <w:w w:val="89"/>
          <w:kern w:val="0"/>
          <w:sz w:val="28"/>
          <w:szCs w:val="28"/>
          <w:lang w:eastAsia="ru-RU"/>
        </w:rPr>
        <w:t>ванием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плотных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холодных</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облаков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такой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же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переход</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может</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быть</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w:t>
      </w:r>
      <w:r w:rsidRPr="00D333D3">
        <w:rPr>
          <w:rFonts w:ascii="Courier New" w:eastAsia="Times New Roman" w:hAnsi="Courier New" w:cs="Times New Roman"/>
          <w:spacing w:val="-3"/>
          <w:w w:val="89"/>
          <w:kern w:val="0"/>
          <w:sz w:val="28"/>
          <w:szCs w:val="28"/>
          <w:lang w:eastAsia="ru-RU"/>
        </w:rPr>
        <w:br/>
        <w:t>при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непрерывном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течении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области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сжатия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газа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Эта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ситуация</w:t>
      </w:r>
      <w:r w:rsidRPr="00D333D3">
        <w:rPr>
          <w:rFonts w:ascii="Courier New" w:eastAsia="Times New Roman" w:hAnsi="Courier New" w:cs="Times New Roman"/>
          <w:spacing w:val="-3"/>
          <w:w w:val="89"/>
          <w:kern w:val="0"/>
          <w:sz w:val="28"/>
          <w:szCs w:val="28"/>
          <w:lang w:eastAsia="ru-RU"/>
        </w:rPr>
        <w:br/>
        <w:t>реализуется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при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низкой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начальной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плотности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газа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соответствую</w:t>
      </w:r>
      <w:r w:rsidRPr="00D333D3">
        <w:rPr>
          <w:rFonts w:ascii="Courier New" w:eastAsia="Times New Roman" w:hAnsi="Courier New" w:cs="Times New Roman"/>
          <w:spacing w:val="-3"/>
          <w:w w:val="89"/>
          <w:kern w:val="0"/>
          <w:sz w:val="28"/>
          <w:szCs w:val="28"/>
          <w:lang w:eastAsia="ru-RU"/>
        </w:rPr>
        <w:softHyphen/>
      </w:r>
      <w:r w:rsidRPr="00D333D3">
        <w:rPr>
          <w:rFonts w:ascii="Courier New" w:eastAsia="Times New Roman" w:hAnsi="Courier New" w:cs="Times New Roman"/>
          <w:spacing w:val="-3"/>
          <w:w w:val="89"/>
          <w:kern w:val="0"/>
          <w:sz w:val="28"/>
          <w:szCs w:val="28"/>
          <w:lang w:eastAsia="ru-RU"/>
        </w:rPr>
        <w:br/>
        <w:t>щей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горячей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фазе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кривой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равновесия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Расчет</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этого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варианта</w:t>
      </w:r>
      <w:r w:rsidRPr="00D333D3">
        <w:rPr>
          <w:rFonts w:ascii="Courier New" w:eastAsia="Times New Roman" w:hAnsi="Courier New" w:cs="Times New Roman"/>
          <w:spacing w:val="-3"/>
          <w:w w:val="89"/>
          <w:kern w:val="0"/>
          <w:sz w:val="28"/>
          <w:szCs w:val="28"/>
          <w:lang w:eastAsia="ru-RU"/>
        </w:rPr>
        <w:br/>
        <w:t>позволяет</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увидеть</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только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фазовый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переход</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действие</w:t>
      </w:r>
      <w:r w:rsidRPr="00D333D3">
        <w:rPr>
          <w:rFonts w:ascii="Courier New" w:eastAsia="Times New Roman" w:hAnsi="Courier New" w:cs="Times New Roman"/>
          <w:spacing w:val="-3"/>
          <w:w w:val="89"/>
          <w:kern w:val="0"/>
          <w:sz w:val="28"/>
          <w:szCs w:val="28"/>
          <w:lang w:eastAsia="ru-RU"/>
        </w:rPr>
        <w:br/>
      </w:r>
      <w:r w:rsidRPr="00D333D3">
        <w:rPr>
          <w:rFonts w:ascii="Courier New" w:eastAsia="Times New Roman" w:hAnsi="Courier New" w:cs="Times New Roman"/>
          <w:spacing w:val="-4"/>
          <w:w w:val="89"/>
          <w:kern w:val="0"/>
          <w:sz w:val="28"/>
          <w:szCs w:val="28"/>
          <w:lang w:eastAsia="ru-RU"/>
        </w:rPr>
        <w:t>триггерного</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механизма</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звездообразования</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в</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ударной</w:t>
      </w:r>
      <w:r w:rsidRPr="00D333D3">
        <w:rPr>
          <w:rFonts w:ascii="Courier New" w:eastAsia="Times New Roman" w:hAnsi="Courier New"/>
          <w:spacing w:val="-4"/>
          <w:w w:val="89"/>
          <w:kern w:val="0"/>
          <w:sz w:val="28"/>
          <w:szCs w:val="28"/>
          <w:lang w:eastAsia="ru-RU"/>
        </w:rPr>
        <w:t xml:space="preserve"> </w:t>
      </w:r>
      <w:r w:rsidRPr="00D333D3">
        <w:rPr>
          <w:rFonts w:ascii="Courier New" w:eastAsia="Times New Roman" w:hAnsi="Courier New" w:cs="Times New Roman"/>
          <w:spacing w:val="-4"/>
          <w:w w:val="89"/>
          <w:kern w:val="0"/>
          <w:sz w:val="28"/>
          <w:szCs w:val="28"/>
          <w:lang w:eastAsia="ru-RU"/>
        </w:rPr>
        <w:t>волне</w:t>
      </w:r>
      <w:r w:rsidRPr="00D333D3">
        <w:rPr>
          <w:rFonts w:ascii="Courier New" w:eastAsia="Times New Roman" w:hAnsi="Courier New"/>
          <w:spacing w:val="-4"/>
          <w:w w:val="89"/>
          <w:kern w:val="0"/>
          <w:sz w:val="28"/>
          <w:szCs w:val="28"/>
          <w:lang w:eastAsia="ru-RU"/>
        </w:rPr>
        <w:t>.</w:t>
      </w:r>
    </w:p>
    <w:p w:rsidR="00D333D3" w:rsidRPr="00D333D3" w:rsidRDefault="00D333D3" w:rsidP="00D333D3">
      <w:pPr>
        <w:shd w:val="clear" w:color="auto" w:fill="FFFFFF"/>
        <w:tabs>
          <w:tab w:val="clear" w:pos="709"/>
          <w:tab w:val="left" w:pos="1176"/>
        </w:tabs>
        <w:suppressAutoHyphens w:val="0"/>
        <w:autoSpaceDE w:val="0"/>
        <w:autoSpaceDN w:val="0"/>
        <w:adjustRightInd w:val="0"/>
        <w:spacing w:after="0" w:line="475" w:lineRule="exact"/>
        <w:ind w:firstLine="754"/>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29"/>
          <w:w w:val="89"/>
          <w:kern w:val="0"/>
          <w:sz w:val="28"/>
          <w:szCs w:val="28"/>
          <w:lang w:eastAsia="ru-RU"/>
        </w:rPr>
        <w:t>б</w:t>
      </w:r>
      <w:r w:rsidRPr="00D333D3">
        <w:rPr>
          <w:rFonts w:ascii="Courier New" w:eastAsia="Times New Roman" w:hAnsi="Courier New"/>
          <w:spacing w:val="-29"/>
          <w:w w:val="89"/>
          <w:kern w:val="0"/>
          <w:sz w:val="28"/>
          <w:szCs w:val="28"/>
          <w:lang w:eastAsia="ru-RU"/>
        </w:rPr>
        <w:t>)</w:t>
      </w:r>
      <w:r w:rsidRPr="00D333D3">
        <w:rPr>
          <w:rFonts w:ascii="Courier New" w:eastAsia="Times New Roman" w:hAnsi="Courier New"/>
          <w:kern w:val="0"/>
          <w:sz w:val="28"/>
          <w:szCs w:val="28"/>
          <w:lang w:eastAsia="ru-RU"/>
        </w:rPr>
        <w:tab/>
      </w:r>
      <w:r w:rsidRPr="00D333D3">
        <w:rPr>
          <w:rFonts w:ascii="Courier New" w:eastAsia="Times New Roman" w:hAnsi="Courier New" w:cs="Times New Roman"/>
          <w:spacing w:val="-3"/>
          <w:w w:val="89"/>
          <w:kern w:val="0"/>
          <w:sz w:val="28"/>
          <w:szCs w:val="28"/>
          <w:lang w:eastAsia="ru-RU"/>
        </w:rPr>
        <w:t>Трехфазное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течение</w:t>
      </w:r>
      <w:r w:rsidRPr="00D333D3">
        <w:rPr>
          <w:rFonts w:ascii="Courier New" w:eastAsia="Times New Roman" w:hAnsi="Courier New"/>
          <w:spacing w:val="-3"/>
          <w:w w:val="89"/>
          <w:kern w:val="0"/>
          <w:sz w:val="28"/>
          <w:szCs w:val="28"/>
          <w:lang w:eastAsia="ru-RU"/>
        </w:rPr>
        <w:t xml:space="preserve"> - </w:t>
      </w:r>
      <w:r w:rsidRPr="00D333D3">
        <w:rPr>
          <w:rFonts w:ascii="Courier New" w:eastAsia="Times New Roman" w:hAnsi="Courier New" w:cs="Times New Roman"/>
          <w:spacing w:val="-3"/>
          <w:w w:val="89"/>
          <w:kern w:val="0"/>
          <w:sz w:val="28"/>
          <w:szCs w:val="28"/>
          <w:lang w:eastAsia="ru-RU"/>
        </w:rPr>
        <w:t>то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есть</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течение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образованием</w:t>
      </w:r>
      <w:r w:rsidRPr="00D333D3">
        <w:rPr>
          <w:rFonts w:ascii="Courier New" w:eastAsia="Times New Roman" w:hAnsi="Courier New" w:cs="Times New Roman"/>
          <w:spacing w:val="-3"/>
          <w:w w:val="89"/>
          <w:kern w:val="0"/>
          <w:sz w:val="28"/>
          <w:szCs w:val="28"/>
          <w:lang w:eastAsia="ru-RU"/>
        </w:rPr>
        <w:br/>
      </w:r>
      <w:r w:rsidRPr="00D333D3">
        <w:rPr>
          <w:rFonts w:ascii="Courier New" w:eastAsia="Times New Roman" w:hAnsi="Courier New" w:cs="Times New Roman"/>
          <w:spacing w:val="-5"/>
          <w:w w:val="89"/>
          <w:kern w:val="0"/>
          <w:sz w:val="28"/>
          <w:szCs w:val="28"/>
          <w:lang w:eastAsia="ru-RU"/>
        </w:rPr>
        <w:t>горячих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каверн</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плотных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холодных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облаков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которые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сосуществу</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spacing w:val="-5"/>
          <w:w w:val="89"/>
          <w:kern w:val="0"/>
          <w:sz w:val="28"/>
          <w:szCs w:val="28"/>
          <w:lang w:eastAsia="ru-RU"/>
        </w:rPr>
        <w:br/>
      </w:r>
      <w:r w:rsidRPr="00D333D3">
        <w:rPr>
          <w:rFonts w:ascii="Courier New" w:eastAsia="Times New Roman" w:hAnsi="Courier New" w:cs="Times New Roman"/>
          <w:spacing w:val="-3"/>
          <w:w w:val="89"/>
          <w:kern w:val="0"/>
          <w:sz w:val="28"/>
          <w:szCs w:val="28"/>
          <w:lang w:eastAsia="ru-RU"/>
        </w:rPr>
        <w:t>ют</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начальной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умеренно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холодной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плотной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фазой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Этот</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вариант</w:t>
      </w:r>
      <w:r w:rsidRPr="00D333D3">
        <w:rPr>
          <w:rFonts w:ascii="Courier New" w:eastAsia="Times New Roman" w:hAnsi="Courier New" w:cs="Times New Roman"/>
          <w:spacing w:val="-3"/>
          <w:w w:val="89"/>
          <w:kern w:val="0"/>
          <w:sz w:val="28"/>
          <w:szCs w:val="28"/>
          <w:lang w:eastAsia="ru-RU"/>
        </w:rPr>
        <w:br/>
        <w:t>реализуется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при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большой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начальной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плотности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соответствующей</w:t>
      </w:r>
      <w:r w:rsidRPr="00D333D3">
        <w:rPr>
          <w:rFonts w:ascii="Courier New" w:eastAsia="Times New Roman" w:hAnsi="Courier New" w:cs="Times New Roman"/>
          <w:spacing w:val="-3"/>
          <w:w w:val="89"/>
          <w:kern w:val="0"/>
          <w:sz w:val="28"/>
          <w:szCs w:val="28"/>
          <w:lang w:eastAsia="ru-RU"/>
        </w:rPr>
        <w:br/>
        <w:t>холодной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фазе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кривой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равновесия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Фазовый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переход</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развивается</w:t>
      </w:r>
      <w:r w:rsidRPr="00D333D3">
        <w:rPr>
          <w:rFonts w:ascii="Courier New" w:eastAsia="Times New Roman" w:hAnsi="Courier New" w:cs="Times New Roman"/>
          <w:spacing w:val="-3"/>
          <w:w w:val="89"/>
          <w:kern w:val="0"/>
          <w:sz w:val="28"/>
          <w:szCs w:val="28"/>
          <w:lang w:eastAsia="ru-RU"/>
        </w:rPr>
        <w:br/>
        <w:t>не</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области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сжатия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газа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области</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разрежения</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то</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есть</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в</w:t>
      </w:r>
      <w:r w:rsidRPr="00D333D3">
        <w:rPr>
          <w:rFonts w:ascii="Courier New" w:eastAsia="Times New Roman" w:hAnsi="Courier New" w:cs="Times New Roman"/>
          <w:spacing w:val="-3"/>
          <w:w w:val="89"/>
          <w:kern w:val="0"/>
          <w:sz w:val="28"/>
          <w:szCs w:val="28"/>
          <w:lang w:eastAsia="ru-RU"/>
        </w:rPr>
        <w:br/>
      </w:r>
      <w:r w:rsidRPr="00D333D3">
        <w:rPr>
          <w:rFonts w:ascii="Courier New" w:eastAsia="Times New Roman" w:hAnsi="Courier New" w:cs="Times New Roman"/>
          <w:w w:val="89"/>
          <w:kern w:val="0"/>
          <w:sz w:val="28"/>
          <w:szCs w:val="28"/>
          <w:lang w:eastAsia="ru-RU"/>
        </w:rPr>
        <w:t>межрукавном</w:t>
      </w:r>
      <w:r w:rsidRPr="00D333D3">
        <w:rPr>
          <w:rFonts w:ascii="Courier New" w:eastAsia="Times New Roman" w:hAnsi="Courier New"/>
          <w:w w:val="89"/>
          <w:kern w:val="0"/>
          <w:sz w:val="28"/>
          <w:szCs w:val="28"/>
          <w:lang w:eastAsia="ru-RU"/>
        </w:rPr>
        <w:t xml:space="preserve"> </w:t>
      </w:r>
      <w:r w:rsidRPr="00D333D3">
        <w:rPr>
          <w:rFonts w:ascii="Courier New" w:eastAsia="Times New Roman" w:hAnsi="Courier New" w:cs="Times New Roman"/>
          <w:w w:val="89"/>
          <w:kern w:val="0"/>
          <w:sz w:val="28"/>
          <w:szCs w:val="28"/>
          <w:lang w:eastAsia="ru-RU"/>
        </w:rPr>
        <w:t>пространстве</w:t>
      </w:r>
      <w:r w:rsidRPr="00D333D3">
        <w:rPr>
          <w:rFonts w:ascii="Courier New" w:eastAsia="Times New Roman" w:hAnsi="Courier New"/>
          <w:w w:val="89"/>
          <w:kern w:val="0"/>
          <w:sz w:val="28"/>
          <w:szCs w:val="28"/>
          <w:lang w:eastAsia="ru-RU"/>
        </w:rPr>
        <w:t>.</w:t>
      </w:r>
    </w:p>
    <w:p w:rsidR="00D333D3" w:rsidRPr="00D333D3" w:rsidRDefault="00D333D3" w:rsidP="00D333D3">
      <w:pPr>
        <w:shd w:val="clear" w:color="auto" w:fill="FFFFFF"/>
        <w:tabs>
          <w:tab w:val="clear" w:pos="709"/>
          <w:tab w:val="left" w:pos="1176"/>
        </w:tabs>
        <w:suppressAutoHyphens w:val="0"/>
        <w:autoSpaceDE w:val="0"/>
        <w:autoSpaceDN w:val="0"/>
        <w:adjustRightInd w:val="0"/>
        <w:spacing w:after="0" w:line="475" w:lineRule="exact"/>
        <w:ind w:firstLine="754"/>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30"/>
          <w:w w:val="89"/>
          <w:kern w:val="0"/>
          <w:sz w:val="28"/>
          <w:szCs w:val="28"/>
          <w:lang w:eastAsia="ru-RU"/>
        </w:rPr>
        <w:t>в</w:t>
      </w:r>
      <w:r w:rsidRPr="00D333D3">
        <w:rPr>
          <w:rFonts w:ascii="Courier New" w:eastAsia="Times New Roman" w:hAnsi="Courier New"/>
          <w:spacing w:val="-30"/>
          <w:w w:val="89"/>
          <w:kern w:val="0"/>
          <w:sz w:val="28"/>
          <w:szCs w:val="28"/>
          <w:lang w:eastAsia="ru-RU"/>
        </w:rPr>
        <w:t>)</w:t>
      </w:r>
      <w:r w:rsidRPr="00D333D3">
        <w:rPr>
          <w:rFonts w:ascii="Courier New" w:eastAsia="Times New Roman" w:hAnsi="Courier New"/>
          <w:kern w:val="0"/>
          <w:sz w:val="28"/>
          <w:szCs w:val="28"/>
          <w:lang w:eastAsia="ru-RU"/>
        </w:rPr>
        <w:tab/>
      </w:r>
      <w:r w:rsidRPr="00D333D3">
        <w:rPr>
          <w:rFonts w:ascii="Courier New" w:eastAsia="Times New Roman" w:hAnsi="Courier New" w:cs="Times New Roman"/>
          <w:spacing w:val="-5"/>
          <w:w w:val="89"/>
          <w:kern w:val="0"/>
          <w:sz w:val="28"/>
          <w:szCs w:val="28"/>
          <w:lang w:eastAsia="ru-RU"/>
        </w:rPr>
        <w:t>Аккреционная</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волна</w:t>
      </w:r>
      <w:r w:rsidRPr="00D333D3">
        <w:rPr>
          <w:rFonts w:ascii="Courier New" w:eastAsia="Times New Roman" w:hAnsi="Courier New"/>
          <w:spacing w:val="-5"/>
          <w:w w:val="89"/>
          <w:kern w:val="0"/>
          <w:sz w:val="28"/>
          <w:szCs w:val="28"/>
          <w:lang w:eastAsia="ru-RU"/>
        </w:rPr>
        <w:t xml:space="preserve"> - </w:t>
      </w:r>
      <w:r w:rsidRPr="00D333D3">
        <w:rPr>
          <w:rFonts w:ascii="Courier New" w:eastAsia="Times New Roman" w:hAnsi="Courier New" w:cs="Times New Roman"/>
          <w:spacing w:val="-5"/>
          <w:w w:val="89"/>
          <w:kern w:val="0"/>
          <w:sz w:val="28"/>
          <w:szCs w:val="28"/>
          <w:lang w:eastAsia="ru-RU"/>
        </w:rPr>
        <w:t>новый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тип</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нелинейной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волны</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с</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амп</w:t>
      </w:r>
      <w:r w:rsidRPr="00D333D3">
        <w:rPr>
          <w:rFonts w:ascii="Courier New" w:eastAsia="Times New Roman" w:hAnsi="Courier New" w:cs="Times New Roman"/>
          <w:spacing w:val="-5"/>
          <w:w w:val="89"/>
          <w:kern w:val="0"/>
          <w:sz w:val="28"/>
          <w:szCs w:val="28"/>
          <w:lang w:eastAsia="ru-RU"/>
        </w:rPr>
        <w:softHyphen/>
      </w:r>
      <w:r w:rsidRPr="00D333D3">
        <w:rPr>
          <w:rFonts w:ascii="Courier New" w:eastAsia="Times New Roman" w:hAnsi="Courier New" w:cs="Times New Roman"/>
          <w:spacing w:val="-5"/>
          <w:w w:val="89"/>
          <w:kern w:val="0"/>
          <w:sz w:val="28"/>
          <w:szCs w:val="28"/>
          <w:lang w:eastAsia="ru-RU"/>
        </w:rPr>
        <w:br/>
      </w:r>
      <w:r w:rsidRPr="00D333D3">
        <w:rPr>
          <w:rFonts w:ascii="Courier New" w:eastAsia="Times New Roman" w:hAnsi="Courier New" w:cs="Times New Roman"/>
          <w:spacing w:val="-3"/>
          <w:w w:val="89"/>
          <w:kern w:val="0"/>
          <w:sz w:val="28"/>
          <w:szCs w:val="28"/>
          <w:lang w:eastAsia="ru-RU"/>
        </w:rPr>
        <w:t>литудой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на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полтора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порядка</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большей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чем</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у</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галактической</w:t>
      </w:r>
      <w:r w:rsidRPr="00D333D3">
        <w:rPr>
          <w:rFonts w:ascii="Courier New" w:eastAsia="Times New Roman" w:hAnsi="Courier New"/>
          <w:spacing w:val="-3"/>
          <w:w w:val="89"/>
          <w:kern w:val="0"/>
          <w:sz w:val="28"/>
          <w:szCs w:val="28"/>
          <w:lang w:eastAsia="ru-RU"/>
        </w:rPr>
        <w:t xml:space="preserve"> </w:t>
      </w:r>
      <w:r w:rsidRPr="00D333D3">
        <w:rPr>
          <w:rFonts w:ascii="Courier New" w:eastAsia="Times New Roman" w:hAnsi="Courier New" w:cs="Times New Roman"/>
          <w:spacing w:val="-3"/>
          <w:w w:val="89"/>
          <w:kern w:val="0"/>
          <w:sz w:val="28"/>
          <w:szCs w:val="28"/>
          <w:lang w:eastAsia="ru-RU"/>
        </w:rPr>
        <w:t>удар</w:t>
      </w:r>
      <w:r w:rsidRPr="00D333D3">
        <w:rPr>
          <w:rFonts w:ascii="Courier New" w:eastAsia="Times New Roman" w:hAnsi="Courier New" w:cs="Times New Roman"/>
          <w:spacing w:val="-3"/>
          <w:w w:val="89"/>
          <w:kern w:val="0"/>
          <w:sz w:val="28"/>
          <w:szCs w:val="28"/>
          <w:lang w:eastAsia="ru-RU"/>
        </w:rPr>
        <w:softHyphen/>
      </w:r>
      <w:r w:rsidRPr="00D333D3">
        <w:rPr>
          <w:rFonts w:ascii="Courier New" w:eastAsia="Times New Roman" w:hAnsi="Courier New" w:cs="Times New Roman"/>
          <w:spacing w:val="-3"/>
          <w:w w:val="89"/>
          <w:kern w:val="0"/>
          <w:sz w:val="28"/>
          <w:szCs w:val="28"/>
          <w:lang w:eastAsia="ru-RU"/>
        </w:rPr>
        <w:br/>
      </w:r>
      <w:r w:rsidRPr="00D333D3">
        <w:rPr>
          <w:rFonts w:ascii="Courier New" w:eastAsia="Times New Roman" w:hAnsi="Courier New" w:cs="Times New Roman"/>
          <w:spacing w:val="-5"/>
          <w:w w:val="89"/>
          <w:kern w:val="0"/>
          <w:sz w:val="28"/>
          <w:szCs w:val="28"/>
          <w:lang w:eastAsia="ru-RU"/>
        </w:rPr>
        <w:t>ной</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волны</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тех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же</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условиях</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но</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без</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процессов</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нагрева</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и</w:t>
      </w:r>
      <w:r w:rsidRPr="00D333D3">
        <w:rPr>
          <w:rFonts w:ascii="Courier New" w:eastAsia="Times New Roman" w:hAnsi="Courier New"/>
          <w:spacing w:val="-5"/>
          <w:w w:val="89"/>
          <w:kern w:val="0"/>
          <w:sz w:val="28"/>
          <w:szCs w:val="28"/>
          <w:lang w:eastAsia="ru-RU"/>
        </w:rPr>
        <w:t xml:space="preserve"> </w:t>
      </w:r>
      <w:r w:rsidRPr="00D333D3">
        <w:rPr>
          <w:rFonts w:ascii="Courier New" w:eastAsia="Times New Roman" w:hAnsi="Courier New" w:cs="Times New Roman"/>
          <w:spacing w:val="-5"/>
          <w:w w:val="89"/>
          <w:kern w:val="0"/>
          <w:sz w:val="28"/>
          <w:szCs w:val="28"/>
          <w:lang w:eastAsia="ru-RU"/>
        </w:rPr>
        <w:t>охлаж</w:t>
      </w:r>
      <w:r w:rsidRPr="00D333D3">
        <w:rPr>
          <w:rFonts w:ascii="Courier New" w:eastAsia="Times New Roman" w:hAnsi="Courier New"/>
          <w:spacing w:val="-5"/>
          <w:w w:val="89"/>
          <w:kern w:val="0"/>
          <w:sz w:val="28"/>
          <w:szCs w:val="28"/>
          <w:lang w:eastAsia="ru-RU"/>
        </w:rPr>
        <w:t>-</w:t>
      </w:r>
    </w:p>
    <w:p w:rsidR="00D333D3" w:rsidRPr="00D333D3" w:rsidRDefault="00D333D3" w:rsidP="00D333D3">
      <w:pPr>
        <w:shd w:val="clear" w:color="auto" w:fill="FFFFFF"/>
        <w:tabs>
          <w:tab w:val="clear" w:pos="709"/>
          <w:tab w:val="left" w:pos="1176"/>
        </w:tabs>
        <w:suppressAutoHyphens w:val="0"/>
        <w:autoSpaceDE w:val="0"/>
        <w:autoSpaceDN w:val="0"/>
        <w:adjustRightInd w:val="0"/>
        <w:spacing w:after="0" w:line="475" w:lineRule="exact"/>
        <w:ind w:firstLine="754"/>
        <w:jc w:val="left"/>
        <w:rPr>
          <w:rFonts w:ascii="Courier New" w:eastAsia="Times New Roman" w:hAnsi="Courier New"/>
          <w:kern w:val="0"/>
          <w:sz w:val="20"/>
          <w:szCs w:val="20"/>
          <w:lang w:eastAsia="ru-RU"/>
        </w:rPr>
        <w:sectPr w:rsidR="00D333D3" w:rsidRPr="00D333D3">
          <w:pgSz w:w="11909" w:h="16834"/>
          <w:pgMar w:top="1227" w:right="1212" w:bottom="360" w:left="1447" w:header="720" w:footer="720" w:gutter="0"/>
          <w:cols w:space="60"/>
          <w:noEndnote/>
        </w:sectPr>
      </w:pPr>
    </w:p>
    <w:p w:rsidR="00D333D3" w:rsidRPr="00D333D3" w:rsidRDefault="00D333D3" w:rsidP="00D333D3">
      <w:pPr>
        <w:shd w:val="clear" w:color="auto" w:fill="FFFFFF"/>
        <w:tabs>
          <w:tab w:val="clear" w:pos="709"/>
        </w:tabs>
        <w:suppressAutoHyphens w:val="0"/>
        <w:autoSpaceDE w:val="0"/>
        <w:autoSpaceDN w:val="0"/>
        <w:adjustRightInd w:val="0"/>
        <w:spacing w:after="0" w:line="240" w:lineRule="auto"/>
        <w:ind w:left="4133" w:firstLine="0"/>
        <w:jc w:val="left"/>
        <w:rPr>
          <w:rFonts w:ascii="Courier New" w:eastAsia="Times New Roman" w:hAnsi="Courier New"/>
          <w:kern w:val="0"/>
          <w:sz w:val="20"/>
          <w:szCs w:val="20"/>
          <w:lang w:eastAsia="ru-RU"/>
        </w:rPr>
      </w:pPr>
      <w:r w:rsidRPr="00D333D3">
        <w:rPr>
          <w:rFonts w:ascii="Courier New" w:eastAsia="Times New Roman" w:hAnsi="Courier New"/>
          <w:w w:val="83"/>
          <w:kern w:val="0"/>
          <w:sz w:val="30"/>
          <w:szCs w:val="30"/>
          <w:lang w:eastAsia="ru-RU"/>
        </w:rPr>
        <w:t>- 131 -</w:t>
      </w:r>
    </w:p>
    <w:p w:rsidR="00D333D3" w:rsidRPr="00D333D3" w:rsidRDefault="00D333D3" w:rsidP="00D333D3">
      <w:pPr>
        <w:shd w:val="clear" w:color="auto" w:fill="FFFFFF"/>
        <w:tabs>
          <w:tab w:val="clear" w:pos="709"/>
        </w:tabs>
        <w:suppressAutoHyphens w:val="0"/>
        <w:autoSpaceDE w:val="0"/>
        <w:autoSpaceDN w:val="0"/>
        <w:adjustRightInd w:val="0"/>
        <w:spacing w:before="269" w:after="0" w:line="475" w:lineRule="exact"/>
        <w:ind w:left="48" w:firstLine="0"/>
        <w:jc w:val="left"/>
        <w:rPr>
          <w:rFonts w:ascii="Courier New" w:eastAsia="Times New Roman" w:hAnsi="Courier New"/>
          <w:kern w:val="0"/>
          <w:sz w:val="20"/>
          <w:szCs w:val="20"/>
          <w:lang w:eastAsia="ru-RU"/>
        </w:rPr>
      </w:pPr>
      <w:r w:rsidRPr="00D333D3">
        <w:rPr>
          <w:rFonts w:ascii="Courier New" w:eastAsia="Times New Roman" w:hAnsi="Courier New" w:cs="Times New Roman"/>
          <w:spacing w:val="-3"/>
          <w:w w:val="83"/>
          <w:kern w:val="0"/>
          <w:sz w:val="30"/>
          <w:szCs w:val="30"/>
          <w:lang w:val="uk-UA" w:eastAsia="ru-RU"/>
        </w:rPr>
        <w:t>дения</w:t>
      </w:r>
      <w:r w:rsidRPr="00D333D3">
        <w:rPr>
          <w:rFonts w:ascii="Courier New" w:eastAsia="Times New Roman" w:hAnsi="Courier New"/>
          <w:spacing w:val="-3"/>
          <w:w w:val="83"/>
          <w:kern w:val="0"/>
          <w:sz w:val="30"/>
          <w:szCs w:val="30"/>
          <w:lang w:val="uk-UA" w:eastAsia="ru-RU"/>
        </w:rPr>
        <w:t xml:space="preserve">. </w:t>
      </w:r>
      <w:r w:rsidRPr="00D333D3">
        <w:rPr>
          <w:rFonts w:ascii="Courier New" w:eastAsia="Times New Roman" w:hAnsi="Courier New" w:cs="Times New Roman"/>
          <w:spacing w:val="-3"/>
          <w:w w:val="83"/>
          <w:kern w:val="0"/>
          <w:sz w:val="30"/>
          <w:szCs w:val="30"/>
          <w:lang w:eastAsia="ru-RU"/>
        </w:rPr>
        <w:t>Течение</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с</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аккреционной</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волной</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не</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сопровождается</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образо</w:t>
      </w:r>
      <w:r w:rsidRPr="00D333D3">
        <w:rPr>
          <w:rFonts w:ascii="Courier New" w:eastAsia="Times New Roman" w:hAnsi="Courier New" w:cs="Times New Roman"/>
          <w:spacing w:val="-3"/>
          <w:w w:val="83"/>
          <w:kern w:val="0"/>
          <w:sz w:val="30"/>
          <w:szCs w:val="30"/>
          <w:lang w:eastAsia="ru-RU"/>
        </w:rPr>
        <w:softHyphen/>
        <w:t>ванием</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облаков</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Реализуется</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оно</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также</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при</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большой</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 xml:space="preserve">начальной </w:t>
      </w:r>
      <w:r w:rsidRPr="00D333D3">
        <w:rPr>
          <w:rFonts w:ascii="Courier New" w:eastAsia="Times New Roman" w:hAnsi="Courier New" w:cs="Times New Roman"/>
          <w:w w:val="83"/>
          <w:kern w:val="0"/>
          <w:sz w:val="30"/>
          <w:szCs w:val="30"/>
          <w:lang w:eastAsia="ru-RU"/>
        </w:rPr>
        <w:t>плотности</w:t>
      </w:r>
      <w:r w:rsidRPr="00D333D3">
        <w:rPr>
          <w:rFonts w:ascii="Courier New" w:eastAsia="Times New Roman" w:hAnsi="Courier New"/>
          <w:w w:val="83"/>
          <w:kern w:val="0"/>
          <w:sz w:val="30"/>
          <w:szCs w:val="30"/>
          <w:lang w:eastAsia="ru-RU"/>
        </w:rPr>
        <w:t xml:space="preserve">, </w:t>
      </w:r>
      <w:r w:rsidRPr="00D333D3">
        <w:rPr>
          <w:rFonts w:ascii="Courier New" w:eastAsia="Times New Roman" w:hAnsi="Courier New" w:cs="Times New Roman"/>
          <w:w w:val="83"/>
          <w:kern w:val="0"/>
          <w:sz w:val="30"/>
          <w:szCs w:val="30"/>
          <w:lang w:eastAsia="ru-RU"/>
        </w:rPr>
        <w:t>соответствующей</w:t>
      </w:r>
      <w:r w:rsidRPr="00D333D3">
        <w:rPr>
          <w:rFonts w:ascii="Courier New" w:eastAsia="Times New Roman" w:hAnsi="Courier New"/>
          <w:w w:val="83"/>
          <w:kern w:val="0"/>
          <w:sz w:val="30"/>
          <w:szCs w:val="30"/>
          <w:lang w:eastAsia="ru-RU"/>
        </w:rPr>
        <w:t xml:space="preserve"> </w:t>
      </w:r>
      <w:r w:rsidRPr="00D333D3">
        <w:rPr>
          <w:rFonts w:ascii="Courier New" w:eastAsia="Times New Roman" w:hAnsi="Courier New" w:cs="Times New Roman"/>
          <w:w w:val="83"/>
          <w:kern w:val="0"/>
          <w:sz w:val="30"/>
          <w:szCs w:val="30"/>
          <w:lang w:eastAsia="ru-RU"/>
        </w:rPr>
        <w:t>холодной</w:t>
      </w:r>
      <w:r w:rsidRPr="00D333D3">
        <w:rPr>
          <w:rFonts w:ascii="Courier New" w:eastAsia="Times New Roman" w:hAnsi="Courier New"/>
          <w:w w:val="83"/>
          <w:kern w:val="0"/>
          <w:sz w:val="30"/>
          <w:szCs w:val="30"/>
          <w:lang w:eastAsia="ru-RU"/>
        </w:rPr>
        <w:t xml:space="preserve"> </w:t>
      </w:r>
      <w:r w:rsidRPr="00D333D3">
        <w:rPr>
          <w:rFonts w:ascii="Courier New" w:eastAsia="Times New Roman" w:hAnsi="Courier New" w:cs="Times New Roman"/>
          <w:w w:val="83"/>
          <w:kern w:val="0"/>
          <w:sz w:val="30"/>
          <w:szCs w:val="30"/>
          <w:lang w:eastAsia="ru-RU"/>
        </w:rPr>
        <w:t>фазе</w:t>
      </w:r>
      <w:r w:rsidRPr="00D333D3">
        <w:rPr>
          <w:rFonts w:ascii="Courier New" w:eastAsia="Times New Roman" w:hAnsi="Courier New"/>
          <w:w w:val="83"/>
          <w:kern w:val="0"/>
          <w:sz w:val="30"/>
          <w:szCs w:val="30"/>
          <w:lang w:eastAsia="ru-RU"/>
        </w:rPr>
        <w:t>.</w:t>
      </w:r>
    </w:p>
    <w:p w:rsidR="00D333D3" w:rsidRPr="00D333D3" w:rsidRDefault="00D333D3" w:rsidP="00D333D3">
      <w:pPr>
        <w:shd w:val="clear" w:color="auto" w:fill="FFFFFF"/>
        <w:tabs>
          <w:tab w:val="clear" w:pos="709"/>
        </w:tabs>
        <w:suppressAutoHyphens w:val="0"/>
        <w:autoSpaceDE w:val="0"/>
        <w:autoSpaceDN w:val="0"/>
        <w:adjustRightInd w:val="0"/>
        <w:spacing w:before="5" w:after="0" w:line="475" w:lineRule="exact"/>
        <w:ind w:left="43" w:firstLine="734"/>
        <w:jc w:val="left"/>
        <w:rPr>
          <w:rFonts w:ascii="Courier New" w:eastAsia="Times New Roman" w:hAnsi="Courier New"/>
          <w:kern w:val="0"/>
          <w:sz w:val="20"/>
          <w:szCs w:val="20"/>
          <w:lang w:eastAsia="ru-RU"/>
        </w:rPr>
      </w:pPr>
      <w:r w:rsidRPr="00D333D3">
        <w:rPr>
          <w:rFonts w:ascii="Courier New" w:eastAsia="Times New Roman" w:hAnsi="Courier New"/>
          <w:spacing w:val="-5"/>
          <w:w w:val="83"/>
          <w:kern w:val="0"/>
          <w:sz w:val="30"/>
          <w:szCs w:val="30"/>
          <w:lang w:eastAsia="ru-RU"/>
        </w:rPr>
        <w:t xml:space="preserve">9. </w:t>
      </w:r>
      <w:r w:rsidRPr="00D333D3">
        <w:rPr>
          <w:rFonts w:ascii="Courier New" w:eastAsia="Times New Roman" w:hAnsi="Courier New" w:cs="Times New Roman"/>
          <w:spacing w:val="-5"/>
          <w:w w:val="83"/>
          <w:kern w:val="0"/>
          <w:sz w:val="30"/>
          <w:szCs w:val="30"/>
          <w:lang w:eastAsia="ru-RU"/>
        </w:rPr>
        <w:t>Включение</w:t>
      </w:r>
      <w:r w:rsidRPr="00D333D3">
        <w:rPr>
          <w:rFonts w:ascii="Courier New" w:eastAsia="Times New Roman" w:hAnsi="Courier New"/>
          <w:spacing w:val="-5"/>
          <w:w w:val="83"/>
          <w:kern w:val="0"/>
          <w:sz w:val="30"/>
          <w:szCs w:val="30"/>
          <w:lang w:eastAsia="ru-RU"/>
        </w:rPr>
        <w:t xml:space="preserve"> </w:t>
      </w:r>
      <w:r w:rsidRPr="00D333D3">
        <w:rPr>
          <w:rFonts w:ascii="Courier New" w:eastAsia="Times New Roman" w:hAnsi="Courier New" w:cs="Times New Roman"/>
          <w:spacing w:val="-5"/>
          <w:w w:val="83"/>
          <w:kern w:val="0"/>
          <w:sz w:val="30"/>
          <w:szCs w:val="30"/>
          <w:lang w:eastAsia="ru-RU"/>
        </w:rPr>
        <w:t>собственной</w:t>
      </w:r>
      <w:r w:rsidRPr="00D333D3">
        <w:rPr>
          <w:rFonts w:ascii="Courier New" w:eastAsia="Times New Roman" w:hAnsi="Courier New"/>
          <w:spacing w:val="-5"/>
          <w:w w:val="83"/>
          <w:kern w:val="0"/>
          <w:sz w:val="30"/>
          <w:szCs w:val="30"/>
          <w:lang w:eastAsia="ru-RU"/>
        </w:rPr>
        <w:t xml:space="preserve"> </w:t>
      </w:r>
      <w:r w:rsidRPr="00D333D3">
        <w:rPr>
          <w:rFonts w:ascii="Courier New" w:eastAsia="Times New Roman" w:hAnsi="Courier New" w:cs="Times New Roman"/>
          <w:spacing w:val="-5"/>
          <w:w w:val="83"/>
          <w:kern w:val="0"/>
          <w:sz w:val="30"/>
          <w:szCs w:val="30"/>
          <w:lang w:eastAsia="ru-RU"/>
        </w:rPr>
        <w:t>гравитации</w:t>
      </w:r>
      <w:r w:rsidRPr="00D333D3">
        <w:rPr>
          <w:rFonts w:ascii="Courier New" w:eastAsia="Times New Roman" w:hAnsi="Courier New"/>
          <w:spacing w:val="-5"/>
          <w:w w:val="83"/>
          <w:kern w:val="0"/>
          <w:sz w:val="30"/>
          <w:szCs w:val="30"/>
          <w:lang w:eastAsia="ru-RU"/>
        </w:rPr>
        <w:t xml:space="preserve"> </w:t>
      </w:r>
      <w:r w:rsidRPr="00D333D3">
        <w:rPr>
          <w:rFonts w:ascii="Courier New" w:eastAsia="Times New Roman" w:hAnsi="Courier New" w:cs="Times New Roman"/>
          <w:spacing w:val="-5"/>
          <w:w w:val="83"/>
          <w:kern w:val="0"/>
          <w:sz w:val="30"/>
          <w:szCs w:val="30"/>
          <w:lang w:eastAsia="ru-RU"/>
        </w:rPr>
        <w:t>газа</w:t>
      </w:r>
      <w:r w:rsidRPr="00D333D3">
        <w:rPr>
          <w:rFonts w:ascii="Courier New" w:eastAsia="Times New Roman" w:hAnsi="Courier New"/>
          <w:spacing w:val="-5"/>
          <w:w w:val="83"/>
          <w:kern w:val="0"/>
          <w:sz w:val="30"/>
          <w:szCs w:val="30"/>
          <w:lang w:eastAsia="ru-RU"/>
        </w:rPr>
        <w:t xml:space="preserve"> </w:t>
      </w:r>
      <w:r w:rsidRPr="00D333D3">
        <w:rPr>
          <w:rFonts w:ascii="Courier New" w:eastAsia="Times New Roman" w:hAnsi="Courier New" w:cs="Times New Roman"/>
          <w:spacing w:val="-5"/>
          <w:w w:val="83"/>
          <w:kern w:val="0"/>
          <w:sz w:val="30"/>
          <w:szCs w:val="30"/>
          <w:lang w:eastAsia="ru-RU"/>
        </w:rPr>
        <w:t>в</w:t>
      </w:r>
      <w:r w:rsidRPr="00D333D3">
        <w:rPr>
          <w:rFonts w:ascii="Courier New" w:eastAsia="Times New Roman" w:hAnsi="Courier New"/>
          <w:spacing w:val="-5"/>
          <w:w w:val="83"/>
          <w:kern w:val="0"/>
          <w:sz w:val="30"/>
          <w:szCs w:val="30"/>
          <w:lang w:eastAsia="ru-RU"/>
        </w:rPr>
        <w:t xml:space="preserve"> </w:t>
      </w:r>
      <w:r w:rsidRPr="00D333D3">
        <w:rPr>
          <w:rFonts w:ascii="Courier New" w:eastAsia="Times New Roman" w:hAnsi="Courier New" w:cs="Times New Roman"/>
          <w:spacing w:val="-5"/>
          <w:w w:val="83"/>
          <w:kern w:val="0"/>
          <w:sz w:val="30"/>
          <w:szCs w:val="30"/>
          <w:lang w:eastAsia="ru-RU"/>
        </w:rPr>
        <w:t>случае</w:t>
      </w:r>
      <w:r w:rsidRPr="00D333D3">
        <w:rPr>
          <w:rFonts w:ascii="Courier New" w:eastAsia="Times New Roman" w:hAnsi="Courier New"/>
          <w:spacing w:val="-5"/>
          <w:w w:val="83"/>
          <w:kern w:val="0"/>
          <w:sz w:val="30"/>
          <w:szCs w:val="30"/>
          <w:lang w:eastAsia="ru-RU"/>
        </w:rPr>
        <w:t xml:space="preserve"> </w:t>
      </w:r>
      <w:r w:rsidRPr="00D333D3">
        <w:rPr>
          <w:rFonts w:ascii="Courier New" w:eastAsia="Times New Roman" w:hAnsi="Courier New" w:cs="Times New Roman"/>
          <w:spacing w:val="-5"/>
          <w:w w:val="83"/>
          <w:kern w:val="0"/>
          <w:sz w:val="30"/>
          <w:szCs w:val="30"/>
          <w:lang w:eastAsia="ru-RU"/>
        </w:rPr>
        <w:t>аккре</w:t>
      </w:r>
      <w:r w:rsidRPr="00D333D3">
        <w:rPr>
          <w:rFonts w:ascii="Courier New" w:eastAsia="Times New Roman" w:hAnsi="Courier New" w:cs="Times New Roman"/>
          <w:spacing w:val="-5"/>
          <w:w w:val="83"/>
          <w:kern w:val="0"/>
          <w:sz w:val="30"/>
          <w:szCs w:val="30"/>
          <w:lang w:eastAsia="ru-RU"/>
        </w:rPr>
        <w:softHyphen/>
      </w:r>
      <w:r w:rsidRPr="00D333D3">
        <w:rPr>
          <w:rFonts w:ascii="Courier New" w:eastAsia="Times New Roman" w:hAnsi="Courier New" w:cs="Times New Roman"/>
          <w:spacing w:val="-3"/>
          <w:w w:val="83"/>
          <w:kern w:val="0"/>
          <w:sz w:val="30"/>
          <w:szCs w:val="30"/>
          <w:lang w:eastAsia="ru-RU"/>
        </w:rPr>
        <w:t>ционной</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волны</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ведет</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к</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чрезвычайно</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интенсивному</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уплотнению</w:t>
      </w:r>
      <w:r w:rsidRPr="00D333D3">
        <w:rPr>
          <w:rFonts w:ascii="Courier New" w:eastAsia="Times New Roman" w:hAnsi="Courier New"/>
          <w:spacing w:val="-3"/>
          <w:w w:val="83"/>
          <w:kern w:val="0"/>
          <w:sz w:val="30"/>
          <w:szCs w:val="30"/>
          <w:lang w:eastAsia="ru-RU"/>
        </w:rPr>
        <w:t xml:space="preserve"> </w:t>
      </w:r>
      <w:r w:rsidRPr="00D333D3">
        <w:rPr>
          <w:rFonts w:ascii="Courier New" w:eastAsia="Times New Roman" w:hAnsi="Courier New" w:cs="Times New Roman"/>
          <w:spacing w:val="-3"/>
          <w:w w:val="83"/>
          <w:kern w:val="0"/>
          <w:sz w:val="30"/>
          <w:szCs w:val="30"/>
          <w:lang w:eastAsia="ru-RU"/>
        </w:rPr>
        <w:t xml:space="preserve">и </w:t>
      </w:r>
      <w:r w:rsidRPr="00D333D3">
        <w:rPr>
          <w:rFonts w:ascii="Courier New" w:eastAsia="Times New Roman" w:hAnsi="Courier New" w:cs="Times New Roman"/>
          <w:w w:val="83"/>
          <w:kern w:val="0"/>
          <w:sz w:val="30"/>
          <w:szCs w:val="30"/>
          <w:lang w:eastAsia="ru-RU"/>
        </w:rPr>
        <w:t>охлаждению</w:t>
      </w:r>
      <w:r w:rsidRPr="00D333D3">
        <w:rPr>
          <w:rFonts w:ascii="Courier New" w:eastAsia="Times New Roman" w:hAnsi="Courier New"/>
          <w:w w:val="83"/>
          <w:kern w:val="0"/>
          <w:sz w:val="30"/>
          <w:szCs w:val="30"/>
          <w:lang w:eastAsia="ru-RU"/>
        </w:rPr>
        <w:t xml:space="preserve"> </w:t>
      </w:r>
      <w:r w:rsidRPr="00D333D3">
        <w:rPr>
          <w:rFonts w:ascii="Courier New" w:eastAsia="Times New Roman" w:hAnsi="Courier New" w:cs="Times New Roman"/>
          <w:w w:val="83"/>
          <w:kern w:val="0"/>
          <w:sz w:val="30"/>
          <w:szCs w:val="30"/>
          <w:lang w:eastAsia="ru-RU"/>
        </w:rPr>
        <w:t>газа</w:t>
      </w:r>
      <w:r w:rsidRPr="00D333D3">
        <w:rPr>
          <w:rFonts w:ascii="Courier New" w:eastAsia="Times New Roman" w:hAnsi="Courier New"/>
          <w:w w:val="83"/>
          <w:kern w:val="0"/>
          <w:sz w:val="30"/>
          <w:szCs w:val="30"/>
          <w:lang w:eastAsia="ru-RU"/>
        </w:rPr>
        <w:t xml:space="preserve"> </w:t>
      </w:r>
      <w:r w:rsidRPr="00D333D3">
        <w:rPr>
          <w:rFonts w:ascii="Courier New" w:eastAsia="Times New Roman" w:hAnsi="Courier New" w:cs="Times New Roman"/>
          <w:w w:val="83"/>
          <w:kern w:val="0"/>
          <w:sz w:val="30"/>
          <w:szCs w:val="30"/>
          <w:lang w:eastAsia="ru-RU"/>
        </w:rPr>
        <w:t>в</w:t>
      </w:r>
      <w:r w:rsidRPr="00D333D3">
        <w:rPr>
          <w:rFonts w:ascii="Courier New" w:eastAsia="Times New Roman" w:hAnsi="Courier New"/>
          <w:w w:val="83"/>
          <w:kern w:val="0"/>
          <w:sz w:val="30"/>
          <w:szCs w:val="30"/>
          <w:lang w:eastAsia="ru-RU"/>
        </w:rPr>
        <w:t xml:space="preserve"> </w:t>
      </w:r>
      <w:r w:rsidRPr="00D333D3">
        <w:rPr>
          <w:rFonts w:ascii="Courier New" w:eastAsia="Times New Roman" w:hAnsi="Courier New" w:cs="Times New Roman"/>
          <w:w w:val="83"/>
          <w:kern w:val="0"/>
          <w:sz w:val="30"/>
          <w:szCs w:val="30"/>
          <w:lang w:eastAsia="ru-RU"/>
        </w:rPr>
        <w:t>области</w:t>
      </w:r>
      <w:r w:rsidRPr="00D333D3">
        <w:rPr>
          <w:rFonts w:ascii="Courier New" w:eastAsia="Times New Roman" w:hAnsi="Courier New"/>
          <w:w w:val="83"/>
          <w:kern w:val="0"/>
          <w:sz w:val="30"/>
          <w:szCs w:val="30"/>
          <w:lang w:eastAsia="ru-RU"/>
        </w:rPr>
        <w:t xml:space="preserve"> </w:t>
      </w:r>
      <w:r w:rsidRPr="00D333D3">
        <w:rPr>
          <w:rFonts w:ascii="Courier New" w:eastAsia="Times New Roman" w:hAnsi="Courier New" w:cs="Times New Roman"/>
          <w:w w:val="83"/>
          <w:kern w:val="0"/>
          <w:sz w:val="30"/>
          <w:szCs w:val="30"/>
          <w:lang w:eastAsia="ru-RU"/>
        </w:rPr>
        <w:t>пика</w:t>
      </w:r>
      <w:r w:rsidRPr="00D333D3">
        <w:rPr>
          <w:rFonts w:ascii="Courier New" w:eastAsia="Times New Roman" w:hAnsi="Courier New"/>
          <w:w w:val="83"/>
          <w:kern w:val="0"/>
          <w:sz w:val="30"/>
          <w:szCs w:val="30"/>
          <w:lang w:eastAsia="ru-RU"/>
        </w:rPr>
        <w:t xml:space="preserve"> </w:t>
      </w:r>
      <w:r w:rsidRPr="00D333D3">
        <w:rPr>
          <w:rFonts w:ascii="Courier New" w:eastAsia="Times New Roman" w:hAnsi="Courier New" w:cs="Times New Roman"/>
          <w:w w:val="83"/>
          <w:kern w:val="0"/>
          <w:sz w:val="30"/>
          <w:szCs w:val="30"/>
          <w:lang w:eastAsia="ru-RU"/>
        </w:rPr>
        <w:t>волны</w:t>
      </w:r>
      <w:r w:rsidRPr="00D333D3">
        <w:rPr>
          <w:rFonts w:ascii="Courier New" w:eastAsia="Times New Roman" w:hAnsi="Courier New"/>
          <w:w w:val="83"/>
          <w:kern w:val="0"/>
          <w:sz w:val="30"/>
          <w:szCs w:val="30"/>
          <w:lang w:eastAsia="ru-RU"/>
        </w:rPr>
        <w:t>.</w:t>
      </w:r>
    </w:p>
    <w:p w:rsidR="00D333D3" w:rsidRDefault="00D333D3" w:rsidP="00693E57">
      <w:pPr>
        <w:shd w:val="clear" w:color="auto" w:fill="FFFFFF"/>
        <w:spacing w:before="355" w:line="485" w:lineRule="exact"/>
        <w:ind w:left="1253" w:right="1114" w:hanging="144"/>
      </w:pP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b/>
          <w:bCs/>
          <w:spacing w:val="-2"/>
          <w:w w:val="77"/>
          <w:sz w:val="32"/>
          <w:szCs w:val="32"/>
        </w:rPr>
        <w:t></w:t>
      </w:r>
      <w:r>
        <w:rPr>
          <w:rFonts w:eastAsia="Times New Roman" w:cs="Times New Roman"/>
          <w:b/>
          <w:bCs/>
          <w:spacing w:val="-2"/>
          <w:w w:val="77"/>
          <w:sz w:val="32"/>
          <w:szCs w:val="32"/>
        </w:rPr>
        <w:t></w:t>
      </w:r>
      <w:r>
        <w:rPr>
          <w:rFonts w:eastAsia="Times New Roman"/>
          <w:b/>
          <w:bCs/>
          <w:spacing w:val="-2"/>
          <w:w w:val="77"/>
          <w:sz w:val="32"/>
          <w:szCs w:val="32"/>
        </w:rPr>
        <w:t></w:t>
      </w:r>
      <w:r>
        <w:rPr>
          <w:rFonts w:eastAsia="Times New Roman" w:cs="Times New Roman"/>
          <w:b/>
          <w:bCs/>
          <w:spacing w:val="-2"/>
          <w:w w:val="77"/>
          <w:sz w:val="32"/>
          <w:szCs w:val="32"/>
        </w:rPr>
        <w:t></w:t>
      </w:r>
      <w:r>
        <w:rPr>
          <w:rFonts w:eastAsia="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p>
    <w:p w:rsidR="00D333D3" w:rsidRDefault="00D333D3" w:rsidP="00693E57">
      <w:pPr>
        <w:shd w:val="clear" w:color="auto" w:fill="FFFFFF"/>
        <w:spacing w:before="1051"/>
        <w:ind w:left="5362"/>
      </w:pP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p>
    <w:p w:rsidR="00D333D3" w:rsidRDefault="00D333D3" w:rsidP="00693E57">
      <w:pPr>
        <w:shd w:val="clear" w:color="auto" w:fill="FFFFFF"/>
        <w:spacing w:before="1435"/>
        <w:ind w:left="3590"/>
      </w:pPr>
      <w:r>
        <w:rPr>
          <w:rFonts w:eastAsia="Times New Roman" w:cs="Times New Roman"/>
          <w:b/>
          <w:bCs/>
          <w:w w:val="77"/>
          <w:sz w:val="32"/>
          <w:szCs w:val="32"/>
        </w:rPr>
        <w:t></w:t>
      </w:r>
      <w:r>
        <w:rPr>
          <w:rFonts w:eastAsia="Times New Roman"/>
          <w:b/>
          <w:bCs/>
          <w:w w:val="77"/>
          <w:sz w:val="32"/>
          <w:szCs w:val="32"/>
        </w:rPr>
        <w:t></w:t>
      </w:r>
      <w:r>
        <w:rPr>
          <w:rFonts w:eastAsia="Times New Roman" w:cs="Times New Roman"/>
          <w:b/>
          <w:bCs/>
          <w:w w:val="77"/>
          <w:sz w:val="32"/>
          <w:szCs w:val="32"/>
        </w:rPr>
        <w:t></w:t>
      </w:r>
      <w:r>
        <w:rPr>
          <w:rFonts w:eastAsia="Times New Roman"/>
          <w:b/>
          <w:bCs/>
          <w:w w:val="77"/>
          <w:sz w:val="32"/>
          <w:szCs w:val="32"/>
        </w:rPr>
        <w:t></w:t>
      </w:r>
      <w:r>
        <w:rPr>
          <w:rFonts w:eastAsia="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p>
    <w:p w:rsidR="00D333D3" w:rsidRDefault="00D333D3" w:rsidP="00693E57">
      <w:pPr>
        <w:shd w:val="clear" w:color="auto" w:fill="FFFFFF"/>
        <w:spacing w:before="360"/>
        <w:ind w:left="6254"/>
      </w:pP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cs="Times New Roman"/>
          <w:b/>
          <w:bCs/>
          <w:spacing w:val="-5"/>
          <w:w w:val="77"/>
          <w:sz w:val="32"/>
          <w:szCs w:val="32"/>
        </w:rPr>
        <w:t></w:t>
      </w:r>
      <w:r>
        <w:rPr>
          <w:rFonts w:eastAsia="Times New Roman"/>
          <w:b/>
          <w:bCs/>
          <w:spacing w:val="-5"/>
          <w:w w:val="77"/>
          <w:sz w:val="32"/>
          <w:szCs w:val="32"/>
        </w:rPr>
        <w:t></w:t>
      </w:r>
      <w:r>
        <w:rPr>
          <w:rFonts w:eastAsia="Times New Roman"/>
          <w:b/>
          <w:bCs/>
          <w:spacing w:val="-5"/>
          <w:w w:val="77"/>
          <w:sz w:val="32"/>
          <w:szCs w:val="32"/>
        </w:rPr>
        <w:t></w:t>
      </w:r>
      <w:r>
        <w:rPr>
          <w:rFonts w:eastAsia="Times New Roman"/>
          <w:b/>
          <w:bCs/>
          <w:spacing w:val="-5"/>
          <w:w w:val="77"/>
          <w:sz w:val="32"/>
          <w:szCs w:val="32"/>
        </w:rPr>
        <w:t></w:t>
      </w:r>
      <w:r>
        <w:rPr>
          <w:rFonts w:eastAsia="Times New Roman"/>
          <w:b/>
          <w:bCs/>
          <w:spacing w:val="-5"/>
          <w:w w:val="77"/>
          <w:sz w:val="32"/>
          <w:szCs w:val="32"/>
        </w:rPr>
        <w:t></w:t>
      </w:r>
      <w:r>
        <w:rPr>
          <w:rFonts w:eastAsia="Times New Roman"/>
          <w:b/>
          <w:bCs/>
          <w:spacing w:val="-5"/>
          <w:w w:val="77"/>
          <w:sz w:val="32"/>
          <w:szCs w:val="32"/>
        </w:rPr>
        <w:t></w:t>
      </w:r>
      <w:r>
        <w:rPr>
          <w:rFonts w:eastAsia="Times New Roman"/>
          <w:b/>
          <w:bCs/>
          <w:spacing w:val="-5"/>
          <w:w w:val="77"/>
          <w:sz w:val="32"/>
          <w:szCs w:val="32"/>
        </w:rPr>
        <w:t></w:t>
      </w:r>
    </w:p>
    <w:p w:rsidR="00D333D3" w:rsidRDefault="00D333D3" w:rsidP="00693E57">
      <w:pPr>
        <w:shd w:val="clear" w:color="auto" w:fill="FFFFFF"/>
        <w:spacing w:before="490" w:line="475" w:lineRule="exact"/>
        <w:ind w:left="2573" w:right="1152" w:hanging="1469"/>
      </w:pP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w w:val="77"/>
          <w:sz w:val="32"/>
          <w:szCs w:val="32"/>
        </w:rPr>
        <w:t></w:t>
      </w:r>
      <w:r>
        <w:rPr>
          <w:rFonts w:eastAsia="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p>
    <w:p w:rsidR="00D333D3" w:rsidRDefault="00D333D3" w:rsidP="00693E57">
      <w:pPr>
        <w:shd w:val="clear" w:color="auto" w:fill="FFFFFF"/>
        <w:spacing w:before="326"/>
        <w:ind w:left="2741"/>
      </w:pPr>
      <w:r>
        <w:rPr>
          <w:b/>
          <w:bCs/>
          <w:spacing w:val="-2"/>
          <w:w w:val="77"/>
          <w:sz w:val="32"/>
          <w:szCs w:val="32"/>
        </w:rPr>
        <w:t></w:t>
      </w:r>
      <w:r>
        <w:rPr>
          <w:b/>
          <w:bCs/>
          <w:spacing w:val="-2"/>
          <w:w w:val="77"/>
          <w:sz w:val="32"/>
          <w:szCs w:val="32"/>
        </w:rPr>
        <w:t></w:t>
      </w:r>
      <w:r>
        <w:rPr>
          <w:b/>
          <w:bCs/>
          <w:spacing w:val="-2"/>
          <w:w w:val="77"/>
          <w:sz w:val="32"/>
          <w:szCs w:val="32"/>
        </w:rPr>
        <w:t></w:t>
      </w:r>
      <w:r>
        <w:rPr>
          <w:b/>
          <w:bCs/>
          <w:spacing w:val="-2"/>
          <w:w w:val="77"/>
          <w:sz w:val="32"/>
          <w:szCs w:val="32"/>
        </w:rPr>
        <w:t></w:t>
      </w:r>
      <w:r>
        <w:rPr>
          <w:b/>
          <w:bCs/>
          <w:spacing w:val="-2"/>
          <w:w w:val="77"/>
          <w:sz w:val="32"/>
          <w:szCs w:val="32"/>
        </w:rPr>
        <w:t></w:t>
      </w:r>
      <w:r>
        <w:rPr>
          <w:b/>
          <w:bCs/>
          <w:spacing w:val="-2"/>
          <w:w w:val="77"/>
          <w:sz w:val="32"/>
          <w:szCs w:val="32"/>
        </w:rPr>
        <w:t></w:t>
      </w:r>
      <w:r>
        <w:rPr>
          <w:b/>
          <w:bCs/>
          <w:spacing w:val="-2"/>
          <w:w w:val="77"/>
          <w:sz w:val="32"/>
          <w:szCs w:val="32"/>
        </w:rPr>
        <w:t></w:t>
      </w:r>
      <w:r>
        <w:rPr>
          <w:b/>
          <w:bCs/>
          <w:spacing w:val="-2"/>
          <w:w w:val="77"/>
          <w:sz w:val="32"/>
          <w:szCs w:val="32"/>
        </w:rPr>
        <w:t></w:t>
      </w:r>
      <w:r>
        <w:rPr>
          <w:b/>
          <w:bCs/>
          <w:spacing w:val="-2"/>
          <w:w w:val="77"/>
          <w:sz w:val="32"/>
          <w:szCs w:val="32"/>
        </w:rPr>
        <w:t></w:t>
      </w:r>
      <w:r>
        <w:rPr>
          <w:b/>
          <w:bCs/>
          <w:spacing w:val="-2"/>
          <w:w w:val="77"/>
          <w:sz w:val="32"/>
          <w:szCs w:val="32"/>
        </w:rPr>
        <w:t></w:t>
      </w:r>
      <w:r>
        <w:rPr>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p>
    <w:p w:rsidR="00D333D3" w:rsidRDefault="00D333D3" w:rsidP="00693E57">
      <w:pPr>
        <w:shd w:val="clear" w:color="auto" w:fill="FFFFFF"/>
        <w:spacing w:before="264" w:line="475" w:lineRule="exact"/>
        <w:ind w:right="504"/>
        <w:jc w:val="center"/>
      </w:pP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r>
        <w:rPr>
          <w:rFonts w:eastAsia="Times New Roman" w:cs="Times New Roman"/>
          <w:b/>
          <w:bCs/>
          <w:spacing w:val="-1"/>
          <w:w w:val="77"/>
          <w:sz w:val="32"/>
          <w:szCs w:val="32"/>
        </w:rPr>
        <w:t></w:t>
      </w:r>
    </w:p>
    <w:p w:rsidR="00D333D3" w:rsidRDefault="00D333D3" w:rsidP="00693E57">
      <w:pPr>
        <w:shd w:val="clear" w:color="auto" w:fill="FFFFFF"/>
        <w:spacing w:line="475" w:lineRule="exact"/>
        <w:ind w:right="494"/>
        <w:jc w:val="center"/>
      </w:pP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r>
        <w:rPr>
          <w:rFonts w:eastAsia="Times New Roman" w:cs="Times New Roman"/>
          <w:b/>
          <w:bCs/>
          <w:spacing w:val="-2"/>
          <w:w w:val="77"/>
          <w:sz w:val="32"/>
          <w:szCs w:val="32"/>
        </w:rPr>
        <w:t></w:t>
      </w:r>
    </w:p>
    <w:p w:rsidR="00D333D3" w:rsidRDefault="00D333D3" w:rsidP="00693E57">
      <w:pPr>
        <w:shd w:val="clear" w:color="auto" w:fill="FFFFFF"/>
        <w:spacing w:line="475" w:lineRule="exact"/>
        <w:ind w:right="504"/>
        <w:jc w:val="center"/>
      </w:pP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p>
    <w:p w:rsidR="00D333D3" w:rsidRDefault="00D333D3" w:rsidP="00693E57">
      <w:pPr>
        <w:shd w:val="clear" w:color="auto" w:fill="FFFFFF"/>
        <w:spacing w:before="1094" w:line="480" w:lineRule="exact"/>
        <w:ind w:left="4742"/>
        <w:jc w:val="center"/>
      </w:pP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cs="Times New Roman"/>
          <w:b/>
          <w:bCs/>
          <w:spacing w:val="-4"/>
          <w:w w:val="77"/>
          <w:sz w:val="32"/>
          <w:szCs w:val="32"/>
        </w:rPr>
        <w:t></w:t>
      </w:r>
      <w:r>
        <w:rPr>
          <w:rFonts w:eastAsia="Times New Roman"/>
          <w:b/>
          <w:bCs/>
          <w:spacing w:val="-4"/>
          <w:w w:val="77"/>
          <w:sz w:val="32"/>
          <w:szCs w:val="32"/>
        </w:rPr>
        <w:t></w:t>
      </w:r>
    </w:p>
    <w:p w:rsidR="00D333D3" w:rsidRDefault="00D333D3" w:rsidP="00693E57">
      <w:pPr>
        <w:shd w:val="clear" w:color="auto" w:fill="FFFFFF"/>
        <w:spacing w:line="480" w:lineRule="exact"/>
        <w:ind w:left="4786"/>
        <w:jc w:val="center"/>
      </w:pP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r>
        <w:rPr>
          <w:rFonts w:eastAsia="Times New Roman" w:cs="Times New Roman"/>
          <w:b/>
          <w:bCs/>
          <w:w w:val="77"/>
          <w:sz w:val="32"/>
          <w:szCs w:val="32"/>
        </w:rPr>
        <w:t></w:t>
      </w:r>
    </w:p>
    <w:p w:rsidR="00D333D3" w:rsidRDefault="00D333D3" w:rsidP="00693E57">
      <w:pPr>
        <w:shd w:val="clear" w:color="auto" w:fill="FFFFFF"/>
        <w:spacing w:before="5" w:line="480" w:lineRule="exact"/>
        <w:ind w:left="4781"/>
        <w:jc w:val="center"/>
      </w:pP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b/>
          <w:bCs/>
          <w:spacing w:val="-3"/>
          <w:w w:val="77"/>
          <w:sz w:val="32"/>
          <w:szCs w:val="32"/>
        </w:rPr>
        <w:t></w:t>
      </w:r>
      <w:r>
        <w:rPr>
          <w:rFonts w:eastAsia="Times New Roman" w:cs="Times New Roman"/>
          <w:b/>
          <w:bCs/>
          <w:spacing w:val="-3"/>
          <w:w w:val="77"/>
          <w:sz w:val="32"/>
          <w:szCs w:val="32"/>
        </w:rPr>
        <w:t></w:t>
      </w:r>
      <w:r>
        <w:rPr>
          <w:rFonts w:eastAsia="Times New Roman"/>
          <w:b/>
          <w:bCs/>
          <w:spacing w:val="-3"/>
          <w:w w:val="77"/>
          <w:sz w:val="32"/>
          <w:szCs w:val="32"/>
        </w:rPr>
        <w:t></w:t>
      </w:r>
      <w:r>
        <w:rPr>
          <w:rFonts w:eastAsia="Times New Roman" w:cs="Times New Roman"/>
          <w:b/>
          <w:bCs/>
          <w:spacing w:val="-3"/>
          <w:w w:val="77"/>
          <w:sz w:val="32"/>
          <w:szCs w:val="32"/>
        </w:rPr>
        <w:t></w:t>
      </w:r>
      <w:r>
        <w:rPr>
          <w:rFonts w:eastAsia="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r>
        <w:rPr>
          <w:rFonts w:eastAsia="Times New Roman" w:cs="Times New Roman"/>
          <w:b/>
          <w:bCs/>
          <w:spacing w:val="-3"/>
          <w:w w:val="77"/>
          <w:sz w:val="32"/>
          <w:szCs w:val="32"/>
        </w:rPr>
        <w:t></w:t>
      </w:r>
    </w:p>
    <w:p w:rsidR="00D333D3" w:rsidRDefault="00D333D3" w:rsidP="00693E57">
      <w:pPr>
        <w:shd w:val="clear" w:color="auto" w:fill="FFFFFF"/>
        <w:spacing w:before="5" w:line="480" w:lineRule="exact"/>
        <w:ind w:left="4781"/>
        <w:jc w:val="center"/>
        <w:sectPr w:rsidR="00D333D3">
          <w:pgSz w:w="11909" w:h="16834"/>
          <w:pgMar w:top="1200" w:right="1502" w:bottom="360" w:left="1344" w:header="720" w:footer="720" w:gutter="0"/>
          <w:cols w:space="60"/>
          <w:noEndnote/>
        </w:sectPr>
      </w:pPr>
    </w:p>
    <w:p w:rsidR="00D333D3" w:rsidRDefault="00D333D3" w:rsidP="00693E57">
      <w:pPr>
        <w:framePr w:h="576" w:hSpace="38" w:wrap="auto" w:vAnchor="text" w:hAnchor="text" w:x="1" w:y="1191"/>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55pt;height:29.15pt">
            <v:imagedata r:id="rId9" o:title=""/>
          </v:shape>
        </w:pict>
      </w:r>
    </w:p>
    <w:p w:rsidR="00D333D3" w:rsidRDefault="00D333D3" w:rsidP="00693E57">
      <w:pPr>
        <w:shd w:val="clear" w:color="auto" w:fill="FFFFFF"/>
        <w:spacing w:before="989" w:line="672" w:lineRule="exact"/>
      </w:pPr>
      <w:r>
        <w:rPr>
          <w:rFonts w:ascii="Times New Roman" w:hAnsi="Times New Roman" w:cs="Times New Roman"/>
          <w:b/>
          <w:bCs/>
          <w:i/>
          <w:iCs/>
          <w:position w:val="-1"/>
          <w:sz w:val="64"/>
          <w:szCs w:val="64"/>
        </w:rPr>
        <w:t>^(</w:t>
      </w:r>
      <w:r>
        <w:rPr>
          <w:rFonts w:ascii="Times New Roman" w:eastAsia="Times New Roman" w:hAnsi="Times New Roman" w:cs="Times New Roman"/>
          <w:b/>
          <w:bCs/>
          <w:i/>
          <w:iCs/>
          <w:position w:val="-1"/>
          <w:sz w:val="64"/>
          <w:szCs w:val="64"/>
        </w:rPr>
        <w:t>рЛ&lt;</w:t>
      </w:r>
    </w:p>
    <w:p w:rsidR="00D333D3" w:rsidRDefault="00D333D3" w:rsidP="00693E57">
      <w:pPr>
        <w:shd w:val="clear" w:color="auto" w:fill="FFFFFF"/>
        <w:spacing w:before="989" w:line="672" w:lineRule="exact"/>
        <w:sectPr w:rsidR="00D333D3">
          <w:type w:val="continuous"/>
          <w:pgSz w:w="11909" w:h="16834"/>
          <w:pgMar w:top="1200" w:right="8016" w:bottom="360" w:left="2040" w:header="720" w:footer="720" w:gutter="0"/>
          <w:cols w:space="60"/>
          <w:noEndnote/>
        </w:sectPr>
      </w:pPr>
    </w:p>
    <w:p w:rsidR="00D333D3" w:rsidRDefault="00D333D3" w:rsidP="00693E57">
      <w:pPr>
        <w:shd w:val="clear" w:color="auto" w:fill="FFFFFF"/>
        <w:spacing w:before="499"/>
        <w:ind w:left="3139"/>
      </w:pPr>
      <w:r>
        <w:rPr>
          <w:rFonts w:eastAsia="Times New Roman" w:cs="Times New Roman"/>
          <w:b/>
          <w:bCs/>
          <w:spacing w:val="-6"/>
          <w:w w:val="77"/>
          <w:sz w:val="32"/>
          <w:szCs w:val="32"/>
        </w:rPr>
        <w:t></w:t>
      </w:r>
      <w:r>
        <w:rPr>
          <w:rFonts w:eastAsia="Times New Roman" w:cs="Times New Roman"/>
          <w:b/>
          <w:bCs/>
          <w:spacing w:val="-6"/>
          <w:w w:val="77"/>
          <w:sz w:val="32"/>
          <w:szCs w:val="32"/>
        </w:rPr>
        <w:t></w:t>
      </w:r>
      <w:r>
        <w:rPr>
          <w:rFonts w:eastAsia="Times New Roman" w:cs="Times New Roman"/>
          <w:b/>
          <w:bCs/>
          <w:spacing w:val="-6"/>
          <w:w w:val="77"/>
          <w:sz w:val="32"/>
          <w:szCs w:val="32"/>
        </w:rPr>
        <w:t></w:t>
      </w:r>
      <w:r>
        <w:rPr>
          <w:rFonts w:eastAsia="Times New Roman" w:cs="Times New Roman"/>
          <w:b/>
          <w:bCs/>
          <w:spacing w:val="-6"/>
          <w:w w:val="77"/>
          <w:sz w:val="32"/>
          <w:szCs w:val="32"/>
        </w:rPr>
        <w:t></w:t>
      </w:r>
      <w:r>
        <w:rPr>
          <w:rFonts w:eastAsia="Times New Roman" w:cs="Times New Roman"/>
          <w:b/>
          <w:bCs/>
          <w:spacing w:val="-6"/>
          <w:w w:val="77"/>
          <w:sz w:val="32"/>
          <w:szCs w:val="32"/>
        </w:rPr>
        <w:t></w:t>
      </w:r>
      <w:r>
        <w:rPr>
          <w:rFonts w:eastAsia="Times New Roman" w:cs="Times New Roman"/>
          <w:b/>
          <w:bCs/>
          <w:spacing w:val="-6"/>
          <w:w w:val="77"/>
          <w:sz w:val="32"/>
          <w:szCs w:val="32"/>
        </w:rPr>
        <w:t></w:t>
      </w:r>
      <w:r>
        <w:rPr>
          <w:rFonts w:eastAsia="Times New Roman"/>
          <w:b/>
          <w:bCs/>
          <w:spacing w:val="-6"/>
          <w:w w:val="77"/>
          <w:sz w:val="32"/>
          <w:szCs w:val="32"/>
        </w:rPr>
        <w:t></w:t>
      </w:r>
      <w:r>
        <w:rPr>
          <w:rFonts w:eastAsia="Times New Roman" w:cs="Times New Roman"/>
          <w:b/>
          <w:bCs/>
          <w:spacing w:val="-6"/>
          <w:w w:val="77"/>
          <w:sz w:val="32"/>
          <w:szCs w:val="32"/>
        </w:rPr>
        <w:t></w:t>
      </w:r>
      <w:r>
        <w:rPr>
          <w:rFonts w:eastAsia="Times New Roman" w:cs="Times New Roman"/>
          <w:b/>
          <w:bCs/>
          <w:spacing w:val="-6"/>
          <w:w w:val="77"/>
          <w:sz w:val="32"/>
          <w:szCs w:val="32"/>
        </w:rPr>
        <w:t></w:t>
      </w:r>
      <w:r>
        <w:rPr>
          <w:rFonts w:eastAsia="Times New Roman"/>
          <w:b/>
          <w:bCs/>
          <w:spacing w:val="-6"/>
          <w:w w:val="77"/>
          <w:sz w:val="32"/>
          <w:szCs w:val="32"/>
        </w:rPr>
        <w:t></w:t>
      </w:r>
      <w:r>
        <w:rPr>
          <w:rFonts w:eastAsia="Times New Roman" w:cs="Times New Roman"/>
          <w:b/>
          <w:bCs/>
          <w:spacing w:val="-6"/>
          <w:w w:val="77"/>
          <w:sz w:val="32"/>
          <w:szCs w:val="32"/>
        </w:rPr>
        <w:t></w:t>
      </w:r>
      <w:r>
        <w:rPr>
          <w:rFonts w:eastAsia="Times New Roman" w:cs="Times New Roman"/>
          <w:b/>
          <w:bCs/>
          <w:spacing w:val="-6"/>
          <w:w w:val="77"/>
          <w:sz w:val="32"/>
          <w:szCs w:val="32"/>
        </w:rPr>
        <w:t></w:t>
      </w:r>
      <w:r>
        <w:rPr>
          <w:rFonts w:eastAsia="Times New Roman" w:cs="Times New Roman"/>
          <w:b/>
          <w:bCs/>
          <w:spacing w:val="-6"/>
          <w:w w:val="77"/>
          <w:sz w:val="32"/>
          <w:szCs w:val="32"/>
        </w:rPr>
        <w:t></w:t>
      </w:r>
      <w:r>
        <w:rPr>
          <w:rFonts w:eastAsia="Times New Roman" w:cs="Times New Roman"/>
          <w:b/>
          <w:bCs/>
          <w:spacing w:val="-6"/>
          <w:w w:val="77"/>
          <w:sz w:val="32"/>
          <w:szCs w:val="32"/>
        </w:rPr>
        <w:t></w:t>
      </w:r>
      <w:r>
        <w:rPr>
          <w:rFonts w:eastAsia="Times New Roman"/>
          <w:b/>
          <w:bCs/>
          <w:spacing w:val="-6"/>
          <w:w w:val="77"/>
          <w:sz w:val="32"/>
          <w:szCs w:val="32"/>
        </w:rPr>
        <w:t></w:t>
      </w:r>
      <w:r>
        <w:rPr>
          <w:rFonts w:eastAsia="Times New Roman"/>
          <w:b/>
          <w:bCs/>
          <w:spacing w:val="-6"/>
          <w:w w:val="77"/>
          <w:sz w:val="32"/>
          <w:szCs w:val="32"/>
        </w:rPr>
        <w:t></w:t>
      </w:r>
      <w:r>
        <w:rPr>
          <w:rFonts w:eastAsia="Times New Roman"/>
          <w:b/>
          <w:bCs/>
          <w:spacing w:val="-6"/>
          <w:w w:val="77"/>
          <w:sz w:val="32"/>
          <w:szCs w:val="32"/>
        </w:rPr>
        <w:t></w:t>
      </w:r>
      <w:r>
        <w:rPr>
          <w:rFonts w:eastAsia="Times New Roman"/>
          <w:b/>
          <w:bCs/>
          <w:spacing w:val="-6"/>
          <w:w w:val="77"/>
          <w:sz w:val="32"/>
          <w:szCs w:val="32"/>
        </w:rPr>
        <w:t></w:t>
      </w:r>
      <w:r>
        <w:rPr>
          <w:rFonts w:eastAsia="Times New Roman"/>
          <w:b/>
          <w:bCs/>
          <w:spacing w:val="-6"/>
          <w:w w:val="77"/>
          <w:sz w:val="32"/>
          <w:szCs w:val="32"/>
        </w:rPr>
        <w:t></w:t>
      </w:r>
      <w:r>
        <w:rPr>
          <w:rFonts w:eastAsia="Times New Roman"/>
          <w:b/>
          <w:bCs/>
          <w:spacing w:val="-6"/>
          <w:w w:val="77"/>
          <w:sz w:val="32"/>
          <w:szCs w:val="32"/>
        </w:rPr>
        <w:t></w:t>
      </w:r>
      <w:r>
        <w:rPr>
          <w:rFonts w:eastAsia="Times New Roman"/>
          <w:b/>
          <w:bCs/>
          <w:spacing w:val="-6"/>
          <w:w w:val="77"/>
          <w:sz w:val="32"/>
          <w:szCs w:val="32"/>
        </w:rPr>
        <w:t></w:t>
      </w:r>
      <w:r>
        <w:rPr>
          <w:rFonts w:eastAsia="Times New Roman" w:cs="Times New Roman"/>
          <w:b/>
          <w:bCs/>
          <w:spacing w:val="-6"/>
          <w:w w:val="77"/>
          <w:sz w:val="32"/>
          <w:szCs w:val="32"/>
        </w:rPr>
        <w:t></w:t>
      </w:r>
      <w:r>
        <w:rPr>
          <w:rFonts w:eastAsia="Times New Roman"/>
          <w:b/>
          <w:bCs/>
          <w:spacing w:val="-6"/>
          <w:w w:val="77"/>
          <w:sz w:val="32"/>
          <w:szCs w:val="32"/>
        </w:rPr>
        <w:t></w:t>
      </w:r>
    </w:p>
    <w:p w:rsidR="00D333D3" w:rsidRDefault="00D333D3" w:rsidP="00693E57">
      <w:pPr>
        <w:shd w:val="clear" w:color="auto" w:fill="FFFFFF"/>
        <w:spacing w:before="499"/>
        <w:ind w:left="3139"/>
        <w:sectPr w:rsidR="00D333D3">
          <w:type w:val="continuous"/>
          <w:pgSz w:w="11909" w:h="16834"/>
          <w:pgMar w:top="1200" w:right="1502" w:bottom="360" w:left="1344" w:header="720" w:footer="720" w:gutter="0"/>
          <w:cols w:space="60"/>
          <w:noEndnote/>
        </w:sectPr>
      </w:pPr>
    </w:p>
    <w:p w:rsidR="00D333D3" w:rsidRDefault="00D333D3" w:rsidP="00693E57">
      <w:pPr>
        <w:shd w:val="clear" w:color="auto" w:fill="FFFFFF"/>
        <w:ind w:left="3221"/>
      </w:pPr>
      <w:r>
        <w:rPr>
          <w:rFonts w:eastAsia="Times New Roman" w:cs="Times New Roman"/>
          <w:b/>
          <w:bCs/>
          <w:spacing w:val="125"/>
          <w:w w:val="82"/>
          <w:sz w:val="30"/>
          <w:szCs w:val="30"/>
        </w:rPr>
        <w:t></w:t>
      </w:r>
      <w:r>
        <w:rPr>
          <w:rFonts w:eastAsia="Times New Roman" w:cs="Times New Roman"/>
          <w:b/>
          <w:bCs/>
          <w:spacing w:val="125"/>
          <w:w w:val="82"/>
          <w:sz w:val="30"/>
          <w:szCs w:val="30"/>
        </w:rPr>
        <w:t></w:t>
      </w:r>
      <w:r>
        <w:rPr>
          <w:rFonts w:eastAsia="Times New Roman" w:cs="Times New Roman"/>
          <w:b/>
          <w:bCs/>
          <w:spacing w:val="125"/>
          <w:w w:val="82"/>
          <w:sz w:val="30"/>
          <w:szCs w:val="30"/>
        </w:rPr>
        <w:t></w:t>
      </w:r>
      <w:r>
        <w:rPr>
          <w:rFonts w:eastAsia="Times New Roman" w:cs="Times New Roman"/>
          <w:b/>
          <w:bCs/>
          <w:spacing w:val="125"/>
          <w:w w:val="82"/>
          <w:sz w:val="30"/>
          <w:szCs w:val="30"/>
        </w:rPr>
        <w:t></w:t>
      </w:r>
      <w:r>
        <w:rPr>
          <w:rFonts w:eastAsia="Times New Roman" w:cs="Times New Roman"/>
          <w:b/>
          <w:bCs/>
          <w:spacing w:val="125"/>
          <w:w w:val="82"/>
          <w:sz w:val="30"/>
          <w:szCs w:val="30"/>
        </w:rPr>
        <w:t></w:t>
      </w:r>
      <w:r>
        <w:rPr>
          <w:rFonts w:eastAsia="Times New Roman" w:cs="Times New Roman"/>
          <w:b/>
          <w:bCs/>
          <w:spacing w:val="125"/>
          <w:w w:val="82"/>
          <w:sz w:val="30"/>
          <w:szCs w:val="30"/>
        </w:rPr>
        <w:t></w:t>
      </w:r>
      <w:r>
        <w:rPr>
          <w:rFonts w:eastAsia="Times New Roman" w:cs="Times New Roman"/>
          <w:b/>
          <w:bCs/>
          <w:spacing w:val="125"/>
          <w:w w:val="82"/>
          <w:sz w:val="30"/>
          <w:szCs w:val="30"/>
        </w:rPr>
        <w:t></w:t>
      </w:r>
      <w:r>
        <w:rPr>
          <w:rFonts w:eastAsia="Times New Roman" w:cs="Times New Roman"/>
          <w:b/>
          <w:bCs/>
          <w:spacing w:val="125"/>
          <w:w w:val="82"/>
          <w:sz w:val="30"/>
          <w:szCs w:val="30"/>
        </w:rPr>
        <w:t></w:t>
      </w:r>
    </w:p>
    <w:p w:rsidR="00D333D3" w:rsidRDefault="00D333D3" w:rsidP="00693E57">
      <w:pPr>
        <w:shd w:val="clear" w:color="auto" w:fill="FFFFFF"/>
        <w:spacing w:before="499" w:line="475" w:lineRule="exact"/>
        <w:ind w:firstLine="730"/>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33D3" w:rsidRDefault="00D333D3" w:rsidP="00693E57">
      <w:pPr>
        <w:shd w:val="clear" w:color="auto" w:fill="FFFFFF"/>
        <w:spacing w:before="5" w:line="475" w:lineRule="exact"/>
        <w:ind w:left="10" w:firstLine="715"/>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lang w:val="en-US"/>
        </w:rPr>
        <w:t></w:t>
      </w:r>
      <w:r>
        <w:rPr>
          <w:rFonts w:eastAsia="Times New Roman"/>
          <w:b/>
          <w:bCs/>
          <w:spacing w:val="-4"/>
          <w:w w:val="82"/>
          <w:sz w:val="30"/>
          <w:szCs w:val="30"/>
          <w:lang w:val="en-US"/>
        </w:rPr>
        <w:t></w:t>
      </w:r>
      <w:r>
        <w:rPr>
          <w:rFonts w:eastAsia="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p>
    <w:p w:rsidR="00D333D3" w:rsidRDefault="00D333D3" w:rsidP="00693E57">
      <w:pPr>
        <w:shd w:val="clear" w:color="auto" w:fill="FFFFFF"/>
        <w:spacing w:before="5" w:line="475" w:lineRule="exact"/>
        <w:ind w:left="10" w:firstLine="715"/>
        <w:sectPr w:rsidR="00D333D3">
          <w:pgSz w:w="11909" w:h="16834"/>
          <w:pgMar w:top="1440" w:right="908" w:bottom="720" w:left="1430" w:header="720" w:footer="720" w:gutter="0"/>
          <w:cols w:space="60"/>
          <w:noEndnote/>
        </w:sectPr>
      </w:pPr>
    </w:p>
    <w:p w:rsidR="00D333D3" w:rsidRDefault="00D333D3" w:rsidP="00693E57">
      <w:pPr>
        <w:shd w:val="clear" w:color="auto" w:fill="FFFFFF"/>
        <w:spacing w:line="274" w:lineRule="exact"/>
        <w:ind w:left="4128"/>
      </w:pPr>
      <w:r>
        <w:rPr>
          <w:b/>
          <w:bCs/>
          <w:w w:val="69"/>
          <w:sz w:val="42"/>
          <w:szCs w:val="42"/>
        </w:rPr>
        <w:t></w:t>
      </w:r>
      <w:r>
        <w:rPr>
          <w:b/>
          <w:bCs/>
          <w:w w:val="69"/>
          <w:sz w:val="42"/>
          <w:szCs w:val="42"/>
        </w:rPr>
        <w:t></w:t>
      </w:r>
      <w:r>
        <w:rPr>
          <w:rFonts w:eastAsia="Times New Roman" w:cs="Times New Roman"/>
          <w:b/>
          <w:bCs/>
          <w:w w:val="69"/>
          <w:sz w:val="42"/>
          <w:szCs w:val="42"/>
          <w:lang w:val="uk-UA"/>
        </w:rPr>
        <w:t></w:t>
      </w:r>
      <w:r>
        <w:rPr>
          <w:rFonts w:eastAsia="Times New Roman"/>
          <w:b/>
          <w:bCs/>
          <w:w w:val="69"/>
          <w:sz w:val="42"/>
          <w:szCs w:val="42"/>
          <w:lang w:val="uk-UA"/>
        </w:rPr>
        <w:t></w:t>
      </w:r>
      <w:r>
        <w:rPr>
          <w:rFonts w:eastAsia="Times New Roman"/>
          <w:b/>
          <w:bCs/>
          <w:w w:val="69"/>
          <w:sz w:val="42"/>
          <w:szCs w:val="42"/>
        </w:rPr>
        <w:t></w:t>
      </w:r>
    </w:p>
    <w:p w:rsidR="00D333D3" w:rsidRDefault="00D333D3" w:rsidP="00693E57">
      <w:pPr>
        <w:shd w:val="clear" w:color="auto" w:fill="FFFFFF"/>
        <w:spacing w:before="158" w:line="475" w:lineRule="exact"/>
        <w:ind w:left="19"/>
      </w:pP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spacing w:before="5" w:line="475" w:lineRule="exact"/>
        <w:ind w:firstLine="720"/>
      </w:pP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b/>
          <w:bCs/>
          <w:w w:val="81"/>
          <w:sz w:val="30"/>
          <w:szCs w:val="30"/>
          <w:lang w:val="uk-UA"/>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softHyphen/>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b/>
          <w:bCs/>
          <w:spacing w:val="-1"/>
          <w:w w:val="81"/>
          <w:sz w:val="30"/>
          <w:szCs w:val="30"/>
          <w:lang w:val="uk-UA"/>
        </w:rPr>
        <w:t></w:t>
      </w:r>
      <w:r>
        <w:rPr>
          <w:rFonts w:eastAsia="Times New Roman"/>
          <w:b/>
          <w:bCs/>
          <w:spacing w:val="-1"/>
          <w:w w:val="81"/>
          <w:sz w:val="30"/>
          <w:szCs w:val="30"/>
          <w:lang w:val="uk-UA"/>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vertAlign w:val="superscript"/>
        </w:rPr>
        <w:t></w:t>
      </w:r>
      <w:r>
        <w:rPr>
          <w:rFonts w:eastAsia="Times New Roman" w:cs="Times New Roman"/>
          <w:b/>
          <w:bCs/>
          <w:w w:val="81"/>
          <w:sz w:val="30"/>
          <w:szCs w:val="30"/>
          <w:vertAlign w:val="superscript"/>
        </w:rPr>
        <w:t></w:t>
      </w:r>
      <w:r>
        <w:rPr>
          <w:rFonts w:eastAsia="Times New Roman"/>
          <w:b/>
          <w:bCs/>
          <w:w w:val="81"/>
          <w:sz w:val="30"/>
          <w:szCs w:val="30"/>
        </w:rPr>
        <w:t></w:t>
      </w:r>
      <w:r>
        <w:rPr>
          <w:rFonts w:eastAsia="Times New Roman"/>
          <w:b/>
          <w:bCs/>
          <w:w w:val="81"/>
          <w:sz w:val="30"/>
          <w:szCs w:val="30"/>
          <w:vertAlign w:val="superscript"/>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p>
    <w:p w:rsidR="00D333D3" w:rsidRDefault="00D333D3" w:rsidP="00693E57">
      <w:pPr>
        <w:shd w:val="clear" w:color="auto" w:fill="FFFFFF"/>
        <w:spacing w:line="475" w:lineRule="exact"/>
        <w:ind w:left="10" w:firstLine="720"/>
      </w:pP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softHyphen/>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lang w:val="uk-UA"/>
        </w:rPr>
        <w:t></w:t>
      </w:r>
      <w:r>
        <w:rPr>
          <w:rFonts w:eastAsia="Times New Roman" w:cs="Times New Roman"/>
          <w:b/>
          <w:bCs/>
          <w:spacing w:val="-2"/>
          <w:w w:val="81"/>
          <w:sz w:val="30"/>
          <w:szCs w:val="30"/>
          <w:lang w:val="uk-UA"/>
        </w:rPr>
        <w:t></w:t>
      </w:r>
      <w:r>
        <w:rPr>
          <w:rFonts w:eastAsia="Times New Roman" w:cs="Times New Roman"/>
          <w:b/>
          <w:bCs/>
          <w:spacing w:val="-2"/>
          <w:w w:val="81"/>
          <w:sz w:val="30"/>
          <w:szCs w:val="30"/>
          <w:lang w:val="uk-UA"/>
        </w:rPr>
        <w:t></w:t>
      </w:r>
      <w:r>
        <w:rPr>
          <w:rFonts w:eastAsia="Times New Roman"/>
          <w:b/>
          <w:bCs/>
          <w:spacing w:val="-2"/>
          <w:w w:val="81"/>
          <w:sz w:val="30"/>
          <w:szCs w:val="30"/>
          <w:lang w:val="uk-UA"/>
        </w:rPr>
        <w:t></w:t>
      </w:r>
      <w:r>
        <w:rPr>
          <w:rFonts w:eastAsia="Times New Roman"/>
          <w:b/>
          <w:bCs/>
          <w:spacing w:val="-2"/>
          <w:w w:val="81"/>
          <w:sz w:val="30"/>
          <w:szCs w:val="30"/>
          <w:lang w:val="uk-UA"/>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spacing w:line="475" w:lineRule="exact"/>
        <w:ind w:left="19" w:firstLine="734"/>
      </w:pP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p>
    <w:p w:rsidR="00D333D3" w:rsidRDefault="00D333D3" w:rsidP="00693E57">
      <w:pPr>
        <w:shd w:val="clear" w:color="auto" w:fill="FFFFFF"/>
        <w:spacing w:line="475" w:lineRule="exact"/>
        <w:ind w:left="19" w:firstLine="734"/>
        <w:sectPr w:rsidR="00D333D3">
          <w:pgSz w:w="11909" w:h="16834"/>
          <w:pgMar w:top="1260" w:right="980" w:bottom="360" w:left="1425" w:header="720" w:footer="720" w:gutter="0"/>
          <w:cols w:space="60"/>
          <w:noEndnote/>
        </w:sectPr>
      </w:pPr>
    </w:p>
    <w:p w:rsidR="00D333D3" w:rsidRDefault="00D333D3" w:rsidP="00693E57">
      <w:pPr>
        <w:shd w:val="clear" w:color="auto" w:fill="FFFFFF"/>
        <w:ind w:left="5"/>
        <w:jc w:val="center"/>
      </w:pPr>
      <w:r>
        <w:rPr>
          <w:b/>
          <w:bCs/>
          <w:w w:val="81"/>
          <w:sz w:val="30"/>
          <w:szCs w:val="30"/>
        </w:rPr>
        <w:t></w:t>
      </w:r>
      <w:r>
        <w:rPr>
          <w:b/>
          <w:bCs/>
          <w:w w:val="81"/>
          <w:sz w:val="30"/>
          <w:szCs w:val="30"/>
        </w:rPr>
        <w:t></w:t>
      </w:r>
      <w:r>
        <w:rPr>
          <w:b/>
          <w:bCs/>
          <w:w w:val="81"/>
          <w:sz w:val="30"/>
          <w:szCs w:val="30"/>
        </w:rPr>
        <w:t></w:t>
      </w:r>
      <w:r>
        <w:rPr>
          <w:b/>
          <w:bCs/>
          <w:w w:val="81"/>
          <w:sz w:val="30"/>
          <w:szCs w:val="30"/>
        </w:rPr>
        <w:t></w:t>
      </w:r>
      <w:r>
        <w:rPr>
          <w:b/>
          <w:bCs/>
          <w:w w:val="81"/>
          <w:sz w:val="30"/>
          <w:szCs w:val="30"/>
        </w:rPr>
        <w:t></w:t>
      </w:r>
    </w:p>
    <w:p w:rsidR="00D333D3" w:rsidRDefault="00D333D3" w:rsidP="00693E57">
      <w:pPr>
        <w:shd w:val="clear" w:color="auto" w:fill="FFFFFF"/>
        <w:spacing w:before="178" w:line="475" w:lineRule="exact"/>
      </w:pP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vertAlign w:val="superscript"/>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p>
    <w:p w:rsidR="00D333D3" w:rsidRDefault="00D333D3" w:rsidP="00693E57">
      <w:pPr>
        <w:shd w:val="clear" w:color="auto" w:fill="FFFFFF"/>
        <w:spacing w:line="475" w:lineRule="exact"/>
        <w:ind w:left="5" w:firstLine="710"/>
      </w:pP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lang w:val="en-US"/>
        </w:rPr>
        <w:t></w:t>
      </w:r>
      <w:r>
        <w:rPr>
          <w:rFonts w:eastAsia="Times New Roman"/>
          <w:b/>
          <w:bCs/>
          <w:w w:val="81"/>
          <w:sz w:val="30"/>
          <w:szCs w:val="30"/>
          <w:lang w:val="en-US"/>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b/>
          <w:bCs/>
          <w:w w:val="81"/>
          <w:sz w:val="30"/>
          <w:szCs w:val="30"/>
          <w:lang w:val="uk-UA"/>
        </w:rPr>
        <w:t></w:t>
      </w:r>
      <w:r>
        <w:rPr>
          <w:rFonts w:eastAsia="Times New Roman"/>
          <w:b/>
          <w:bCs/>
          <w:w w:val="81"/>
          <w:sz w:val="30"/>
          <w:szCs w:val="30"/>
          <w:lang w:val="uk-UA"/>
        </w:rPr>
        <w:t></w:t>
      </w:r>
      <w:r>
        <w:rPr>
          <w:rFonts w:eastAsia="Times New Roman"/>
          <w:b/>
          <w:bCs/>
          <w:w w:val="81"/>
          <w:sz w:val="30"/>
          <w:szCs w:val="30"/>
          <w:lang w:val="uk-UA"/>
        </w:rPr>
        <w:t></w:t>
      </w:r>
      <w:r>
        <w:rPr>
          <w:rFonts w:eastAsia="Times New Roman"/>
          <w:b/>
          <w:bCs/>
          <w:w w:val="81"/>
          <w:sz w:val="30"/>
          <w:szCs w:val="30"/>
          <w:lang w:val="uk-UA"/>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r>
        <w:rPr>
          <w:rFonts w:eastAsia="Times New Roman"/>
          <w:b/>
          <w:bCs/>
          <w:w w:val="81"/>
          <w:sz w:val="30"/>
          <w:szCs w:val="30"/>
          <w:lang w:val="en-US"/>
        </w:rPr>
        <w:t></w:t>
      </w:r>
    </w:p>
    <w:p w:rsidR="00D333D3" w:rsidRDefault="00D333D3" w:rsidP="00693E57">
      <w:pPr>
        <w:shd w:val="clear" w:color="auto" w:fill="FFFFFF"/>
        <w:spacing w:line="475" w:lineRule="exact"/>
        <w:ind w:left="758"/>
      </w:pP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p>
    <w:p w:rsidR="00D333D3" w:rsidRDefault="00D333D3" w:rsidP="00693E57">
      <w:pPr>
        <w:shd w:val="clear" w:color="auto" w:fill="FFFFFF"/>
        <w:spacing w:line="475" w:lineRule="exact"/>
        <w:ind w:left="758"/>
        <w:sectPr w:rsidR="00D333D3">
          <w:pgSz w:w="11909" w:h="16834"/>
          <w:pgMar w:top="1224" w:right="953" w:bottom="360" w:left="1380" w:header="720" w:footer="720" w:gutter="0"/>
          <w:cols w:space="60"/>
          <w:noEndnote/>
        </w:sectPr>
      </w:pPr>
    </w:p>
    <w:p w:rsidR="00D333D3" w:rsidRDefault="00D333D3" w:rsidP="00693E57">
      <w:pPr>
        <w:shd w:val="clear" w:color="auto" w:fill="FFFFFF"/>
        <w:spacing w:line="475" w:lineRule="exact"/>
        <w:ind w:firstLine="4118"/>
      </w:pPr>
      <w:r>
        <w:rPr>
          <w:b/>
          <w:bCs/>
          <w:w w:val="82"/>
          <w:sz w:val="30"/>
          <w:szCs w:val="30"/>
        </w:rPr>
        <w:t></w:t>
      </w:r>
      <w:r>
        <w:rPr>
          <w:b/>
          <w:bCs/>
          <w:w w:val="82"/>
          <w:sz w:val="30"/>
          <w:szCs w:val="30"/>
        </w:rPr>
        <w:t></w:t>
      </w:r>
      <w:r>
        <w:rPr>
          <w:b/>
          <w:bCs/>
          <w:w w:val="82"/>
          <w:sz w:val="30"/>
          <w:szCs w:val="30"/>
        </w:rPr>
        <w:t></w:t>
      </w:r>
      <w:r>
        <w:rPr>
          <w:b/>
          <w:bCs/>
          <w:w w:val="82"/>
          <w:sz w:val="30"/>
          <w:szCs w:val="30"/>
        </w:rPr>
        <w:t></w:t>
      </w:r>
      <w:r>
        <w:rPr>
          <w:b/>
          <w:bCs/>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lang w:val="uk-UA"/>
        </w:rPr>
        <w:t></w:t>
      </w:r>
      <w:r>
        <w:rPr>
          <w:rFonts w:eastAsia="Times New Roman" w:cs="Times New Roman"/>
          <w:b/>
          <w:bCs/>
          <w:w w:val="82"/>
          <w:sz w:val="30"/>
          <w:szCs w:val="30"/>
          <w:lang w:val="uk-UA"/>
        </w:rPr>
        <w:t></w:t>
      </w:r>
      <w:r>
        <w:rPr>
          <w:rFonts w:eastAsia="Times New Roman"/>
          <w:b/>
          <w:bCs/>
          <w:w w:val="82"/>
          <w:sz w:val="30"/>
          <w:szCs w:val="30"/>
          <w:lang w:val="uk-UA"/>
        </w:rPr>
        <w:t></w:t>
      </w:r>
      <w:r>
        <w:rPr>
          <w:rFonts w:eastAsia="Times New Roman"/>
          <w:b/>
          <w:bCs/>
          <w:w w:val="82"/>
          <w:sz w:val="30"/>
          <w:szCs w:val="30"/>
          <w:lang w:val="uk-UA"/>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b/>
          <w:bCs/>
          <w:spacing w:val="-2"/>
          <w:w w:val="82"/>
          <w:sz w:val="30"/>
          <w:szCs w:val="30"/>
          <w:lang w:val="uk-UA"/>
        </w:rPr>
        <w:t></w:t>
      </w:r>
      <w:r>
        <w:rPr>
          <w:rFonts w:eastAsia="Times New Roman"/>
          <w:b/>
          <w:bCs/>
          <w:spacing w:val="-2"/>
          <w:w w:val="82"/>
          <w:sz w:val="30"/>
          <w:szCs w:val="30"/>
          <w:lang w:val="uk-UA"/>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33D3" w:rsidRDefault="00D333D3" w:rsidP="00693E57">
      <w:pPr>
        <w:shd w:val="clear" w:color="auto" w:fill="FFFFFF"/>
        <w:spacing w:line="475" w:lineRule="exact"/>
        <w:ind w:left="5" w:firstLine="734"/>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p>
    <w:p w:rsidR="00D333D3" w:rsidRDefault="00D333D3" w:rsidP="00693E57">
      <w:pPr>
        <w:shd w:val="clear" w:color="auto" w:fill="FFFFFF"/>
        <w:spacing w:line="475" w:lineRule="exact"/>
        <w:ind w:left="5" w:firstLine="739"/>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lang w:val="uk-UA"/>
        </w:rPr>
        <w:t></w:t>
      </w:r>
      <w:r>
        <w:rPr>
          <w:rFonts w:eastAsia="Times New Roman" w:cs="Times New Roman"/>
          <w:b/>
          <w:bCs/>
          <w:spacing w:val="-3"/>
          <w:w w:val="82"/>
          <w:sz w:val="30"/>
          <w:szCs w:val="30"/>
          <w:lang w:val="uk-UA"/>
        </w:rPr>
        <w:t></w:t>
      </w:r>
      <w:r>
        <w:rPr>
          <w:rFonts w:eastAsia="Times New Roman" w:cs="Times New Roman"/>
          <w:b/>
          <w:bCs/>
          <w:spacing w:val="-3"/>
          <w:w w:val="82"/>
          <w:sz w:val="30"/>
          <w:szCs w:val="30"/>
          <w:lang w:val="uk-UA"/>
        </w:rPr>
        <w:t></w:t>
      </w:r>
      <w:r>
        <w:rPr>
          <w:rFonts w:eastAsia="Times New Roman"/>
          <w:b/>
          <w:bCs/>
          <w:spacing w:val="-3"/>
          <w:w w:val="82"/>
          <w:sz w:val="30"/>
          <w:szCs w:val="30"/>
          <w:lang w:val="uk-UA"/>
        </w:rPr>
        <w:t></w:t>
      </w:r>
      <w:r>
        <w:rPr>
          <w:rFonts w:eastAsia="Times New Roman"/>
          <w:b/>
          <w:bCs/>
          <w:spacing w:val="-3"/>
          <w:w w:val="82"/>
          <w:sz w:val="30"/>
          <w:szCs w:val="30"/>
          <w:lang w:val="uk-UA"/>
        </w:rPr>
        <w:t></w:t>
      </w:r>
      <w:r>
        <w:rPr>
          <w:rFonts w:eastAsia="Times New Roman"/>
          <w:b/>
          <w:bCs/>
          <w:spacing w:val="-3"/>
          <w:w w:val="82"/>
          <w:sz w:val="30"/>
          <w:szCs w:val="30"/>
          <w:lang w:val="uk-UA"/>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p>
    <w:p w:rsidR="00D333D3" w:rsidRDefault="00D333D3" w:rsidP="00693E57">
      <w:pPr>
        <w:shd w:val="clear" w:color="auto" w:fill="FFFFFF"/>
        <w:spacing w:line="475" w:lineRule="exact"/>
        <w:ind w:left="5" w:firstLine="739"/>
        <w:sectPr w:rsidR="00D333D3">
          <w:pgSz w:w="11909" w:h="16834"/>
          <w:pgMar w:top="1232" w:right="955" w:bottom="360" w:left="1426" w:header="720" w:footer="720" w:gutter="0"/>
          <w:cols w:space="60"/>
          <w:noEndnote/>
        </w:sectPr>
      </w:pPr>
    </w:p>
    <w:p w:rsidR="00D333D3" w:rsidRDefault="00D333D3" w:rsidP="00693E57">
      <w:pPr>
        <w:shd w:val="clear" w:color="auto" w:fill="FFFFFF"/>
        <w:ind w:left="4430"/>
      </w:pPr>
      <w:r>
        <w:rPr>
          <w:b/>
          <w:bCs/>
          <w:w w:val="82"/>
          <w:sz w:val="30"/>
          <w:szCs w:val="30"/>
        </w:rPr>
        <w:t></w:t>
      </w:r>
      <w:r>
        <w:rPr>
          <w:b/>
          <w:bCs/>
          <w:w w:val="82"/>
          <w:sz w:val="30"/>
          <w:szCs w:val="30"/>
        </w:rPr>
        <w:t></w:t>
      </w:r>
      <w:r>
        <w:rPr>
          <w:b/>
          <w:bCs/>
          <w:w w:val="82"/>
          <w:sz w:val="30"/>
          <w:szCs w:val="30"/>
        </w:rPr>
        <w:t></w:t>
      </w:r>
      <w:r>
        <w:rPr>
          <w:b/>
          <w:bCs/>
          <w:w w:val="82"/>
          <w:sz w:val="30"/>
          <w:szCs w:val="30"/>
        </w:rPr>
        <w:t></w:t>
      </w:r>
      <w:r>
        <w:rPr>
          <w:b/>
          <w:bCs/>
          <w:w w:val="82"/>
          <w:sz w:val="30"/>
          <w:szCs w:val="30"/>
        </w:rPr>
        <w:t></w:t>
      </w:r>
    </w:p>
    <w:p w:rsidR="00D333D3" w:rsidRDefault="00D333D3" w:rsidP="00693E57">
      <w:pPr>
        <w:shd w:val="clear" w:color="auto" w:fill="FFFFFF"/>
        <w:spacing w:before="154" w:line="475" w:lineRule="exact"/>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33D3" w:rsidRDefault="00D333D3" w:rsidP="00693E57">
      <w:pPr>
        <w:shd w:val="clear" w:color="auto" w:fill="FFFFFF"/>
        <w:spacing w:line="475" w:lineRule="exact"/>
        <w:ind w:left="5" w:firstLine="730"/>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p>
    <w:p w:rsidR="00D333D3" w:rsidRDefault="00D333D3" w:rsidP="00693E57">
      <w:pPr>
        <w:shd w:val="clear" w:color="auto" w:fill="FFFFFF"/>
        <w:spacing w:line="475" w:lineRule="exact"/>
        <w:ind w:left="5" w:firstLine="730"/>
        <w:sectPr w:rsidR="00D333D3">
          <w:pgSz w:w="11909" w:h="16834"/>
          <w:pgMar w:top="1231" w:right="980" w:bottom="360" w:left="1368" w:header="720" w:footer="720" w:gutter="0"/>
          <w:cols w:space="60"/>
          <w:noEndnote/>
        </w:sectPr>
      </w:pPr>
    </w:p>
    <w:p w:rsidR="00D333D3" w:rsidRDefault="00D333D3" w:rsidP="00693E57">
      <w:pPr>
        <w:shd w:val="clear" w:color="auto" w:fill="FFFFFF"/>
        <w:ind w:left="3984"/>
      </w:pPr>
      <w:r>
        <w:rPr>
          <w:b/>
          <w:bCs/>
          <w:w w:val="81"/>
          <w:sz w:val="30"/>
          <w:szCs w:val="30"/>
        </w:rPr>
        <w:t></w:t>
      </w:r>
      <w:r>
        <w:rPr>
          <w:b/>
          <w:bCs/>
          <w:w w:val="81"/>
          <w:sz w:val="30"/>
          <w:szCs w:val="30"/>
        </w:rPr>
        <w:t></w:t>
      </w:r>
      <w:r>
        <w:rPr>
          <w:b/>
          <w:bCs/>
          <w:w w:val="81"/>
          <w:sz w:val="30"/>
          <w:szCs w:val="30"/>
        </w:rPr>
        <w:t></w:t>
      </w:r>
      <w:r>
        <w:rPr>
          <w:b/>
          <w:bCs/>
          <w:w w:val="81"/>
          <w:sz w:val="30"/>
          <w:szCs w:val="30"/>
        </w:rPr>
        <w:t></w:t>
      </w:r>
      <w:r>
        <w:rPr>
          <w:b/>
          <w:bCs/>
          <w:w w:val="81"/>
          <w:sz w:val="30"/>
          <w:szCs w:val="30"/>
        </w:rPr>
        <w:t></w:t>
      </w:r>
    </w:p>
    <w:p w:rsidR="00D333D3" w:rsidRDefault="00D333D3" w:rsidP="00693E57">
      <w:pPr>
        <w:shd w:val="clear" w:color="auto" w:fill="FFFFFF"/>
        <w:spacing w:before="154" w:line="475" w:lineRule="exact"/>
        <w:ind w:left="10"/>
      </w:pP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spacing w:line="475" w:lineRule="exact"/>
        <w:ind w:firstLine="715"/>
      </w:pP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p>
    <w:p w:rsidR="00D333D3" w:rsidRDefault="00D333D3" w:rsidP="00693E57">
      <w:pPr>
        <w:shd w:val="clear" w:color="auto" w:fill="FFFFFF"/>
        <w:spacing w:before="10" w:line="475" w:lineRule="exact"/>
        <w:ind w:left="5" w:firstLine="744"/>
      </w:pP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p>
    <w:p w:rsidR="00D333D3" w:rsidRDefault="00D333D3" w:rsidP="00693E57">
      <w:pPr>
        <w:shd w:val="clear" w:color="auto" w:fill="FFFFFF"/>
        <w:spacing w:before="10" w:line="475" w:lineRule="exact"/>
        <w:ind w:left="5" w:firstLine="744"/>
        <w:sectPr w:rsidR="00D333D3">
          <w:pgSz w:w="11909" w:h="16834"/>
          <w:pgMar w:top="1212" w:right="970" w:bottom="360" w:left="1372" w:header="720" w:footer="720" w:gutter="0"/>
          <w:cols w:space="60"/>
          <w:noEndnote/>
        </w:sectPr>
      </w:pPr>
    </w:p>
    <w:p w:rsidR="00D333D3" w:rsidRDefault="00D333D3" w:rsidP="00693E57">
      <w:pPr>
        <w:shd w:val="clear" w:color="auto" w:fill="FFFFFF"/>
        <w:ind w:right="139"/>
        <w:jc w:val="center"/>
      </w:pPr>
      <w:r>
        <w:rPr>
          <w:b/>
          <w:bCs/>
          <w:w w:val="82"/>
          <w:sz w:val="30"/>
          <w:szCs w:val="30"/>
        </w:rPr>
        <w:t></w:t>
      </w:r>
      <w:r>
        <w:rPr>
          <w:b/>
          <w:bCs/>
          <w:w w:val="82"/>
          <w:sz w:val="30"/>
          <w:szCs w:val="30"/>
        </w:rPr>
        <w:t></w:t>
      </w:r>
      <w:r>
        <w:rPr>
          <w:b/>
          <w:bCs/>
          <w:w w:val="82"/>
          <w:sz w:val="30"/>
          <w:szCs w:val="30"/>
        </w:rPr>
        <w:t></w:t>
      </w:r>
      <w:r>
        <w:rPr>
          <w:b/>
          <w:bCs/>
          <w:w w:val="82"/>
          <w:sz w:val="30"/>
          <w:szCs w:val="30"/>
        </w:rPr>
        <w:t></w:t>
      </w:r>
      <w:r>
        <w:rPr>
          <w:b/>
          <w:bCs/>
          <w:w w:val="82"/>
          <w:sz w:val="30"/>
          <w:szCs w:val="30"/>
        </w:rPr>
        <w:t></w:t>
      </w:r>
    </w:p>
    <w:p w:rsidR="00D333D3" w:rsidRDefault="00D333D3" w:rsidP="00693E57">
      <w:pPr>
        <w:shd w:val="clear" w:color="auto" w:fill="FFFFFF"/>
        <w:spacing w:before="144" w:line="475" w:lineRule="exact"/>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lang w:val="en-US"/>
        </w:rPr>
        <w:t></w:t>
      </w:r>
      <w:r>
        <w:rPr>
          <w:rFonts w:eastAsia="Times New Roman"/>
          <w:b/>
          <w:bCs/>
          <w:w w:val="82"/>
          <w:sz w:val="30"/>
          <w:szCs w:val="30"/>
          <w:lang w:val="en-US"/>
        </w:rPr>
        <w:t></w:t>
      </w:r>
      <w:r>
        <w:rPr>
          <w:rFonts w:eastAsia="Times New Roman"/>
          <w:b/>
          <w:bCs/>
          <w:w w:val="82"/>
          <w:sz w:val="30"/>
          <w:szCs w:val="30"/>
          <w:lang w:val="en-US"/>
        </w:rPr>
        <w:t></w:t>
      </w:r>
      <w:r>
        <w:rPr>
          <w:rFonts w:eastAsia="Times New Roman"/>
          <w:b/>
          <w:bCs/>
          <w:w w:val="82"/>
          <w:sz w:val="30"/>
          <w:szCs w:val="30"/>
          <w:lang w:val="en-US"/>
        </w:rPr>
        <w:t></w:t>
      </w:r>
      <w:r>
        <w:rPr>
          <w:rFonts w:eastAsia="Times New Roman"/>
          <w:b/>
          <w:bCs/>
          <w:w w:val="82"/>
          <w:sz w:val="30"/>
          <w:szCs w:val="30"/>
        </w:rPr>
        <w:t></w:t>
      </w:r>
      <w:r>
        <w:rPr>
          <w:rFonts w:eastAsia="Times New Roman"/>
          <w:b/>
          <w:bCs/>
          <w:w w:val="82"/>
          <w:sz w:val="30"/>
          <w:szCs w:val="30"/>
        </w:rPr>
        <w:t></w:t>
      </w:r>
    </w:p>
    <w:p w:rsidR="00D333D3" w:rsidRDefault="00D333D3" w:rsidP="00693E57">
      <w:pPr>
        <w:shd w:val="clear" w:color="auto" w:fill="FFFFFF"/>
        <w:spacing w:line="475" w:lineRule="exact"/>
        <w:ind w:left="5" w:firstLine="720"/>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b/>
          <w:bCs/>
          <w:spacing w:val="-2"/>
          <w:w w:val="82"/>
          <w:sz w:val="30"/>
          <w:szCs w:val="30"/>
          <w:lang w:val="uk-UA"/>
        </w:rPr>
        <w:t></w:t>
      </w:r>
      <w:r>
        <w:rPr>
          <w:rFonts w:eastAsia="Times New Roman"/>
          <w:b/>
          <w:bCs/>
          <w:spacing w:val="-2"/>
          <w:w w:val="82"/>
          <w:sz w:val="30"/>
          <w:szCs w:val="30"/>
          <w:lang w:val="uk-UA"/>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33D3" w:rsidRDefault="00D333D3" w:rsidP="00693E57">
      <w:pPr>
        <w:shd w:val="clear" w:color="auto" w:fill="FFFFFF"/>
        <w:spacing w:line="475" w:lineRule="exact"/>
        <w:ind w:left="14" w:right="139" w:firstLine="730"/>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p>
    <w:p w:rsidR="00D333D3" w:rsidRDefault="00D333D3" w:rsidP="00693E57">
      <w:pPr>
        <w:shd w:val="clear" w:color="auto" w:fill="FFFFFF"/>
        <w:spacing w:line="475" w:lineRule="exact"/>
        <w:ind w:left="14" w:right="139" w:firstLine="730"/>
        <w:sectPr w:rsidR="00D333D3">
          <w:pgSz w:w="11909" w:h="16834"/>
          <w:pgMar w:top="1236" w:right="1100" w:bottom="360" w:left="1392" w:header="720" w:footer="720" w:gutter="0"/>
          <w:cols w:space="60"/>
          <w:noEndnote/>
        </w:sectPr>
      </w:pPr>
    </w:p>
    <w:p w:rsidR="00D333D3" w:rsidRDefault="00D333D3" w:rsidP="00693E57">
      <w:pPr>
        <w:shd w:val="clear" w:color="auto" w:fill="FFFFFF"/>
        <w:ind w:right="144"/>
        <w:jc w:val="center"/>
      </w:pPr>
      <w:r>
        <w:rPr>
          <w:b/>
          <w:bCs/>
          <w:w w:val="82"/>
          <w:sz w:val="30"/>
          <w:szCs w:val="30"/>
        </w:rPr>
        <w:t></w:t>
      </w:r>
      <w:r>
        <w:rPr>
          <w:b/>
          <w:bCs/>
          <w:w w:val="82"/>
          <w:sz w:val="30"/>
          <w:szCs w:val="30"/>
        </w:rPr>
        <w:t></w:t>
      </w:r>
      <w:r>
        <w:rPr>
          <w:b/>
          <w:bCs/>
          <w:w w:val="82"/>
          <w:sz w:val="30"/>
          <w:szCs w:val="30"/>
        </w:rPr>
        <w:t></w:t>
      </w:r>
      <w:r>
        <w:rPr>
          <w:b/>
          <w:bCs/>
          <w:w w:val="82"/>
          <w:sz w:val="30"/>
          <w:szCs w:val="30"/>
        </w:rPr>
        <w:t></w:t>
      </w:r>
      <w:r>
        <w:rPr>
          <w:b/>
          <w:bCs/>
          <w:w w:val="82"/>
          <w:sz w:val="30"/>
          <w:szCs w:val="30"/>
        </w:rPr>
        <w:t></w:t>
      </w:r>
    </w:p>
    <w:p w:rsidR="00D333D3" w:rsidRDefault="00D333D3" w:rsidP="00693E57">
      <w:pPr>
        <w:shd w:val="clear" w:color="auto" w:fill="FFFFFF"/>
        <w:spacing w:before="134" w:line="475" w:lineRule="exact"/>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33D3" w:rsidRDefault="00D333D3" w:rsidP="00693E57">
      <w:pPr>
        <w:shd w:val="clear" w:color="auto" w:fill="FFFFFF"/>
        <w:spacing w:line="475" w:lineRule="exact"/>
        <w:ind w:firstLine="715"/>
      </w:pP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lang w:val="uk-UA"/>
        </w:rPr>
        <w:t></w:t>
      </w:r>
      <w:r>
        <w:rPr>
          <w:rFonts w:eastAsia="Times New Roman" w:cs="Times New Roman"/>
          <w:b/>
          <w:bCs/>
          <w:spacing w:val="-3"/>
          <w:w w:val="82"/>
          <w:sz w:val="30"/>
          <w:szCs w:val="30"/>
          <w:lang w:val="uk-UA"/>
        </w:rPr>
        <w:t></w:t>
      </w:r>
      <w:r>
        <w:rPr>
          <w:rFonts w:eastAsia="Times New Roman" w:cs="Times New Roman"/>
          <w:b/>
          <w:bCs/>
          <w:spacing w:val="-3"/>
          <w:w w:val="82"/>
          <w:sz w:val="30"/>
          <w:szCs w:val="30"/>
          <w:lang w:val="uk-UA"/>
        </w:rPr>
        <w:t></w:t>
      </w:r>
      <w:r>
        <w:rPr>
          <w:rFonts w:eastAsia="Times New Roman"/>
          <w:b/>
          <w:bCs/>
          <w:spacing w:val="-3"/>
          <w:w w:val="82"/>
          <w:sz w:val="30"/>
          <w:szCs w:val="30"/>
          <w:lang w:val="uk-UA"/>
        </w:rPr>
        <w:t></w:t>
      </w:r>
      <w:r>
        <w:rPr>
          <w:rFonts w:eastAsia="Times New Roman"/>
          <w:b/>
          <w:bCs/>
          <w:spacing w:val="-3"/>
          <w:w w:val="82"/>
          <w:sz w:val="30"/>
          <w:szCs w:val="30"/>
          <w:lang w:val="uk-UA"/>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33D3" w:rsidRDefault="00D333D3" w:rsidP="00693E57">
      <w:pPr>
        <w:shd w:val="clear" w:color="auto" w:fill="FFFFFF"/>
        <w:spacing w:line="475" w:lineRule="exact"/>
        <w:ind w:left="5" w:firstLine="730"/>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p>
    <w:p w:rsidR="00D333D3" w:rsidRDefault="00D333D3" w:rsidP="00693E57">
      <w:pPr>
        <w:shd w:val="clear" w:color="auto" w:fill="FFFFFF"/>
        <w:spacing w:line="475" w:lineRule="exact"/>
        <w:ind w:left="5" w:firstLine="725"/>
      </w:pP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b/>
          <w:bCs/>
          <w:spacing w:val="-2"/>
          <w:w w:val="82"/>
          <w:sz w:val="30"/>
          <w:szCs w:val="30"/>
          <w:lang w:val="uk-UA"/>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p>
    <w:p w:rsidR="00D333D3" w:rsidRDefault="00D333D3" w:rsidP="00693E57">
      <w:pPr>
        <w:shd w:val="clear" w:color="auto" w:fill="FFFFFF"/>
        <w:spacing w:line="475" w:lineRule="exact"/>
        <w:ind w:left="5" w:firstLine="725"/>
        <w:sectPr w:rsidR="00D333D3">
          <w:pgSz w:w="11909" w:h="16834"/>
          <w:pgMar w:top="1229" w:right="1099" w:bottom="360" w:left="1392" w:header="720" w:footer="720" w:gutter="0"/>
          <w:cols w:space="60"/>
          <w:noEndnote/>
        </w:sectPr>
      </w:pPr>
    </w:p>
    <w:p w:rsidR="00D333D3" w:rsidRDefault="00D333D3" w:rsidP="00693E57">
      <w:pPr>
        <w:shd w:val="clear" w:color="auto" w:fill="FFFFFF"/>
        <w:ind w:right="134"/>
        <w:jc w:val="center"/>
      </w:pPr>
      <w:r>
        <w:rPr>
          <w:b/>
          <w:bCs/>
          <w:w w:val="82"/>
          <w:sz w:val="30"/>
          <w:szCs w:val="30"/>
          <w:lang w:val="uk-UA"/>
        </w:rPr>
        <w:t></w:t>
      </w:r>
      <w:r>
        <w:rPr>
          <w:rFonts w:eastAsia="Times New Roman" w:cs="Times New Roman"/>
          <w:b/>
          <w:bCs/>
          <w:w w:val="82"/>
          <w:sz w:val="30"/>
          <w:szCs w:val="30"/>
          <w:lang w:val="uk-UA"/>
        </w:rPr>
        <w:t></w:t>
      </w:r>
      <w:r>
        <w:rPr>
          <w:rFonts w:eastAsia="Times New Roman" w:cs="Times New Roman"/>
          <w:b/>
          <w:bCs/>
          <w:w w:val="82"/>
          <w:sz w:val="30"/>
          <w:szCs w:val="30"/>
          <w:lang w:val="uk-UA"/>
        </w:rPr>
        <w:t></w:t>
      </w:r>
      <w:r>
        <w:rPr>
          <w:rFonts w:eastAsia="Times New Roman"/>
          <w:b/>
          <w:bCs/>
          <w:w w:val="82"/>
          <w:sz w:val="30"/>
          <w:szCs w:val="30"/>
          <w:lang w:val="uk-UA"/>
        </w:rPr>
        <w:t></w:t>
      </w:r>
    </w:p>
    <w:p w:rsidR="00D333D3" w:rsidRDefault="00D333D3" w:rsidP="00693E57">
      <w:pPr>
        <w:shd w:val="clear" w:color="auto" w:fill="FFFFFF"/>
        <w:spacing w:before="163" w:line="475" w:lineRule="exact"/>
        <w:ind w:left="19"/>
      </w:pP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b/>
          <w:bCs/>
          <w:spacing w:val="-4"/>
          <w:w w:val="82"/>
          <w:sz w:val="30"/>
          <w:szCs w:val="30"/>
          <w:lang w:val="uk-UA"/>
        </w:rPr>
        <w:t></w:t>
      </w:r>
      <w:r>
        <w:rPr>
          <w:rFonts w:eastAsia="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b/>
          <w:bCs/>
          <w:spacing w:val="-4"/>
          <w:w w:val="82"/>
          <w:sz w:val="30"/>
          <w:szCs w:val="30"/>
          <w:lang w:val="uk-UA"/>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b/>
          <w:bCs/>
          <w:spacing w:val="-4"/>
          <w:w w:val="82"/>
          <w:sz w:val="30"/>
          <w:szCs w:val="30"/>
          <w:lang w:val="uk-UA"/>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cs="Times New Roman"/>
          <w:b/>
          <w:bCs/>
          <w:spacing w:val="-4"/>
          <w:w w:val="82"/>
          <w:sz w:val="30"/>
          <w:szCs w:val="30"/>
          <w:lang w:val="uk-UA"/>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33D3" w:rsidRDefault="00D333D3" w:rsidP="00693E57">
      <w:pPr>
        <w:shd w:val="clear" w:color="auto" w:fill="FFFFFF"/>
        <w:spacing w:line="475" w:lineRule="exact"/>
        <w:ind w:left="5" w:firstLine="734"/>
      </w:pP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lang w:val="uk-UA"/>
        </w:rPr>
        <w:t></w:t>
      </w:r>
      <w:r>
        <w:rPr>
          <w:rFonts w:eastAsia="Times New Roman" w:cs="Times New Roman"/>
          <w:b/>
          <w:bCs/>
          <w:w w:val="82"/>
          <w:sz w:val="30"/>
          <w:szCs w:val="30"/>
          <w:lang w:val="uk-UA"/>
        </w:rPr>
        <w:t></w:t>
      </w:r>
      <w:r>
        <w:rPr>
          <w:rFonts w:eastAsia="Times New Roman"/>
          <w:b/>
          <w:bCs/>
          <w:w w:val="82"/>
          <w:sz w:val="30"/>
          <w:szCs w:val="30"/>
          <w:lang w:val="uk-UA"/>
        </w:rPr>
        <w:t></w:t>
      </w:r>
    </w:p>
    <w:p w:rsidR="00D333D3" w:rsidRDefault="00D333D3" w:rsidP="00693E57">
      <w:pPr>
        <w:shd w:val="clear" w:color="auto" w:fill="FFFFFF"/>
        <w:spacing w:line="475" w:lineRule="exact"/>
        <w:ind w:firstLine="710"/>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softHyphen/>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w w:val="82"/>
          <w:sz w:val="30"/>
          <w:szCs w:val="30"/>
          <w:lang w:val="en-US"/>
        </w:rPr>
        <w:t></w:t>
      </w:r>
      <w:r>
        <w:rPr>
          <w:rFonts w:eastAsia="Times New Roman"/>
          <w:b/>
          <w:bCs/>
          <w:w w:val="82"/>
          <w:sz w:val="30"/>
          <w:szCs w:val="30"/>
          <w:lang w:val="en-US"/>
        </w:rPr>
        <w:t></w:t>
      </w:r>
      <w:r>
        <w:rPr>
          <w:rFonts w:eastAsia="Times New Roman"/>
          <w:b/>
          <w:bCs/>
          <w:w w:val="82"/>
          <w:sz w:val="30"/>
          <w:szCs w:val="30"/>
          <w:lang w:val="en-US"/>
        </w:rPr>
        <w:t></w:t>
      </w:r>
      <w:r>
        <w:rPr>
          <w:rFonts w:eastAsia="Times New Roman"/>
          <w:b/>
          <w:bCs/>
          <w:w w:val="82"/>
          <w:sz w:val="30"/>
          <w:szCs w:val="30"/>
          <w:lang w:val="en-US"/>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lang w:val="en-US"/>
        </w:rPr>
        <w:t></w:t>
      </w:r>
      <w:r>
        <w:rPr>
          <w:rFonts w:eastAsia="Times New Roman"/>
          <w:b/>
          <w:bCs/>
          <w:w w:val="82"/>
          <w:sz w:val="30"/>
          <w:szCs w:val="30"/>
          <w:lang w:val="en-US"/>
        </w:rPr>
        <w:t></w:t>
      </w:r>
      <w:r>
        <w:rPr>
          <w:rFonts w:eastAsia="Times New Roman"/>
          <w:b/>
          <w:bCs/>
          <w:w w:val="82"/>
          <w:sz w:val="30"/>
          <w:szCs w:val="30"/>
          <w:lang w:val="en-US"/>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b/>
          <w:bCs/>
          <w:spacing w:val="-3"/>
          <w:w w:val="82"/>
          <w:sz w:val="30"/>
          <w:szCs w:val="30"/>
          <w:lang w:val="en-US"/>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cs="Times New Roman"/>
          <w:b/>
          <w:bCs/>
          <w:spacing w:val="-1"/>
          <w:w w:val="82"/>
          <w:sz w:val="30"/>
          <w:szCs w:val="30"/>
          <w:lang w:val="uk-UA"/>
        </w:rPr>
        <w:t></w:t>
      </w:r>
      <w:r>
        <w:rPr>
          <w:rFonts w:eastAsia="Times New Roman"/>
          <w:b/>
          <w:bCs/>
          <w:spacing w:val="-1"/>
          <w:w w:val="82"/>
          <w:sz w:val="30"/>
          <w:szCs w:val="30"/>
          <w:lang w:val="uk-UA"/>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p>
    <w:p w:rsidR="00D333D3" w:rsidRDefault="00D333D3" w:rsidP="00693E57">
      <w:pPr>
        <w:shd w:val="clear" w:color="auto" w:fill="FFFFFF"/>
        <w:spacing w:line="475" w:lineRule="exact"/>
        <w:ind w:left="19" w:firstLine="734"/>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lang w:val="en-US"/>
        </w:rPr>
        <w:t></w:t>
      </w:r>
      <w:r>
        <w:rPr>
          <w:rFonts w:eastAsia="Times New Roman"/>
          <w:b/>
          <w:bCs/>
          <w:spacing w:val="-2"/>
          <w:w w:val="82"/>
          <w:sz w:val="30"/>
          <w:szCs w:val="30"/>
          <w:lang w:val="en-US"/>
        </w:rPr>
        <w:t></w:t>
      </w:r>
      <w:r>
        <w:rPr>
          <w:rFonts w:eastAsia="Times New Roman"/>
          <w:b/>
          <w:bCs/>
          <w:spacing w:val="-2"/>
          <w:w w:val="82"/>
          <w:sz w:val="30"/>
          <w:szCs w:val="30"/>
          <w:lang w:val="en-US"/>
        </w:rPr>
        <w:t></w:t>
      </w:r>
      <w:r>
        <w:rPr>
          <w:rFonts w:eastAsia="Times New Roman"/>
          <w:b/>
          <w:bCs/>
          <w:spacing w:val="-2"/>
          <w:w w:val="82"/>
          <w:sz w:val="30"/>
          <w:szCs w:val="30"/>
          <w:lang w:val="en-US"/>
        </w:rPr>
        <w:t></w:t>
      </w:r>
      <w:r>
        <w:rPr>
          <w:rFonts w:eastAsia="Times New Roman"/>
          <w:b/>
          <w:bCs/>
          <w:spacing w:val="-2"/>
          <w:w w:val="82"/>
          <w:sz w:val="30"/>
          <w:szCs w:val="30"/>
          <w:lang w:val="en-US"/>
        </w:rPr>
        <w:t></w:t>
      </w:r>
      <w:r>
        <w:rPr>
          <w:rFonts w:eastAsia="Times New Roman"/>
          <w:b/>
          <w:bCs/>
          <w:spacing w:val="-2"/>
          <w:w w:val="82"/>
          <w:sz w:val="30"/>
          <w:szCs w:val="30"/>
          <w:lang w:val="en-US"/>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33D3" w:rsidRDefault="00D333D3" w:rsidP="00693E57">
      <w:pPr>
        <w:shd w:val="clear" w:color="auto" w:fill="FFFFFF"/>
        <w:spacing w:line="475" w:lineRule="exact"/>
        <w:ind w:left="19" w:firstLine="734"/>
        <w:sectPr w:rsidR="00D333D3">
          <w:pgSz w:w="11909" w:h="16834"/>
          <w:pgMar w:top="1221" w:right="956" w:bottom="360" w:left="1397" w:header="720" w:footer="720" w:gutter="0"/>
          <w:cols w:space="60"/>
          <w:noEndnote/>
        </w:sectPr>
      </w:pPr>
    </w:p>
    <w:p w:rsidR="00D333D3" w:rsidRDefault="00D333D3" w:rsidP="00693E57">
      <w:pPr>
        <w:shd w:val="clear" w:color="auto" w:fill="FFFFFF"/>
        <w:ind w:left="4426"/>
      </w:pPr>
      <w:r>
        <w:rPr>
          <w:b/>
          <w:bCs/>
          <w:w w:val="81"/>
          <w:sz w:val="30"/>
          <w:szCs w:val="30"/>
        </w:rPr>
        <w:t></w:t>
      </w:r>
      <w:r>
        <w:rPr>
          <w:b/>
          <w:bCs/>
          <w:w w:val="81"/>
          <w:sz w:val="30"/>
          <w:szCs w:val="30"/>
        </w:rPr>
        <w:t></w:t>
      </w:r>
      <w:r>
        <w:rPr>
          <w:b/>
          <w:bCs/>
          <w:w w:val="81"/>
          <w:sz w:val="30"/>
          <w:szCs w:val="30"/>
          <w:lang w:val="en-US"/>
        </w:rPr>
        <w:t></w:t>
      </w:r>
      <w:r>
        <w:rPr>
          <w:b/>
          <w:bCs/>
          <w:w w:val="81"/>
          <w:sz w:val="30"/>
          <w:szCs w:val="30"/>
          <w:lang w:val="en-US"/>
        </w:rPr>
        <w:t></w:t>
      </w:r>
      <w:r>
        <w:rPr>
          <w:b/>
          <w:bCs/>
          <w:w w:val="81"/>
          <w:sz w:val="30"/>
          <w:szCs w:val="30"/>
          <w:lang w:val="en-US"/>
        </w:rPr>
        <w:t></w:t>
      </w:r>
      <w:r>
        <w:rPr>
          <w:b/>
          <w:bCs/>
          <w:w w:val="81"/>
          <w:sz w:val="30"/>
          <w:szCs w:val="30"/>
        </w:rPr>
        <w:t></w:t>
      </w:r>
    </w:p>
    <w:p w:rsidR="00D333D3" w:rsidRDefault="00D333D3" w:rsidP="00693E57">
      <w:pPr>
        <w:shd w:val="clear" w:color="auto" w:fill="FFFFFF"/>
        <w:spacing w:before="163" w:line="475" w:lineRule="exact"/>
      </w:pP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b/>
          <w:bCs/>
          <w:spacing w:val="-4"/>
          <w:w w:val="81"/>
          <w:sz w:val="30"/>
          <w:szCs w:val="30"/>
        </w:rPr>
        <w:t></w:t>
      </w:r>
      <w:r>
        <w:rPr>
          <w:rFonts w:eastAsia="Times New Roman" w:cs="Times New Roman"/>
          <w:b/>
          <w:bCs/>
          <w:spacing w:val="-4"/>
          <w:w w:val="81"/>
          <w:sz w:val="30"/>
          <w:szCs w:val="30"/>
        </w:rPr>
        <w:t></w:t>
      </w:r>
      <w:r>
        <w:rPr>
          <w:rFonts w:eastAsia="Times New Roman"/>
          <w:b/>
          <w:bCs/>
          <w:spacing w:val="-4"/>
          <w:w w:val="81"/>
          <w:sz w:val="30"/>
          <w:szCs w:val="30"/>
        </w:rPr>
        <w:t></w:t>
      </w:r>
      <w:r>
        <w:rPr>
          <w:rFonts w:eastAsia="Times New Roman"/>
          <w:b/>
          <w:bCs/>
          <w:spacing w:val="-4"/>
          <w:w w:val="81"/>
          <w:sz w:val="30"/>
          <w:szCs w:val="30"/>
        </w:rPr>
        <w:t></w:t>
      </w:r>
      <w:r>
        <w:rPr>
          <w:rFonts w:eastAsia="Times New Roman"/>
          <w:b/>
          <w:bCs/>
          <w:spacing w:val="-4"/>
          <w:w w:val="81"/>
          <w:sz w:val="30"/>
          <w:szCs w:val="30"/>
        </w:rPr>
        <w:t></w:t>
      </w:r>
      <w:r>
        <w:rPr>
          <w:rFonts w:eastAsia="Times New Roman"/>
          <w:b/>
          <w:bCs/>
          <w:spacing w:val="-4"/>
          <w:w w:val="81"/>
          <w:sz w:val="30"/>
          <w:szCs w:val="30"/>
        </w:rPr>
        <w:t></w:t>
      </w:r>
      <w:r>
        <w:rPr>
          <w:rFonts w:eastAsia="Times New Roman"/>
          <w:b/>
          <w:bCs/>
          <w:spacing w:val="-4"/>
          <w:w w:val="81"/>
          <w:sz w:val="30"/>
          <w:szCs w:val="30"/>
        </w:rPr>
        <w:t></w:t>
      </w:r>
      <w:r>
        <w:rPr>
          <w:rFonts w:eastAsia="Times New Roman"/>
          <w:b/>
          <w:bCs/>
          <w:spacing w:val="-4"/>
          <w:w w:val="81"/>
          <w:sz w:val="30"/>
          <w:szCs w:val="30"/>
        </w:rPr>
        <w:t></w:t>
      </w:r>
      <w:r>
        <w:rPr>
          <w:rFonts w:eastAsia="Times New Roman"/>
          <w:b/>
          <w:bCs/>
          <w:spacing w:val="-4"/>
          <w:w w:val="81"/>
          <w:sz w:val="30"/>
          <w:szCs w:val="30"/>
        </w:rPr>
        <w:t></w:t>
      </w:r>
      <w:r>
        <w:rPr>
          <w:rFonts w:eastAsia="Times New Roman" w:cs="Times New Roman"/>
          <w:b/>
          <w:bCs/>
          <w:spacing w:val="-4"/>
          <w:w w:val="81"/>
          <w:sz w:val="30"/>
          <w:szCs w:val="30"/>
          <w:vertAlign w:val="superscript"/>
        </w:rPr>
        <w:t></w:t>
      </w:r>
      <w:r>
        <w:rPr>
          <w:rFonts w:eastAsia="Times New Roman" w:cs="Times New Roman"/>
          <w:b/>
          <w:bCs/>
          <w:spacing w:val="-4"/>
          <w:w w:val="81"/>
          <w:sz w:val="30"/>
          <w:szCs w:val="30"/>
          <w:vertAlign w:val="superscript"/>
        </w:rPr>
        <w:t></w:t>
      </w:r>
      <w:r>
        <w:rPr>
          <w:rFonts w:eastAsia="Times New Roman" w:cs="Times New Roman"/>
          <w:b/>
          <w:bCs/>
          <w:spacing w:val="-4"/>
          <w:w w:val="81"/>
          <w:sz w:val="30"/>
          <w:szCs w:val="30"/>
        </w:rPr>
        <w:t></w:t>
      </w:r>
      <w:r>
        <w:rPr>
          <w:rFonts w:eastAsia="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cs="Times New Roman"/>
          <w:b/>
          <w:bCs/>
          <w:spacing w:val="-4"/>
          <w:w w:val="81"/>
          <w:sz w:val="30"/>
          <w:szCs w:val="30"/>
        </w:rPr>
        <w:t></w:t>
      </w:r>
      <w:r>
        <w:rPr>
          <w:rFonts w:eastAsia="Times New Roman"/>
          <w:b/>
          <w:bCs/>
          <w:spacing w:val="-4"/>
          <w:w w:val="81"/>
          <w:sz w:val="30"/>
          <w:szCs w:val="30"/>
        </w:rPr>
        <w:t></w:t>
      </w:r>
      <w:r>
        <w:rPr>
          <w:rFonts w:eastAsia="Times New Roman"/>
          <w:b/>
          <w:bCs/>
          <w:spacing w:val="-4"/>
          <w:w w:val="81"/>
          <w:sz w:val="30"/>
          <w:szCs w:val="30"/>
          <w:lang w:val="en-US"/>
        </w:rPr>
        <w:t></w:t>
      </w:r>
      <w:r>
        <w:rPr>
          <w:rFonts w:eastAsia="Times New Roman"/>
          <w:b/>
          <w:bCs/>
          <w:spacing w:val="-4"/>
          <w:w w:val="81"/>
          <w:sz w:val="30"/>
          <w:szCs w:val="30"/>
          <w:lang w:val="en-US"/>
        </w:rPr>
        <w:t></w:t>
      </w:r>
      <w:r>
        <w:rPr>
          <w:rFonts w:eastAsia="Times New Roman"/>
          <w:b/>
          <w:bCs/>
          <w:spacing w:val="-4"/>
          <w:w w:val="81"/>
          <w:sz w:val="30"/>
          <w:szCs w:val="30"/>
          <w:lang w:val="en-US"/>
        </w:rPr>
        <w:t></w:t>
      </w:r>
      <w:r>
        <w:rPr>
          <w:rFonts w:eastAsia="Times New Roman"/>
          <w:b/>
          <w:bCs/>
          <w:spacing w:val="-4"/>
          <w:w w:val="81"/>
          <w:sz w:val="30"/>
          <w:szCs w:val="30"/>
          <w:lang w:val="en-US"/>
        </w:rPr>
        <w:t></w:t>
      </w:r>
      <w:r>
        <w:rPr>
          <w:rFonts w:eastAsia="Times New Roman"/>
          <w:b/>
          <w:bCs/>
          <w:spacing w:val="-4"/>
          <w:w w:val="81"/>
          <w:sz w:val="30"/>
          <w:szCs w:val="30"/>
          <w:lang w:val="en-US"/>
        </w:rPr>
        <w:t></w:t>
      </w:r>
      <w:r>
        <w:rPr>
          <w:rFonts w:eastAsia="Times New Roman"/>
          <w:b/>
          <w:bCs/>
          <w:spacing w:val="-4"/>
          <w:w w:val="81"/>
          <w:sz w:val="30"/>
          <w:szCs w:val="30"/>
          <w:lang w:val="en-US"/>
        </w:rPr>
        <w:t></w:t>
      </w:r>
      <w:r>
        <w:rPr>
          <w:rFonts w:eastAsia="Times New Roman"/>
          <w:b/>
          <w:bCs/>
          <w:spacing w:val="-4"/>
          <w:w w:val="81"/>
          <w:sz w:val="30"/>
          <w:szCs w:val="30"/>
          <w:lang w:val="en-US"/>
        </w:rPr>
        <w:t></w:t>
      </w:r>
      <w:r>
        <w:rPr>
          <w:rFonts w:eastAsia="Times New Roman"/>
          <w:b/>
          <w:bCs/>
          <w:spacing w:val="-4"/>
          <w:w w:val="81"/>
          <w:sz w:val="30"/>
          <w:szCs w:val="30"/>
          <w:lang w:val="en-US"/>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lang w:val="en-US"/>
        </w:rPr>
        <w:t></w:t>
      </w:r>
      <w:r>
        <w:rPr>
          <w:rFonts w:eastAsia="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t></w:t>
      </w:r>
      <w:r>
        <w:rPr>
          <w:rFonts w:eastAsia="Times New Roman" w:cs="Times New Roman"/>
          <w:b/>
          <w:bCs/>
          <w:spacing w:val="-5"/>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p>
    <w:p w:rsidR="00D333D3" w:rsidRDefault="00D333D3" w:rsidP="00693E57">
      <w:pPr>
        <w:shd w:val="clear" w:color="auto" w:fill="FFFFFF"/>
        <w:spacing w:line="475" w:lineRule="exact"/>
        <w:ind w:left="10" w:firstLine="739"/>
      </w:pP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spacing w:line="475" w:lineRule="exact"/>
        <w:ind w:left="749"/>
      </w:pP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p>
    <w:p w:rsidR="00D333D3" w:rsidRDefault="00D333D3" w:rsidP="00693E57">
      <w:pPr>
        <w:shd w:val="clear" w:color="auto" w:fill="FFFFFF"/>
        <w:spacing w:line="475" w:lineRule="exact"/>
        <w:ind w:left="24" w:firstLine="758"/>
      </w:pPr>
      <w:r>
        <w:rPr>
          <w:b/>
          <w:bCs/>
          <w:spacing w:val="-1"/>
          <w:w w:val="81"/>
          <w:sz w:val="30"/>
          <w:szCs w:val="30"/>
        </w:rPr>
        <w:t></w:t>
      </w:r>
      <w:r>
        <w:rPr>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p>
    <w:p w:rsidR="00D333D3" w:rsidRDefault="00D333D3" w:rsidP="00693E57">
      <w:pPr>
        <w:shd w:val="clear" w:color="auto" w:fill="FFFFFF"/>
        <w:spacing w:line="475" w:lineRule="exact"/>
        <w:ind w:left="24" w:firstLine="758"/>
        <w:sectPr w:rsidR="00D333D3">
          <w:pgSz w:w="11909" w:h="16834"/>
          <w:pgMar w:top="1224" w:right="1076" w:bottom="360" w:left="1401" w:header="720" w:footer="720" w:gutter="0"/>
          <w:cols w:space="60"/>
          <w:noEndnote/>
        </w:sectPr>
      </w:pPr>
    </w:p>
    <w:p w:rsidR="00D333D3" w:rsidRDefault="00D333D3" w:rsidP="00693E57">
      <w:pPr>
        <w:shd w:val="clear" w:color="auto" w:fill="FFFFFF"/>
        <w:ind w:left="4277"/>
      </w:pPr>
      <w:r>
        <w:rPr>
          <w:b/>
          <w:bCs/>
          <w:w w:val="82"/>
          <w:sz w:val="30"/>
          <w:szCs w:val="30"/>
        </w:rPr>
        <w:t></w:t>
      </w:r>
      <w:r>
        <w:rPr>
          <w:b/>
          <w:bCs/>
          <w:w w:val="82"/>
          <w:sz w:val="30"/>
          <w:szCs w:val="30"/>
        </w:rPr>
        <w:t></w:t>
      </w:r>
      <w:r>
        <w:rPr>
          <w:b/>
          <w:bCs/>
          <w:w w:val="82"/>
          <w:sz w:val="30"/>
          <w:szCs w:val="30"/>
        </w:rPr>
        <w:t></w:t>
      </w:r>
      <w:r>
        <w:rPr>
          <w:b/>
          <w:bCs/>
          <w:w w:val="82"/>
          <w:sz w:val="30"/>
          <w:szCs w:val="30"/>
        </w:rPr>
        <w:t></w:t>
      </w:r>
      <w:r>
        <w:rPr>
          <w:b/>
          <w:bCs/>
          <w:w w:val="82"/>
          <w:sz w:val="30"/>
          <w:szCs w:val="30"/>
        </w:rPr>
        <w:t></w:t>
      </w:r>
      <w:r>
        <w:rPr>
          <w:b/>
          <w:bCs/>
          <w:w w:val="82"/>
          <w:sz w:val="30"/>
          <w:szCs w:val="30"/>
        </w:rPr>
        <w:t></w:t>
      </w:r>
    </w:p>
    <w:p w:rsidR="00D333D3" w:rsidRDefault="00D333D3" w:rsidP="00693E57">
      <w:pPr>
        <w:shd w:val="clear" w:color="auto" w:fill="FFFFFF"/>
        <w:spacing w:before="154" w:line="475" w:lineRule="exact"/>
      </w:pP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p>
    <w:p w:rsidR="00D333D3" w:rsidRDefault="00D333D3" w:rsidP="00693E57">
      <w:pPr>
        <w:shd w:val="clear" w:color="auto" w:fill="FFFFFF"/>
        <w:tabs>
          <w:tab w:val="left" w:pos="1037"/>
        </w:tabs>
        <w:spacing w:line="475" w:lineRule="exact"/>
        <w:ind w:left="754"/>
      </w:pPr>
      <w:r>
        <w:rPr>
          <w:b/>
          <w:bCs/>
          <w:w w:val="82"/>
          <w:sz w:val="30"/>
          <w:szCs w:val="30"/>
        </w:rPr>
        <w:t></w:t>
      </w:r>
      <w:r>
        <w:rPr>
          <w:b/>
          <w:bCs/>
          <w:sz w:val="30"/>
          <w:szCs w:val="30"/>
        </w:rPr>
        <w:tab/>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p>
    <w:p w:rsidR="00D333D3" w:rsidRDefault="00D333D3" w:rsidP="00693E57">
      <w:pPr>
        <w:shd w:val="clear" w:color="auto" w:fill="FFFFFF"/>
        <w:spacing w:before="5" w:line="475" w:lineRule="exact"/>
        <w:ind w:left="14" w:right="10"/>
      </w:pP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b/>
          <w:bCs/>
          <w:spacing w:val="-2"/>
          <w:w w:val="82"/>
          <w:sz w:val="30"/>
          <w:szCs w:val="30"/>
          <w:lang w:val="uk-UA"/>
        </w:rPr>
        <w:t></w:t>
      </w:r>
      <w:r>
        <w:rPr>
          <w:rFonts w:eastAsia="Times New Roman"/>
          <w:b/>
          <w:bCs/>
          <w:spacing w:val="-2"/>
          <w:w w:val="82"/>
          <w:sz w:val="30"/>
          <w:szCs w:val="30"/>
          <w:lang w:val="uk-UA"/>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33D3" w:rsidRDefault="00D333D3" w:rsidP="00693E57">
      <w:pPr>
        <w:numPr>
          <w:ilvl w:val="0"/>
          <w:numId w:val="1"/>
        </w:numPr>
        <w:shd w:val="clear" w:color="auto" w:fill="FFFFFF"/>
        <w:tabs>
          <w:tab w:val="left" w:pos="1037"/>
        </w:tabs>
        <w:spacing w:line="475" w:lineRule="exact"/>
        <w:ind w:left="0" w:firstLine="754"/>
        <w:rPr>
          <w:b/>
          <w:bCs/>
          <w:w w:val="82"/>
          <w:sz w:val="30"/>
          <w:szCs w:val="30"/>
        </w:rPr>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33D3" w:rsidRDefault="00D333D3" w:rsidP="00693E57">
      <w:pPr>
        <w:numPr>
          <w:ilvl w:val="0"/>
          <w:numId w:val="1"/>
        </w:numPr>
        <w:shd w:val="clear" w:color="auto" w:fill="FFFFFF"/>
        <w:tabs>
          <w:tab w:val="left" w:pos="1037"/>
        </w:tabs>
        <w:spacing w:line="475" w:lineRule="exact"/>
        <w:ind w:left="0" w:firstLine="754"/>
        <w:rPr>
          <w:b/>
          <w:bCs/>
          <w:w w:val="82"/>
          <w:sz w:val="30"/>
          <w:szCs w:val="30"/>
        </w:rPr>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33D3" w:rsidRDefault="00D333D3" w:rsidP="00693E57">
      <w:pPr>
        <w:numPr>
          <w:ilvl w:val="0"/>
          <w:numId w:val="1"/>
        </w:numPr>
        <w:shd w:val="clear" w:color="auto" w:fill="FFFFFF"/>
        <w:tabs>
          <w:tab w:val="left" w:pos="1037"/>
        </w:tabs>
        <w:spacing w:line="475" w:lineRule="exact"/>
        <w:ind w:left="0" w:firstLine="754"/>
        <w:rPr>
          <w:b/>
          <w:bCs/>
          <w:w w:val="82"/>
          <w:sz w:val="30"/>
          <w:szCs w:val="30"/>
        </w:rPr>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p>
    <w:p w:rsidR="00D333D3" w:rsidRDefault="00D333D3" w:rsidP="00693E57">
      <w:pPr>
        <w:numPr>
          <w:ilvl w:val="0"/>
          <w:numId w:val="1"/>
        </w:numPr>
        <w:shd w:val="clear" w:color="auto" w:fill="FFFFFF"/>
        <w:tabs>
          <w:tab w:val="left" w:pos="1037"/>
        </w:tabs>
        <w:spacing w:line="475" w:lineRule="exact"/>
        <w:ind w:left="0" w:firstLine="754"/>
        <w:rPr>
          <w:b/>
          <w:bCs/>
          <w:w w:val="82"/>
          <w:sz w:val="30"/>
          <w:szCs w:val="30"/>
        </w:rPr>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33D3" w:rsidRDefault="00D333D3" w:rsidP="00693E57">
      <w:pPr>
        <w:numPr>
          <w:ilvl w:val="0"/>
          <w:numId w:val="1"/>
        </w:numPr>
        <w:shd w:val="clear" w:color="auto" w:fill="FFFFFF"/>
        <w:tabs>
          <w:tab w:val="left" w:pos="1037"/>
        </w:tabs>
        <w:spacing w:line="475" w:lineRule="exact"/>
        <w:ind w:left="0" w:firstLine="754"/>
        <w:rPr>
          <w:b/>
          <w:bCs/>
          <w:w w:val="82"/>
          <w:sz w:val="30"/>
          <w:szCs w:val="30"/>
        </w:rPr>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p>
    <w:p w:rsidR="00D333D3" w:rsidRDefault="00D333D3" w:rsidP="00693E57">
      <w:pPr>
        <w:numPr>
          <w:ilvl w:val="0"/>
          <w:numId w:val="1"/>
        </w:numPr>
        <w:shd w:val="clear" w:color="auto" w:fill="FFFFFF"/>
        <w:tabs>
          <w:tab w:val="left" w:pos="1037"/>
        </w:tabs>
        <w:spacing w:before="5" w:line="475" w:lineRule="exact"/>
        <w:ind w:left="754" w:firstLine="0"/>
        <w:rPr>
          <w:b/>
          <w:bCs/>
          <w:w w:val="82"/>
          <w:sz w:val="30"/>
          <w:szCs w:val="30"/>
        </w:rPr>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p>
    <w:p w:rsidR="00D333D3" w:rsidRDefault="00D333D3" w:rsidP="00D333D3">
      <w:pPr>
        <w:numPr>
          <w:ilvl w:val="0"/>
          <w:numId w:val="6"/>
        </w:numPr>
        <w:shd w:val="clear" w:color="auto" w:fill="FFFFFF"/>
        <w:tabs>
          <w:tab w:val="left" w:pos="1037"/>
        </w:tabs>
        <w:spacing w:before="5" w:line="475" w:lineRule="exact"/>
        <w:ind w:left="754"/>
        <w:rPr>
          <w:b/>
          <w:bCs/>
          <w:w w:val="82"/>
          <w:sz w:val="30"/>
          <w:szCs w:val="30"/>
        </w:rPr>
        <w:sectPr w:rsidR="00D333D3">
          <w:pgSz w:w="11909" w:h="16834"/>
          <w:pgMar w:top="1229" w:right="1133" w:bottom="360" w:left="1359" w:header="720" w:footer="720" w:gutter="0"/>
          <w:cols w:space="60"/>
          <w:noEndnote/>
        </w:sectPr>
      </w:pPr>
    </w:p>
    <w:p w:rsidR="00D333D3" w:rsidRDefault="00D333D3" w:rsidP="00693E57">
      <w:pPr>
        <w:shd w:val="clear" w:color="auto" w:fill="FFFFFF"/>
        <w:ind w:left="168"/>
        <w:jc w:val="center"/>
      </w:pPr>
      <w:r>
        <w:rPr>
          <w:b/>
          <w:bCs/>
          <w:w w:val="81"/>
          <w:sz w:val="30"/>
          <w:szCs w:val="30"/>
        </w:rPr>
        <w:t></w:t>
      </w:r>
      <w:r>
        <w:rPr>
          <w:b/>
          <w:bCs/>
          <w:w w:val="81"/>
          <w:sz w:val="30"/>
          <w:szCs w:val="30"/>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b/>
          <w:bCs/>
          <w:w w:val="81"/>
          <w:sz w:val="30"/>
          <w:szCs w:val="30"/>
        </w:rPr>
        <w:t></w:t>
      </w:r>
    </w:p>
    <w:p w:rsidR="00D333D3" w:rsidRDefault="00D333D3" w:rsidP="00693E57">
      <w:pPr>
        <w:shd w:val="clear" w:color="auto" w:fill="FFFFFF"/>
        <w:spacing w:before="149" w:line="475" w:lineRule="exact"/>
        <w:ind w:left="10"/>
      </w:pP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b/>
          <w:bCs/>
          <w:w w:val="81"/>
          <w:sz w:val="30"/>
          <w:szCs w:val="30"/>
          <w:lang w:val="uk-UA"/>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b/>
          <w:bCs/>
          <w:spacing w:val="-1"/>
          <w:w w:val="81"/>
          <w:sz w:val="30"/>
          <w:szCs w:val="30"/>
          <w:lang w:val="uk-UA"/>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tabs>
          <w:tab w:val="left" w:pos="1051"/>
        </w:tabs>
        <w:spacing w:line="475" w:lineRule="exact"/>
        <w:ind w:left="5" w:firstLine="754"/>
      </w:pPr>
      <w:r>
        <w:rPr>
          <w:b/>
          <w:bCs/>
          <w:w w:val="81"/>
          <w:sz w:val="30"/>
          <w:szCs w:val="30"/>
        </w:rPr>
        <w:t></w:t>
      </w:r>
      <w:r>
        <w:rPr>
          <w:b/>
          <w:bCs/>
          <w:sz w:val="30"/>
          <w:szCs w:val="30"/>
        </w:rPr>
        <w:tab/>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softHyphen/>
      </w:r>
      <w:r>
        <w:rPr>
          <w:rFonts w:eastAsia="Times New Roman" w:cs="Times New Roman"/>
          <w:b/>
          <w:bCs/>
          <w:spacing w:val="-3"/>
          <w:w w:val="81"/>
          <w:sz w:val="30"/>
          <w:szCs w:val="30"/>
        </w:rPr>
        <w:br/>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p>
    <w:p w:rsidR="00D333D3" w:rsidRDefault="00D333D3" w:rsidP="00693E57">
      <w:pPr>
        <w:shd w:val="clear" w:color="auto" w:fill="FFFFFF"/>
        <w:spacing w:before="5" w:line="475" w:lineRule="exact"/>
        <w:ind w:left="5"/>
      </w:pP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tabs>
          <w:tab w:val="left" w:pos="1051"/>
        </w:tabs>
        <w:spacing w:line="475" w:lineRule="exact"/>
        <w:ind w:left="5" w:firstLine="754"/>
      </w:pPr>
      <w:r>
        <w:rPr>
          <w:b/>
          <w:bCs/>
          <w:w w:val="81"/>
          <w:sz w:val="30"/>
          <w:szCs w:val="30"/>
        </w:rPr>
        <w:t></w:t>
      </w:r>
      <w:r>
        <w:rPr>
          <w:b/>
          <w:bCs/>
          <w:sz w:val="30"/>
          <w:szCs w:val="30"/>
        </w:rPr>
        <w:tab/>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br/>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p>
    <w:p w:rsidR="00D333D3" w:rsidRDefault="00D333D3" w:rsidP="00693E57">
      <w:pPr>
        <w:shd w:val="clear" w:color="auto" w:fill="FFFFFF"/>
        <w:spacing w:line="475" w:lineRule="exact"/>
        <w:ind w:left="10" w:firstLine="725"/>
      </w:pP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spacing w:line="475" w:lineRule="exact"/>
        <w:ind w:left="14" w:firstLine="720"/>
      </w:pP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spacing w:line="475" w:lineRule="exact"/>
        <w:ind w:firstLine="720"/>
      </w:pP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lang w:val="en-US"/>
        </w:rPr>
        <w:t></w:t>
      </w:r>
      <w:r>
        <w:rPr>
          <w:rFonts w:eastAsia="Times New Roman"/>
          <w:b/>
          <w:bCs/>
          <w:w w:val="81"/>
          <w:sz w:val="30"/>
          <w:szCs w:val="30"/>
          <w:lang w:val="en-US"/>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lang w:val="en-US"/>
        </w:rPr>
        <w:t></w:t>
      </w:r>
      <w:r>
        <w:rPr>
          <w:rFonts w:eastAsia="Times New Roman"/>
          <w:b/>
          <w:bCs/>
          <w:spacing w:val="-1"/>
          <w:w w:val="81"/>
          <w:sz w:val="30"/>
          <w:szCs w:val="30"/>
          <w:lang w:val="en-US"/>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lang w:val="en-US"/>
        </w:rPr>
        <w:t></w:t>
      </w:r>
      <w:r>
        <w:rPr>
          <w:rFonts w:eastAsia="Times New Roman"/>
          <w:b/>
          <w:bCs/>
          <w:w w:val="81"/>
          <w:sz w:val="30"/>
          <w:szCs w:val="30"/>
          <w:lang w:val="en-US"/>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spacing w:line="475" w:lineRule="exact"/>
        <w:ind w:firstLine="720"/>
        <w:sectPr w:rsidR="00D333D3">
          <w:pgSz w:w="11909" w:h="16834"/>
          <w:pgMar w:top="1226" w:right="1004" w:bottom="360" w:left="1348" w:header="720" w:footer="720" w:gutter="0"/>
          <w:cols w:space="60"/>
          <w:noEndnote/>
        </w:sectPr>
      </w:pPr>
    </w:p>
    <w:p w:rsidR="00D333D3" w:rsidRDefault="00D333D3" w:rsidP="00693E57">
      <w:pPr>
        <w:shd w:val="clear" w:color="auto" w:fill="FFFFFF"/>
        <w:ind w:right="134"/>
        <w:jc w:val="center"/>
      </w:pPr>
      <w:r>
        <w:rPr>
          <w:b/>
          <w:bCs/>
          <w:w w:val="81"/>
          <w:sz w:val="30"/>
          <w:szCs w:val="30"/>
        </w:rPr>
        <w:t></w:t>
      </w:r>
      <w:r>
        <w:rPr>
          <w:b/>
          <w:bCs/>
          <w:w w:val="81"/>
          <w:sz w:val="30"/>
          <w:szCs w:val="30"/>
        </w:rPr>
        <w:t></w:t>
      </w:r>
      <w:r>
        <w:rPr>
          <w:b/>
          <w:bCs/>
          <w:w w:val="81"/>
          <w:sz w:val="30"/>
          <w:szCs w:val="30"/>
        </w:rPr>
        <w:t></w:t>
      </w:r>
      <w:r>
        <w:rPr>
          <w:b/>
          <w:bCs/>
          <w:w w:val="81"/>
          <w:sz w:val="30"/>
          <w:szCs w:val="30"/>
        </w:rPr>
        <w:t></w:t>
      </w:r>
      <w:r>
        <w:rPr>
          <w:b/>
          <w:bCs/>
          <w:w w:val="81"/>
          <w:sz w:val="30"/>
          <w:szCs w:val="30"/>
        </w:rPr>
        <w:t></w:t>
      </w:r>
      <w:r>
        <w:rPr>
          <w:b/>
          <w:bCs/>
          <w:w w:val="81"/>
          <w:sz w:val="30"/>
          <w:szCs w:val="30"/>
        </w:rPr>
        <w:t></w:t>
      </w:r>
    </w:p>
    <w:p w:rsidR="00D333D3" w:rsidRDefault="00D333D3" w:rsidP="00693E57">
      <w:pPr>
        <w:shd w:val="clear" w:color="auto" w:fill="FFFFFF"/>
        <w:spacing w:before="144" w:line="475" w:lineRule="exact"/>
        <w:ind w:left="5" w:firstLine="720"/>
      </w:pP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b/>
          <w:bCs/>
          <w:spacing w:val="-3"/>
          <w:w w:val="81"/>
          <w:sz w:val="30"/>
          <w:szCs w:val="30"/>
        </w:rPr>
        <w:t></w:t>
      </w:r>
      <w:r>
        <w:rPr>
          <w:rFonts w:eastAsia="Times New Roman"/>
          <w:b/>
          <w:bCs/>
          <w:spacing w:val="-3"/>
          <w:w w:val="81"/>
          <w:sz w:val="30"/>
          <w:szCs w:val="30"/>
          <w:lang w:val="en-US"/>
        </w:rPr>
        <w:t></w:t>
      </w:r>
      <w:r>
        <w:rPr>
          <w:rFonts w:eastAsia="Times New Roman"/>
          <w:b/>
          <w:bCs/>
          <w:spacing w:val="-3"/>
          <w:w w:val="81"/>
          <w:sz w:val="30"/>
          <w:szCs w:val="30"/>
          <w:lang w:val="en-US"/>
        </w:rPr>
        <w:t></w:t>
      </w:r>
      <w:r>
        <w:rPr>
          <w:rFonts w:eastAsia="Times New Roman"/>
          <w:b/>
          <w:bCs/>
          <w:spacing w:val="-3"/>
          <w:w w:val="81"/>
          <w:sz w:val="30"/>
          <w:szCs w:val="30"/>
          <w:lang w:val="en-US"/>
        </w:rPr>
        <w:t></w:t>
      </w:r>
      <w:r>
        <w:rPr>
          <w:rFonts w:eastAsia="Times New Roman"/>
          <w:b/>
          <w:bCs/>
          <w:spacing w:val="-3"/>
          <w:w w:val="81"/>
          <w:sz w:val="30"/>
          <w:szCs w:val="30"/>
          <w:lang w:val="en-US"/>
        </w:rPr>
        <w:t></w:t>
      </w:r>
      <w:r>
        <w:rPr>
          <w:rFonts w:eastAsia="Times New Roman"/>
          <w:b/>
          <w:bCs/>
          <w:spacing w:val="-3"/>
          <w:w w:val="81"/>
          <w:sz w:val="30"/>
          <w:szCs w:val="30"/>
          <w:lang w:val="en-US"/>
        </w:rPr>
        <w:t></w:t>
      </w:r>
      <w:r>
        <w:rPr>
          <w:rFonts w:eastAsia="Times New Roman"/>
          <w:b/>
          <w:bCs/>
          <w:spacing w:val="-3"/>
          <w:w w:val="81"/>
          <w:sz w:val="30"/>
          <w:szCs w:val="30"/>
          <w:lang w:val="en-US"/>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t></w:t>
      </w:r>
      <w:r>
        <w:rPr>
          <w:rFonts w:eastAsia="Times New Roman" w:cs="Times New Roman"/>
          <w:b/>
          <w:bCs/>
          <w:spacing w:val="-3"/>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cs="Times New Roman"/>
          <w:b/>
          <w:bCs/>
          <w:w w:val="81"/>
          <w:sz w:val="30"/>
          <w:szCs w:val="30"/>
          <w:lang w:val="uk-UA"/>
        </w:rPr>
        <w:t></w:t>
      </w:r>
      <w:r>
        <w:rPr>
          <w:rFonts w:eastAsia="Times New Roman"/>
          <w:b/>
          <w:bCs/>
          <w:w w:val="81"/>
          <w:sz w:val="30"/>
          <w:szCs w:val="30"/>
          <w:lang w:val="uk-UA"/>
        </w:rPr>
        <w:t></w:t>
      </w:r>
      <w:r>
        <w:rPr>
          <w:rFonts w:eastAsia="Times New Roman"/>
          <w:b/>
          <w:bCs/>
          <w:w w:val="81"/>
          <w:sz w:val="30"/>
          <w:szCs w:val="30"/>
          <w:lang w:val="uk-UA"/>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spacing w:before="10" w:line="475" w:lineRule="exact"/>
        <w:ind w:firstLine="720"/>
      </w:pP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cs="Times New Roman"/>
          <w:b/>
          <w:bCs/>
          <w:spacing w:val="-1"/>
          <w:w w:val="81"/>
          <w:sz w:val="30"/>
          <w:szCs w:val="30"/>
          <w:lang w:val="uk-UA"/>
        </w:rPr>
        <w:t></w:t>
      </w:r>
      <w:r>
        <w:rPr>
          <w:rFonts w:eastAsia="Times New Roman"/>
          <w:b/>
          <w:bCs/>
          <w:spacing w:val="-1"/>
          <w:w w:val="81"/>
          <w:sz w:val="30"/>
          <w:szCs w:val="30"/>
          <w:lang w:val="uk-UA"/>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softHyphen/>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p>
    <w:p w:rsidR="00D333D3" w:rsidRDefault="00D333D3" w:rsidP="00693E57">
      <w:pPr>
        <w:shd w:val="clear" w:color="auto" w:fill="FFFFFF"/>
        <w:spacing w:line="475" w:lineRule="exact"/>
        <w:ind w:left="19" w:right="134" w:firstLine="715"/>
      </w:pP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t></w:t>
      </w:r>
      <w:r>
        <w:rPr>
          <w:rFonts w:eastAsia="Times New Roman" w:cs="Times New Roman"/>
          <w:b/>
          <w:bCs/>
          <w:spacing w:val="-1"/>
          <w:w w:val="81"/>
          <w:sz w:val="30"/>
          <w:szCs w:val="30"/>
        </w:rPr>
        <w:softHyphen/>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spacing w:val="-2"/>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cs="Times New Roman"/>
          <w:b/>
          <w:bCs/>
          <w:w w:val="81"/>
          <w:sz w:val="30"/>
          <w:szCs w:val="30"/>
        </w:rPr>
        <w:t></w:t>
      </w:r>
      <w:r>
        <w:rPr>
          <w:rFonts w:eastAsia="Times New Roman"/>
          <w:b/>
          <w:bCs/>
          <w:w w:val="81"/>
          <w:sz w:val="30"/>
          <w:szCs w:val="30"/>
        </w:rPr>
        <w:t></w:t>
      </w:r>
    </w:p>
    <w:p w:rsidR="00D333D3" w:rsidRDefault="00D333D3" w:rsidP="00693E57">
      <w:pPr>
        <w:shd w:val="clear" w:color="auto" w:fill="FFFFFF"/>
        <w:spacing w:line="475" w:lineRule="exact"/>
        <w:ind w:left="19" w:right="134" w:firstLine="715"/>
        <w:sectPr w:rsidR="00D333D3">
          <w:pgSz w:w="11909" w:h="16834"/>
          <w:pgMar w:top="1231" w:right="987" w:bottom="360" w:left="1361" w:header="720" w:footer="720" w:gutter="0"/>
          <w:cols w:space="60"/>
          <w:noEndnote/>
        </w:sectPr>
      </w:pPr>
    </w:p>
    <w:p w:rsidR="00D333D3" w:rsidRDefault="00D333D3" w:rsidP="00693E57">
      <w:pPr>
        <w:shd w:val="clear" w:color="auto" w:fill="FFFFFF"/>
        <w:ind w:left="158"/>
        <w:jc w:val="center"/>
      </w:pPr>
      <w:r>
        <w:rPr>
          <w:b/>
          <w:bCs/>
          <w:w w:val="82"/>
          <w:sz w:val="30"/>
          <w:szCs w:val="30"/>
        </w:rPr>
        <w:t></w:t>
      </w:r>
      <w:r>
        <w:rPr>
          <w:b/>
          <w:bCs/>
          <w:w w:val="82"/>
          <w:sz w:val="30"/>
          <w:szCs w:val="30"/>
        </w:rPr>
        <w:t></w:t>
      </w:r>
      <w:r>
        <w:rPr>
          <w:b/>
          <w:bCs/>
          <w:w w:val="82"/>
          <w:sz w:val="30"/>
          <w:szCs w:val="30"/>
        </w:rPr>
        <w:t></w:t>
      </w:r>
      <w:r>
        <w:rPr>
          <w:b/>
          <w:bCs/>
          <w:w w:val="82"/>
          <w:sz w:val="30"/>
          <w:szCs w:val="30"/>
        </w:rPr>
        <w:t></w:t>
      </w:r>
      <w:r>
        <w:rPr>
          <w:b/>
          <w:bCs/>
          <w:w w:val="82"/>
          <w:sz w:val="30"/>
          <w:szCs w:val="30"/>
        </w:rPr>
        <w:t></w:t>
      </w:r>
      <w:r>
        <w:rPr>
          <w:b/>
          <w:bCs/>
          <w:w w:val="82"/>
          <w:sz w:val="30"/>
          <w:szCs w:val="30"/>
        </w:rPr>
        <w:t></w:t>
      </w:r>
    </w:p>
    <w:p w:rsidR="00D333D3" w:rsidRDefault="00D333D3" w:rsidP="00693E57">
      <w:pPr>
        <w:shd w:val="clear" w:color="auto" w:fill="FFFFFF"/>
        <w:spacing w:before="163" w:line="480" w:lineRule="exact"/>
        <w:ind w:left="10"/>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b/>
          <w:bCs/>
          <w:spacing w:val="-1"/>
          <w:w w:val="82"/>
          <w:sz w:val="30"/>
          <w:szCs w:val="30"/>
          <w:lang w:val="en-US"/>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lang w:val="en-US"/>
        </w:rPr>
        <w:t></w:t>
      </w:r>
      <w:r>
        <w:rPr>
          <w:rFonts w:eastAsia="Times New Roman"/>
          <w:b/>
          <w:bCs/>
          <w:w w:val="82"/>
          <w:sz w:val="30"/>
          <w:szCs w:val="30"/>
          <w:lang w:val="en-US"/>
        </w:rPr>
        <w:t></w:t>
      </w:r>
      <w:r>
        <w:rPr>
          <w:rFonts w:eastAsia="Times New Roman"/>
          <w:b/>
          <w:bCs/>
          <w:w w:val="82"/>
          <w:sz w:val="30"/>
          <w:szCs w:val="30"/>
          <w:lang w:val="en-US"/>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33D3" w:rsidRDefault="00D333D3" w:rsidP="00693E57">
      <w:pPr>
        <w:shd w:val="clear" w:color="auto" w:fill="FFFFFF"/>
        <w:spacing w:before="470" w:line="485" w:lineRule="exact"/>
        <w:ind w:left="5" w:firstLine="734"/>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p>
    <w:p w:rsidR="00D333D3" w:rsidRPr="00D333D3" w:rsidRDefault="00D333D3" w:rsidP="00D333D3"/>
    <w:sectPr w:rsidR="00D333D3" w:rsidRPr="00D333D3"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907" w:rsidRDefault="00C72907">
      <w:pPr>
        <w:spacing w:after="0" w:line="240" w:lineRule="auto"/>
      </w:pPr>
      <w:r>
        <w:separator/>
      </w:r>
    </w:p>
  </w:endnote>
  <w:endnote w:type="continuationSeparator" w:id="0">
    <w:p w:rsidR="00C72907" w:rsidRDefault="00C72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2907" w:rsidRDefault="00C7290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2907" w:rsidRDefault="00C72907">
                <w:pPr>
                  <w:spacing w:line="240" w:lineRule="auto"/>
                </w:pPr>
                <w:fldSimple w:instr=" PAGE \* MERGEFORMAT ">
                  <w:r w:rsidR="00D333D3" w:rsidRPr="00D333D3">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907" w:rsidRDefault="00C72907"/>
    <w:p w:rsidR="00C72907" w:rsidRDefault="00C72907"/>
    <w:p w:rsidR="00C72907" w:rsidRDefault="00C72907"/>
    <w:p w:rsidR="00C72907" w:rsidRDefault="00C72907"/>
    <w:p w:rsidR="00C72907" w:rsidRDefault="00C72907"/>
    <w:p w:rsidR="00C72907" w:rsidRDefault="00C72907"/>
    <w:p w:rsidR="00C72907" w:rsidRDefault="00C72907">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2907" w:rsidRDefault="00C72907">
                  <w:pPr>
                    <w:spacing w:line="240" w:lineRule="auto"/>
                  </w:pPr>
                  <w:fldSimple w:instr=" PAGE \* MERGEFORMAT ">
                    <w:r w:rsidR="00C4467F" w:rsidRPr="00C4467F">
                      <w:rPr>
                        <w:rStyle w:val="afffff9"/>
                        <w:b w:val="0"/>
                        <w:bCs w:val="0"/>
                        <w:noProof/>
                      </w:rPr>
                      <w:t>6</w:t>
                    </w:r>
                  </w:fldSimple>
                </w:p>
              </w:txbxContent>
            </v:textbox>
            <w10:wrap anchorx="page" anchory="page"/>
          </v:shape>
        </w:pict>
      </w:r>
    </w:p>
    <w:p w:rsidR="00C72907" w:rsidRDefault="00C72907"/>
    <w:p w:rsidR="00C72907" w:rsidRDefault="00C72907"/>
    <w:p w:rsidR="00C72907" w:rsidRDefault="00C72907">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2907" w:rsidRDefault="00C72907"/>
                <w:p w:rsidR="00C72907" w:rsidRDefault="00C72907">
                  <w:pPr>
                    <w:pStyle w:val="1ffffff7"/>
                    <w:spacing w:line="240" w:lineRule="auto"/>
                  </w:pPr>
                  <w:fldSimple w:instr=" PAGE \* MERGEFORMAT ">
                    <w:r w:rsidR="00C4467F" w:rsidRPr="00C4467F">
                      <w:rPr>
                        <w:rStyle w:val="3b"/>
                        <w:noProof/>
                      </w:rPr>
                      <w:t>6</w:t>
                    </w:r>
                  </w:fldSimple>
                </w:p>
              </w:txbxContent>
            </v:textbox>
            <w10:wrap anchorx="page" anchory="page"/>
          </v:shape>
        </w:pict>
      </w:r>
    </w:p>
    <w:p w:rsidR="00C72907" w:rsidRDefault="00C72907"/>
    <w:p w:rsidR="00C72907" w:rsidRDefault="00C72907">
      <w:pPr>
        <w:rPr>
          <w:sz w:val="2"/>
          <w:szCs w:val="2"/>
        </w:rPr>
      </w:pPr>
    </w:p>
    <w:p w:rsidR="00C72907" w:rsidRDefault="00C72907"/>
    <w:p w:rsidR="00C72907" w:rsidRDefault="00C72907">
      <w:pPr>
        <w:spacing w:after="0" w:line="240" w:lineRule="auto"/>
      </w:pPr>
    </w:p>
  </w:footnote>
  <w:footnote w:type="continuationSeparator" w:id="0">
    <w:p w:rsidR="00C72907" w:rsidRDefault="00C72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p>
  <w:p w:rsidR="00C72907" w:rsidRPr="005856C0" w:rsidRDefault="00C729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5">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86">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8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5"/>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29B77-5274-4ACA-ADA9-21E1F922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32</Pages>
  <Words>7802</Words>
  <Characters>44473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2021-11-11T17:50:00Z</dcterms:created>
  <dcterms:modified xsi:type="dcterms:W3CDTF">2021-11-14T11:51:00Z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